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32" w:rsidRPr="00F5050E" w:rsidRDefault="00674A2C" w:rsidP="00A14392">
      <w:pPr>
        <w:jc w:val="center"/>
        <w:rPr>
          <w:b/>
        </w:rPr>
      </w:pPr>
      <w:r w:rsidRPr="00F5050E">
        <w:rPr>
          <w:b/>
        </w:rPr>
        <w:t>ИЗВЕЩЕНИЕ О ПРОВЕДЕН</w:t>
      </w:r>
      <w:proofErr w:type="gramStart"/>
      <w:r w:rsidRPr="00F5050E">
        <w:rPr>
          <w:b/>
        </w:rPr>
        <w:t>ИИ АУ</w:t>
      </w:r>
      <w:proofErr w:type="gramEnd"/>
      <w:r w:rsidRPr="00F5050E">
        <w:rPr>
          <w:b/>
        </w:rPr>
        <w:t xml:space="preserve">КЦИОНА </w:t>
      </w:r>
    </w:p>
    <w:p w:rsidR="00674A2C" w:rsidRDefault="00674A2C" w:rsidP="00A14392">
      <w:pPr>
        <w:jc w:val="center"/>
        <w:rPr>
          <w:b/>
        </w:rPr>
      </w:pPr>
      <w:r w:rsidRPr="00F5050E">
        <w:rPr>
          <w:b/>
        </w:rPr>
        <w:t>В ЭЛЕКТРОННОЙ ФОРМЕ</w:t>
      </w:r>
    </w:p>
    <w:p w:rsidR="002F381F" w:rsidRPr="00036DF6" w:rsidRDefault="002F381F" w:rsidP="00A14392">
      <w:pPr>
        <w:keepNext/>
        <w:keepLines/>
        <w:widowControl w:val="0"/>
        <w:suppressLineNumbers/>
        <w:suppressAutoHyphens/>
        <w:jc w:val="center"/>
      </w:pPr>
      <w:r>
        <w:rPr>
          <w:b/>
          <w:bCs/>
          <w:color w:val="FF0000"/>
          <w:spacing w:val="13"/>
          <w:szCs w:val="28"/>
        </w:rPr>
        <w:t>УЧАСТНИКАМИ ДАННОЙ ЗАКУПКИ МОГУТ БЫТЬ ТОЛЬКО СУБЪЕКТЫ МАЛОГО И СРЕДНЕГО ПРЕДПРИНИМАТЕЛЬСТВА</w:t>
      </w:r>
    </w:p>
    <w:p w:rsidR="00DA19B7" w:rsidRPr="00F5050E" w:rsidRDefault="00DA19B7" w:rsidP="00A14392">
      <w:pPr>
        <w:jc w:val="both"/>
        <w:rPr>
          <w:b/>
        </w:rPr>
      </w:pPr>
    </w:p>
    <w:p w:rsidR="00674A2C" w:rsidRPr="00F5050E" w:rsidRDefault="007B61F2" w:rsidP="00A14392">
      <w:pPr>
        <w:tabs>
          <w:tab w:val="left" w:pos="284"/>
        </w:tabs>
        <w:jc w:val="both"/>
      </w:pPr>
      <w:r>
        <w:rPr>
          <w:b/>
        </w:rPr>
        <w:t xml:space="preserve">1. </w:t>
      </w:r>
      <w:r w:rsidR="000E409A">
        <w:rPr>
          <w:b/>
        </w:rPr>
        <w:t>Способ осуществления закупки</w:t>
      </w:r>
      <w:r w:rsidR="00674A2C" w:rsidRPr="00F5050E">
        <w:rPr>
          <w:b/>
        </w:rPr>
        <w:t xml:space="preserve">: </w:t>
      </w:r>
      <w:r w:rsidR="00674A2C" w:rsidRPr="00F5050E">
        <w:t>аукцион в электронной форме (далее</w:t>
      </w:r>
      <w:r w:rsidR="00604DF0">
        <w:t xml:space="preserve"> также</w:t>
      </w:r>
      <w:r w:rsidR="00674A2C" w:rsidRPr="00F5050E">
        <w:t xml:space="preserve"> </w:t>
      </w:r>
      <w:r w:rsidR="009B7122" w:rsidRPr="00F5050E">
        <w:t>–</w:t>
      </w:r>
      <w:r w:rsidR="00604DF0">
        <w:t xml:space="preserve"> </w:t>
      </w:r>
      <w:r w:rsidR="00674A2C" w:rsidRPr="00F5050E">
        <w:t>аукцион).</w:t>
      </w:r>
      <w:r w:rsidR="008636F8">
        <w:t xml:space="preserve"> Аукцион осуществляется в соответствии с особенностями, установленными статьей 3.4 </w:t>
      </w:r>
      <w:r w:rsidR="00D902E6">
        <w:t>Федерального закона от 18.07.2011 № 223-ФЗ «О закупках товаров, работ, услуг отдельными видами юридических лиц»</w:t>
      </w:r>
      <w:r w:rsidR="008636F8">
        <w:t xml:space="preserve"> и Правительством Российской Федерации.</w:t>
      </w:r>
    </w:p>
    <w:p w:rsidR="00674A2C" w:rsidRPr="00F5050E" w:rsidRDefault="00674A2C" w:rsidP="00A14392">
      <w:pPr>
        <w:tabs>
          <w:tab w:val="left" w:pos="284"/>
        </w:tabs>
        <w:jc w:val="both"/>
        <w:rPr>
          <w:b/>
        </w:rPr>
      </w:pPr>
    </w:p>
    <w:p w:rsidR="00674A2C" w:rsidRPr="00F5050E" w:rsidRDefault="00BF18C9" w:rsidP="00A14392">
      <w:pPr>
        <w:tabs>
          <w:tab w:val="left" w:pos="284"/>
        </w:tabs>
        <w:jc w:val="both"/>
      </w:pPr>
      <w:r>
        <w:rPr>
          <w:b/>
        </w:rPr>
        <w:t xml:space="preserve">2. </w:t>
      </w:r>
      <w:r w:rsidR="00674A2C" w:rsidRPr="00F5050E">
        <w:rPr>
          <w:b/>
        </w:rPr>
        <w:t>Номер аукциона:</w:t>
      </w:r>
      <w:r w:rsidR="00674A2C" w:rsidRPr="00F5050E">
        <w:t xml:space="preserve"> </w:t>
      </w:r>
      <w:r w:rsidR="00375689">
        <w:rPr>
          <w:b/>
        </w:rPr>
        <w:t>ЭА</w:t>
      </w:r>
      <w:r w:rsidR="00EF46CD">
        <w:rPr>
          <w:b/>
        </w:rPr>
        <w:t>2</w:t>
      </w:r>
      <w:r w:rsidR="00375689">
        <w:rPr>
          <w:b/>
        </w:rPr>
        <w:t>6-0</w:t>
      </w:r>
      <w:r w:rsidR="00EF46CD">
        <w:rPr>
          <w:b/>
        </w:rPr>
        <w:t>8</w:t>
      </w:r>
      <w:r w:rsidR="00375689">
        <w:rPr>
          <w:b/>
        </w:rPr>
        <w:t>-19 СМП/</w:t>
      </w:r>
      <w:r w:rsidR="00EF46CD" w:rsidRPr="00EF46CD">
        <w:rPr>
          <w:b/>
        </w:rPr>
        <w:t>Система магнитной стимуляции</w:t>
      </w:r>
      <w:r w:rsidR="00FF6A07" w:rsidRPr="00F5050E">
        <w:t>.</w:t>
      </w:r>
    </w:p>
    <w:p w:rsidR="00674A2C" w:rsidRPr="00F5050E" w:rsidRDefault="00674A2C" w:rsidP="00A14392">
      <w:pPr>
        <w:tabs>
          <w:tab w:val="left" w:pos="284"/>
        </w:tabs>
        <w:jc w:val="both"/>
      </w:pPr>
    </w:p>
    <w:p w:rsidR="00C1075A" w:rsidRPr="00C1075A" w:rsidRDefault="00BF18C9" w:rsidP="00A14392">
      <w:pPr>
        <w:tabs>
          <w:tab w:val="left" w:pos="284"/>
        </w:tabs>
        <w:jc w:val="both"/>
      </w:pPr>
      <w:r>
        <w:rPr>
          <w:b/>
        </w:rPr>
        <w:t xml:space="preserve">3. </w:t>
      </w:r>
      <w:r w:rsidR="00674A2C" w:rsidRPr="00F5050E">
        <w:rPr>
          <w:b/>
        </w:rPr>
        <w:t>Наименование, место нахождения, почтовый адрес</w:t>
      </w:r>
      <w:r w:rsidR="00674A2C" w:rsidRPr="00C1075A">
        <w:rPr>
          <w:b/>
        </w:rPr>
        <w:t xml:space="preserve"> </w:t>
      </w:r>
      <w:r w:rsidR="00674A2C" w:rsidRPr="00F5050E">
        <w:rPr>
          <w:b/>
        </w:rPr>
        <w:t xml:space="preserve">Заказчика: </w:t>
      </w:r>
      <w:r w:rsidR="00C1075A" w:rsidRPr="00C1075A">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w:t>
      </w:r>
    </w:p>
    <w:p w:rsidR="00674A2C" w:rsidRPr="00C1075A" w:rsidRDefault="00C1075A" w:rsidP="00A14392">
      <w:pPr>
        <w:tabs>
          <w:tab w:val="left" w:pos="284"/>
        </w:tabs>
        <w:jc w:val="both"/>
      </w:pPr>
      <w:r w:rsidRPr="00C1075A">
        <w:t>Почтовый адрес:  101000, г. Москва, ул. Мясницкая, д. 20; телефон: (495) 772-95-90 доб.</w:t>
      </w:r>
      <w:r w:rsidR="00297E06">
        <w:t> </w:t>
      </w:r>
      <w:r w:rsidR="00C924DC">
        <w:t>11</w:t>
      </w:r>
      <w:r w:rsidR="00EF46CD">
        <w:t>23</w:t>
      </w:r>
      <w:r w:rsidR="00160018">
        <w:t>2</w:t>
      </w:r>
      <w:r w:rsidR="00C35193">
        <w:t>,</w:t>
      </w:r>
      <w:r w:rsidRPr="00C1075A">
        <w:t xml:space="preserve"> тел.: (495) 628-47-03. Адрес электронной почты: zakupki@hse.ru.</w:t>
      </w:r>
    </w:p>
    <w:p w:rsidR="00674A2C" w:rsidRPr="00F5050E" w:rsidRDefault="00674A2C" w:rsidP="00A14392">
      <w:pPr>
        <w:jc w:val="both"/>
      </w:pPr>
    </w:p>
    <w:p w:rsidR="00BF18C9" w:rsidRPr="00855B8D" w:rsidRDefault="00BF18C9" w:rsidP="00A14392">
      <w:pPr>
        <w:tabs>
          <w:tab w:val="left" w:pos="284"/>
        </w:tabs>
        <w:jc w:val="both"/>
      </w:pPr>
      <w:r>
        <w:rPr>
          <w:b/>
        </w:rPr>
        <w:t xml:space="preserve">4. </w:t>
      </w:r>
      <w:r w:rsidR="00526100">
        <w:rPr>
          <w:b/>
        </w:rPr>
        <w:t>Предмет д</w:t>
      </w:r>
      <w:r w:rsidR="00674A2C" w:rsidRPr="00902F4E">
        <w:rPr>
          <w:b/>
        </w:rPr>
        <w:t>оговора:</w:t>
      </w:r>
      <w:r w:rsidR="00445DAB" w:rsidRPr="00902F4E">
        <w:rPr>
          <w:b/>
        </w:rPr>
        <w:t xml:space="preserve"> </w:t>
      </w:r>
      <w:r w:rsidR="00EF46CD" w:rsidRPr="001801E9">
        <w:rPr>
          <w:bCs/>
        </w:rPr>
        <w:t xml:space="preserve">поставка, </w:t>
      </w:r>
      <w:r w:rsidR="00EF46CD">
        <w:rPr>
          <w:bCs/>
        </w:rPr>
        <w:t>сборка,</w:t>
      </w:r>
      <w:r w:rsidR="00EF46CD" w:rsidRPr="001801E9">
        <w:rPr>
          <w:bCs/>
        </w:rPr>
        <w:t xml:space="preserve"> пуско-наладка</w:t>
      </w:r>
      <w:r w:rsidR="00EF46CD">
        <w:rPr>
          <w:bCs/>
        </w:rPr>
        <w:t xml:space="preserve"> </w:t>
      </w:r>
      <w:r w:rsidR="00EF46CD" w:rsidRPr="001801E9">
        <w:rPr>
          <w:bCs/>
        </w:rPr>
        <w:t>системы</w:t>
      </w:r>
      <w:r w:rsidR="00EF46CD" w:rsidRPr="001801E9">
        <w:t xml:space="preserve"> </w:t>
      </w:r>
      <w:r w:rsidR="00EF46CD" w:rsidRPr="00274F3C">
        <w:t xml:space="preserve">навигационной </w:t>
      </w:r>
      <w:proofErr w:type="spellStart"/>
      <w:r w:rsidR="00EF46CD" w:rsidRPr="00274F3C">
        <w:t>транскраниальной</w:t>
      </w:r>
      <w:proofErr w:type="spellEnd"/>
      <w:r w:rsidR="00EF46CD" w:rsidRPr="00274F3C">
        <w:t xml:space="preserve"> магнитной стимуляции в един</w:t>
      </w:r>
      <w:r w:rsidR="00EF46CD">
        <w:t>ом</w:t>
      </w:r>
      <w:r w:rsidR="00EF46CD" w:rsidRPr="00274F3C">
        <w:t xml:space="preserve"> комплекс</w:t>
      </w:r>
      <w:r w:rsidR="00EF46CD">
        <w:t>е</w:t>
      </w:r>
      <w:r w:rsidR="00EF46CD" w:rsidRPr="00274F3C">
        <w:t xml:space="preserve"> с системой ЭЭГ</w:t>
      </w:r>
      <w:r w:rsidR="00655476" w:rsidRPr="00855B8D">
        <w:t>.</w:t>
      </w:r>
    </w:p>
    <w:p w:rsidR="003A6EC1" w:rsidRDefault="003A6EC1" w:rsidP="00A14392">
      <w:pPr>
        <w:tabs>
          <w:tab w:val="left" w:pos="284"/>
        </w:tabs>
        <w:jc w:val="both"/>
      </w:pPr>
      <w:r w:rsidRPr="008A4C07">
        <w:t xml:space="preserve">Объем оказываемых услуг, а также краткое описание предмета закупки указаны в </w:t>
      </w:r>
      <w:r w:rsidRPr="003A6EC1">
        <w:t>документации об аукционе (далее также - аукционная документация)</w:t>
      </w:r>
      <w:r>
        <w:t>.</w:t>
      </w:r>
    </w:p>
    <w:p w:rsidR="00674A2C" w:rsidRPr="00F5050E" w:rsidRDefault="00674A2C" w:rsidP="00A14392">
      <w:pPr>
        <w:tabs>
          <w:tab w:val="left" w:pos="284"/>
        </w:tabs>
        <w:jc w:val="both"/>
        <w:rPr>
          <w:i/>
        </w:rPr>
      </w:pPr>
    </w:p>
    <w:p w:rsidR="00674A2C" w:rsidRPr="00F5050E" w:rsidRDefault="00BF18C9" w:rsidP="00A14392">
      <w:pPr>
        <w:tabs>
          <w:tab w:val="left" w:pos="284"/>
        </w:tabs>
        <w:jc w:val="both"/>
      </w:pPr>
      <w:r>
        <w:rPr>
          <w:b/>
        </w:rPr>
        <w:t xml:space="preserve">5. </w:t>
      </w:r>
      <w:r w:rsidR="00674A2C" w:rsidRPr="00F5050E">
        <w:rPr>
          <w:b/>
        </w:rPr>
        <w:t>Место</w:t>
      </w:r>
      <w:r w:rsidR="008F3641" w:rsidRPr="00F5050E">
        <w:rPr>
          <w:b/>
        </w:rPr>
        <w:t xml:space="preserve"> </w:t>
      </w:r>
      <w:r w:rsidR="00564A20">
        <w:rPr>
          <w:b/>
        </w:rPr>
        <w:t>поставки товара, выполнения работ, оказания услуг</w:t>
      </w:r>
      <w:r w:rsidR="00674A2C" w:rsidRPr="00F5050E">
        <w:rPr>
          <w:b/>
        </w:rPr>
        <w:t xml:space="preserve">: </w:t>
      </w:r>
      <w:r w:rsidR="00674A2C" w:rsidRPr="00F5050E">
        <w:t>указано в документации об аукционе.</w:t>
      </w:r>
    </w:p>
    <w:p w:rsidR="00674A2C" w:rsidRPr="00F5050E" w:rsidRDefault="00674A2C" w:rsidP="00A14392">
      <w:pPr>
        <w:tabs>
          <w:tab w:val="left" w:pos="284"/>
        </w:tabs>
        <w:jc w:val="both"/>
        <w:rPr>
          <w:b/>
        </w:rPr>
      </w:pPr>
    </w:p>
    <w:p w:rsidR="00E35152" w:rsidRDefault="00BF18C9" w:rsidP="00A14392">
      <w:pPr>
        <w:tabs>
          <w:tab w:val="left" w:pos="0"/>
          <w:tab w:val="left" w:pos="284"/>
        </w:tabs>
        <w:jc w:val="both"/>
        <w:rPr>
          <w:bCs/>
        </w:rPr>
      </w:pPr>
      <w:r>
        <w:rPr>
          <w:b/>
        </w:rPr>
        <w:t xml:space="preserve">6. </w:t>
      </w:r>
      <w:r w:rsidR="00E35152">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E35152">
        <w:rPr>
          <w:bCs/>
        </w:rPr>
        <w:t xml:space="preserve"> </w:t>
      </w:r>
    </w:p>
    <w:p w:rsidR="00F37F7C" w:rsidRPr="007B5D18" w:rsidRDefault="00E35152" w:rsidP="00A14392">
      <w:pPr>
        <w:tabs>
          <w:tab w:val="left" w:pos="284"/>
        </w:tabs>
        <w:jc w:val="both"/>
        <w:rPr>
          <w:bCs/>
        </w:rPr>
      </w:pPr>
      <w:r>
        <w:rPr>
          <w:b/>
        </w:rPr>
        <w:t xml:space="preserve">Начальная (максимальная) цена договора (цена лота): </w:t>
      </w:r>
      <w:r w:rsidR="00EF46CD" w:rsidRPr="008A12C8">
        <w:rPr>
          <w:color w:val="000000"/>
        </w:rPr>
        <w:t xml:space="preserve">63 674 701,60 </w:t>
      </w:r>
      <w:r w:rsidR="00EF46CD" w:rsidRPr="003B4ADE">
        <w:t>рублей (</w:t>
      </w:r>
      <w:r w:rsidR="00EF46CD" w:rsidRPr="00EF46CD">
        <w:rPr>
          <w:i/>
        </w:rPr>
        <w:t>Шестьдесят три миллиона шестьсот семьдесят четыре тысячи семьсот один рубль шестьдесят копеек</w:t>
      </w:r>
      <w:r w:rsidR="00EF46CD" w:rsidRPr="003B4ADE">
        <w:t>)</w:t>
      </w:r>
      <w:r w:rsidRPr="007B5D18">
        <w:rPr>
          <w:bCs/>
        </w:rPr>
        <w:t>.</w:t>
      </w:r>
    </w:p>
    <w:p w:rsidR="00F53F59" w:rsidRPr="00F5050E" w:rsidRDefault="00F53F59" w:rsidP="00A14392">
      <w:pPr>
        <w:tabs>
          <w:tab w:val="left" w:pos="284"/>
        </w:tabs>
        <w:jc w:val="both"/>
        <w:rPr>
          <w:b/>
        </w:rPr>
      </w:pPr>
    </w:p>
    <w:p w:rsidR="00674A2C" w:rsidRPr="00F5050E" w:rsidRDefault="00BF18C9" w:rsidP="00A14392">
      <w:pPr>
        <w:tabs>
          <w:tab w:val="left" w:pos="284"/>
        </w:tabs>
        <w:jc w:val="both"/>
      </w:pPr>
      <w:bookmarkStart w:id="0" w:name="OLE_LINK23"/>
      <w:bookmarkStart w:id="1" w:name="OLE_LINK24"/>
      <w:r>
        <w:rPr>
          <w:b/>
        </w:rPr>
        <w:t xml:space="preserve">7. </w:t>
      </w:r>
      <w:bookmarkStart w:id="2" w:name="OLE_LINK20"/>
      <w:bookmarkStart w:id="3" w:name="OLE_LINK21"/>
      <w:bookmarkStart w:id="4" w:name="OLE_LINK22"/>
      <w:r w:rsidR="00674A2C" w:rsidRPr="00F5050E">
        <w:rPr>
          <w:b/>
        </w:rPr>
        <w:t xml:space="preserve">Срок, место и порядок предоставления </w:t>
      </w:r>
      <w:r w:rsidR="000E409A">
        <w:rPr>
          <w:b/>
        </w:rPr>
        <w:t xml:space="preserve">аукционной </w:t>
      </w:r>
      <w:r w:rsidR="00674A2C" w:rsidRPr="00F5050E">
        <w:rPr>
          <w:b/>
        </w:rPr>
        <w:t>документации</w:t>
      </w:r>
      <w:bookmarkEnd w:id="2"/>
      <w:bookmarkEnd w:id="3"/>
      <w:bookmarkEnd w:id="4"/>
      <w:r w:rsidR="00674A2C" w:rsidRPr="00F5050E">
        <w:rPr>
          <w:b/>
        </w:rPr>
        <w:t xml:space="preserve">: </w:t>
      </w:r>
    </w:p>
    <w:p w:rsidR="004A590E" w:rsidRDefault="004A590E" w:rsidP="00A14392">
      <w:pPr>
        <w:autoSpaceDE w:val="0"/>
        <w:autoSpaceDN w:val="0"/>
        <w:adjustRightInd w:val="0"/>
        <w:jc w:val="both"/>
      </w:pPr>
      <w:r w:rsidRPr="004A590E">
        <w:t>Извещение о проведен</w:t>
      </w:r>
      <w:proofErr w:type="gramStart"/>
      <w:r w:rsidRPr="004A590E">
        <w:t>ии ау</w:t>
      </w:r>
      <w:proofErr w:type="gramEnd"/>
      <w:r w:rsidRPr="004A590E">
        <w:t>кциона в электронной форме и аукционная документация размещены</w:t>
      </w:r>
      <w:r w:rsidRPr="00286209">
        <w:rPr>
          <w:b/>
        </w:rPr>
        <w:t xml:space="preserve"> </w:t>
      </w:r>
      <w:r w:rsidRPr="00B7627B">
        <w:t xml:space="preserve">в единой информационной системе </w:t>
      </w:r>
      <w:r w:rsidRPr="00647CA9">
        <w:rPr>
          <w:rFonts w:eastAsia="Calibri"/>
          <w:lang w:eastAsia="en-US"/>
        </w:rPr>
        <w:t>в сфере закупок товаров, работ, услуг для обеспечения государственных и муниципальных нужд</w:t>
      </w:r>
      <w:r>
        <w:rPr>
          <w:rFonts w:eastAsia="Calibri"/>
          <w:lang w:eastAsia="en-US"/>
        </w:rPr>
        <w:t xml:space="preserve"> </w:t>
      </w:r>
      <w:r w:rsidRPr="00B7627B">
        <w:t xml:space="preserve">системе </w:t>
      </w:r>
      <w:hyperlink r:id="rId9" w:history="1">
        <w:r w:rsidRPr="00B7627B">
          <w:rPr>
            <w:rStyle w:val="af"/>
          </w:rPr>
          <w:t>http://zakupki.gov.ru/</w:t>
        </w:r>
      </w:hyperlink>
      <w:r w:rsidRPr="00647CA9">
        <w:rPr>
          <w:rFonts w:eastAsia="Calibri"/>
          <w:lang w:eastAsia="en-US"/>
        </w:rPr>
        <w:t xml:space="preserve"> (далее также единая информационная система, ЕИС)</w:t>
      </w:r>
      <w:r w:rsidRPr="00286209">
        <w:t xml:space="preserve"> и на сайте электронной площадки </w:t>
      </w:r>
      <w:hyperlink r:id="rId10" w:history="1">
        <w:r w:rsidRPr="00286209">
          <w:rPr>
            <w:rStyle w:val="af"/>
            <w:color w:val="auto"/>
          </w:rPr>
          <w:t>http://utp.sberbank-ast.ru/</w:t>
        </w:r>
      </w:hyperlink>
      <w:r w:rsidRPr="00286209">
        <w:t>.</w:t>
      </w:r>
    </w:p>
    <w:p w:rsidR="00647CA9" w:rsidRPr="00B7627B" w:rsidRDefault="001153B9" w:rsidP="00A14392">
      <w:pPr>
        <w:autoSpaceDE w:val="0"/>
        <w:autoSpaceDN w:val="0"/>
        <w:adjustRightInd w:val="0"/>
        <w:jc w:val="both"/>
      </w:pPr>
      <w:r>
        <w:t>Аукционная д</w:t>
      </w:r>
      <w:r w:rsidR="00215B38">
        <w:t>окум</w:t>
      </w:r>
      <w:r>
        <w:t>ентация</w:t>
      </w:r>
      <w:r w:rsidR="00215B38">
        <w:t xml:space="preserve"> </w:t>
      </w:r>
      <w:proofErr w:type="gramStart"/>
      <w:r w:rsidR="00647CA9" w:rsidRPr="00B7627B">
        <w:t>размещена Заказчиком и доступна</w:t>
      </w:r>
      <w:proofErr w:type="gramEnd"/>
      <w:r w:rsidR="00647CA9" w:rsidRPr="00B7627B">
        <w:t xml:space="preserve"> для скачивания в электронном виде:</w:t>
      </w:r>
    </w:p>
    <w:p w:rsidR="00647CA9" w:rsidRPr="00647CA9" w:rsidRDefault="00647CA9" w:rsidP="00A14392">
      <w:pPr>
        <w:autoSpaceDE w:val="0"/>
        <w:autoSpaceDN w:val="0"/>
        <w:adjustRightInd w:val="0"/>
        <w:jc w:val="both"/>
        <w:rPr>
          <w:rFonts w:eastAsia="Calibri"/>
          <w:lang w:eastAsia="en-US"/>
        </w:rPr>
      </w:pPr>
      <w:r w:rsidRPr="00B7627B">
        <w:t xml:space="preserve">- в единой информационной системе </w:t>
      </w:r>
      <w:hyperlink r:id="rId11" w:history="1">
        <w:r w:rsidRPr="00B7627B">
          <w:rPr>
            <w:rStyle w:val="af"/>
          </w:rPr>
          <w:t>http://zakupki.gov.ru/</w:t>
        </w:r>
      </w:hyperlink>
      <w:r w:rsidRPr="00B7627B">
        <w:rPr>
          <w:rStyle w:val="af"/>
        </w:rPr>
        <w:t>.</w:t>
      </w:r>
    </w:p>
    <w:p w:rsidR="00647CA9" w:rsidRPr="00B7627B" w:rsidRDefault="004A590E" w:rsidP="00A14392">
      <w:pPr>
        <w:jc w:val="both"/>
        <w:rPr>
          <w:rStyle w:val="af"/>
        </w:rPr>
      </w:pPr>
      <w:r>
        <w:t>- на у</w:t>
      </w:r>
      <w:r w:rsidR="00647CA9" w:rsidRPr="00B7627B">
        <w:t xml:space="preserve">ниверсальной торговой платформе ЗАО «Сбербанк-АСТ» (далее также электронная площадка, ЭП) </w:t>
      </w:r>
      <w:hyperlink r:id="rId12" w:history="1">
        <w:r w:rsidR="00647CA9" w:rsidRPr="00B7627B">
          <w:rPr>
            <w:rStyle w:val="af"/>
          </w:rPr>
          <w:t>http://utp.sberbank-ast.ru/</w:t>
        </w:r>
      </w:hyperlink>
      <w:r w:rsidR="00647CA9" w:rsidRPr="00B7627B">
        <w:rPr>
          <w:rStyle w:val="af"/>
        </w:rPr>
        <w:t>.</w:t>
      </w:r>
    </w:p>
    <w:p w:rsidR="00647CA9" w:rsidRPr="00B7627B" w:rsidRDefault="00647CA9" w:rsidP="00A14392">
      <w:pPr>
        <w:jc w:val="both"/>
      </w:pPr>
      <w:r w:rsidRPr="00B7627B">
        <w:t xml:space="preserve">Плата за предоставление </w:t>
      </w:r>
      <w:r w:rsidR="00EA1CF3">
        <w:t xml:space="preserve">аукционной </w:t>
      </w:r>
      <w:r w:rsidRPr="00B7627B">
        <w:t>документации Заказчиком не установлена.</w:t>
      </w:r>
    </w:p>
    <w:p w:rsidR="00674A2C" w:rsidRPr="00286209" w:rsidRDefault="00647CA9" w:rsidP="00A14392">
      <w:pPr>
        <w:pStyle w:val="3---"/>
        <w:tabs>
          <w:tab w:val="left" w:pos="0"/>
        </w:tabs>
        <w:suppressAutoHyphens/>
        <w:spacing w:before="0" w:after="0"/>
        <w:rPr>
          <w:szCs w:val="24"/>
        </w:rPr>
      </w:pPr>
      <w:r w:rsidRPr="001C6CD5">
        <w:t xml:space="preserve">Срок предоставления </w:t>
      </w:r>
      <w:r w:rsidR="00EA1CF3">
        <w:t>аукционной</w:t>
      </w:r>
      <w:r w:rsidR="00EA1CF3" w:rsidRPr="001C6CD5">
        <w:t xml:space="preserve"> </w:t>
      </w:r>
      <w:r w:rsidRPr="001C6CD5">
        <w:t>документации</w:t>
      </w:r>
      <w:r w:rsidRPr="00286209">
        <w:t xml:space="preserve">: </w:t>
      </w:r>
      <w:bookmarkEnd w:id="0"/>
      <w:bookmarkEnd w:id="1"/>
      <w:r w:rsidR="001B2EA7" w:rsidRPr="001B2EA7">
        <w:rPr>
          <w:szCs w:val="24"/>
          <w:shd w:val="clear" w:color="auto" w:fill="EEECE1"/>
          <w:lang w:eastAsia="ar-SA"/>
        </w:rPr>
        <w:t xml:space="preserve">с </w:t>
      </w:r>
      <w:r w:rsidR="000711EE" w:rsidRPr="00EF46CD">
        <w:rPr>
          <w:b/>
          <w:szCs w:val="24"/>
          <w:shd w:val="clear" w:color="auto" w:fill="EEECE1" w:themeFill="background2"/>
          <w:lang w:eastAsia="ar-SA"/>
        </w:rPr>
        <w:t>«</w:t>
      </w:r>
      <w:r w:rsidR="000711EE">
        <w:rPr>
          <w:b/>
          <w:szCs w:val="24"/>
          <w:shd w:val="clear" w:color="auto" w:fill="EEECE1" w:themeFill="background2"/>
          <w:lang w:eastAsia="ar-SA"/>
        </w:rPr>
        <w:t>02</w:t>
      </w:r>
      <w:r w:rsidR="000711EE" w:rsidRPr="00EF46CD">
        <w:rPr>
          <w:b/>
          <w:szCs w:val="24"/>
          <w:shd w:val="clear" w:color="auto" w:fill="EEECE1" w:themeFill="background2"/>
          <w:lang w:eastAsia="ar-SA"/>
        </w:rPr>
        <w:t>»</w:t>
      </w:r>
      <w:r w:rsidR="000711EE" w:rsidRPr="00EF46CD">
        <w:rPr>
          <w:shd w:val="clear" w:color="auto" w:fill="EEECE1" w:themeFill="background2"/>
        </w:rPr>
        <w:t xml:space="preserve"> </w:t>
      </w:r>
      <w:r w:rsidR="000711EE">
        <w:rPr>
          <w:b/>
          <w:szCs w:val="24"/>
          <w:shd w:val="clear" w:color="auto" w:fill="EEECE1" w:themeFill="background2"/>
          <w:lang w:eastAsia="ar-SA"/>
        </w:rPr>
        <w:t>сентября</w:t>
      </w:r>
      <w:r w:rsidR="001B2EA7" w:rsidRPr="001B2EA7">
        <w:rPr>
          <w:b/>
          <w:szCs w:val="24"/>
          <w:shd w:val="clear" w:color="auto" w:fill="EEECE1"/>
          <w:lang w:eastAsia="ar-SA"/>
        </w:rPr>
        <w:t xml:space="preserve"> 2019 года</w:t>
      </w:r>
      <w:r w:rsidR="001B2EA7" w:rsidRPr="001B2EA7">
        <w:rPr>
          <w:szCs w:val="24"/>
          <w:shd w:val="clear" w:color="auto" w:fill="EEECE1"/>
          <w:lang w:eastAsia="ar-SA"/>
        </w:rPr>
        <w:t xml:space="preserve"> </w:t>
      </w:r>
      <w:r w:rsidR="0039728E">
        <w:rPr>
          <w:szCs w:val="24"/>
          <w:shd w:val="clear" w:color="auto" w:fill="EEECE1"/>
          <w:lang w:eastAsia="ar-SA"/>
        </w:rPr>
        <w:t xml:space="preserve">по </w:t>
      </w:r>
      <w:r w:rsidR="00EF46CD" w:rsidRPr="00EF46CD">
        <w:rPr>
          <w:b/>
          <w:szCs w:val="24"/>
          <w:shd w:val="clear" w:color="auto" w:fill="EEECE1" w:themeFill="background2"/>
          <w:lang w:eastAsia="ar-SA"/>
        </w:rPr>
        <w:t>«</w:t>
      </w:r>
      <w:r w:rsidR="00217F14">
        <w:rPr>
          <w:b/>
          <w:szCs w:val="24"/>
          <w:shd w:val="clear" w:color="auto" w:fill="EEECE1" w:themeFill="background2"/>
          <w:lang w:eastAsia="ar-SA"/>
        </w:rPr>
        <w:t>1</w:t>
      </w:r>
      <w:r w:rsidR="00756B29">
        <w:rPr>
          <w:b/>
          <w:szCs w:val="24"/>
          <w:shd w:val="clear" w:color="auto" w:fill="EEECE1" w:themeFill="background2"/>
          <w:lang w:eastAsia="ar-SA"/>
        </w:rPr>
        <w:t>7</w:t>
      </w:r>
      <w:r w:rsidR="00EF46CD" w:rsidRPr="00EF46CD">
        <w:rPr>
          <w:b/>
          <w:szCs w:val="24"/>
          <w:shd w:val="clear" w:color="auto" w:fill="EEECE1" w:themeFill="background2"/>
          <w:lang w:eastAsia="ar-SA"/>
        </w:rPr>
        <w:t>»</w:t>
      </w:r>
      <w:r w:rsidR="00EF46CD">
        <w:rPr>
          <w:shd w:val="clear" w:color="auto" w:fill="EEECE1" w:themeFill="background2"/>
        </w:rPr>
        <w:t> </w:t>
      </w:r>
      <w:r w:rsidR="000711EE">
        <w:rPr>
          <w:b/>
          <w:szCs w:val="24"/>
          <w:shd w:val="clear" w:color="auto" w:fill="EEECE1" w:themeFill="background2"/>
          <w:lang w:eastAsia="ar-SA"/>
        </w:rPr>
        <w:t>сентября</w:t>
      </w:r>
      <w:r w:rsidR="00BB1800" w:rsidRPr="001B2EA7">
        <w:rPr>
          <w:b/>
          <w:szCs w:val="24"/>
          <w:shd w:val="clear" w:color="auto" w:fill="EEECE1"/>
          <w:lang w:eastAsia="ar-SA"/>
        </w:rPr>
        <w:t xml:space="preserve"> </w:t>
      </w:r>
      <w:r w:rsidR="001B2EA7" w:rsidRPr="001B2EA7">
        <w:rPr>
          <w:b/>
          <w:szCs w:val="24"/>
          <w:shd w:val="clear" w:color="auto" w:fill="EEECE1"/>
          <w:lang w:eastAsia="ar-SA"/>
        </w:rPr>
        <w:t>2019 года</w:t>
      </w:r>
      <w:r w:rsidR="001B2EA7">
        <w:rPr>
          <w:b/>
          <w:szCs w:val="24"/>
          <w:shd w:val="clear" w:color="auto" w:fill="EEECE1"/>
          <w:lang w:eastAsia="ar-SA"/>
        </w:rPr>
        <w:t>.</w:t>
      </w:r>
    </w:p>
    <w:p w:rsidR="00674A2C" w:rsidRPr="00286209" w:rsidRDefault="00674A2C" w:rsidP="00A14392">
      <w:pPr>
        <w:pStyle w:val="3---"/>
        <w:tabs>
          <w:tab w:val="left" w:pos="0"/>
        </w:tabs>
        <w:suppressAutoHyphens/>
        <w:spacing w:before="0" w:after="0"/>
        <w:rPr>
          <w:szCs w:val="24"/>
        </w:rPr>
      </w:pPr>
    </w:p>
    <w:p w:rsidR="00674A2C" w:rsidRPr="00286209" w:rsidRDefault="00BF18C9" w:rsidP="00A14392">
      <w:pPr>
        <w:tabs>
          <w:tab w:val="left" w:pos="284"/>
        </w:tabs>
        <w:jc w:val="both"/>
        <w:rPr>
          <w:b/>
        </w:rPr>
      </w:pPr>
      <w:r w:rsidRPr="00286209">
        <w:rPr>
          <w:b/>
        </w:rPr>
        <w:t xml:space="preserve">8. </w:t>
      </w:r>
      <w:bookmarkStart w:id="5" w:name="OLE_LINK14"/>
      <w:bookmarkStart w:id="6" w:name="OLE_LINK15"/>
      <w:bookmarkStart w:id="7" w:name="OLE_LINK16"/>
      <w:r w:rsidR="003B0ABB" w:rsidRPr="003B0ABB">
        <w:rPr>
          <w:b/>
        </w:rPr>
        <w:t>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r w:rsidR="00674A2C" w:rsidRPr="00286209">
        <w:rPr>
          <w:b/>
        </w:rPr>
        <w:t>:</w:t>
      </w:r>
    </w:p>
    <w:p w:rsidR="00774791" w:rsidRPr="00286209" w:rsidRDefault="00774791" w:rsidP="00A14392">
      <w:pPr>
        <w:pStyle w:val="ad"/>
        <w:spacing w:before="0" w:beforeAutospacing="0" w:after="0" w:afterAutospacing="0"/>
        <w:jc w:val="both"/>
        <w:rPr>
          <w:rFonts w:ascii="Times New Roman" w:hAnsi="Times New Roman"/>
          <w:b w:val="0"/>
          <w:bCs/>
          <w:color w:val="auto"/>
          <w:sz w:val="24"/>
          <w:szCs w:val="24"/>
        </w:rPr>
      </w:pPr>
      <w:r w:rsidRPr="00286209">
        <w:rPr>
          <w:rFonts w:ascii="Times New Roman" w:hAnsi="Times New Roman"/>
          <w:b w:val="0"/>
          <w:color w:val="auto"/>
          <w:sz w:val="24"/>
          <w:szCs w:val="24"/>
        </w:rPr>
        <w:lastRenderedPageBreak/>
        <w:t xml:space="preserve">Заявки на участие в аукционе подаются </w:t>
      </w:r>
      <w:r w:rsidR="00E006B3">
        <w:rPr>
          <w:rFonts w:ascii="Times New Roman" w:hAnsi="Times New Roman"/>
          <w:b w:val="0"/>
          <w:color w:val="auto"/>
          <w:sz w:val="24"/>
          <w:szCs w:val="24"/>
        </w:rPr>
        <w:t xml:space="preserve">в соответствии с условиями аукционной документации </w:t>
      </w:r>
      <w:r w:rsidRPr="00286209">
        <w:rPr>
          <w:rFonts w:ascii="Times New Roman" w:hAnsi="Times New Roman"/>
          <w:b w:val="0"/>
          <w:color w:val="auto"/>
          <w:sz w:val="24"/>
          <w:szCs w:val="24"/>
        </w:rPr>
        <w:t xml:space="preserve">в </w:t>
      </w:r>
      <w:r w:rsidR="00A2296E" w:rsidRPr="00286209">
        <w:rPr>
          <w:rFonts w:ascii="Times New Roman" w:hAnsi="Times New Roman"/>
          <w:b w:val="0"/>
          <w:sz w:val="24"/>
          <w:szCs w:val="24"/>
        </w:rPr>
        <w:t>электронном виде (в форме электронных документов и/или электронных образов документов) через сайт</w:t>
      </w:r>
      <w:r w:rsidRPr="00286209">
        <w:rPr>
          <w:rFonts w:ascii="Times New Roman" w:hAnsi="Times New Roman"/>
          <w:b w:val="0"/>
          <w:color w:val="auto"/>
          <w:sz w:val="24"/>
          <w:szCs w:val="24"/>
        </w:rPr>
        <w:t xml:space="preserve"> электронной площадки  </w:t>
      </w:r>
      <w:hyperlink r:id="rId13" w:history="1">
        <w:r w:rsidRPr="00286209">
          <w:rPr>
            <w:rStyle w:val="af"/>
            <w:rFonts w:ascii="Times New Roman" w:hAnsi="Times New Roman"/>
            <w:b w:val="0"/>
            <w:color w:val="auto"/>
            <w:sz w:val="24"/>
            <w:szCs w:val="24"/>
          </w:rPr>
          <w:t>http://utp.sberbank-ast.ru/</w:t>
        </w:r>
      </w:hyperlink>
      <w:r w:rsidRPr="00286209">
        <w:rPr>
          <w:rFonts w:ascii="Times New Roman" w:hAnsi="Times New Roman"/>
          <w:b w:val="0"/>
          <w:color w:val="auto"/>
          <w:sz w:val="24"/>
          <w:szCs w:val="24"/>
        </w:rPr>
        <w:t xml:space="preserve"> в соответствии с регламентом ЭП.</w:t>
      </w:r>
      <w:r w:rsidRPr="00286209">
        <w:rPr>
          <w:rFonts w:ascii="Times New Roman" w:hAnsi="Times New Roman"/>
          <w:b w:val="0"/>
          <w:bCs/>
          <w:color w:val="auto"/>
          <w:sz w:val="24"/>
          <w:szCs w:val="24"/>
        </w:rPr>
        <w:t xml:space="preserve"> Заявка подписывается электронной подписью лица, имеющего полномочия на подписание такой заявки.</w:t>
      </w:r>
    </w:p>
    <w:p w:rsidR="00060195" w:rsidRDefault="00060195" w:rsidP="00A14392">
      <w:pPr>
        <w:pStyle w:val="1b"/>
        <w:widowControl/>
        <w:tabs>
          <w:tab w:val="left" w:pos="0"/>
        </w:tabs>
        <w:suppressAutoHyphens/>
        <w:ind w:firstLine="0"/>
        <w:rPr>
          <w:szCs w:val="24"/>
        </w:rPr>
      </w:pPr>
    </w:p>
    <w:p w:rsidR="00060195" w:rsidRPr="00403649" w:rsidRDefault="00674A2C" w:rsidP="00A14392">
      <w:pPr>
        <w:autoSpaceDE w:val="0"/>
        <w:autoSpaceDN w:val="0"/>
        <w:adjustRightInd w:val="0"/>
        <w:jc w:val="both"/>
      </w:pPr>
      <w:r w:rsidRPr="001C6CD5">
        <w:t xml:space="preserve">Окончание </w:t>
      </w:r>
      <w:r w:rsidR="00C30816">
        <w:t>срока подачи</w:t>
      </w:r>
      <w:r w:rsidRPr="001C6CD5">
        <w:t xml:space="preserve"> заявок на участие в аукционе</w:t>
      </w:r>
      <w:r w:rsidRPr="00286209">
        <w:t xml:space="preserve"> в </w:t>
      </w:r>
      <w:r w:rsidRPr="00286209">
        <w:rPr>
          <w:b/>
        </w:rPr>
        <w:t>12 часов 00 минут</w:t>
      </w:r>
      <w:r w:rsidRPr="00286209">
        <w:t xml:space="preserve"> по московскому времени </w:t>
      </w:r>
      <w:r w:rsidR="00EF46CD" w:rsidRPr="00EF46CD">
        <w:rPr>
          <w:b/>
          <w:shd w:val="clear" w:color="auto" w:fill="EEECE1" w:themeFill="background2"/>
          <w:lang w:eastAsia="ar-SA"/>
        </w:rPr>
        <w:t>«</w:t>
      </w:r>
      <w:r w:rsidR="00217F14">
        <w:rPr>
          <w:b/>
          <w:shd w:val="clear" w:color="auto" w:fill="EEECE1" w:themeFill="background2"/>
          <w:lang w:eastAsia="ar-SA"/>
        </w:rPr>
        <w:t>1</w:t>
      </w:r>
      <w:r w:rsidR="00756B29">
        <w:rPr>
          <w:b/>
          <w:shd w:val="clear" w:color="auto" w:fill="EEECE1" w:themeFill="background2"/>
          <w:lang w:eastAsia="ar-SA"/>
        </w:rPr>
        <w:t>7</w:t>
      </w:r>
      <w:r w:rsidR="00EF46CD" w:rsidRPr="00EF46CD">
        <w:rPr>
          <w:b/>
          <w:shd w:val="clear" w:color="auto" w:fill="EEECE1" w:themeFill="background2"/>
          <w:lang w:eastAsia="ar-SA"/>
        </w:rPr>
        <w:t>»</w:t>
      </w:r>
      <w:r w:rsidR="00EF46CD">
        <w:rPr>
          <w:shd w:val="clear" w:color="auto" w:fill="EEECE1" w:themeFill="background2"/>
        </w:rPr>
        <w:t> </w:t>
      </w:r>
      <w:r w:rsidR="000711EE">
        <w:rPr>
          <w:b/>
          <w:shd w:val="clear" w:color="auto" w:fill="EEECE1" w:themeFill="background2"/>
          <w:lang w:eastAsia="ar-SA"/>
        </w:rPr>
        <w:t>сентября</w:t>
      </w:r>
      <w:r w:rsidR="00BB1800" w:rsidRPr="00BB1800">
        <w:rPr>
          <w:b/>
          <w:shd w:val="clear" w:color="auto" w:fill="EEECE1"/>
          <w:lang w:eastAsia="ar-SA"/>
        </w:rPr>
        <w:t xml:space="preserve"> </w:t>
      </w:r>
      <w:r w:rsidR="00EF051D" w:rsidRPr="00EF051D">
        <w:rPr>
          <w:b/>
          <w:shd w:val="clear" w:color="auto" w:fill="EEECE1"/>
          <w:lang w:eastAsia="ar-SA"/>
        </w:rPr>
        <w:t>2019 года</w:t>
      </w:r>
      <w:r w:rsidR="0060664A">
        <w:t>.</w:t>
      </w:r>
    </w:p>
    <w:p w:rsidR="00674A2C" w:rsidRPr="00286209" w:rsidRDefault="00674A2C" w:rsidP="00A14392">
      <w:pPr>
        <w:pStyle w:val="1b"/>
        <w:widowControl/>
        <w:tabs>
          <w:tab w:val="left" w:pos="0"/>
        </w:tabs>
        <w:suppressAutoHyphens/>
        <w:ind w:firstLine="0"/>
        <w:rPr>
          <w:i/>
          <w:szCs w:val="24"/>
        </w:rPr>
      </w:pPr>
      <w:r w:rsidRPr="00286209">
        <w:rPr>
          <w:szCs w:val="24"/>
        </w:rPr>
        <w:t xml:space="preserve"> </w:t>
      </w:r>
    </w:p>
    <w:p w:rsidR="009C1B03" w:rsidRPr="009C1B03" w:rsidRDefault="00674A2C" w:rsidP="00A14392">
      <w:pPr>
        <w:pStyle w:val="1b"/>
        <w:widowControl/>
        <w:tabs>
          <w:tab w:val="left" w:pos="0"/>
        </w:tabs>
        <w:suppressAutoHyphens/>
        <w:ind w:firstLine="0"/>
        <w:rPr>
          <w:szCs w:val="24"/>
        </w:rPr>
      </w:pPr>
      <w:r w:rsidRPr="001C6CD5">
        <w:rPr>
          <w:szCs w:val="24"/>
        </w:rPr>
        <w:t xml:space="preserve">Дата </w:t>
      </w:r>
      <w:proofErr w:type="gramStart"/>
      <w:r w:rsidRPr="001C6CD5">
        <w:rPr>
          <w:szCs w:val="24"/>
        </w:rPr>
        <w:t xml:space="preserve">окончания </w:t>
      </w:r>
      <w:r w:rsidR="0004300E">
        <w:rPr>
          <w:szCs w:val="24"/>
        </w:rPr>
        <w:t xml:space="preserve">срока </w:t>
      </w:r>
      <w:r w:rsidR="0024466C" w:rsidRPr="0024466C">
        <w:t>рассмотрения первых частей заявок</w:t>
      </w:r>
      <w:proofErr w:type="gramEnd"/>
      <w:r w:rsidR="0024466C" w:rsidRPr="0024466C">
        <w:t xml:space="preserve"> </w:t>
      </w:r>
      <w:r w:rsidRPr="00286209">
        <w:rPr>
          <w:szCs w:val="24"/>
        </w:rPr>
        <w:t>на участие в аукционе</w:t>
      </w:r>
      <w:r w:rsidR="00EF051D">
        <w:rPr>
          <w:szCs w:val="24"/>
        </w:rPr>
        <w:t xml:space="preserve"> </w:t>
      </w:r>
      <w:r w:rsidR="00EF46CD" w:rsidRPr="00EF46CD">
        <w:rPr>
          <w:b/>
          <w:szCs w:val="24"/>
          <w:shd w:val="clear" w:color="auto" w:fill="EEECE1" w:themeFill="background2"/>
          <w:lang w:eastAsia="ar-SA"/>
        </w:rPr>
        <w:t>«</w:t>
      </w:r>
      <w:r w:rsidR="000711EE">
        <w:rPr>
          <w:b/>
          <w:szCs w:val="24"/>
          <w:shd w:val="clear" w:color="auto" w:fill="EEECE1" w:themeFill="background2"/>
          <w:lang w:eastAsia="ar-SA"/>
        </w:rPr>
        <w:t>1</w:t>
      </w:r>
      <w:r w:rsidR="00756B29">
        <w:rPr>
          <w:b/>
          <w:szCs w:val="24"/>
          <w:shd w:val="clear" w:color="auto" w:fill="EEECE1" w:themeFill="background2"/>
          <w:lang w:eastAsia="ar-SA"/>
        </w:rPr>
        <w:t>9</w:t>
      </w:r>
      <w:r w:rsidR="00EF46CD" w:rsidRPr="00EF46CD">
        <w:rPr>
          <w:b/>
          <w:szCs w:val="24"/>
          <w:shd w:val="clear" w:color="auto" w:fill="EEECE1" w:themeFill="background2"/>
          <w:lang w:eastAsia="ar-SA"/>
        </w:rPr>
        <w:t>»</w:t>
      </w:r>
      <w:r w:rsidR="00EF46CD">
        <w:rPr>
          <w:shd w:val="clear" w:color="auto" w:fill="EEECE1" w:themeFill="background2"/>
        </w:rPr>
        <w:t> </w:t>
      </w:r>
      <w:r w:rsidR="000711EE">
        <w:rPr>
          <w:b/>
          <w:szCs w:val="24"/>
          <w:shd w:val="clear" w:color="auto" w:fill="EEECE1" w:themeFill="background2"/>
          <w:lang w:eastAsia="ar-SA"/>
        </w:rPr>
        <w:t>сентября</w:t>
      </w:r>
      <w:r w:rsidR="00BB1800" w:rsidRPr="001B2EA7">
        <w:rPr>
          <w:b/>
          <w:szCs w:val="24"/>
          <w:shd w:val="clear" w:color="auto" w:fill="EEECE1"/>
          <w:lang w:eastAsia="ar-SA"/>
        </w:rPr>
        <w:t xml:space="preserve"> </w:t>
      </w:r>
      <w:r w:rsidR="00EF051D" w:rsidRPr="00AD5C9B">
        <w:rPr>
          <w:b/>
          <w:shd w:val="clear" w:color="auto" w:fill="EEECE1"/>
        </w:rPr>
        <w:t>2019</w:t>
      </w:r>
      <w:r w:rsidR="00EF051D" w:rsidRPr="008A4C07">
        <w:rPr>
          <w:b/>
          <w:shd w:val="clear" w:color="auto" w:fill="EEECE1"/>
        </w:rPr>
        <w:t xml:space="preserve"> года</w:t>
      </w:r>
      <w:bookmarkEnd w:id="5"/>
      <w:bookmarkEnd w:id="6"/>
      <w:bookmarkEnd w:id="7"/>
      <w:r w:rsidR="00EF051D">
        <w:rPr>
          <w:szCs w:val="24"/>
        </w:rPr>
        <w:t>.</w:t>
      </w:r>
    </w:p>
    <w:p w:rsidR="008F5E70" w:rsidRDefault="008F5E70" w:rsidP="00A14392">
      <w:pPr>
        <w:pStyle w:val="1b"/>
        <w:widowControl/>
        <w:tabs>
          <w:tab w:val="left" w:pos="0"/>
        </w:tabs>
        <w:suppressAutoHyphens/>
        <w:ind w:firstLine="0"/>
        <w:rPr>
          <w:szCs w:val="24"/>
        </w:rPr>
      </w:pPr>
    </w:p>
    <w:p w:rsidR="008F5E70" w:rsidRDefault="008F5E70" w:rsidP="00A14392">
      <w:pPr>
        <w:pStyle w:val="1b"/>
        <w:widowControl/>
        <w:tabs>
          <w:tab w:val="left" w:pos="0"/>
        </w:tabs>
        <w:suppressAutoHyphens/>
        <w:ind w:firstLine="0"/>
        <w:rPr>
          <w:szCs w:val="24"/>
        </w:rPr>
      </w:pPr>
    </w:p>
    <w:p w:rsidR="009C1B03" w:rsidRDefault="009C1B03" w:rsidP="00A14392">
      <w:pPr>
        <w:tabs>
          <w:tab w:val="left" w:pos="426"/>
        </w:tabs>
        <w:jc w:val="both"/>
      </w:pPr>
      <w:r w:rsidRPr="00060195">
        <w:t>Место, дата и время начала проведения аукциона:</w:t>
      </w:r>
      <w:r>
        <w:t xml:space="preserve"> </w:t>
      </w:r>
    </w:p>
    <w:p w:rsidR="00674A2C" w:rsidRDefault="009C1B03" w:rsidP="00A14392">
      <w:pPr>
        <w:tabs>
          <w:tab w:val="left" w:pos="426"/>
        </w:tabs>
        <w:jc w:val="both"/>
      </w:pPr>
      <w:r w:rsidRPr="001C6CD5">
        <w:t>Начало проведения аукциона</w:t>
      </w:r>
      <w:r w:rsidRPr="00F5050E">
        <w:t xml:space="preserve"> – </w:t>
      </w:r>
      <w:r w:rsidRPr="00EF051D">
        <w:rPr>
          <w:b/>
          <w:highlight w:val="lightGray"/>
        </w:rPr>
        <w:t>11:00 (время московское)</w:t>
      </w:r>
      <w:r w:rsidRPr="00655476">
        <w:rPr>
          <w:highlight w:val="lightGray"/>
        </w:rPr>
        <w:t xml:space="preserve"> </w:t>
      </w:r>
      <w:r w:rsidR="00EF46CD" w:rsidRPr="00EF46CD">
        <w:rPr>
          <w:b/>
          <w:shd w:val="clear" w:color="auto" w:fill="EEECE1" w:themeFill="background2"/>
          <w:lang w:eastAsia="ar-SA"/>
        </w:rPr>
        <w:t>«</w:t>
      </w:r>
      <w:r w:rsidR="00756B29">
        <w:rPr>
          <w:b/>
          <w:shd w:val="clear" w:color="auto" w:fill="EEECE1" w:themeFill="background2"/>
          <w:lang w:eastAsia="ar-SA"/>
        </w:rPr>
        <w:t>20</w:t>
      </w:r>
      <w:r w:rsidR="00EF46CD" w:rsidRPr="00EF46CD">
        <w:rPr>
          <w:b/>
          <w:shd w:val="clear" w:color="auto" w:fill="EEECE1" w:themeFill="background2"/>
          <w:lang w:eastAsia="ar-SA"/>
        </w:rPr>
        <w:t>»</w:t>
      </w:r>
      <w:r w:rsidR="00EF46CD">
        <w:rPr>
          <w:shd w:val="clear" w:color="auto" w:fill="EEECE1" w:themeFill="background2"/>
        </w:rPr>
        <w:t> </w:t>
      </w:r>
      <w:r w:rsidR="000711EE">
        <w:rPr>
          <w:b/>
          <w:shd w:val="clear" w:color="auto" w:fill="EEECE1" w:themeFill="background2"/>
          <w:lang w:eastAsia="ar-SA"/>
        </w:rPr>
        <w:t>сентября</w:t>
      </w:r>
      <w:r w:rsidR="00EF46CD">
        <w:rPr>
          <w:b/>
          <w:shd w:val="clear" w:color="auto" w:fill="EEECE1" w:themeFill="background2"/>
          <w:lang w:eastAsia="ar-SA"/>
        </w:rPr>
        <w:t xml:space="preserve"> </w:t>
      </w:r>
      <w:r w:rsidR="00EF051D" w:rsidRPr="00EF051D">
        <w:rPr>
          <w:b/>
          <w:shd w:val="clear" w:color="auto" w:fill="EEECE1"/>
          <w:lang w:eastAsia="ar-SA"/>
        </w:rPr>
        <w:t>2019 года</w:t>
      </w:r>
      <w:r w:rsidRPr="00EF46CD">
        <w:t>.</w:t>
      </w:r>
    </w:p>
    <w:p w:rsidR="009C1B03" w:rsidRDefault="009C1B03" w:rsidP="00A14392">
      <w:pPr>
        <w:tabs>
          <w:tab w:val="left" w:pos="426"/>
        </w:tabs>
        <w:jc w:val="both"/>
      </w:pPr>
    </w:p>
    <w:p w:rsidR="009C1B03" w:rsidRPr="00F5050E" w:rsidRDefault="009C1B03" w:rsidP="00A14392">
      <w:pPr>
        <w:tabs>
          <w:tab w:val="left" w:pos="426"/>
        </w:tabs>
        <w:jc w:val="both"/>
      </w:pPr>
      <w:r>
        <w:t>А</w:t>
      </w:r>
      <w:r w:rsidRPr="000308F0">
        <w:t>дрес электронной площадки в информационно-телеко</w:t>
      </w:r>
      <w:r>
        <w:t xml:space="preserve">ммуникационной сети "Интернет" </w:t>
      </w:r>
      <w:r w:rsidRPr="000308F0">
        <w:t>при осуществлен</w:t>
      </w:r>
      <w:proofErr w:type="gramStart"/>
      <w:r w:rsidRPr="000308F0">
        <w:t xml:space="preserve">ии </w:t>
      </w:r>
      <w:r>
        <w:t>ау</w:t>
      </w:r>
      <w:proofErr w:type="gramEnd"/>
      <w:r>
        <w:t xml:space="preserve">кциона в электронной форме </w:t>
      </w:r>
      <w:hyperlink r:id="rId14" w:history="1">
        <w:r w:rsidRPr="00ED34FB">
          <w:rPr>
            <w:rStyle w:val="af"/>
          </w:rPr>
          <w:t>http://utp.sberbank-ast.ru/</w:t>
        </w:r>
      </w:hyperlink>
      <w:r w:rsidRPr="00F5050E">
        <w:t xml:space="preserve">. </w:t>
      </w:r>
    </w:p>
    <w:p w:rsidR="009C1B03" w:rsidRPr="00F5050E" w:rsidRDefault="009C1B03" w:rsidP="00A14392">
      <w:pPr>
        <w:tabs>
          <w:tab w:val="left" w:pos="426"/>
        </w:tabs>
        <w:jc w:val="both"/>
      </w:pPr>
      <w:r w:rsidRPr="00635C70">
        <w:t>Порядок проведения аукциона</w:t>
      </w:r>
      <w:r w:rsidRPr="00F5050E">
        <w:t>: в соответствии с регламентом ЭП</w:t>
      </w:r>
      <w:r>
        <w:t xml:space="preserve"> и аукционной документацией</w:t>
      </w:r>
      <w:r w:rsidRPr="00F5050E">
        <w:t>.</w:t>
      </w:r>
    </w:p>
    <w:p w:rsidR="009C1B03" w:rsidRDefault="009C1B03" w:rsidP="00A14392">
      <w:pPr>
        <w:tabs>
          <w:tab w:val="left" w:pos="426"/>
        </w:tabs>
        <w:jc w:val="both"/>
      </w:pPr>
    </w:p>
    <w:p w:rsidR="001239AE" w:rsidRDefault="001239AE" w:rsidP="00A14392">
      <w:pPr>
        <w:tabs>
          <w:tab w:val="left" w:pos="426"/>
        </w:tabs>
        <w:jc w:val="both"/>
      </w:pPr>
      <w:r w:rsidRPr="001C6CD5">
        <w:t xml:space="preserve">Дата окончания </w:t>
      </w:r>
      <w:r>
        <w:t xml:space="preserve">срока </w:t>
      </w:r>
      <w:r w:rsidRPr="008201D6">
        <w:t xml:space="preserve">подведения итогов </w:t>
      </w:r>
      <w:r>
        <w:t>аукциона</w:t>
      </w:r>
      <w:r w:rsidR="00D369E2">
        <w:t xml:space="preserve"> </w:t>
      </w:r>
      <w:r w:rsidR="00EF46CD" w:rsidRPr="00EF46CD">
        <w:rPr>
          <w:b/>
          <w:shd w:val="clear" w:color="auto" w:fill="EEECE1" w:themeFill="background2"/>
          <w:lang w:eastAsia="ar-SA"/>
        </w:rPr>
        <w:t>«</w:t>
      </w:r>
      <w:r w:rsidR="00217F14">
        <w:rPr>
          <w:b/>
          <w:shd w:val="clear" w:color="auto" w:fill="EEECE1" w:themeFill="background2"/>
          <w:lang w:eastAsia="ar-SA"/>
        </w:rPr>
        <w:t>2</w:t>
      </w:r>
      <w:r w:rsidR="00756B29">
        <w:rPr>
          <w:b/>
          <w:shd w:val="clear" w:color="auto" w:fill="EEECE1" w:themeFill="background2"/>
          <w:lang w:eastAsia="ar-SA"/>
        </w:rPr>
        <w:t>3</w:t>
      </w:r>
      <w:r w:rsidR="00EF46CD" w:rsidRPr="00EF46CD">
        <w:rPr>
          <w:b/>
          <w:shd w:val="clear" w:color="auto" w:fill="EEECE1" w:themeFill="background2"/>
          <w:lang w:eastAsia="ar-SA"/>
        </w:rPr>
        <w:t>»</w:t>
      </w:r>
      <w:r w:rsidR="00EF46CD">
        <w:rPr>
          <w:shd w:val="clear" w:color="auto" w:fill="EEECE1" w:themeFill="background2"/>
        </w:rPr>
        <w:t> </w:t>
      </w:r>
      <w:r w:rsidR="000711EE">
        <w:rPr>
          <w:b/>
          <w:shd w:val="clear" w:color="auto" w:fill="EEECE1" w:themeFill="background2"/>
          <w:lang w:eastAsia="ar-SA"/>
        </w:rPr>
        <w:t>сентября</w:t>
      </w:r>
      <w:r w:rsidR="00BB1800" w:rsidRPr="00BB1800">
        <w:rPr>
          <w:b/>
          <w:shd w:val="clear" w:color="auto" w:fill="EEECE1"/>
          <w:lang w:eastAsia="ar-SA"/>
        </w:rPr>
        <w:t xml:space="preserve"> </w:t>
      </w:r>
      <w:r w:rsidR="00EF051D" w:rsidRPr="006B0AC8">
        <w:rPr>
          <w:b/>
          <w:shd w:val="clear" w:color="auto" w:fill="EEECE1"/>
          <w:lang w:eastAsia="ar-SA"/>
        </w:rPr>
        <w:t>2019 года</w:t>
      </w:r>
      <w:r w:rsidR="006B0AC8">
        <w:rPr>
          <w:b/>
          <w:shd w:val="clear" w:color="auto" w:fill="EEECE1"/>
          <w:lang w:eastAsia="ar-SA"/>
        </w:rPr>
        <w:t>.</w:t>
      </w:r>
    </w:p>
    <w:p w:rsidR="001239AE" w:rsidRPr="00F5050E" w:rsidRDefault="001239AE" w:rsidP="00A14392">
      <w:pPr>
        <w:tabs>
          <w:tab w:val="left" w:pos="426"/>
        </w:tabs>
        <w:jc w:val="both"/>
      </w:pPr>
    </w:p>
    <w:p w:rsidR="00674A2C" w:rsidRPr="00F5050E" w:rsidRDefault="000D6083" w:rsidP="00A14392">
      <w:pPr>
        <w:pStyle w:val="1c"/>
        <w:tabs>
          <w:tab w:val="left" w:pos="426"/>
        </w:tabs>
        <w:spacing w:after="0" w:line="240" w:lineRule="auto"/>
        <w:ind w:left="0"/>
        <w:jc w:val="both"/>
        <w:rPr>
          <w:rFonts w:ascii="Times New Roman" w:hAnsi="Times New Roman"/>
          <w:sz w:val="24"/>
          <w:szCs w:val="24"/>
        </w:rPr>
      </w:pPr>
      <w:r>
        <w:rPr>
          <w:rFonts w:ascii="Times New Roman" w:hAnsi="Times New Roman"/>
          <w:b/>
          <w:sz w:val="24"/>
          <w:szCs w:val="24"/>
        </w:rPr>
        <w:t>9</w:t>
      </w:r>
      <w:r w:rsidR="00BF18C9">
        <w:rPr>
          <w:rFonts w:ascii="Times New Roman" w:hAnsi="Times New Roman"/>
          <w:b/>
          <w:sz w:val="24"/>
          <w:szCs w:val="24"/>
        </w:rPr>
        <w:t xml:space="preserve">. </w:t>
      </w:r>
      <w:r w:rsidR="00674A2C" w:rsidRPr="00F5050E">
        <w:rPr>
          <w:rFonts w:ascii="Times New Roman" w:hAnsi="Times New Roman"/>
          <w:b/>
          <w:sz w:val="24"/>
          <w:szCs w:val="24"/>
        </w:rPr>
        <w:t>Порядок подготовки и предоставления заявок на участие в аукционе:</w:t>
      </w:r>
      <w:r w:rsidR="00674A2C" w:rsidRPr="00F5050E">
        <w:rPr>
          <w:rFonts w:ascii="Times New Roman" w:hAnsi="Times New Roman"/>
          <w:sz w:val="24"/>
          <w:szCs w:val="24"/>
        </w:rPr>
        <w:t xml:space="preserve"> для участия в аукционе </w:t>
      </w:r>
      <w:r w:rsidR="0004300E">
        <w:rPr>
          <w:rFonts w:ascii="Times New Roman" w:hAnsi="Times New Roman"/>
          <w:sz w:val="24"/>
          <w:szCs w:val="24"/>
        </w:rPr>
        <w:t>участник закупки</w:t>
      </w:r>
      <w:r w:rsidR="00674A2C" w:rsidRPr="00F5050E">
        <w:rPr>
          <w:rFonts w:ascii="Times New Roman" w:hAnsi="Times New Roman"/>
          <w:sz w:val="24"/>
          <w:szCs w:val="24"/>
        </w:rPr>
        <w:t xml:space="preserve"> должен подготовить и представить заявку на участие в аукционе в полном соответствии с требованиями </w:t>
      </w:r>
      <w:r w:rsidR="004F6D18">
        <w:rPr>
          <w:rFonts w:ascii="Times New Roman" w:hAnsi="Times New Roman"/>
          <w:sz w:val="24"/>
          <w:szCs w:val="24"/>
        </w:rPr>
        <w:t xml:space="preserve">и по формам, установленными в </w:t>
      </w:r>
      <w:r w:rsidR="0004300E">
        <w:rPr>
          <w:rFonts w:ascii="Times New Roman" w:hAnsi="Times New Roman"/>
          <w:sz w:val="24"/>
          <w:szCs w:val="24"/>
        </w:rPr>
        <w:t xml:space="preserve">аукционной </w:t>
      </w:r>
      <w:r w:rsidR="00674A2C" w:rsidRPr="00F5050E">
        <w:rPr>
          <w:rFonts w:ascii="Times New Roman" w:hAnsi="Times New Roman"/>
          <w:sz w:val="24"/>
          <w:szCs w:val="24"/>
        </w:rPr>
        <w:t>документации.</w:t>
      </w:r>
    </w:p>
    <w:p w:rsidR="00674A2C" w:rsidRPr="00F5050E" w:rsidRDefault="00674A2C" w:rsidP="00A14392">
      <w:pPr>
        <w:pStyle w:val="1c"/>
        <w:tabs>
          <w:tab w:val="left" w:pos="426"/>
        </w:tabs>
        <w:spacing w:after="0" w:line="240" w:lineRule="auto"/>
        <w:ind w:left="0"/>
        <w:jc w:val="both"/>
        <w:rPr>
          <w:rFonts w:ascii="Times New Roman" w:hAnsi="Times New Roman"/>
          <w:sz w:val="24"/>
          <w:szCs w:val="24"/>
        </w:rPr>
      </w:pPr>
    </w:p>
    <w:p w:rsidR="00BF3BA4" w:rsidRDefault="00BF18C9" w:rsidP="00A14392">
      <w:pPr>
        <w:tabs>
          <w:tab w:val="left" w:pos="426"/>
        </w:tabs>
        <w:jc w:val="both"/>
      </w:pPr>
      <w:r>
        <w:rPr>
          <w:b/>
        </w:rPr>
        <w:t>1</w:t>
      </w:r>
      <w:r w:rsidR="000D6083">
        <w:rPr>
          <w:b/>
        </w:rPr>
        <w:t>0</w:t>
      </w:r>
      <w:r>
        <w:rPr>
          <w:b/>
        </w:rPr>
        <w:t xml:space="preserve">. </w:t>
      </w:r>
      <w:r w:rsidR="00674A2C" w:rsidRPr="00F5050E">
        <w:rPr>
          <w:b/>
        </w:rPr>
        <w:t>Сведения о предоставляемых преференциях:</w:t>
      </w:r>
    </w:p>
    <w:p w:rsidR="00BF3BA4" w:rsidRDefault="00BF3BA4" w:rsidP="00A14392">
      <w:pPr>
        <w:tabs>
          <w:tab w:val="left" w:pos="426"/>
        </w:tabs>
        <w:jc w:val="both"/>
      </w:pPr>
      <w:r>
        <w:t xml:space="preserve">- </w:t>
      </w:r>
      <w:r w:rsidR="008E677B" w:rsidRPr="008E677B">
        <w:t>участниками закупки могут быть только субъекты малого и среднего предпринимательства</w:t>
      </w:r>
      <w:r>
        <w:t>;</w:t>
      </w:r>
    </w:p>
    <w:p w:rsidR="00674A2C" w:rsidRDefault="00BF3BA4" w:rsidP="00A14392">
      <w:pPr>
        <w:tabs>
          <w:tab w:val="left" w:pos="426"/>
        </w:tabs>
        <w:jc w:val="both"/>
      </w:pPr>
      <w:r w:rsidRPr="00E65A8D">
        <w:t xml:space="preserve">- </w:t>
      </w:r>
      <w:r w:rsidR="00DD3858">
        <w:t xml:space="preserve">предоставляется </w:t>
      </w:r>
      <w:r w:rsidR="000D6083">
        <w:t>приоритет</w:t>
      </w:r>
      <w:r w:rsidR="000D6083" w:rsidRPr="00DE7D6F">
        <w:t xml:space="preserve"> </w:t>
      </w:r>
      <w:r w:rsidR="00EF2C73" w:rsidRPr="00051DA2">
        <w:t>то</w:t>
      </w:r>
      <w:r w:rsidR="00EF2C73">
        <w:t>варов российского происхождения</w:t>
      </w:r>
      <w:r w:rsidR="00EF2C73" w:rsidRPr="00051DA2">
        <w:t xml:space="preserve"> по отношению к товарам, происходящим из иностранного государства</w:t>
      </w:r>
      <w:r w:rsidR="00B268CD">
        <w:t>.</w:t>
      </w:r>
    </w:p>
    <w:p w:rsidR="00674A2C" w:rsidRPr="00F5050E" w:rsidRDefault="00674A2C" w:rsidP="00A14392">
      <w:pPr>
        <w:tabs>
          <w:tab w:val="left" w:pos="426"/>
        </w:tabs>
        <w:jc w:val="both"/>
        <w:rPr>
          <w:b/>
        </w:rPr>
      </w:pPr>
    </w:p>
    <w:p w:rsidR="00674A2C" w:rsidRPr="00F5050E" w:rsidRDefault="000D6083" w:rsidP="00A14392">
      <w:pPr>
        <w:tabs>
          <w:tab w:val="left" w:pos="426"/>
        </w:tabs>
        <w:jc w:val="both"/>
      </w:pPr>
      <w:r>
        <w:rPr>
          <w:b/>
        </w:rPr>
        <w:t>11</w:t>
      </w:r>
      <w:r w:rsidR="00BF18C9">
        <w:rPr>
          <w:b/>
        </w:rPr>
        <w:t xml:space="preserve">. </w:t>
      </w:r>
      <w:r w:rsidR="00674A2C" w:rsidRPr="00F5050E">
        <w:rPr>
          <w:b/>
        </w:rPr>
        <w:t xml:space="preserve">Сведения о размере и порядке предоставления обеспечения заявки на участие в аукционе, обеспечения исполнения </w:t>
      </w:r>
      <w:r w:rsidR="00526100">
        <w:rPr>
          <w:b/>
        </w:rPr>
        <w:t>д</w:t>
      </w:r>
      <w:r w:rsidR="00674A2C" w:rsidRPr="00F5050E">
        <w:rPr>
          <w:b/>
        </w:rPr>
        <w:t xml:space="preserve">оговора: </w:t>
      </w:r>
      <w:r w:rsidR="004C6825" w:rsidRPr="00F5050E">
        <w:t xml:space="preserve">в соответствии с </w:t>
      </w:r>
      <w:r w:rsidR="00526100">
        <w:t xml:space="preserve">условиями аукционной </w:t>
      </w:r>
      <w:r w:rsidR="004C6825" w:rsidRPr="00F5050E">
        <w:t>докумен</w:t>
      </w:r>
      <w:r w:rsidR="00526100">
        <w:t>тации</w:t>
      </w:r>
      <w:r w:rsidR="00A86A30" w:rsidRPr="00F5050E">
        <w:t>.</w:t>
      </w:r>
    </w:p>
    <w:p w:rsidR="00674A2C" w:rsidRPr="00F5050E" w:rsidRDefault="00674A2C" w:rsidP="00A14392">
      <w:pPr>
        <w:tabs>
          <w:tab w:val="left" w:pos="426"/>
        </w:tabs>
        <w:jc w:val="both"/>
      </w:pPr>
    </w:p>
    <w:p w:rsidR="00774791" w:rsidRPr="009240FF" w:rsidRDefault="00BF18C9" w:rsidP="00A14392">
      <w:pPr>
        <w:autoSpaceDE w:val="0"/>
        <w:autoSpaceDN w:val="0"/>
        <w:adjustRightInd w:val="0"/>
        <w:jc w:val="both"/>
        <w:rPr>
          <w:rFonts w:eastAsia="Calibri"/>
        </w:rPr>
      </w:pPr>
      <w:r>
        <w:rPr>
          <w:b/>
        </w:rPr>
        <w:t xml:space="preserve">15. </w:t>
      </w:r>
      <w:r w:rsidR="00526100">
        <w:rPr>
          <w:b/>
        </w:rPr>
        <w:t xml:space="preserve">Срок заключения </w:t>
      </w:r>
      <w:r w:rsidR="009240FF">
        <w:rPr>
          <w:b/>
        </w:rPr>
        <w:t>д</w:t>
      </w:r>
      <w:r w:rsidR="00774791" w:rsidRPr="00F5050E">
        <w:rPr>
          <w:b/>
        </w:rPr>
        <w:t xml:space="preserve">оговора: </w:t>
      </w:r>
      <w:r w:rsidR="009240FF" w:rsidRPr="00065EED">
        <w:rPr>
          <w:shd w:val="clear" w:color="auto" w:fill="EEECE1" w:themeFill="background2"/>
        </w:rPr>
        <w:t>д</w:t>
      </w:r>
      <w:r w:rsidR="005063B2" w:rsidRPr="00065EED">
        <w:rPr>
          <w:shd w:val="clear" w:color="auto" w:fill="EEECE1" w:themeFill="background2"/>
        </w:rPr>
        <w:t xml:space="preserve">оговор </w:t>
      </w:r>
      <w:r w:rsidR="009240FF" w:rsidRPr="00065EED">
        <w:rPr>
          <w:rFonts w:eastAsia="Calibri"/>
          <w:shd w:val="clear" w:color="auto" w:fill="EEECE1" w:themeFill="background2"/>
        </w:rPr>
        <w:t xml:space="preserve">заключается </w:t>
      </w:r>
      <w:r w:rsidR="009240FF" w:rsidRPr="00065EED">
        <w:rPr>
          <w:rFonts w:eastAsia="Calibri"/>
          <w:b/>
          <w:shd w:val="clear" w:color="auto" w:fill="EEECE1" w:themeFill="background2"/>
        </w:rPr>
        <w:t>не ранее чем через 10 (десять) дней</w:t>
      </w:r>
      <w:r w:rsidR="009240FF" w:rsidRPr="00065EED">
        <w:rPr>
          <w:rFonts w:eastAsia="Calibri"/>
          <w:shd w:val="clear" w:color="auto" w:fill="EEECE1" w:themeFill="background2"/>
        </w:rPr>
        <w:t xml:space="preserve"> и </w:t>
      </w:r>
      <w:r w:rsidR="009240FF" w:rsidRPr="00065EED">
        <w:rPr>
          <w:rFonts w:eastAsia="Calibri"/>
          <w:b/>
          <w:shd w:val="clear" w:color="auto" w:fill="EEECE1" w:themeFill="background2"/>
        </w:rPr>
        <w:t xml:space="preserve">не позднее чем через </w:t>
      </w:r>
      <w:r w:rsidR="00EF46CD" w:rsidRPr="00065EED">
        <w:rPr>
          <w:rFonts w:eastAsia="Calibri"/>
          <w:b/>
          <w:shd w:val="clear" w:color="auto" w:fill="EEECE1" w:themeFill="background2"/>
        </w:rPr>
        <w:t>20</w:t>
      </w:r>
      <w:r w:rsidR="009240FF" w:rsidRPr="00065EED">
        <w:rPr>
          <w:rFonts w:eastAsia="Calibri"/>
          <w:b/>
          <w:shd w:val="clear" w:color="auto" w:fill="EEECE1" w:themeFill="background2"/>
        </w:rPr>
        <w:t xml:space="preserve"> (</w:t>
      </w:r>
      <w:r w:rsidR="00EF46CD" w:rsidRPr="00065EED">
        <w:rPr>
          <w:rFonts w:eastAsia="Calibri"/>
          <w:b/>
          <w:shd w:val="clear" w:color="auto" w:fill="EEECE1" w:themeFill="background2"/>
        </w:rPr>
        <w:t>два</w:t>
      </w:r>
      <w:r w:rsidR="00C95DCA" w:rsidRPr="00065EED">
        <w:rPr>
          <w:rFonts w:eastAsia="Calibri"/>
          <w:b/>
          <w:shd w:val="clear" w:color="auto" w:fill="EEECE1" w:themeFill="background2"/>
        </w:rPr>
        <w:t>дцать</w:t>
      </w:r>
      <w:r w:rsidR="009240FF" w:rsidRPr="00065EED">
        <w:rPr>
          <w:rFonts w:eastAsia="Calibri"/>
          <w:b/>
          <w:shd w:val="clear" w:color="auto" w:fill="EEECE1" w:themeFill="background2"/>
        </w:rPr>
        <w:t>) дней</w:t>
      </w:r>
      <w:r w:rsidR="009240FF" w:rsidRPr="00065EED">
        <w:rPr>
          <w:rFonts w:eastAsia="Calibri"/>
          <w:shd w:val="clear" w:color="auto" w:fill="EEECE1" w:themeFill="background2"/>
        </w:rPr>
        <w:t xml:space="preserve"> </w:t>
      </w:r>
      <w:proofErr w:type="gramStart"/>
      <w:r w:rsidR="009240FF" w:rsidRPr="00065EED">
        <w:rPr>
          <w:rFonts w:eastAsia="Calibri"/>
          <w:shd w:val="clear" w:color="auto" w:fill="EEECE1" w:themeFill="background2"/>
        </w:rPr>
        <w:t>с даты размещения</w:t>
      </w:r>
      <w:proofErr w:type="gramEnd"/>
      <w:r w:rsidR="009240FF" w:rsidRPr="00065EED">
        <w:rPr>
          <w:rFonts w:eastAsia="Calibri"/>
          <w:shd w:val="clear" w:color="auto" w:fill="EEECE1" w:themeFill="background2"/>
        </w:rPr>
        <w:t xml:space="preserve"> в единой информационной системе итогового протокола, составленного по результатам аукциона</w:t>
      </w:r>
      <w:r w:rsidR="00774791" w:rsidRPr="00065EED">
        <w:rPr>
          <w:shd w:val="clear" w:color="auto" w:fill="EEECE1" w:themeFill="background2"/>
        </w:rPr>
        <w:t>.</w:t>
      </w:r>
    </w:p>
    <w:p w:rsidR="00774791" w:rsidRPr="00F5050E" w:rsidRDefault="00774791" w:rsidP="00A14392">
      <w:pPr>
        <w:pStyle w:val="af0"/>
        <w:ind w:left="0"/>
        <w:rPr>
          <w:b/>
        </w:rPr>
      </w:pPr>
    </w:p>
    <w:p w:rsidR="00774791" w:rsidRPr="00F5050E" w:rsidRDefault="00BF18C9" w:rsidP="00A14392">
      <w:pPr>
        <w:pStyle w:val="ConsPlusNormal"/>
        <w:widowControl/>
        <w:tabs>
          <w:tab w:val="left" w:pos="426"/>
        </w:tabs>
        <w:ind w:firstLine="0"/>
        <w:jc w:val="both"/>
        <w:rPr>
          <w:rFonts w:ascii="Times New Roman" w:hAnsi="Times New Roman"/>
          <w:sz w:val="24"/>
          <w:szCs w:val="24"/>
        </w:rPr>
      </w:pPr>
      <w:r>
        <w:rPr>
          <w:rFonts w:ascii="Times New Roman" w:hAnsi="Times New Roman"/>
          <w:b/>
          <w:sz w:val="24"/>
          <w:szCs w:val="24"/>
        </w:rPr>
        <w:t xml:space="preserve">16. </w:t>
      </w:r>
      <w:r w:rsidR="00A00A80" w:rsidRPr="005E1A42">
        <w:rPr>
          <w:rFonts w:ascii="Times New Roman" w:hAnsi="Times New Roman"/>
          <w:b/>
          <w:sz w:val="24"/>
          <w:szCs w:val="24"/>
        </w:rPr>
        <w:t xml:space="preserve">Информация о праве </w:t>
      </w:r>
      <w:r w:rsidR="00A00A80">
        <w:rPr>
          <w:rFonts w:ascii="Times New Roman" w:hAnsi="Times New Roman"/>
          <w:b/>
          <w:sz w:val="24"/>
          <w:szCs w:val="24"/>
        </w:rPr>
        <w:t xml:space="preserve">Заказчика </w:t>
      </w:r>
      <w:r w:rsidR="00A00A80" w:rsidRPr="005E1A42">
        <w:rPr>
          <w:rFonts w:ascii="Times New Roman" w:hAnsi="Times New Roman"/>
          <w:b/>
          <w:sz w:val="24"/>
          <w:szCs w:val="24"/>
        </w:rPr>
        <w:t xml:space="preserve">отказаться от проведения </w:t>
      </w:r>
      <w:r w:rsidR="00A00A80">
        <w:rPr>
          <w:rFonts w:ascii="Times New Roman" w:hAnsi="Times New Roman"/>
          <w:b/>
          <w:sz w:val="24"/>
          <w:szCs w:val="24"/>
        </w:rPr>
        <w:t>аукциона</w:t>
      </w:r>
      <w:r w:rsidR="00A00A80" w:rsidRPr="005E1A42">
        <w:rPr>
          <w:rFonts w:ascii="Times New Roman" w:hAnsi="Times New Roman"/>
          <w:b/>
          <w:sz w:val="24"/>
          <w:szCs w:val="24"/>
        </w:rPr>
        <w:t xml:space="preserve"> и сроках такого отказа</w:t>
      </w:r>
      <w:r w:rsidR="00A00A80" w:rsidRPr="006F23D1">
        <w:rPr>
          <w:rFonts w:ascii="Times New Roman" w:hAnsi="Times New Roman"/>
          <w:b/>
          <w:sz w:val="24"/>
          <w:szCs w:val="24"/>
        </w:rPr>
        <w:t>:</w:t>
      </w:r>
      <w:r w:rsidR="00A00A80" w:rsidRPr="006F23D1">
        <w:rPr>
          <w:rFonts w:ascii="Times New Roman" w:hAnsi="Times New Roman"/>
          <w:sz w:val="24"/>
          <w:szCs w:val="24"/>
        </w:rPr>
        <w:t xml:space="preserve"> </w:t>
      </w:r>
      <w:r w:rsidR="00A00A80">
        <w:rPr>
          <w:rFonts w:ascii="Times New Roman" w:hAnsi="Times New Roman"/>
          <w:sz w:val="24"/>
          <w:szCs w:val="24"/>
        </w:rPr>
        <w:t>З</w:t>
      </w:r>
      <w:r w:rsidR="00A00A80" w:rsidRPr="00DE7D6F">
        <w:rPr>
          <w:rFonts w:ascii="Times New Roman" w:hAnsi="Times New Roman"/>
          <w:sz w:val="24"/>
          <w:szCs w:val="24"/>
        </w:rPr>
        <w:t xml:space="preserve">аказчик вправе принять решение об </w:t>
      </w:r>
      <w:r w:rsidR="00A00A80">
        <w:rPr>
          <w:rFonts w:ascii="Times New Roman" w:hAnsi="Times New Roman"/>
          <w:sz w:val="24"/>
          <w:szCs w:val="24"/>
        </w:rPr>
        <w:t>отмене</w:t>
      </w:r>
      <w:r w:rsidR="00A00A80" w:rsidRPr="00DE7D6F">
        <w:rPr>
          <w:rFonts w:ascii="Times New Roman" w:hAnsi="Times New Roman"/>
          <w:sz w:val="24"/>
          <w:szCs w:val="24"/>
        </w:rPr>
        <w:t xml:space="preserve"> </w:t>
      </w:r>
      <w:r w:rsidR="00A00A80">
        <w:rPr>
          <w:rFonts w:ascii="Times New Roman" w:hAnsi="Times New Roman"/>
          <w:sz w:val="24"/>
          <w:szCs w:val="24"/>
        </w:rPr>
        <w:t>аукциона</w:t>
      </w:r>
      <w:r w:rsidR="00A00A80" w:rsidRPr="00DE7D6F">
        <w:rPr>
          <w:rFonts w:ascii="Times New Roman" w:hAnsi="Times New Roman"/>
          <w:sz w:val="24"/>
          <w:szCs w:val="24"/>
        </w:rPr>
        <w:t xml:space="preserve"> </w:t>
      </w:r>
      <w:r w:rsidR="00A00A80" w:rsidRPr="00305991">
        <w:rPr>
          <w:rFonts w:ascii="Times New Roman" w:hAnsi="Times New Roman"/>
          <w:sz w:val="24"/>
          <w:szCs w:val="24"/>
        </w:rPr>
        <w:t>до наступления даты и времени окончания срока подачи заявок на участие в</w:t>
      </w:r>
      <w:r w:rsidR="00A00A80">
        <w:rPr>
          <w:rFonts w:ascii="Times New Roman" w:hAnsi="Times New Roman"/>
          <w:sz w:val="24"/>
          <w:szCs w:val="24"/>
        </w:rPr>
        <w:t xml:space="preserve"> аукционе</w:t>
      </w:r>
      <w:r w:rsidR="00774791" w:rsidRPr="00F5050E">
        <w:rPr>
          <w:rFonts w:ascii="Times New Roman" w:hAnsi="Times New Roman"/>
          <w:sz w:val="24"/>
          <w:szCs w:val="24"/>
        </w:rPr>
        <w:t>.</w:t>
      </w:r>
    </w:p>
    <w:p w:rsidR="00D67C0E" w:rsidRDefault="00D67C0E" w:rsidP="00A14392">
      <w:pPr>
        <w:suppressAutoHyphens/>
        <w:ind w:left="5954"/>
        <w:rPr>
          <w:b/>
          <w:lang w:eastAsia="ar-SA"/>
        </w:rPr>
      </w:pPr>
    </w:p>
    <w:p w:rsidR="00D67C0E" w:rsidRDefault="00D67C0E" w:rsidP="00A14392">
      <w:pPr>
        <w:suppressAutoHyphens/>
        <w:ind w:left="5954"/>
        <w:rPr>
          <w:b/>
          <w:lang w:eastAsia="ar-SA"/>
        </w:rPr>
      </w:pPr>
    </w:p>
    <w:p w:rsidR="00C37FE5" w:rsidRDefault="00C37FE5" w:rsidP="00A14392">
      <w:pPr>
        <w:rPr>
          <w:b/>
        </w:rPr>
      </w:pPr>
      <w:r>
        <w:rPr>
          <w:b/>
        </w:rPr>
        <w:br w:type="page"/>
      </w:r>
    </w:p>
    <w:p w:rsidR="00EF46CD" w:rsidRDefault="00EF46CD" w:rsidP="00A14392">
      <w:pPr>
        <w:tabs>
          <w:tab w:val="right" w:pos="8647"/>
        </w:tabs>
        <w:ind w:left="5812"/>
        <w:jc w:val="right"/>
        <w:rPr>
          <w:b/>
        </w:rPr>
      </w:pPr>
      <w:r>
        <w:rPr>
          <w:b/>
        </w:rPr>
        <w:lastRenderedPageBreak/>
        <w:t>«Утверждаю»</w:t>
      </w:r>
    </w:p>
    <w:p w:rsidR="00EF46CD" w:rsidRDefault="00EF46CD" w:rsidP="00A14392">
      <w:pPr>
        <w:tabs>
          <w:tab w:val="right" w:pos="8647"/>
        </w:tabs>
        <w:ind w:left="5812"/>
        <w:jc w:val="right"/>
        <w:rPr>
          <w:b/>
        </w:rPr>
      </w:pPr>
      <w:r>
        <w:rPr>
          <w:b/>
        </w:rPr>
        <w:t>Первый проректор</w:t>
      </w:r>
    </w:p>
    <w:p w:rsidR="00EF46CD" w:rsidRDefault="00EF46CD" w:rsidP="00A14392">
      <w:pPr>
        <w:tabs>
          <w:tab w:val="right" w:pos="8647"/>
        </w:tabs>
        <w:ind w:left="5812"/>
        <w:jc w:val="right"/>
        <w:rPr>
          <w:b/>
        </w:rPr>
      </w:pPr>
    </w:p>
    <w:p w:rsidR="00EF46CD" w:rsidRDefault="00EF46CD" w:rsidP="00A14392">
      <w:pPr>
        <w:tabs>
          <w:tab w:val="right" w:pos="8647"/>
        </w:tabs>
        <w:ind w:left="5812"/>
        <w:jc w:val="right"/>
        <w:rPr>
          <w:b/>
        </w:rPr>
      </w:pPr>
    </w:p>
    <w:p w:rsidR="00EF46CD" w:rsidRPr="00182BAB" w:rsidRDefault="000711EE" w:rsidP="00A14392">
      <w:pPr>
        <w:keepLines/>
        <w:suppressLineNumbers/>
        <w:suppressAutoHyphens/>
        <w:ind w:firstLine="5670"/>
        <w:contextualSpacing/>
        <w:jc w:val="right"/>
        <w:rPr>
          <w:b/>
        </w:rPr>
      </w:pPr>
      <w:r>
        <w:rPr>
          <w:b/>
        </w:rPr>
        <w:t>(подписано)</w:t>
      </w:r>
      <w:r w:rsidR="00EF46CD">
        <w:rPr>
          <w:b/>
        </w:rPr>
        <w:t xml:space="preserve"> В.В. </w:t>
      </w:r>
      <w:proofErr w:type="spellStart"/>
      <w:r w:rsidR="00EF46CD">
        <w:rPr>
          <w:b/>
        </w:rPr>
        <w:t>Радаев</w:t>
      </w:r>
      <w:proofErr w:type="spellEnd"/>
    </w:p>
    <w:p w:rsidR="00D67C0E" w:rsidRPr="008A4C07" w:rsidRDefault="00D67C0E" w:rsidP="00A14392">
      <w:pPr>
        <w:jc w:val="both"/>
        <w:rPr>
          <w:sz w:val="36"/>
          <w:szCs w:val="36"/>
        </w:rPr>
      </w:pPr>
    </w:p>
    <w:p w:rsidR="00674A2C" w:rsidRDefault="00674A2C" w:rsidP="00A14392">
      <w:pPr>
        <w:jc w:val="both"/>
        <w:rPr>
          <w:sz w:val="36"/>
          <w:szCs w:val="36"/>
        </w:rPr>
      </w:pPr>
    </w:p>
    <w:p w:rsidR="00D67C0E" w:rsidRDefault="00D67C0E" w:rsidP="00A14392">
      <w:pPr>
        <w:jc w:val="both"/>
        <w:rPr>
          <w:sz w:val="36"/>
          <w:szCs w:val="36"/>
        </w:rPr>
      </w:pPr>
    </w:p>
    <w:p w:rsidR="00674A2C" w:rsidRPr="00F5050E" w:rsidRDefault="00674A2C" w:rsidP="00A14392">
      <w:pPr>
        <w:jc w:val="both"/>
        <w:rPr>
          <w:sz w:val="36"/>
          <w:szCs w:val="36"/>
        </w:rPr>
      </w:pPr>
    </w:p>
    <w:p w:rsidR="00674A2C" w:rsidRPr="006270B2" w:rsidRDefault="00542D8A" w:rsidP="00A14392">
      <w:pPr>
        <w:jc w:val="center"/>
        <w:rPr>
          <w:b/>
        </w:rPr>
      </w:pPr>
      <w:r w:rsidRPr="006270B2">
        <w:rPr>
          <w:b/>
        </w:rPr>
        <w:t>ДОКУМЕНТАЦИЯ</w:t>
      </w:r>
      <w:r w:rsidR="00116476" w:rsidRPr="006270B2">
        <w:rPr>
          <w:b/>
        </w:rPr>
        <w:t xml:space="preserve"> ОБ АУКЦИОНЕ</w:t>
      </w:r>
    </w:p>
    <w:p w:rsidR="00674A2C" w:rsidRPr="006270B2" w:rsidRDefault="00674A2C" w:rsidP="00A14392">
      <w:pPr>
        <w:jc w:val="center"/>
        <w:rPr>
          <w:b/>
        </w:rPr>
      </w:pPr>
      <w:r w:rsidRPr="006270B2">
        <w:rPr>
          <w:b/>
        </w:rPr>
        <w:t>в электронной форме</w:t>
      </w:r>
    </w:p>
    <w:p w:rsidR="00524363" w:rsidRPr="006270B2" w:rsidRDefault="00524363" w:rsidP="00A14392">
      <w:pPr>
        <w:jc w:val="center"/>
        <w:rPr>
          <w:b/>
        </w:rPr>
      </w:pPr>
    </w:p>
    <w:p w:rsidR="00D67C0E" w:rsidRPr="006270B2" w:rsidRDefault="00D67C0E" w:rsidP="00A14392">
      <w:pPr>
        <w:jc w:val="center"/>
        <w:rPr>
          <w:rFonts w:eastAsia="Calibri"/>
          <w:b/>
          <w:i/>
          <w:lang w:eastAsia="en-US"/>
        </w:rPr>
      </w:pPr>
      <w:r w:rsidRPr="006270B2">
        <w:rPr>
          <w:rFonts w:eastAsia="Calibri"/>
          <w:b/>
          <w:i/>
          <w:lang w:eastAsia="en-US"/>
        </w:rPr>
        <w:t xml:space="preserve">на </w:t>
      </w:r>
      <w:proofErr w:type="spellStart"/>
      <w:r w:rsidR="00EF46CD" w:rsidRPr="00EF46CD">
        <w:rPr>
          <w:rFonts w:eastAsia="Calibri"/>
          <w:b/>
          <w:i/>
          <w:lang w:eastAsia="en-US"/>
        </w:rPr>
        <w:t>поставка</w:t>
      </w:r>
      <w:r w:rsidR="00EF46CD">
        <w:rPr>
          <w:rFonts w:eastAsia="Calibri"/>
          <w:b/>
          <w:i/>
          <w:lang w:eastAsia="en-US"/>
        </w:rPr>
        <w:t>у</w:t>
      </w:r>
      <w:proofErr w:type="spellEnd"/>
      <w:r w:rsidR="00EF46CD" w:rsidRPr="00EF46CD">
        <w:rPr>
          <w:rFonts w:eastAsia="Calibri"/>
          <w:b/>
          <w:i/>
          <w:lang w:eastAsia="en-US"/>
        </w:rPr>
        <w:t>, сборк</w:t>
      </w:r>
      <w:r w:rsidR="00EF46CD">
        <w:rPr>
          <w:rFonts w:eastAsia="Calibri"/>
          <w:b/>
          <w:i/>
          <w:lang w:eastAsia="en-US"/>
        </w:rPr>
        <w:t>у</w:t>
      </w:r>
      <w:r w:rsidR="00EF46CD" w:rsidRPr="00EF46CD">
        <w:rPr>
          <w:rFonts w:eastAsia="Calibri"/>
          <w:b/>
          <w:i/>
          <w:lang w:eastAsia="en-US"/>
        </w:rPr>
        <w:t>, пуско-наладк</w:t>
      </w:r>
      <w:r w:rsidR="00EF46CD">
        <w:rPr>
          <w:rFonts w:eastAsia="Calibri"/>
          <w:b/>
          <w:i/>
          <w:lang w:eastAsia="en-US"/>
        </w:rPr>
        <w:t>у</w:t>
      </w:r>
      <w:r w:rsidR="00EF46CD" w:rsidRPr="00EF46CD">
        <w:rPr>
          <w:rFonts w:eastAsia="Calibri"/>
          <w:b/>
          <w:i/>
          <w:lang w:eastAsia="en-US"/>
        </w:rPr>
        <w:t xml:space="preserve"> системы навигационной </w:t>
      </w:r>
      <w:proofErr w:type="spellStart"/>
      <w:r w:rsidR="00EF46CD" w:rsidRPr="00EF46CD">
        <w:rPr>
          <w:rFonts w:eastAsia="Calibri"/>
          <w:b/>
          <w:i/>
          <w:lang w:eastAsia="en-US"/>
        </w:rPr>
        <w:t>транскраниальной</w:t>
      </w:r>
      <w:proofErr w:type="spellEnd"/>
      <w:r w:rsidR="00EF46CD" w:rsidRPr="00EF46CD">
        <w:rPr>
          <w:rFonts w:eastAsia="Calibri"/>
          <w:b/>
          <w:i/>
          <w:lang w:eastAsia="en-US"/>
        </w:rPr>
        <w:t xml:space="preserve"> магнитной стимуляции в едином комплексе с системой ЭЭГ</w:t>
      </w:r>
    </w:p>
    <w:p w:rsidR="00D67C0E" w:rsidRPr="006270B2" w:rsidRDefault="00D67C0E" w:rsidP="00A14392">
      <w:pPr>
        <w:shd w:val="clear" w:color="auto" w:fill="FFFFFF"/>
        <w:suppressAutoHyphens/>
        <w:jc w:val="center"/>
        <w:rPr>
          <w:b/>
          <w:i/>
          <w:lang w:eastAsia="ar-SA"/>
        </w:rPr>
      </w:pPr>
    </w:p>
    <w:p w:rsidR="00D67C0E" w:rsidRPr="006270B2" w:rsidRDefault="00D67C0E" w:rsidP="00A14392">
      <w:pPr>
        <w:shd w:val="clear" w:color="auto" w:fill="FFFFFF"/>
        <w:suppressAutoHyphens/>
        <w:spacing w:before="5"/>
        <w:ind w:left="379"/>
        <w:jc w:val="center"/>
        <w:rPr>
          <w:b/>
          <w:i/>
          <w:highlight w:val="yellow"/>
          <w:lang w:eastAsia="ar-SA"/>
        </w:rPr>
      </w:pPr>
    </w:p>
    <w:p w:rsidR="00674A2C" w:rsidRPr="00EF46CD" w:rsidRDefault="00D93BEA" w:rsidP="00A14392">
      <w:pPr>
        <w:shd w:val="clear" w:color="auto" w:fill="FFFFFF"/>
        <w:suppressAutoHyphens/>
        <w:jc w:val="center"/>
        <w:rPr>
          <w:b/>
          <w:sz w:val="28"/>
        </w:rPr>
      </w:pPr>
      <w:r w:rsidRPr="00EF46CD">
        <w:rPr>
          <w:b/>
          <w:sz w:val="28"/>
          <w:u w:val="single"/>
          <w:lang w:eastAsia="ar-SA"/>
        </w:rPr>
        <w:t xml:space="preserve">№ </w:t>
      </w:r>
      <w:r w:rsidR="00EF46CD" w:rsidRPr="00EF46CD">
        <w:rPr>
          <w:b/>
          <w:sz w:val="28"/>
          <w:u w:val="single"/>
          <w:lang w:eastAsia="ar-SA"/>
        </w:rPr>
        <w:t>ЭА26-08-19 СМП/Система магнитной стимуляции</w:t>
      </w:r>
    </w:p>
    <w:p w:rsidR="00674A2C" w:rsidRPr="00B7627B" w:rsidRDefault="00674A2C" w:rsidP="00A14392">
      <w:pPr>
        <w:jc w:val="both"/>
        <w:rPr>
          <w:b/>
        </w:rPr>
      </w:pPr>
    </w:p>
    <w:p w:rsidR="00674A2C" w:rsidRPr="00B7627B" w:rsidRDefault="00674A2C" w:rsidP="00A14392">
      <w:pPr>
        <w:jc w:val="both"/>
        <w:rPr>
          <w:b/>
          <w:sz w:val="28"/>
          <w:szCs w:val="28"/>
        </w:rPr>
      </w:pPr>
    </w:p>
    <w:p w:rsidR="00674A2C" w:rsidRPr="00B7627B" w:rsidRDefault="00674A2C" w:rsidP="00A14392">
      <w:pPr>
        <w:jc w:val="both"/>
        <w:rPr>
          <w:b/>
          <w:sz w:val="28"/>
          <w:szCs w:val="28"/>
        </w:rPr>
      </w:pPr>
    </w:p>
    <w:p w:rsidR="00412C52" w:rsidRPr="00B7627B" w:rsidRDefault="00412C52" w:rsidP="00A14392">
      <w:pPr>
        <w:jc w:val="both"/>
        <w:rPr>
          <w:b/>
          <w:sz w:val="28"/>
          <w:szCs w:val="28"/>
        </w:rPr>
      </w:pPr>
    </w:p>
    <w:p w:rsidR="00412C52" w:rsidRDefault="00412C52" w:rsidP="00A14392">
      <w:pPr>
        <w:jc w:val="both"/>
        <w:rPr>
          <w:b/>
          <w:sz w:val="28"/>
          <w:szCs w:val="28"/>
        </w:rPr>
      </w:pPr>
    </w:p>
    <w:p w:rsidR="00E8401E" w:rsidRDefault="00E8401E" w:rsidP="00A14392">
      <w:pPr>
        <w:jc w:val="both"/>
        <w:rPr>
          <w:b/>
          <w:sz w:val="28"/>
          <w:szCs w:val="28"/>
        </w:rPr>
      </w:pPr>
    </w:p>
    <w:p w:rsidR="005729EC" w:rsidRPr="00B7627B" w:rsidRDefault="005729EC" w:rsidP="00A14392">
      <w:pPr>
        <w:jc w:val="both"/>
        <w:rPr>
          <w:b/>
          <w:sz w:val="28"/>
          <w:szCs w:val="28"/>
        </w:rPr>
      </w:pPr>
    </w:p>
    <w:p w:rsidR="00674A2C" w:rsidRPr="00B7627B" w:rsidRDefault="00674A2C" w:rsidP="00A14392">
      <w:pPr>
        <w:jc w:val="both"/>
        <w:rPr>
          <w:b/>
          <w:sz w:val="28"/>
          <w:szCs w:val="28"/>
        </w:rPr>
      </w:pPr>
    </w:p>
    <w:p w:rsidR="00D67C0E" w:rsidRPr="00D67C0E" w:rsidRDefault="00D67C0E" w:rsidP="00A1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suppressAutoHyphens/>
        <w:jc w:val="both"/>
        <w:rPr>
          <w:rFonts w:eastAsia="Calibri"/>
          <w:b/>
          <w:szCs w:val="20"/>
          <w:lang w:eastAsia="ar-SA"/>
        </w:rPr>
      </w:pPr>
      <w:r w:rsidRPr="00D67C0E">
        <w:rPr>
          <w:rFonts w:eastAsia="Calibri"/>
          <w:b/>
          <w:szCs w:val="20"/>
          <w:lang w:eastAsia="ar-SA"/>
        </w:rPr>
        <w:t xml:space="preserve">Согласовано: </w:t>
      </w:r>
    </w:p>
    <w:p w:rsidR="00D67C0E" w:rsidRPr="00D67C0E" w:rsidRDefault="00D67C0E" w:rsidP="00A1439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suppressAutoHyphens/>
        <w:ind w:firstLine="400"/>
        <w:jc w:val="both"/>
        <w:rPr>
          <w:rFonts w:eastAsia="Calibri"/>
          <w:b/>
          <w:szCs w:val="20"/>
          <w:lang w:eastAsia="ar-SA"/>
        </w:rPr>
      </w:pPr>
    </w:p>
    <w:tbl>
      <w:tblPr>
        <w:tblW w:w="9606" w:type="dxa"/>
        <w:tblLook w:val="01E0" w:firstRow="1" w:lastRow="1" w:firstColumn="1" w:lastColumn="1" w:noHBand="0" w:noVBand="0"/>
      </w:tblPr>
      <w:tblGrid>
        <w:gridCol w:w="6345"/>
        <w:gridCol w:w="3261"/>
      </w:tblGrid>
      <w:tr w:rsidR="00C37FE5" w:rsidRPr="00C37FE5" w:rsidTr="000711EE">
        <w:tc>
          <w:tcPr>
            <w:tcW w:w="6345" w:type="dxa"/>
          </w:tcPr>
          <w:p w:rsidR="00C37FE5" w:rsidRPr="00C37FE5" w:rsidRDefault="00C37FE5" w:rsidP="00A14392">
            <w:pPr>
              <w:rPr>
                <w:b/>
              </w:rPr>
            </w:pPr>
            <w:r w:rsidRPr="00C37FE5">
              <w:rPr>
                <w:b/>
              </w:rPr>
              <w:t xml:space="preserve">Директор института </w:t>
            </w:r>
            <w:r w:rsidR="000711EE">
              <w:rPr>
                <w:b/>
              </w:rPr>
              <w:t xml:space="preserve">                                (подписано)</w:t>
            </w:r>
          </w:p>
          <w:p w:rsidR="00C37FE5" w:rsidRPr="00C37FE5" w:rsidRDefault="00C37FE5" w:rsidP="00A14392">
            <w:pPr>
              <w:rPr>
                <w:b/>
              </w:rPr>
            </w:pPr>
          </w:p>
          <w:p w:rsidR="00C37FE5" w:rsidRPr="00C37FE5" w:rsidRDefault="00C37FE5" w:rsidP="00A14392">
            <w:pPr>
              <w:rPr>
                <w:b/>
              </w:rPr>
            </w:pPr>
          </w:p>
        </w:tc>
        <w:tc>
          <w:tcPr>
            <w:tcW w:w="3261" w:type="dxa"/>
          </w:tcPr>
          <w:p w:rsidR="00C37FE5" w:rsidRPr="00C37FE5" w:rsidRDefault="00C37FE5" w:rsidP="00A14392">
            <w:pPr>
              <w:jc w:val="right"/>
              <w:rPr>
                <w:b/>
              </w:rPr>
            </w:pPr>
            <w:r w:rsidRPr="00C37FE5">
              <w:rPr>
                <w:b/>
              </w:rPr>
              <w:t>В.А. Ключарев</w:t>
            </w:r>
          </w:p>
        </w:tc>
      </w:tr>
    </w:tbl>
    <w:p w:rsidR="00D67C0E" w:rsidRPr="00D67C0E" w:rsidRDefault="00D67C0E" w:rsidP="00A14392">
      <w:pPr>
        <w:suppressAutoHyphens/>
        <w:jc w:val="both"/>
        <w:rPr>
          <w:b/>
          <w:lang w:eastAsia="ar-SA"/>
        </w:rPr>
      </w:pPr>
    </w:p>
    <w:p w:rsidR="00D67C0E" w:rsidRPr="00D67C0E" w:rsidRDefault="00D67C0E" w:rsidP="00A14392">
      <w:pPr>
        <w:suppressAutoHyphens/>
        <w:jc w:val="both"/>
        <w:rPr>
          <w:b/>
          <w:lang w:eastAsia="ar-SA"/>
        </w:rPr>
      </w:pPr>
    </w:p>
    <w:p w:rsidR="00D67C0E" w:rsidRPr="00D67C0E" w:rsidRDefault="00D67C0E" w:rsidP="00A14392">
      <w:pPr>
        <w:suppressAutoHyphens/>
        <w:jc w:val="both"/>
        <w:rPr>
          <w:b/>
          <w:lang w:eastAsia="ar-SA"/>
        </w:rPr>
      </w:pPr>
    </w:p>
    <w:p w:rsidR="00D67C0E" w:rsidRPr="00D67C0E" w:rsidRDefault="00D67C0E" w:rsidP="00A14392">
      <w:pPr>
        <w:suppressAutoHyphens/>
        <w:jc w:val="both"/>
        <w:rPr>
          <w:b/>
          <w:lang w:eastAsia="ar-SA"/>
        </w:rPr>
      </w:pPr>
    </w:p>
    <w:p w:rsidR="00D67C0E" w:rsidRDefault="00D67C0E" w:rsidP="00A14392">
      <w:pPr>
        <w:suppressAutoHyphens/>
        <w:jc w:val="both"/>
        <w:rPr>
          <w:b/>
          <w:lang w:eastAsia="ar-SA"/>
        </w:rPr>
      </w:pPr>
    </w:p>
    <w:p w:rsidR="00EF46CD" w:rsidRDefault="00EF46CD" w:rsidP="00A14392">
      <w:pPr>
        <w:suppressAutoHyphens/>
        <w:jc w:val="both"/>
        <w:rPr>
          <w:b/>
          <w:lang w:eastAsia="ar-SA"/>
        </w:rPr>
      </w:pPr>
    </w:p>
    <w:p w:rsidR="00EF46CD" w:rsidRDefault="00EF46CD" w:rsidP="00A14392">
      <w:pPr>
        <w:suppressAutoHyphens/>
        <w:jc w:val="both"/>
        <w:rPr>
          <w:b/>
          <w:lang w:eastAsia="ar-SA"/>
        </w:rPr>
      </w:pPr>
    </w:p>
    <w:p w:rsidR="00EF46CD" w:rsidRDefault="00EF46CD" w:rsidP="00A14392">
      <w:pPr>
        <w:suppressAutoHyphens/>
        <w:jc w:val="both"/>
        <w:rPr>
          <w:b/>
          <w:lang w:eastAsia="ar-SA"/>
        </w:rPr>
      </w:pPr>
    </w:p>
    <w:p w:rsidR="00EF46CD" w:rsidRDefault="00EF46CD" w:rsidP="00A14392">
      <w:pPr>
        <w:suppressAutoHyphens/>
        <w:jc w:val="both"/>
        <w:rPr>
          <w:b/>
          <w:lang w:eastAsia="ar-SA"/>
        </w:rPr>
      </w:pPr>
    </w:p>
    <w:p w:rsidR="00EF46CD" w:rsidRDefault="00EF46CD" w:rsidP="00A14392">
      <w:pPr>
        <w:suppressAutoHyphens/>
        <w:jc w:val="both"/>
        <w:rPr>
          <w:b/>
          <w:lang w:eastAsia="ar-SA"/>
        </w:rPr>
      </w:pPr>
    </w:p>
    <w:p w:rsidR="00C37FE5" w:rsidRDefault="00C37FE5" w:rsidP="00A14392">
      <w:pPr>
        <w:suppressAutoHyphens/>
        <w:jc w:val="both"/>
        <w:rPr>
          <w:b/>
          <w:lang w:eastAsia="ar-SA"/>
        </w:rPr>
      </w:pPr>
    </w:p>
    <w:p w:rsidR="00C37FE5" w:rsidRPr="00D67C0E" w:rsidRDefault="00C37FE5" w:rsidP="00A14392">
      <w:pPr>
        <w:suppressAutoHyphens/>
        <w:jc w:val="both"/>
        <w:rPr>
          <w:b/>
          <w:lang w:eastAsia="ar-SA"/>
        </w:rPr>
      </w:pPr>
    </w:p>
    <w:p w:rsidR="00D67C0E" w:rsidRPr="00D67C0E" w:rsidRDefault="00D67C0E" w:rsidP="00A14392">
      <w:pPr>
        <w:suppressAutoHyphens/>
        <w:jc w:val="both"/>
        <w:rPr>
          <w:b/>
          <w:lang w:eastAsia="ar-SA"/>
        </w:rPr>
      </w:pPr>
    </w:p>
    <w:p w:rsidR="00D67C0E" w:rsidRPr="00D67C0E" w:rsidRDefault="00D67C0E" w:rsidP="00A14392">
      <w:pPr>
        <w:suppressAutoHyphens/>
        <w:jc w:val="both"/>
        <w:rPr>
          <w:b/>
          <w:lang w:eastAsia="ar-SA"/>
        </w:rPr>
      </w:pPr>
    </w:p>
    <w:p w:rsidR="00D67C0E" w:rsidRPr="00D67C0E" w:rsidRDefault="00D67C0E" w:rsidP="00A14392">
      <w:pPr>
        <w:suppressAutoHyphens/>
        <w:jc w:val="center"/>
        <w:rPr>
          <w:b/>
          <w:lang w:eastAsia="ar-SA"/>
        </w:rPr>
      </w:pPr>
      <w:r w:rsidRPr="00D67C0E">
        <w:rPr>
          <w:b/>
          <w:lang w:eastAsia="ar-SA"/>
        </w:rPr>
        <w:t>Москва, 2019 год</w:t>
      </w:r>
    </w:p>
    <w:p w:rsidR="00C37FE5" w:rsidRDefault="00C37FE5" w:rsidP="00A14392">
      <w:pPr>
        <w:rPr>
          <w:b/>
        </w:rPr>
      </w:pPr>
      <w:r>
        <w:rPr>
          <w:b/>
        </w:rPr>
        <w:br w:type="page"/>
      </w:r>
    </w:p>
    <w:p w:rsidR="00BA29AD" w:rsidRPr="00B7627B" w:rsidRDefault="00BA29AD" w:rsidP="00A14392">
      <w:pPr>
        <w:pStyle w:val="af0"/>
        <w:numPr>
          <w:ilvl w:val="0"/>
          <w:numId w:val="29"/>
        </w:numPr>
        <w:tabs>
          <w:tab w:val="left" w:pos="284"/>
        </w:tabs>
        <w:ind w:left="0" w:firstLine="0"/>
        <w:jc w:val="center"/>
        <w:rPr>
          <w:b/>
          <w:sz w:val="28"/>
          <w:szCs w:val="28"/>
        </w:rPr>
      </w:pPr>
      <w:r w:rsidRPr="00B7627B">
        <w:rPr>
          <w:b/>
          <w:sz w:val="28"/>
          <w:szCs w:val="28"/>
        </w:rPr>
        <w:lastRenderedPageBreak/>
        <w:t>ОБЩИЕ СВЕДЕНИЯ</w:t>
      </w:r>
    </w:p>
    <w:p w:rsidR="00BA29AD" w:rsidRPr="00B7627B" w:rsidRDefault="00BA29AD" w:rsidP="00A14392">
      <w:pPr>
        <w:ind w:firstLine="709"/>
        <w:jc w:val="center"/>
        <w:rPr>
          <w:b/>
          <w:sz w:val="28"/>
          <w:szCs w:val="28"/>
        </w:rPr>
      </w:pPr>
    </w:p>
    <w:p w:rsidR="00B6144F" w:rsidRDefault="00BA29AD" w:rsidP="00A14392">
      <w:pPr>
        <w:pStyle w:val="af0"/>
        <w:numPr>
          <w:ilvl w:val="0"/>
          <w:numId w:val="30"/>
        </w:numPr>
        <w:tabs>
          <w:tab w:val="left" w:pos="993"/>
        </w:tabs>
        <w:ind w:left="0" w:firstLine="567"/>
        <w:jc w:val="both"/>
      </w:pPr>
      <w:proofErr w:type="gramStart"/>
      <w:r w:rsidRPr="00B7627B">
        <w:t>Федеральное государственное автономное образовательное учреждение высшего образования «Национальный исследовательский университет «Высшая школа</w:t>
      </w:r>
      <w:r w:rsidR="00F47C9F">
        <w:t xml:space="preserve"> экономики» (далее – Заказчик, у</w:t>
      </w:r>
      <w:r w:rsidRPr="00B7627B">
        <w:t xml:space="preserve">ниверситет) проводит </w:t>
      </w:r>
      <w:r w:rsidR="00931993">
        <w:t xml:space="preserve">закупку способом </w:t>
      </w:r>
      <w:r w:rsidRPr="00B7627B">
        <w:t>аукцион</w:t>
      </w:r>
      <w:r w:rsidR="00931993">
        <w:t>а</w:t>
      </w:r>
      <w:r w:rsidRPr="00B7627B">
        <w:t xml:space="preserve"> в электронной форме</w:t>
      </w:r>
      <w:r w:rsidR="00931993">
        <w:t>,</w:t>
      </w:r>
      <w:r w:rsidRPr="00B7627B">
        <w:t xml:space="preserve"> </w:t>
      </w:r>
      <w:r w:rsidR="00931993">
        <w:rPr>
          <w:szCs w:val="24"/>
        </w:rPr>
        <w:t>при котором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w:t>
      </w:r>
      <w:r w:rsidR="00D2419A">
        <w:rPr>
          <w:szCs w:val="24"/>
        </w:rPr>
        <w:t xml:space="preserve"> (далее также – аукционная документация)</w:t>
      </w:r>
      <w:r w:rsidR="00931993">
        <w:rPr>
          <w:szCs w:val="24"/>
        </w:rPr>
        <w:t>, и которое предложило наиболее низкую цену договора путем снижения начальной (максимальной) цены договора, указанной в</w:t>
      </w:r>
      <w:proofErr w:type="gramEnd"/>
      <w:r w:rsidR="00931993">
        <w:rPr>
          <w:szCs w:val="24"/>
        </w:rPr>
        <w:t xml:space="preserve"> </w:t>
      </w:r>
      <w:proofErr w:type="gramStart"/>
      <w:r w:rsidR="00931993">
        <w:rPr>
          <w:szCs w:val="24"/>
        </w:rPr>
        <w:t>извещении</w:t>
      </w:r>
      <w:proofErr w:type="gramEnd"/>
      <w:r w:rsidR="00931993">
        <w:rPr>
          <w:szCs w:val="24"/>
        </w:rPr>
        <w:t xml:space="preserve"> о проведении аукциона</w:t>
      </w:r>
      <w:r w:rsidR="00CC2EA2">
        <w:rPr>
          <w:szCs w:val="24"/>
        </w:rPr>
        <w:t xml:space="preserve"> </w:t>
      </w:r>
      <w:r w:rsidR="00CC2EA2" w:rsidRPr="00B7627B">
        <w:t>в электронной форме</w:t>
      </w:r>
      <w:r w:rsidR="00931993">
        <w:rPr>
          <w:szCs w:val="24"/>
        </w:rPr>
        <w:t>, на установленную в документации об аукционе величину (далее – «шаг аукциона»). В случае</w:t>
      </w:r>
      <w:proofErr w:type="gramStart"/>
      <w:r w:rsidR="00931993">
        <w:rPr>
          <w:szCs w:val="24"/>
        </w:rPr>
        <w:t>,</w:t>
      </w:r>
      <w:proofErr w:type="gramEnd"/>
      <w:r w:rsidR="00931993">
        <w:rPr>
          <w:szCs w:val="24"/>
        </w:rPr>
        <w:t xml:space="preserve"> если при проведении аукциона цена договора снижена до нуля, такой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r w:rsidRPr="00B7627B">
        <w:t>.</w:t>
      </w:r>
    </w:p>
    <w:p w:rsidR="00B6144F" w:rsidRDefault="00B6144F" w:rsidP="00A14392">
      <w:pPr>
        <w:pStyle w:val="af0"/>
        <w:numPr>
          <w:ilvl w:val="0"/>
          <w:numId w:val="30"/>
        </w:numPr>
        <w:tabs>
          <w:tab w:val="left" w:pos="993"/>
        </w:tabs>
        <w:ind w:left="0" w:firstLine="567"/>
        <w:jc w:val="both"/>
      </w:pPr>
      <w:proofErr w:type="gramStart"/>
      <w:r w:rsidRPr="00B6144F">
        <w:t>При</w:t>
      </w:r>
      <w:r>
        <w:t xml:space="preserve"> закупке товаров, работ, услуг Заказчик</w:t>
      </w:r>
      <w:r w:rsidR="001E2703">
        <w:t xml:space="preserve"> руководствуе</w:t>
      </w:r>
      <w:r w:rsidRPr="00B6144F">
        <w:t xml:space="preserve">тся </w:t>
      </w:r>
      <w:hyperlink r:id="rId15" w:history="1">
        <w:r w:rsidRPr="00B6144F">
          <w:t>Конституцией</w:t>
        </w:r>
      </w:hyperlink>
      <w:r w:rsidRPr="00B6144F">
        <w:t xml:space="preserve"> Российской Федерации, Гражданским </w:t>
      </w:r>
      <w:hyperlink r:id="rId16" w:history="1">
        <w:r w:rsidRPr="00B6144F">
          <w:t>кодексом</w:t>
        </w:r>
      </w:hyperlink>
      <w:r w:rsidRPr="00B6144F">
        <w:t xml:space="preserve"> Российской Федерации, </w:t>
      </w:r>
      <w:r>
        <w:t>Федеральным законом от 18.07.2011 № 223-ФЗ «О закупках товаров, работ, услуг отдельными видами юридических лиц»</w:t>
      </w:r>
      <w:r w:rsidR="002C2580">
        <w:t xml:space="preserve"> (далее – Закон о закупках)</w:t>
      </w:r>
      <w:r w:rsidRPr="00B6144F">
        <w:t>, другими федеральными законами и иными нормативными правовыми актами Российской Федерации, регламен</w:t>
      </w:r>
      <w:r>
        <w:t>тирующими правила закупки, а также</w:t>
      </w:r>
      <w:r w:rsidR="00BA29AD">
        <w:t xml:space="preserve"> Положением о закупке товаров, работ, услуг для нужд </w:t>
      </w:r>
      <w:r w:rsidR="00BA29AD" w:rsidRPr="00F5050E">
        <w:t>Национальн</w:t>
      </w:r>
      <w:r w:rsidR="00BA29AD">
        <w:t>ого</w:t>
      </w:r>
      <w:r w:rsidR="00BA29AD" w:rsidRPr="00F5050E">
        <w:t xml:space="preserve"> исследовательск</w:t>
      </w:r>
      <w:r w:rsidR="00BA29AD">
        <w:t>ого</w:t>
      </w:r>
      <w:r w:rsidR="00BA29AD" w:rsidRPr="00F5050E">
        <w:t xml:space="preserve"> университет</w:t>
      </w:r>
      <w:r w:rsidR="00BA29AD">
        <w:t>а</w:t>
      </w:r>
      <w:r w:rsidR="00BA29AD" w:rsidRPr="00F5050E">
        <w:t xml:space="preserve"> «Высшая школа</w:t>
      </w:r>
      <w:proofErr w:type="gramEnd"/>
      <w:r w:rsidR="00BA29AD" w:rsidRPr="00F5050E">
        <w:t xml:space="preserve"> экономики</w:t>
      </w:r>
      <w:r w:rsidR="00BA29AD">
        <w:t xml:space="preserve"> (далее – </w:t>
      </w:r>
      <w:r>
        <w:t xml:space="preserve">Положение о закупке), </w:t>
      </w:r>
      <w:proofErr w:type="gramStart"/>
      <w:r>
        <w:t>размещенны</w:t>
      </w:r>
      <w:r w:rsidR="00BA29AD">
        <w:t>м</w:t>
      </w:r>
      <w:proofErr w:type="gramEnd"/>
      <w:r w:rsidR="00BA29AD">
        <w:t xml:space="preserve"> в единой информационной системе </w:t>
      </w:r>
      <w:r w:rsidR="00BA29AD" w:rsidRPr="00B6144F">
        <w:rPr>
          <w:lang w:eastAsia="en-US"/>
        </w:rPr>
        <w:t>в сфере закупок товаров, работ, услуг для обеспечения госуд</w:t>
      </w:r>
      <w:r w:rsidR="00BA29AD">
        <w:rPr>
          <w:lang w:eastAsia="en-US"/>
        </w:rPr>
        <w:t>арственных и муниципальных нужд</w:t>
      </w:r>
      <w:r w:rsidR="00E334BB">
        <w:rPr>
          <w:lang w:eastAsia="en-US"/>
        </w:rPr>
        <w:t xml:space="preserve"> </w:t>
      </w:r>
      <w:r w:rsidR="00E334BB" w:rsidRPr="00647CA9">
        <w:rPr>
          <w:lang w:eastAsia="en-US"/>
        </w:rPr>
        <w:t xml:space="preserve">(далее также </w:t>
      </w:r>
      <w:r w:rsidR="00ED507A">
        <w:rPr>
          <w:szCs w:val="24"/>
        </w:rPr>
        <w:t xml:space="preserve">– </w:t>
      </w:r>
      <w:r w:rsidR="00E334BB" w:rsidRPr="00647CA9">
        <w:rPr>
          <w:lang w:eastAsia="en-US"/>
        </w:rPr>
        <w:t>единая информационная система, ЕИС)</w:t>
      </w:r>
      <w:r w:rsidR="00BA29AD">
        <w:rPr>
          <w:lang w:eastAsia="en-US"/>
        </w:rPr>
        <w:t>.</w:t>
      </w:r>
    </w:p>
    <w:p w:rsidR="00BA29AD" w:rsidRDefault="00F326BB" w:rsidP="00A14392">
      <w:pPr>
        <w:pStyle w:val="af0"/>
        <w:numPr>
          <w:ilvl w:val="0"/>
          <w:numId w:val="30"/>
        </w:numPr>
        <w:tabs>
          <w:tab w:val="left" w:pos="993"/>
        </w:tabs>
        <w:ind w:left="0" w:firstLine="567"/>
        <w:jc w:val="both"/>
      </w:pPr>
      <w:r w:rsidRPr="00F326BB">
        <w:t>Сведения о предоставляемых преференциях</w:t>
      </w:r>
      <w:r w:rsidR="00B26FFE">
        <w:t xml:space="preserve"> устана</w:t>
      </w:r>
      <w:r w:rsidR="00BA29AD">
        <w:t xml:space="preserve">вливаются </w:t>
      </w:r>
      <w:r w:rsidR="0081655A">
        <w:t xml:space="preserve">Заказчиком </w:t>
      </w:r>
      <w:r w:rsidR="00BA29AD">
        <w:t>в извещении о проведен</w:t>
      </w:r>
      <w:proofErr w:type="gramStart"/>
      <w:r w:rsidR="00BA29AD">
        <w:t>ии ау</w:t>
      </w:r>
      <w:proofErr w:type="gramEnd"/>
      <w:r w:rsidR="00BA29AD">
        <w:t>кциона</w:t>
      </w:r>
      <w:r>
        <w:t xml:space="preserve"> в электронной форме и разделе 3</w:t>
      </w:r>
      <w:r w:rsidRPr="00B7627B">
        <w:t xml:space="preserve"> </w:t>
      </w:r>
      <w:r>
        <w:t>«Информационная</w:t>
      </w:r>
      <w:r w:rsidRPr="00B7627B">
        <w:t xml:space="preserve"> карт</w:t>
      </w:r>
      <w:r>
        <w:t>а</w:t>
      </w:r>
      <w:r w:rsidRPr="00B7627B">
        <w:t xml:space="preserve"> аукциона</w:t>
      </w:r>
      <w:r>
        <w:t xml:space="preserve">» </w:t>
      </w:r>
      <w:r w:rsidR="00C53AEF">
        <w:t>аукционной</w:t>
      </w:r>
      <w:r w:rsidRPr="00B7627B">
        <w:t xml:space="preserve"> документации</w:t>
      </w:r>
      <w:r w:rsidR="00BA29AD">
        <w:t xml:space="preserve">. </w:t>
      </w:r>
    </w:p>
    <w:p w:rsidR="0023674F" w:rsidRPr="00B7627B" w:rsidRDefault="0023674F" w:rsidP="00A14392">
      <w:pPr>
        <w:pStyle w:val="af0"/>
        <w:tabs>
          <w:tab w:val="left" w:pos="993"/>
        </w:tabs>
        <w:ind w:left="567"/>
        <w:jc w:val="both"/>
      </w:pPr>
    </w:p>
    <w:p w:rsidR="00BA29AD" w:rsidRPr="00B7627B" w:rsidRDefault="00BA29AD" w:rsidP="00A14392">
      <w:pPr>
        <w:pStyle w:val="af0"/>
        <w:numPr>
          <w:ilvl w:val="0"/>
          <w:numId w:val="30"/>
        </w:numPr>
        <w:tabs>
          <w:tab w:val="left" w:pos="993"/>
        </w:tabs>
        <w:ind w:left="0" w:firstLine="567"/>
        <w:jc w:val="both"/>
        <w:rPr>
          <w:b/>
        </w:rPr>
      </w:pPr>
      <w:r w:rsidRPr="00B7627B">
        <w:rPr>
          <w:b/>
        </w:rPr>
        <w:t xml:space="preserve">Термины и определения, используемые в </w:t>
      </w:r>
      <w:r w:rsidR="00ED7079">
        <w:rPr>
          <w:b/>
        </w:rPr>
        <w:t>аукционной</w:t>
      </w:r>
      <w:r w:rsidRPr="00B7627B">
        <w:rPr>
          <w:b/>
        </w:rPr>
        <w:t xml:space="preserve"> </w:t>
      </w:r>
      <w:r w:rsidR="005B6D45">
        <w:rPr>
          <w:b/>
        </w:rPr>
        <w:t>документации</w:t>
      </w:r>
    </w:p>
    <w:p w:rsidR="00BA29AD" w:rsidRPr="00B7627B" w:rsidRDefault="00BA29AD" w:rsidP="00A14392">
      <w:pPr>
        <w:suppressAutoHyphens/>
        <w:ind w:firstLine="567"/>
        <w:jc w:val="both"/>
      </w:pPr>
      <w:r w:rsidRPr="00B7627B">
        <w:rPr>
          <w:b/>
          <w:i/>
        </w:rPr>
        <w:t xml:space="preserve">Договор – </w:t>
      </w:r>
      <w:r w:rsidRPr="00B7627B">
        <w:t xml:space="preserve">соглашение об установлении гражданских прав и обязанностей, заключаемое между Заказчиком и победителем аукциона либо иным лицом, с которым Заказчик </w:t>
      </w:r>
      <w:r>
        <w:t>заключает</w:t>
      </w:r>
      <w:r w:rsidRPr="00B7627B">
        <w:t xml:space="preserve"> такое соглашение в соответствии с положениями </w:t>
      </w:r>
      <w:r w:rsidR="00ED507A">
        <w:t>аукционной</w:t>
      </w:r>
      <w:r w:rsidRPr="00B7627B">
        <w:t xml:space="preserve"> документации, направленное на удовлетворение потребностей Заказчика. </w:t>
      </w:r>
    </w:p>
    <w:p w:rsidR="00BA29AD" w:rsidRPr="00B7627B" w:rsidRDefault="00BA29AD" w:rsidP="00A14392">
      <w:pPr>
        <w:suppressAutoHyphens/>
        <w:ind w:firstLine="567"/>
        <w:jc w:val="both"/>
        <w:rPr>
          <w:b/>
          <w:i/>
        </w:rPr>
      </w:pPr>
      <w:proofErr w:type="gramStart"/>
      <w:r w:rsidRPr="00B7627B">
        <w:rPr>
          <w:b/>
          <w:i/>
        </w:rPr>
        <w:t xml:space="preserve">Демпинговая цена - </w:t>
      </w:r>
      <w:r w:rsidR="00AA0D31" w:rsidRPr="00460336">
        <w:rPr>
          <w:lang w:eastAsia="en-US"/>
        </w:rPr>
        <w:t xml:space="preserve">предложение </w:t>
      </w:r>
      <w:r w:rsidR="00AA0D31">
        <w:rPr>
          <w:lang w:eastAsia="en-US"/>
        </w:rPr>
        <w:t xml:space="preserve">участника закупки </w:t>
      </w:r>
      <w:r w:rsidR="00AA0D31" w:rsidRPr="00460336">
        <w:rPr>
          <w:lang w:eastAsia="en-US"/>
        </w:rPr>
        <w:t xml:space="preserve">о снижении </w:t>
      </w:r>
      <w:r w:rsidR="00AA0D31">
        <w:rPr>
          <w:lang w:eastAsia="en-US"/>
        </w:rPr>
        <w:t>н</w:t>
      </w:r>
      <w:r w:rsidR="00AA0D31" w:rsidRPr="00460336">
        <w:rPr>
          <w:lang w:eastAsia="en-US"/>
        </w:rPr>
        <w:t>ачальной (максимальной) цены договора</w:t>
      </w:r>
      <w:r w:rsidR="00902112" w:rsidRPr="00902112">
        <w:rPr>
          <w:lang w:eastAsia="en-US"/>
        </w:rPr>
        <w:t>/</w:t>
      </w:r>
      <w:r w:rsidR="00AA0D31" w:rsidRPr="00460336">
        <w:rPr>
          <w:lang w:eastAsia="en-US"/>
        </w:rPr>
        <w:t>(начальной (максимальной) цены единиц</w:t>
      </w:r>
      <w:r w:rsidR="00AA0D31">
        <w:rPr>
          <w:lang w:eastAsia="en-US"/>
        </w:rPr>
        <w:t>ы</w:t>
      </w:r>
      <w:r w:rsidR="00AA0D31" w:rsidRPr="00460336">
        <w:rPr>
          <w:lang w:eastAsia="en-US"/>
        </w:rPr>
        <w:t xml:space="preserve"> </w:t>
      </w:r>
      <w:r w:rsidR="00AA0D31">
        <w:rPr>
          <w:lang w:eastAsia="en-US"/>
        </w:rPr>
        <w:t>товаров, работ, услуг</w:t>
      </w:r>
      <w:r w:rsidR="00AA0D31" w:rsidRPr="00460336">
        <w:rPr>
          <w:lang w:eastAsia="en-US"/>
        </w:rPr>
        <w:t xml:space="preserve"> или иным образом определенного (-ых) стоимостного (-ых) критерия (-ев) оценки заявок) на </w:t>
      </w:r>
      <w:r w:rsidR="00AA0D31">
        <w:rPr>
          <w:lang w:eastAsia="en-US"/>
        </w:rPr>
        <w:t>двадцать пять</w:t>
      </w:r>
      <w:r w:rsidR="00AA0D31" w:rsidRPr="00460336">
        <w:rPr>
          <w:lang w:eastAsia="en-US"/>
        </w:rPr>
        <w:t xml:space="preserve"> и более процентов</w:t>
      </w:r>
      <w:r w:rsidRPr="00B7627B">
        <w:rPr>
          <w:lang w:eastAsia="en-US"/>
        </w:rPr>
        <w:t>.</w:t>
      </w:r>
      <w:proofErr w:type="gramEnd"/>
    </w:p>
    <w:p w:rsidR="00BA29AD" w:rsidRPr="00B7627B" w:rsidRDefault="00BA29AD" w:rsidP="00A14392">
      <w:pPr>
        <w:suppressAutoHyphens/>
        <w:ind w:firstLine="567"/>
        <w:jc w:val="both"/>
      </w:pPr>
      <w:r w:rsidRPr="00B7627B">
        <w:rPr>
          <w:b/>
          <w:i/>
        </w:rPr>
        <w:t>Начальная</w:t>
      </w:r>
      <w:r w:rsidRPr="00B7627B">
        <w:rPr>
          <w:i/>
        </w:rPr>
        <w:t xml:space="preserve"> </w:t>
      </w:r>
      <w:r w:rsidRPr="00B7627B">
        <w:rPr>
          <w:b/>
          <w:i/>
        </w:rPr>
        <w:t>(максимальная) цена договора (цена лота)</w:t>
      </w:r>
      <w:r w:rsidR="00D74339">
        <w:rPr>
          <w:b/>
          <w:i/>
        </w:rPr>
        <w:t>, максимальное значение цены договора (цена лота)</w:t>
      </w:r>
      <w:r w:rsidRPr="00B7627B">
        <w:rPr>
          <w:b/>
        </w:rPr>
        <w:t xml:space="preserve"> – </w:t>
      </w:r>
      <w:r w:rsidR="000507E7">
        <w:rPr>
          <w:lang w:eastAsia="en-US"/>
        </w:rPr>
        <w:t>указанная в извещении о проведен</w:t>
      </w:r>
      <w:proofErr w:type="gramStart"/>
      <w:r w:rsidR="000507E7">
        <w:rPr>
          <w:lang w:eastAsia="en-US"/>
        </w:rPr>
        <w:t>ии ау</w:t>
      </w:r>
      <w:proofErr w:type="gramEnd"/>
      <w:r w:rsidR="000507E7">
        <w:rPr>
          <w:lang w:eastAsia="en-US"/>
        </w:rPr>
        <w:t xml:space="preserve">кциона в электронной форме и аукционной </w:t>
      </w:r>
      <w:r w:rsidR="000507E7" w:rsidRPr="00B65A82">
        <w:rPr>
          <w:lang w:eastAsia="en-US"/>
        </w:rPr>
        <w:t>документаци</w:t>
      </w:r>
      <w:r w:rsidR="000507E7">
        <w:rPr>
          <w:lang w:eastAsia="en-US"/>
        </w:rPr>
        <w:t xml:space="preserve">и </w:t>
      </w:r>
      <w:r w:rsidR="000507E7" w:rsidRPr="00B65A82">
        <w:rPr>
          <w:lang w:eastAsia="en-US"/>
        </w:rPr>
        <w:t xml:space="preserve">максимальная цена </w:t>
      </w:r>
      <w:r w:rsidR="000507E7">
        <w:rPr>
          <w:lang w:eastAsia="en-US"/>
        </w:rPr>
        <w:t>договора (цена лота)</w:t>
      </w:r>
      <w:r w:rsidRPr="00B7627B">
        <w:t>.</w:t>
      </w:r>
    </w:p>
    <w:p w:rsidR="00BA29AD" w:rsidRPr="00B7627B" w:rsidRDefault="00AC4CEB" w:rsidP="00A14392">
      <w:pPr>
        <w:suppressAutoHyphens/>
        <w:ind w:firstLine="567"/>
        <w:jc w:val="both"/>
      </w:pPr>
      <w:r>
        <w:rPr>
          <w:b/>
          <w:i/>
        </w:rPr>
        <w:t>Е</w:t>
      </w:r>
      <w:r w:rsidRPr="00AC4CEB">
        <w:rPr>
          <w:b/>
          <w:i/>
        </w:rPr>
        <w:t>диная информационная система</w:t>
      </w:r>
      <w:r w:rsidR="00BA29AD" w:rsidRPr="00B7627B">
        <w:t xml:space="preserve"> – единая информационная система в сфере закупок товаров, работ, услуг для обеспечения государственных и муниципальных нужд (</w:t>
      </w:r>
      <w:hyperlink r:id="rId17" w:history="1">
        <w:r w:rsidR="00BA29AD" w:rsidRPr="00B7627B">
          <w:rPr>
            <w:rStyle w:val="af"/>
            <w:color w:val="auto"/>
          </w:rPr>
          <w:t>http://</w:t>
        </w:r>
        <w:r w:rsidR="00BA29AD" w:rsidRPr="00B7627B">
          <w:rPr>
            <w:rStyle w:val="af"/>
            <w:color w:val="auto"/>
            <w:lang w:val="en-US"/>
          </w:rPr>
          <w:t>zakupki</w:t>
        </w:r>
        <w:r w:rsidR="00BA29AD" w:rsidRPr="00B7627B">
          <w:rPr>
            <w:rStyle w:val="af"/>
            <w:color w:val="auto"/>
          </w:rPr>
          <w:t>.</w:t>
        </w:r>
        <w:r w:rsidR="00BA29AD" w:rsidRPr="00B7627B">
          <w:rPr>
            <w:rStyle w:val="af"/>
            <w:color w:val="auto"/>
            <w:lang w:val="en-US"/>
          </w:rPr>
          <w:t>gov</w:t>
        </w:r>
        <w:r w:rsidR="00BA29AD" w:rsidRPr="00B7627B">
          <w:rPr>
            <w:rStyle w:val="af"/>
            <w:color w:val="auto"/>
          </w:rPr>
          <w:t>.ru/</w:t>
        </w:r>
      </w:hyperlink>
      <w:r w:rsidR="00BA29AD" w:rsidRPr="00B7627B">
        <w:rPr>
          <w:rStyle w:val="af"/>
          <w:color w:val="auto"/>
        </w:rPr>
        <w:t>).</w:t>
      </w:r>
    </w:p>
    <w:p w:rsidR="00BA29AD" w:rsidRDefault="00A82371" w:rsidP="00A14392">
      <w:pPr>
        <w:autoSpaceDE w:val="0"/>
        <w:autoSpaceDN w:val="0"/>
        <w:adjustRightInd w:val="0"/>
        <w:ind w:firstLine="567"/>
        <w:jc w:val="both"/>
      </w:pPr>
      <w:r w:rsidRPr="00A82371">
        <w:rPr>
          <w:b/>
          <w:i/>
        </w:rPr>
        <w:t>Электронная площадка</w:t>
      </w:r>
      <w:r>
        <w:t xml:space="preserve"> – сайт в информационно-телекоммуникационной сети «Интернет» </w:t>
      </w:r>
      <w:r w:rsidRPr="00B7627B">
        <w:t xml:space="preserve">– сайт </w:t>
      </w:r>
      <w:r w:rsidRPr="00ED34FB">
        <w:t>ЗАО «Сбербанк-АСТ»</w:t>
      </w:r>
      <w:r>
        <w:t xml:space="preserve"> </w:t>
      </w:r>
      <w:hyperlink r:id="rId18" w:history="1">
        <w:r w:rsidRPr="00476AB2">
          <w:rPr>
            <w:rStyle w:val="af"/>
          </w:rPr>
          <w:t>http://utp.sberbank-ast.ru/</w:t>
        </w:r>
      </w:hyperlink>
      <w:r w:rsidRPr="00B7627B">
        <w:t xml:space="preserve">, </w:t>
      </w:r>
      <w:r>
        <w:t>на котором проводятся конкурентные способы определения поставщиков (подрядчиков, исполнителей) в электронной форме</w:t>
      </w:r>
      <w:r w:rsidR="00BA29AD" w:rsidRPr="00B7627B">
        <w:t xml:space="preserve">. </w:t>
      </w:r>
    </w:p>
    <w:p w:rsidR="004F4D64" w:rsidRPr="00C76F61" w:rsidRDefault="004F4D64" w:rsidP="00A14392">
      <w:pPr>
        <w:autoSpaceDE w:val="0"/>
        <w:autoSpaceDN w:val="0"/>
        <w:adjustRightInd w:val="0"/>
        <w:ind w:firstLine="567"/>
        <w:jc w:val="both"/>
        <w:rPr>
          <w:rFonts w:eastAsia="Calibri"/>
        </w:rPr>
      </w:pPr>
      <w:proofErr w:type="gramStart"/>
      <w:r w:rsidRPr="004F4D64">
        <w:rPr>
          <w:b/>
          <w:i/>
        </w:rPr>
        <w:t>Оператор электронной площадки</w:t>
      </w:r>
      <w:r>
        <w:t xml:space="preserve"> </w:t>
      </w:r>
      <w:r w:rsidRPr="00847747">
        <w:t>‒</w:t>
      </w:r>
      <w:r>
        <w:t xml:space="preserve">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w:t>
      </w:r>
      <w:r>
        <w:lastRenderedPageBreak/>
        <w:t>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w:t>
      </w:r>
      <w:proofErr w:type="gramEnd"/>
      <w:r>
        <w:t xml:space="preserve"> том числе необходимыми для ее функционирования оборудованием и программно-техническими средствами (далее также </w:t>
      </w:r>
      <w:r w:rsidRPr="00284F68">
        <w:t>‒</w:t>
      </w:r>
      <w: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Законом о закупках.</w:t>
      </w:r>
    </w:p>
    <w:p w:rsidR="00BA29AD" w:rsidRDefault="00BA29AD" w:rsidP="00A14392">
      <w:pPr>
        <w:suppressAutoHyphens/>
        <w:ind w:firstLine="567"/>
        <w:jc w:val="both"/>
      </w:pPr>
      <w:r w:rsidRPr="00B7627B">
        <w:rPr>
          <w:b/>
          <w:i/>
        </w:rPr>
        <w:t>Извещение о проведении аукциона</w:t>
      </w:r>
      <w:r w:rsidR="008603F8">
        <w:rPr>
          <w:b/>
          <w:i/>
        </w:rPr>
        <w:t xml:space="preserve"> в электронной форме</w:t>
      </w:r>
      <w:r w:rsidRPr="00B7627B">
        <w:rPr>
          <w:b/>
          <w:i/>
        </w:rPr>
        <w:t xml:space="preserve"> </w:t>
      </w:r>
      <w:r w:rsidR="002C2580">
        <w:t>– опубликованный</w:t>
      </w:r>
      <w:r w:rsidRPr="00B7627B">
        <w:t xml:space="preserve"> </w:t>
      </w:r>
      <w:r w:rsidR="00D510EA">
        <w:t>в единой информационной системе</w:t>
      </w:r>
      <w:r w:rsidRPr="00B7627B">
        <w:t xml:space="preserve"> и сайте </w:t>
      </w:r>
      <w:r w:rsidR="00D510EA">
        <w:t>электронной площадки</w:t>
      </w:r>
      <w:r w:rsidRPr="00B7627B">
        <w:t xml:space="preserve"> </w:t>
      </w:r>
      <w:r w:rsidR="002C2580" w:rsidRPr="00F84696">
        <w:rPr>
          <w:lang w:eastAsia="en-US"/>
        </w:rPr>
        <w:t xml:space="preserve">документ, объявляющий о начале процедуры </w:t>
      </w:r>
      <w:r w:rsidR="004A7987">
        <w:rPr>
          <w:lang w:eastAsia="en-US"/>
        </w:rPr>
        <w:t xml:space="preserve">конкурентной </w:t>
      </w:r>
      <w:r w:rsidR="002C2580" w:rsidRPr="00F84696">
        <w:rPr>
          <w:lang w:eastAsia="en-US"/>
        </w:rPr>
        <w:t>закупки и содержащий сведения, предусмотренные</w:t>
      </w:r>
      <w:r w:rsidR="002C2580">
        <w:rPr>
          <w:lang w:eastAsia="en-US"/>
        </w:rPr>
        <w:t xml:space="preserve"> </w:t>
      </w:r>
      <w:r w:rsidR="002C2580" w:rsidRPr="00F84696">
        <w:rPr>
          <w:lang w:eastAsia="en-US"/>
        </w:rPr>
        <w:t>Закон</w:t>
      </w:r>
      <w:r w:rsidR="002C2580">
        <w:rPr>
          <w:lang w:eastAsia="en-US"/>
        </w:rPr>
        <w:t>ом</w:t>
      </w:r>
      <w:r w:rsidR="002C2580" w:rsidRPr="00F84696">
        <w:rPr>
          <w:lang w:eastAsia="en-US"/>
        </w:rPr>
        <w:t xml:space="preserve"> о закупках и </w:t>
      </w:r>
      <w:proofErr w:type="gramStart"/>
      <w:r w:rsidR="002C2580" w:rsidRPr="00444988">
        <w:rPr>
          <w:lang w:eastAsia="en-US"/>
        </w:rPr>
        <w:t>Положением</w:t>
      </w:r>
      <w:proofErr w:type="gramEnd"/>
      <w:r w:rsidR="00321CA0" w:rsidRPr="00444988">
        <w:rPr>
          <w:lang w:eastAsia="en-US"/>
        </w:rPr>
        <w:t xml:space="preserve"> о закупке</w:t>
      </w:r>
      <w:r w:rsidRPr="00B7627B">
        <w:t>.</w:t>
      </w:r>
    </w:p>
    <w:p w:rsidR="00653853" w:rsidRDefault="00653853" w:rsidP="00A14392">
      <w:pPr>
        <w:suppressAutoHyphens/>
        <w:ind w:firstLine="567"/>
        <w:jc w:val="both"/>
      </w:pPr>
      <w:r>
        <w:rPr>
          <w:b/>
          <w:i/>
          <w:lang w:eastAsia="en-US"/>
        </w:rPr>
        <w:t>Документация об аукционе (аукционная документация)</w:t>
      </w:r>
      <w:r w:rsidRPr="00570AD8">
        <w:rPr>
          <w:lang w:eastAsia="en-US"/>
        </w:rPr>
        <w:t xml:space="preserve"> – комплект документов, содержащий условия проведения </w:t>
      </w:r>
      <w:r w:rsidRPr="00E464EB">
        <w:rPr>
          <w:lang w:eastAsia="en-US"/>
        </w:rPr>
        <w:t>аукциона</w:t>
      </w:r>
      <w:r w:rsidRPr="00570AD8">
        <w:rPr>
          <w:lang w:eastAsia="en-US"/>
        </w:rPr>
        <w:t xml:space="preserve"> и определения победителя </w:t>
      </w:r>
      <w:r>
        <w:rPr>
          <w:lang w:eastAsia="en-US"/>
        </w:rPr>
        <w:t>аукциона</w:t>
      </w:r>
      <w:r w:rsidRPr="00570AD8">
        <w:rPr>
          <w:lang w:eastAsia="en-US"/>
        </w:rPr>
        <w:t xml:space="preserve">, а также иные сведения, предусмотренные Законом о закупках и </w:t>
      </w:r>
      <w:proofErr w:type="gramStart"/>
      <w:r w:rsidRPr="00570AD8">
        <w:rPr>
          <w:lang w:eastAsia="en-US"/>
        </w:rPr>
        <w:t>Положением</w:t>
      </w:r>
      <w:proofErr w:type="gramEnd"/>
      <w:r>
        <w:rPr>
          <w:lang w:eastAsia="en-US"/>
        </w:rPr>
        <w:t xml:space="preserve"> о закупке</w:t>
      </w:r>
      <w:r w:rsidRPr="00570AD8">
        <w:rPr>
          <w:lang w:eastAsia="en-US"/>
        </w:rPr>
        <w:t>.</w:t>
      </w:r>
    </w:p>
    <w:p w:rsidR="009D676E" w:rsidRPr="009D676E" w:rsidRDefault="009D676E" w:rsidP="00A14392">
      <w:pPr>
        <w:pStyle w:val="afffffffffff"/>
        <w:tabs>
          <w:tab w:val="clear" w:pos="1980"/>
          <w:tab w:val="left" w:pos="1276"/>
        </w:tabs>
        <w:suppressAutoHyphens/>
        <w:ind w:left="0" w:firstLine="567"/>
        <w:rPr>
          <w:szCs w:val="24"/>
          <w:lang w:eastAsia="en-US"/>
        </w:rPr>
      </w:pPr>
      <w:r w:rsidRPr="009D676E">
        <w:rPr>
          <w:b/>
          <w:i/>
          <w:szCs w:val="24"/>
          <w:lang w:eastAsia="en-US"/>
        </w:rPr>
        <w:t>Преференция</w:t>
      </w:r>
      <w:r w:rsidRPr="00B65A82">
        <w:rPr>
          <w:szCs w:val="24"/>
          <w:lang w:eastAsia="en-US"/>
        </w:rPr>
        <w:t xml:space="preserve"> </w:t>
      </w:r>
      <w:r w:rsidRPr="00C77566">
        <w:rPr>
          <w:szCs w:val="24"/>
          <w:lang w:eastAsia="en-US"/>
        </w:rPr>
        <w:t>‒</w:t>
      </w:r>
      <w:r>
        <w:rPr>
          <w:szCs w:val="24"/>
          <w:lang w:eastAsia="en-US"/>
        </w:rPr>
        <w:t xml:space="preserve"> установленное законодательством Российской Федерации </w:t>
      </w:r>
      <w:r w:rsidRPr="00B65A82">
        <w:rPr>
          <w:szCs w:val="24"/>
          <w:lang w:eastAsia="en-US"/>
        </w:rPr>
        <w:t>преимущество, предоставляемое определенным группам участников закупки, которое обеспечивает им более выгодные условия участия в закупке товаров, работ, услуг.</w:t>
      </w:r>
    </w:p>
    <w:p w:rsidR="00961BB8" w:rsidRDefault="00961BB8" w:rsidP="00A14392">
      <w:pPr>
        <w:ind w:firstLine="567"/>
        <w:jc w:val="both"/>
      </w:pPr>
      <w:proofErr w:type="gramStart"/>
      <w:r w:rsidRPr="00B7627B">
        <w:rPr>
          <w:b/>
          <w:i/>
        </w:rPr>
        <w:t>Участник закупки</w:t>
      </w:r>
      <w:r w:rsidRPr="00B7627B">
        <w:t xml:space="preserve"> – </w:t>
      </w:r>
      <w:r w:rsidR="00D66E6E" w:rsidRPr="00B6144F">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B7627B">
        <w:rPr>
          <w:rFonts w:eastAsia="Calibri"/>
        </w:rPr>
        <w:t>.</w:t>
      </w:r>
      <w:proofErr w:type="gramEnd"/>
    </w:p>
    <w:p w:rsidR="00961BB8" w:rsidRPr="00B7627B" w:rsidRDefault="00961BB8" w:rsidP="00A14392">
      <w:pPr>
        <w:suppressAutoHyphens/>
        <w:ind w:firstLine="567"/>
        <w:jc w:val="both"/>
      </w:pPr>
      <w:proofErr w:type="gramStart"/>
      <w:r w:rsidRPr="00B7627B">
        <w:rPr>
          <w:b/>
          <w:i/>
        </w:rPr>
        <w:t xml:space="preserve">Заявка на участие в аукционе </w:t>
      </w:r>
      <w:r w:rsidRPr="00B7627B">
        <w:t xml:space="preserve">– комплект документов, содержащий предложение участника закупки, направленное в электронной форме через сайт электронной площадки  </w:t>
      </w:r>
      <w:hyperlink r:id="rId19" w:history="1">
        <w:r w:rsidRPr="00B7627B">
          <w:rPr>
            <w:rStyle w:val="af"/>
            <w:color w:val="auto"/>
          </w:rPr>
          <w:t>http://utp.sberbank-ast.ru/</w:t>
        </w:r>
      </w:hyperlink>
      <w:r w:rsidRPr="00B7627B">
        <w:t xml:space="preserve"> в соответствии с регламентом электронной площадки</w:t>
      </w:r>
      <w:r w:rsidRPr="00B7627B" w:rsidDel="005E278E">
        <w:t xml:space="preserve"> </w:t>
      </w:r>
      <w:r w:rsidRPr="00B7627B">
        <w:t>с намерением принять участие в аукционе и впоследствии заключить договор на поставку товаров, выполнение работ, оказание услуг на условиях, определенных  аукционной документацией.</w:t>
      </w:r>
      <w:proofErr w:type="gramEnd"/>
    </w:p>
    <w:p w:rsidR="00BA29AD" w:rsidRPr="00B7627B" w:rsidRDefault="00BA29AD" w:rsidP="00A14392">
      <w:pPr>
        <w:suppressAutoHyphens/>
        <w:ind w:firstLine="567"/>
        <w:jc w:val="both"/>
      </w:pPr>
      <w:r w:rsidRPr="00B7627B">
        <w:rPr>
          <w:b/>
          <w:i/>
        </w:rPr>
        <w:t xml:space="preserve">Единая </w:t>
      </w:r>
      <w:r w:rsidR="00444988" w:rsidRPr="002C747C">
        <w:rPr>
          <w:b/>
          <w:i/>
          <w:lang w:eastAsia="en-US"/>
        </w:rPr>
        <w:t>(единая профильная)</w:t>
      </w:r>
      <w:r w:rsidR="00444988" w:rsidRPr="000C2D39">
        <w:rPr>
          <w:b/>
          <w:lang w:eastAsia="en-US"/>
        </w:rPr>
        <w:t xml:space="preserve"> </w:t>
      </w:r>
      <w:r w:rsidRPr="00B7627B">
        <w:rPr>
          <w:b/>
          <w:i/>
        </w:rPr>
        <w:t>комиссия по закупке товаров, работ, услуг</w:t>
      </w:r>
      <w:r w:rsidRPr="00B7627B">
        <w:t xml:space="preserve"> – </w:t>
      </w:r>
      <w:r w:rsidR="00444988" w:rsidRPr="00B65A82">
        <w:rPr>
          <w:lang w:eastAsia="en-US"/>
        </w:rPr>
        <w:t>коллегиальный орган</w:t>
      </w:r>
      <w:r w:rsidR="00444988" w:rsidRPr="00E87864">
        <w:rPr>
          <w:lang w:eastAsia="en-US"/>
        </w:rPr>
        <w:t xml:space="preserve"> </w:t>
      </w:r>
      <w:r w:rsidR="00ED507A">
        <w:rPr>
          <w:lang w:eastAsia="en-US"/>
        </w:rPr>
        <w:t>у</w:t>
      </w:r>
      <w:r w:rsidR="00444988">
        <w:rPr>
          <w:lang w:eastAsia="en-US"/>
        </w:rPr>
        <w:t>ниверситета</w:t>
      </w:r>
      <w:r w:rsidR="00444988" w:rsidRPr="00B65A82">
        <w:rPr>
          <w:lang w:eastAsia="en-US"/>
        </w:rPr>
        <w:t xml:space="preserve">, созданный для осуществления </w:t>
      </w:r>
      <w:proofErr w:type="gramStart"/>
      <w:r w:rsidR="00444988" w:rsidRPr="00B65A82">
        <w:rPr>
          <w:lang w:eastAsia="en-US"/>
        </w:rPr>
        <w:t>контроля за</w:t>
      </w:r>
      <w:proofErr w:type="gramEnd"/>
      <w:r w:rsidR="00444988" w:rsidRPr="00B65A82">
        <w:rPr>
          <w:lang w:eastAsia="en-US"/>
        </w:rPr>
        <w:t xml:space="preserve"> деятельностью, связанной с закупкой товаров, работ, услуг </w:t>
      </w:r>
      <w:r w:rsidR="00A74E87">
        <w:rPr>
          <w:lang w:eastAsia="en-US"/>
        </w:rPr>
        <w:t>для нужд университета</w:t>
      </w:r>
      <w:r w:rsidRPr="00B7627B">
        <w:t>.</w:t>
      </w:r>
    </w:p>
    <w:p w:rsidR="00BA29AD" w:rsidRPr="00B7627B" w:rsidRDefault="00BA29AD" w:rsidP="00A14392">
      <w:pPr>
        <w:suppressAutoHyphens/>
        <w:ind w:firstLine="567"/>
        <w:jc w:val="both"/>
      </w:pPr>
      <w:r w:rsidRPr="00B7627B">
        <w:rPr>
          <w:b/>
          <w:i/>
        </w:rPr>
        <w:t>Закупочная комиссия при ректоре университета</w:t>
      </w:r>
      <w:r w:rsidRPr="00B7627B">
        <w:t xml:space="preserve"> – коллегиальный орган, созданный для осуществления </w:t>
      </w:r>
      <w:proofErr w:type="gramStart"/>
      <w:r w:rsidRPr="00B7627B">
        <w:t>контроля за</w:t>
      </w:r>
      <w:proofErr w:type="gramEnd"/>
      <w:r w:rsidRPr="00B7627B">
        <w:t xml:space="preserve"> деятельностью, связанной с закупкой </w:t>
      </w:r>
      <w:r w:rsidR="00ED507A">
        <w:t>товаров, работ, услуг для нужд у</w:t>
      </w:r>
      <w:r w:rsidRPr="00B7627B">
        <w:t>ниверситета, а также в целях  принятия оперативных решений по вопросам, связан</w:t>
      </w:r>
      <w:r w:rsidR="00ED507A">
        <w:t>ным с закупочной деятельностью у</w:t>
      </w:r>
      <w:r w:rsidRPr="00B7627B">
        <w:t>ниверситета.</w:t>
      </w:r>
    </w:p>
    <w:p w:rsidR="00BA29AD" w:rsidRPr="00B7627B" w:rsidRDefault="00BA29AD" w:rsidP="00A14392">
      <w:pPr>
        <w:ind w:firstLine="567"/>
        <w:jc w:val="both"/>
      </w:pPr>
      <w:r w:rsidRPr="00B7627B">
        <w:rPr>
          <w:b/>
          <w:i/>
        </w:rPr>
        <w:t>Допуск к участию в аукционе</w:t>
      </w:r>
      <w:r w:rsidRPr="00B7627B">
        <w:rPr>
          <w:b/>
        </w:rPr>
        <w:t xml:space="preserve"> – </w:t>
      </w:r>
      <w:r w:rsidR="00A01A28" w:rsidRPr="00B65A82">
        <w:rPr>
          <w:lang w:eastAsia="en-US"/>
        </w:rPr>
        <w:t xml:space="preserve">результат рассмотрения заявок на участие в </w:t>
      </w:r>
      <w:r w:rsidR="00A01A28">
        <w:rPr>
          <w:lang w:eastAsia="en-US"/>
        </w:rPr>
        <w:t>аукционе</w:t>
      </w:r>
      <w:r w:rsidR="00A01A28" w:rsidRPr="00B65A82">
        <w:rPr>
          <w:lang w:eastAsia="en-US"/>
        </w:rPr>
        <w:t xml:space="preserve">, представляющий собой определение перечня </w:t>
      </w:r>
      <w:r w:rsidR="00A01A28">
        <w:rPr>
          <w:lang w:eastAsia="en-US"/>
        </w:rPr>
        <w:t>участников закупки</w:t>
      </w:r>
      <w:r w:rsidR="00A01A28" w:rsidRPr="00B65A82">
        <w:rPr>
          <w:lang w:eastAsia="en-US"/>
        </w:rPr>
        <w:t>, которые соответствуют требованиям</w:t>
      </w:r>
      <w:r w:rsidR="00A01A28">
        <w:rPr>
          <w:lang w:eastAsia="en-US"/>
        </w:rPr>
        <w:t>, установленным извещением о проведен</w:t>
      </w:r>
      <w:proofErr w:type="gramStart"/>
      <w:r w:rsidR="00A01A28">
        <w:rPr>
          <w:lang w:eastAsia="en-US"/>
        </w:rPr>
        <w:t>ии ау</w:t>
      </w:r>
      <w:proofErr w:type="gramEnd"/>
      <w:r w:rsidR="00A01A28">
        <w:rPr>
          <w:lang w:eastAsia="en-US"/>
        </w:rPr>
        <w:t>кциона в электронной форме и/или аукционной д</w:t>
      </w:r>
      <w:r w:rsidR="00A01A28" w:rsidRPr="00B65A82">
        <w:rPr>
          <w:lang w:eastAsia="en-US"/>
        </w:rPr>
        <w:t>окументацией</w:t>
      </w:r>
      <w:r w:rsidRPr="00B7627B">
        <w:t>.</w:t>
      </w:r>
    </w:p>
    <w:p w:rsidR="00BA29AD" w:rsidRDefault="00BA29AD" w:rsidP="00A14392">
      <w:pPr>
        <w:ind w:firstLine="567"/>
        <w:jc w:val="both"/>
      </w:pPr>
      <w:r w:rsidRPr="00B7627B">
        <w:rPr>
          <w:b/>
          <w:i/>
        </w:rPr>
        <w:t xml:space="preserve">Участник аукциона </w:t>
      </w:r>
      <w:r w:rsidRPr="00B7627B">
        <w:t xml:space="preserve">– участник закупки, допущенный единой </w:t>
      </w:r>
      <w:r w:rsidR="005E00DE">
        <w:t xml:space="preserve">(единой </w:t>
      </w:r>
      <w:r w:rsidRPr="00B7627B">
        <w:t>профильной</w:t>
      </w:r>
      <w:r w:rsidR="005E00DE">
        <w:t>)</w:t>
      </w:r>
      <w:r w:rsidRPr="00B7627B">
        <w:t xml:space="preserve"> комиссией по закупке товаров, работ, услуг к участию в аукционе по результатам рассмотрения заявок на участие в аукционе. </w:t>
      </w:r>
    </w:p>
    <w:p w:rsidR="00B61CC4" w:rsidRPr="00B7627B" w:rsidRDefault="00B61CC4" w:rsidP="00A14392">
      <w:pPr>
        <w:ind w:firstLine="567"/>
        <w:jc w:val="both"/>
      </w:pPr>
      <w:r w:rsidRPr="00B61CC4">
        <w:rPr>
          <w:b/>
          <w:i/>
          <w:lang w:eastAsia="en-US"/>
        </w:rPr>
        <w:t>Шаг аукциона</w:t>
      </w:r>
      <w:r w:rsidRPr="00B65A82">
        <w:rPr>
          <w:lang w:eastAsia="en-US"/>
        </w:rPr>
        <w:t xml:space="preserve"> </w:t>
      </w:r>
      <w:r>
        <w:rPr>
          <w:lang w:eastAsia="en-US"/>
        </w:rPr>
        <w:t>–</w:t>
      </w:r>
      <w:r w:rsidRPr="00B65A82">
        <w:rPr>
          <w:lang w:eastAsia="en-US"/>
        </w:rPr>
        <w:t xml:space="preserve"> величина понижения </w:t>
      </w:r>
      <w:r>
        <w:rPr>
          <w:lang w:eastAsia="en-US"/>
        </w:rPr>
        <w:t>н</w:t>
      </w:r>
      <w:r w:rsidRPr="00B65A82">
        <w:rPr>
          <w:lang w:eastAsia="en-US"/>
        </w:rPr>
        <w:t xml:space="preserve">ачальной </w:t>
      </w:r>
      <w:r>
        <w:rPr>
          <w:lang w:eastAsia="en-US"/>
        </w:rPr>
        <w:t>(максимальной) цены договора, указанной в извещении о проведен</w:t>
      </w:r>
      <w:proofErr w:type="gramStart"/>
      <w:r>
        <w:rPr>
          <w:lang w:eastAsia="en-US"/>
        </w:rPr>
        <w:t>ии ау</w:t>
      </w:r>
      <w:proofErr w:type="gramEnd"/>
      <w:r>
        <w:rPr>
          <w:lang w:eastAsia="en-US"/>
        </w:rPr>
        <w:t>кциона, на установленную в документации об аукционе величину.</w:t>
      </w:r>
    </w:p>
    <w:p w:rsidR="00BA29AD" w:rsidRPr="00B7627B" w:rsidRDefault="00BA29AD" w:rsidP="00A14392">
      <w:pPr>
        <w:tabs>
          <w:tab w:val="left" w:pos="0"/>
        </w:tabs>
        <w:suppressAutoHyphens/>
        <w:ind w:firstLine="567"/>
        <w:jc w:val="both"/>
        <w:rPr>
          <w:b/>
          <w:i/>
        </w:rPr>
      </w:pPr>
      <w:r w:rsidRPr="00B7627B">
        <w:rPr>
          <w:b/>
          <w:i/>
        </w:rPr>
        <w:t xml:space="preserve">Победитель аукциона </w:t>
      </w:r>
      <w:r w:rsidRPr="00B7627B">
        <w:t>–</w:t>
      </w:r>
      <w:r w:rsidRPr="00B7627B">
        <w:rPr>
          <w:b/>
          <w:i/>
        </w:rPr>
        <w:t xml:space="preserve"> </w:t>
      </w:r>
      <w:r w:rsidRPr="00B7627B">
        <w:t>участник аукциона, предложивший, наименьшую цену договора.</w:t>
      </w:r>
    </w:p>
    <w:p w:rsidR="00BA29AD" w:rsidRPr="00B7627B" w:rsidRDefault="00BA29AD" w:rsidP="00A14392">
      <w:pPr>
        <w:jc w:val="both"/>
      </w:pPr>
    </w:p>
    <w:p w:rsidR="00BA29AD" w:rsidRPr="00B7627B" w:rsidRDefault="00CE35C2" w:rsidP="00A14392">
      <w:pPr>
        <w:pStyle w:val="af0"/>
        <w:numPr>
          <w:ilvl w:val="0"/>
          <w:numId w:val="30"/>
        </w:numPr>
        <w:tabs>
          <w:tab w:val="left" w:pos="993"/>
        </w:tabs>
        <w:ind w:left="0" w:firstLine="567"/>
        <w:jc w:val="both"/>
        <w:rPr>
          <w:b/>
          <w:bCs/>
        </w:rPr>
      </w:pPr>
      <w:r w:rsidRPr="00CE35C2">
        <w:rPr>
          <w:b/>
          <w:szCs w:val="24"/>
        </w:rPr>
        <w:t>Срок, место и порядок предоставления аукционной документации</w:t>
      </w:r>
    </w:p>
    <w:p w:rsidR="00BA29AD" w:rsidRPr="00B7627B" w:rsidRDefault="00CE35C2" w:rsidP="00A14392">
      <w:pPr>
        <w:autoSpaceDE w:val="0"/>
        <w:autoSpaceDN w:val="0"/>
        <w:adjustRightInd w:val="0"/>
        <w:ind w:firstLine="567"/>
        <w:jc w:val="both"/>
      </w:pPr>
      <w:r>
        <w:t>Аукционная документация</w:t>
      </w:r>
      <w:r w:rsidR="00BA29AD" w:rsidRPr="00B7627B">
        <w:t xml:space="preserve"> </w:t>
      </w:r>
      <w:proofErr w:type="gramStart"/>
      <w:r w:rsidR="00BA29AD" w:rsidRPr="00B7627B">
        <w:t>размещена Заказчиком и доступна</w:t>
      </w:r>
      <w:proofErr w:type="gramEnd"/>
      <w:r w:rsidR="00BA29AD" w:rsidRPr="00B7627B">
        <w:t xml:space="preserve"> для скачивания в электронном виде:</w:t>
      </w:r>
    </w:p>
    <w:p w:rsidR="00BA29AD" w:rsidRPr="00B7627B" w:rsidRDefault="00BA29AD" w:rsidP="00A14392">
      <w:pPr>
        <w:autoSpaceDE w:val="0"/>
        <w:autoSpaceDN w:val="0"/>
        <w:adjustRightInd w:val="0"/>
        <w:ind w:left="360"/>
        <w:jc w:val="both"/>
        <w:rPr>
          <w:rFonts w:eastAsia="Calibri"/>
          <w:lang w:eastAsia="en-US"/>
        </w:rPr>
      </w:pPr>
      <w:r w:rsidRPr="00B7627B">
        <w:t xml:space="preserve">- в единой информационной системе </w:t>
      </w:r>
      <w:hyperlink r:id="rId20" w:history="1">
        <w:r w:rsidRPr="00B7627B">
          <w:rPr>
            <w:rStyle w:val="af"/>
          </w:rPr>
          <w:t>http://zakupki.gov.ru/</w:t>
        </w:r>
      </w:hyperlink>
      <w:r w:rsidRPr="00B7627B">
        <w:rPr>
          <w:rStyle w:val="af"/>
        </w:rPr>
        <w:t>.</w:t>
      </w:r>
    </w:p>
    <w:p w:rsidR="00BA29AD" w:rsidRPr="00B7627B" w:rsidRDefault="00BA29AD" w:rsidP="00A14392">
      <w:pPr>
        <w:ind w:left="360"/>
        <w:jc w:val="both"/>
        <w:rPr>
          <w:rStyle w:val="af"/>
        </w:rPr>
      </w:pPr>
      <w:r w:rsidRPr="00B7627B">
        <w:t xml:space="preserve">- на </w:t>
      </w:r>
      <w:r w:rsidR="00F854DC">
        <w:t>электронной площадке</w:t>
      </w:r>
      <w:r w:rsidRPr="00B7627B">
        <w:t xml:space="preserve"> </w:t>
      </w:r>
      <w:hyperlink r:id="rId21" w:history="1">
        <w:r w:rsidRPr="00B7627B">
          <w:rPr>
            <w:rStyle w:val="af"/>
          </w:rPr>
          <w:t>http://utp.sberbank-ast.ru/</w:t>
        </w:r>
      </w:hyperlink>
      <w:r w:rsidRPr="00B7627B">
        <w:rPr>
          <w:rStyle w:val="af"/>
        </w:rPr>
        <w:t>.</w:t>
      </w:r>
    </w:p>
    <w:p w:rsidR="00BA29AD" w:rsidRPr="00B7627B" w:rsidRDefault="00BA29AD" w:rsidP="00A14392">
      <w:pPr>
        <w:jc w:val="both"/>
      </w:pPr>
      <w:r w:rsidRPr="00B7627B">
        <w:lastRenderedPageBreak/>
        <w:t xml:space="preserve">Плата за предоставление </w:t>
      </w:r>
      <w:r w:rsidR="00575A79">
        <w:t xml:space="preserve">аукционной </w:t>
      </w:r>
      <w:r w:rsidRPr="00B7627B">
        <w:t>документации Заказчиком не установлена.</w:t>
      </w:r>
    </w:p>
    <w:p w:rsidR="00BA29AD" w:rsidRPr="00503530" w:rsidRDefault="00BA29AD" w:rsidP="00A14392">
      <w:pPr>
        <w:jc w:val="both"/>
      </w:pPr>
    </w:p>
    <w:p w:rsidR="00BA29AD" w:rsidRPr="00B7627B" w:rsidRDefault="00BA29AD" w:rsidP="00A14392">
      <w:pPr>
        <w:pStyle w:val="af0"/>
        <w:numPr>
          <w:ilvl w:val="0"/>
          <w:numId w:val="30"/>
        </w:numPr>
        <w:tabs>
          <w:tab w:val="left" w:pos="993"/>
        </w:tabs>
        <w:ind w:left="0" w:firstLine="567"/>
        <w:jc w:val="both"/>
        <w:rPr>
          <w:b/>
          <w:bCs/>
        </w:rPr>
      </w:pPr>
      <w:r w:rsidRPr="00B7627B">
        <w:rPr>
          <w:b/>
          <w:bCs/>
        </w:rPr>
        <w:t>Требования</w:t>
      </w:r>
      <w:r w:rsidR="005B6D45">
        <w:rPr>
          <w:b/>
          <w:bCs/>
        </w:rPr>
        <w:t xml:space="preserve"> к участникам закупки</w:t>
      </w:r>
    </w:p>
    <w:p w:rsidR="00461AF3" w:rsidRDefault="00D17B5C" w:rsidP="00A14392">
      <w:pPr>
        <w:pStyle w:val="ConsNormal"/>
        <w:widowControl/>
        <w:numPr>
          <w:ilvl w:val="2"/>
          <w:numId w:val="53"/>
        </w:numPr>
        <w:ind w:left="0" w:firstLine="567"/>
        <w:jc w:val="both"/>
        <w:rPr>
          <w:rFonts w:ascii="Times New Roman" w:hAnsi="Times New Roman"/>
          <w:sz w:val="24"/>
          <w:szCs w:val="24"/>
        </w:rPr>
      </w:pPr>
      <w:r>
        <w:rPr>
          <w:rFonts w:ascii="Times New Roman" w:hAnsi="Times New Roman"/>
          <w:sz w:val="24"/>
          <w:szCs w:val="24"/>
        </w:rPr>
        <w:t>У</w:t>
      </w:r>
      <w:r w:rsidR="00BA29AD" w:rsidRPr="00B7627B">
        <w:rPr>
          <w:rFonts w:ascii="Times New Roman" w:hAnsi="Times New Roman"/>
          <w:sz w:val="24"/>
          <w:szCs w:val="24"/>
        </w:rPr>
        <w:t xml:space="preserve">частник закупки должен соответствовать требованиям к правоспособности, </w:t>
      </w:r>
      <w:r w:rsidR="009B2131" w:rsidRPr="00B7627B">
        <w:rPr>
          <w:rFonts w:ascii="Times New Roman" w:hAnsi="Times New Roman"/>
          <w:sz w:val="24"/>
          <w:szCs w:val="24"/>
        </w:rPr>
        <w:t xml:space="preserve">репутации и </w:t>
      </w:r>
      <w:r w:rsidR="009B2131">
        <w:rPr>
          <w:rFonts w:ascii="Times New Roman" w:hAnsi="Times New Roman"/>
          <w:sz w:val="24"/>
          <w:szCs w:val="24"/>
        </w:rPr>
        <w:t xml:space="preserve"> </w:t>
      </w:r>
      <w:r w:rsidR="00BA29AD" w:rsidRPr="00B7627B">
        <w:rPr>
          <w:rFonts w:ascii="Times New Roman" w:hAnsi="Times New Roman"/>
          <w:sz w:val="24"/>
          <w:szCs w:val="24"/>
        </w:rPr>
        <w:t xml:space="preserve">квалификации, </w:t>
      </w:r>
      <w:r w:rsidR="00BA29AD">
        <w:rPr>
          <w:rFonts w:ascii="Times New Roman" w:hAnsi="Times New Roman"/>
          <w:sz w:val="24"/>
          <w:szCs w:val="24"/>
        </w:rPr>
        <w:t xml:space="preserve">а также дополнительным требованиям, </w:t>
      </w:r>
      <w:r w:rsidR="00F71C92">
        <w:rPr>
          <w:rFonts w:ascii="Times New Roman" w:hAnsi="Times New Roman"/>
          <w:sz w:val="24"/>
          <w:szCs w:val="24"/>
        </w:rPr>
        <w:t>если такие требования установлены</w:t>
      </w:r>
      <w:r w:rsidR="00BA29AD" w:rsidRPr="00575A79">
        <w:rPr>
          <w:rFonts w:ascii="Times New Roman" w:hAnsi="Times New Roman"/>
          <w:sz w:val="24"/>
          <w:szCs w:val="24"/>
        </w:rPr>
        <w:t xml:space="preserve"> в </w:t>
      </w:r>
      <w:r w:rsidR="00575A79" w:rsidRPr="00575A79">
        <w:rPr>
          <w:rFonts w:ascii="Times New Roman" w:hAnsi="Times New Roman"/>
          <w:sz w:val="24"/>
          <w:szCs w:val="24"/>
        </w:rPr>
        <w:t>разделе 3 «Информационная карта аукциона» настоящей документации в соответствии</w:t>
      </w:r>
      <w:r w:rsidR="00BA29AD" w:rsidRPr="00575A79">
        <w:rPr>
          <w:rFonts w:ascii="Times New Roman" w:hAnsi="Times New Roman"/>
          <w:sz w:val="24"/>
          <w:szCs w:val="24"/>
        </w:rPr>
        <w:t xml:space="preserve"> с Положением о закупке.</w:t>
      </w:r>
    </w:p>
    <w:p w:rsidR="00461AF3" w:rsidRPr="00461AF3" w:rsidRDefault="004B17FE" w:rsidP="00A14392">
      <w:pPr>
        <w:pStyle w:val="ConsNormal"/>
        <w:widowControl/>
        <w:numPr>
          <w:ilvl w:val="2"/>
          <w:numId w:val="53"/>
        </w:numPr>
        <w:ind w:left="0" w:firstLine="567"/>
        <w:jc w:val="both"/>
        <w:rPr>
          <w:rFonts w:ascii="Times New Roman" w:hAnsi="Times New Roman"/>
          <w:sz w:val="24"/>
          <w:szCs w:val="24"/>
        </w:rPr>
      </w:pPr>
      <w:r w:rsidRPr="00461AF3">
        <w:rPr>
          <w:rFonts w:ascii="Times New Roman" w:hAnsi="Times New Roman"/>
          <w:sz w:val="24"/>
          <w:szCs w:val="24"/>
        </w:rPr>
        <w:t>Требования, предъявляемые к участникам закупки, установленные Заказчиком, применяются в равной степени ко всем участникам закупки.</w:t>
      </w:r>
      <w:r w:rsidR="00725D0E" w:rsidRPr="00461AF3">
        <w:rPr>
          <w:rFonts w:ascii="Times New Roman" w:hAnsi="Times New Roman"/>
          <w:sz w:val="24"/>
          <w:szCs w:val="24"/>
        </w:rPr>
        <w:t xml:space="preserve"> </w:t>
      </w:r>
    </w:p>
    <w:p w:rsidR="004B17FE" w:rsidRPr="00461AF3" w:rsidRDefault="00725D0E" w:rsidP="00A14392">
      <w:pPr>
        <w:pStyle w:val="ConsNormal"/>
        <w:widowControl/>
        <w:numPr>
          <w:ilvl w:val="2"/>
          <w:numId w:val="53"/>
        </w:numPr>
        <w:ind w:left="0" w:firstLine="567"/>
        <w:jc w:val="both"/>
        <w:rPr>
          <w:rFonts w:ascii="Times New Roman" w:hAnsi="Times New Roman"/>
          <w:sz w:val="24"/>
          <w:szCs w:val="24"/>
        </w:rPr>
      </w:pPr>
      <w:r w:rsidRPr="00461AF3">
        <w:rPr>
          <w:rFonts w:ascii="Times New Roman" w:hAnsi="Times New Roman"/>
          <w:bCs/>
          <w:sz w:val="24"/>
          <w:szCs w:val="24"/>
        </w:rPr>
        <w:t xml:space="preserve">Заявки участников закупки, не соответствующих требованиям, </w:t>
      </w:r>
      <w:r w:rsidR="00924C03" w:rsidRPr="00461AF3">
        <w:rPr>
          <w:rFonts w:ascii="Times New Roman" w:hAnsi="Times New Roman"/>
          <w:bCs/>
          <w:sz w:val="24"/>
          <w:szCs w:val="24"/>
        </w:rPr>
        <w:t xml:space="preserve">предъявляемым к участникам закупки, </w:t>
      </w:r>
      <w:r w:rsidRPr="00461AF3">
        <w:rPr>
          <w:rFonts w:ascii="Times New Roman" w:hAnsi="Times New Roman"/>
          <w:bCs/>
          <w:sz w:val="24"/>
          <w:szCs w:val="24"/>
        </w:rPr>
        <w:t>отклоняются.</w:t>
      </w:r>
    </w:p>
    <w:p w:rsidR="00BA29AD" w:rsidRPr="00B7627B" w:rsidRDefault="00BA29AD" w:rsidP="00A14392">
      <w:pPr>
        <w:jc w:val="both"/>
      </w:pPr>
    </w:p>
    <w:p w:rsidR="00BA29AD" w:rsidRPr="00B7627B" w:rsidRDefault="00575A79" w:rsidP="00A14392">
      <w:pPr>
        <w:pStyle w:val="af0"/>
        <w:numPr>
          <w:ilvl w:val="0"/>
          <w:numId w:val="30"/>
        </w:numPr>
        <w:tabs>
          <w:tab w:val="left" w:pos="993"/>
        </w:tabs>
        <w:ind w:left="0" w:firstLine="567"/>
        <w:jc w:val="both"/>
        <w:rPr>
          <w:b/>
          <w:bCs/>
        </w:rPr>
      </w:pPr>
      <w:r w:rsidRPr="0096244F">
        <w:rPr>
          <w:b/>
          <w:bCs/>
          <w:szCs w:val="24"/>
          <w:lang w:eastAsia="en-US"/>
        </w:rPr>
        <w:t>Информация о праве Заказчика внести изменения</w:t>
      </w:r>
      <w:r w:rsidR="00BA29AD" w:rsidRPr="00B7627B">
        <w:rPr>
          <w:b/>
          <w:bCs/>
        </w:rPr>
        <w:t xml:space="preserve"> в извещение о проведен</w:t>
      </w:r>
      <w:proofErr w:type="gramStart"/>
      <w:r w:rsidR="00BA29AD" w:rsidRPr="00B7627B">
        <w:rPr>
          <w:b/>
          <w:bCs/>
        </w:rPr>
        <w:t>ии ау</w:t>
      </w:r>
      <w:proofErr w:type="gramEnd"/>
      <w:r w:rsidR="00BA29AD" w:rsidRPr="00B7627B">
        <w:rPr>
          <w:b/>
          <w:bCs/>
        </w:rPr>
        <w:t xml:space="preserve">кциона </w:t>
      </w:r>
      <w:r>
        <w:rPr>
          <w:b/>
          <w:bCs/>
        </w:rPr>
        <w:t xml:space="preserve">в электронной форме </w:t>
      </w:r>
      <w:r w:rsidR="00BA29AD" w:rsidRPr="00B7627B">
        <w:rPr>
          <w:b/>
          <w:bCs/>
        </w:rPr>
        <w:t xml:space="preserve">и в </w:t>
      </w:r>
      <w:r>
        <w:rPr>
          <w:b/>
          <w:bCs/>
        </w:rPr>
        <w:t xml:space="preserve">аукционную </w:t>
      </w:r>
      <w:r w:rsidR="00BA29AD" w:rsidRPr="00B7627B">
        <w:rPr>
          <w:b/>
          <w:bCs/>
        </w:rPr>
        <w:t>документацию</w:t>
      </w:r>
    </w:p>
    <w:p w:rsidR="00461AF3" w:rsidRDefault="00BA29AD" w:rsidP="00A14392">
      <w:pPr>
        <w:pStyle w:val="af0"/>
        <w:numPr>
          <w:ilvl w:val="2"/>
          <w:numId w:val="54"/>
        </w:numPr>
        <w:ind w:left="0" w:firstLine="567"/>
        <w:jc w:val="both"/>
      </w:pPr>
      <w:r w:rsidRPr="00B7627B">
        <w:t xml:space="preserve">В любое время до истечения срока </w:t>
      </w:r>
      <w:r w:rsidR="00CE16B4">
        <w:t>подачи</w:t>
      </w:r>
      <w:r w:rsidR="00CE16B4" w:rsidRPr="0096244F">
        <w:t xml:space="preserve"> заявок </w:t>
      </w:r>
      <w:r w:rsidR="00CE16B4" w:rsidRPr="00E04451">
        <w:t xml:space="preserve">на участие в </w:t>
      </w:r>
      <w:r w:rsidR="00CE16B4">
        <w:t>аукционе</w:t>
      </w:r>
      <w:r w:rsidR="00CE16B4" w:rsidRPr="00E04451">
        <w:t xml:space="preserve"> </w:t>
      </w:r>
      <w:r w:rsidR="00CE16B4" w:rsidRPr="0096244F">
        <w:t xml:space="preserve">Заказчик вправе по собственной инициативе либо в ответ на запрос </w:t>
      </w:r>
      <w:r w:rsidR="00CE16B4">
        <w:t>участника закупки</w:t>
      </w:r>
      <w:r w:rsidR="00CE16B4" w:rsidRPr="00E04451">
        <w:t xml:space="preserve"> </w:t>
      </w:r>
      <w:r w:rsidR="00CE16B4">
        <w:t xml:space="preserve">вправе </w:t>
      </w:r>
      <w:r w:rsidR="00CE16B4" w:rsidRPr="00E04451">
        <w:t xml:space="preserve">внести изменения в </w:t>
      </w:r>
      <w:r w:rsidR="00CE16B4">
        <w:t>аукционную документацию</w:t>
      </w:r>
      <w:r w:rsidRPr="00B7627B">
        <w:t xml:space="preserve">. </w:t>
      </w:r>
    </w:p>
    <w:p w:rsidR="00BA29AD" w:rsidRDefault="00CE16B4" w:rsidP="00A14392">
      <w:pPr>
        <w:pStyle w:val="af0"/>
        <w:numPr>
          <w:ilvl w:val="2"/>
          <w:numId w:val="54"/>
        </w:numPr>
        <w:ind w:left="0" w:firstLine="567"/>
        <w:jc w:val="both"/>
      </w:pPr>
      <w:r w:rsidRPr="00DB2441">
        <w:t xml:space="preserve">Изменения, вносимые в аукционную документацию, размещаются </w:t>
      </w:r>
      <w:r>
        <w:t>Заказчиком</w:t>
      </w:r>
      <w:r w:rsidRPr="00DB2441">
        <w:t xml:space="preserve"> в единой информационной системе не позднее чем в течение трех дней со дня принятия решения о внесении указанных изменений.</w:t>
      </w:r>
      <w:r w:rsidRPr="00E04451">
        <w:t xml:space="preserve"> </w:t>
      </w:r>
      <w:r w:rsidR="00E66DCF" w:rsidRPr="00E04451">
        <w:t xml:space="preserve">При этом срок подачи заявок на участие в </w:t>
      </w:r>
      <w:r w:rsidR="00E66DCF">
        <w:t>аукцион</w:t>
      </w:r>
      <w:r w:rsidR="00E66DCF" w:rsidRPr="00E04451">
        <w:t>е должен быть продлен так</w:t>
      </w:r>
      <w:r w:rsidR="00E66DCF">
        <w:t>им образом</w:t>
      </w:r>
      <w:r w:rsidR="00E66DCF" w:rsidRPr="00E04451">
        <w:t xml:space="preserve">, чтобы </w:t>
      </w:r>
      <w:proofErr w:type="gramStart"/>
      <w:r w:rsidR="00E66DCF" w:rsidRPr="00E04451">
        <w:t>с даты размещения</w:t>
      </w:r>
      <w:proofErr w:type="gramEnd"/>
      <w:r w:rsidR="00E66DCF" w:rsidRPr="00E04451">
        <w:t xml:space="preserve"> в единой информационной системе указанных изменений до даты окончания срока подачи заявок на участие в </w:t>
      </w:r>
      <w:r w:rsidR="00E66DCF">
        <w:t>аукцион</w:t>
      </w:r>
      <w:r w:rsidR="00E66DCF" w:rsidRPr="00E04451">
        <w:t xml:space="preserve">е оставалось не менее половины срока подачи заявок на участие в </w:t>
      </w:r>
      <w:r w:rsidR="00E66DCF">
        <w:t>аукцион</w:t>
      </w:r>
      <w:r w:rsidR="00E66DCF" w:rsidRPr="00E04451">
        <w:t>е</w:t>
      </w:r>
      <w:r w:rsidR="00BA29AD" w:rsidRPr="00B7627B">
        <w:rPr>
          <w:lang w:eastAsia="en-US"/>
        </w:rPr>
        <w:t>.</w:t>
      </w:r>
    </w:p>
    <w:p w:rsidR="00BA29AD" w:rsidRPr="00B7627B" w:rsidRDefault="00BA29AD" w:rsidP="00A14392">
      <w:pPr>
        <w:jc w:val="both"/>
      </w:pPr>
    </w:p>
    <w:p w:rsidR="00BA29AD" w:rsidRPr="00B7627B" w:rsidRDefault="00ED33CD" w:rsidP="00A14392">
      <w:pPr>
        <w:pStyle w:val="af0"/>
        <w:numPr>
          <w:ilvl w:val="0"/>
          <w:numId w:val="30"/>
        </w:numPr>
        <w:tabs>
          <w:tab w:val="left" w:pos="993"/>
        </w:tabs>
        <w:ind w:left="0" w:firstLine="567"/>
        <w:jc w:val="both"/>
        <w:rPr>
          <w:b/>
        </w:rPr>
      </w:pPr>
      <w:r w:rsidRPr="005E1A42">
        <w:rPr>
          <w:b/>
          <w:szCs w:val="24"/>
        </w:rPr>
        <w:t xml:space="preserve">Информация о праве </w:t>
      </w:r>
      <w:r>
        <w:rPr>
          <w:b/>
          <w:szCs w:val="24"/>
        </w:rPr>
        <w:t xml:space="preserve">Заказчика </w:t>
      </w:r>
      <w:r w:rsidRPr="005E1A42">
        <w:rPr>
          <w:b/>
          <w:szCs w:val="24"/>
        </w:rPr>
        <w:t xml:space="preserve">отказаться от проведения </w:t>
      </w:r>
      <w:r>
        <w:rPr>
          <w:b/>
          <w:szCs w:val="24"/>
        </w:rPr>
        <w:t>аукциона</w:t>
      </w:r>
      <w:r w:rsidRPr="005E1A42">
        <w:rPr>
          <w:b/>
          <w:szCs w:val="24"/>
        </w:rPr>
        <w:t xml:space="preserve"> и сроках такого отказа</w:t>
      </w:r>
    </w:p>
    <w:p w:rsidR="00461AF3" w:rsidRDefault="00077258" w:rsidP="00A14392">
      <w:pPr>
        <w:pStyle w:val="27"/>
        <w:numPr>
          <w:ilvl w:val="2"/>
          <w:numId w:val="55"/>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Заказчик </w:t>
      </w:r>
      <w:r w:rsidR="00D8226C" w:rsidRPr="005A28EA">
        <w:rPr>
          <w:rFonts w:ascii="Times New Roman" w:hAnsi="Times New Roman"/>
          <w:sz w:val="24"/>
          <w:szCs w:val="24"/>
        </w:rPr>
        <w:t xml:space="preserve"> вправе принять решение об</w:t>
      </w:r>
      <w:r w:rsidR="00D8226C">
        <w:rPr>
          <w:rFonts w:ascii="Times New Roman" w:hAnsi="Times New Roman"/>
          <w:sz w:val="24"/>
          <w:szCs w:val="24"/>
        </w:rPr>
        <w:t xml:space="preserve"> отказе от проведения</w:t>
      </w:r>
      <w:r w:rsidR="00D8226C" w:rsidRPr="005A28EA">
        <w:rPr>
          <w:rFonts w:ascii="Times New Roman" w:hAnsi="Times New Roman"/>
          <w:sz w:val="24"/>
          <w:szCs w:val="24"/>
        </w:rPr>
        <w:t xml:space="preserve"> </w:t>
      </w:r>
      <w:r w:rsidR="00D8226C">
        <w:rPr>
          <w:rFonts w:ascii="Times New Roman" w:hAnsi="Times New Roman"/>
          <w:sz w:val="24"/>
          <w:szCs w:val="24"/>
        </w:rPr>
        <w:t>аукцион</w:t>
      </w:r>
      <w:r w:rsidR="00D8226C" w:rsidRPr="005A28EA">
        <w:rPr>
          <w:rFonts w:ascii="Times New Roman" w:hAnsi="Times New Roman"/>
          <w:sz w:val="24"/>
          <w:szCs w:val="24"/>
        </w:rPr>
        <w:t xml:space="preserve">а по одному и более предмету закупки (лоту) до наступления даты и времени окончания срока подачи заявок на участие в </w:t>
      </w:r>
      <w:r w:rsidR="00D8226C">
        <w:rPr>
          <w:rFonts w:ascii="Times New Roman" w:hAnsi="Times New Roman"/>
          <w:sz w:val="24"/>
          <w:szCs w:val="24"/>
        </w:rPr>
        <w:t>аукцион</w:t>
      </w:r>
      <w:r w:rsidR="00D8226C" w:rsidRPr="005A28EA">
        <w:rPr>
          <w:rFonts w:ascii="Times New Roman" w:hAnsi="Times New Roman"/>
          <w:sz w:val="24"/>
          <w:szCs w:val="24"/>
        </w:rPr>
        <w:t xml:space="preserve">е. По истечении срока </w:t>
      </w:r>
      <w:r w:rsidR="00D8226C">
        <w:rPr>
          <w:rFonts w:ascii="Times New Roman" w:hAnsi="Times New Roman"/>
          <w:sz w:val="24"/>
          <w:szCs w:val="24"/>
        </w:rPr>
        <w:t>отказа от проведения</w:t>
      </w:r>
      <w:r w:rsidR="00D8226C" w:rsidRPr="005A28EA">
        <w:rPr>
          <w:rFonts w:ascii="Times New Roman" w:hAnsi="Times New Roman"/>
          <w:sz w:val="24"/>
          <w:szCs w:val="24"/>
        </w:rPr>
        <w:t xml:space="preserve"> </w:t>
      </w:r>
      <w:r w:rsidR="00D8226C">
        <w:rPr>
          <w:rFonts w:ascii="Times New Roman" w:hAnsi="Times New Roman"/>
          <w:sz w:val="24"/>
          <w:szCs w:val="24"/>
        </w:rPr>
        <w:t>аукцион</w:t>
      </w:r>
      <w:r w:rsidR="00D8226C" w:rsidRPr="005A28EA">
        <w:rPr>
          <w:rFonts w:ascii="Times New Roman" w:hAnsi="Times New Roman"/>
          <w:sz w:val="24"/>
          <w:szCs w:val="24"/>
        </w:rPr>
        <w:t xml:space="preserve">а и до заключения договора </w:t>
      </w:r>
      <w:r w:rsidR="00665C7F">
        <w:rPr>
          <w:rFonts w:ascii="Times New Roman" w:hAnsi="Times New Roman"/>
          <w:sz w:val="24"/>
          <w:szCs w:val="24"/>
        </w:rPr>
        <w:t>Заказчик</w:t>
      </w:r>
      <w:r w:rsidR="00D8226C" w:rsidRPr="005A28EA">
        <w:rPr>
          <w:rFonts w:ascii="Times New Roman" w:hAnsi="Times New Roman"/>
          <w:sz w:val="24"/>
          <w:szCs w:val="24"/>
        </w:rPr>
        <w:t xml:space="preserve"> вправе отменить определение поставщика (исполнителя, подрядчика) только </w:t>
      </w:r>
      <w:r w:rsidR="00D8226C" w:rsidRPr="00D8226C">
        <w:rPr>
          <w:rFonts w:ascii="Times New Roman" w:hAnsi="Times New Roman"/>
          <w:sz w:val="24"/>
          <w:szCs w:val="24"/>
        </w:rPr>
        <w:t>в случае возникновения обстоятельств непреодолимой силы в соответствии с гражданским законодательством.</w:t>
      </w:r>
    </w:p>
    <w:p w:rsidR="00461AF3" w:rsidRDefault="00665C7F" w:rsidP="00A14392">
      <w:pPr>
        <w:pStyle w:val="27"/>
        <w:numPr>
          <w:ilvl w:val="2"/>
          <w:numId w:val="55"/>
        </w:numPr>
        <w:spacing w:after="0" w:line="240" w:lineRule="auto"/>
        <w:ind w:left="0" w:firstLine="567"/>
        <w:jc w:val="both"/>
        <w:rPr>
          <w:rFonts w:ascii="Times New Roman" w:hAnsi="Times New Roman"/>
          <w:sz w:val="24"/>
          <w:szCs w:val="24"/>
        </w:rPr>
      </w:pPr>
      <w:r w:rsidRPr="00461AF3">
        <w:rPr>
          <w:rFonts w:ascii="Times New Roman" w:hAnsi="Times New Roman"/>
          <w:sz w:val="24"/>
          <w:szCs w:val="24"/>
        </w:rPr>
        <w:t>Заказчик</w:t>
      </w:r>
      <w:r w:rsidR="00D8226C" w:rsidRPr="00461AF3">
        <w:rPr>
          <w:rFonts w:ascii="Times New Roman" w:hAnsi="Times New Roman"/>
          <w:sz w:val="24"/>
          <w:szCs w:val="24"/>
        </w:rPr>
        <w:t xml:space="preserve"> в день принятия такого решения размещает сведения об отказе от проведения аукциона в единой информационной системе. </w:t>
      </w:r>
      <w:r w:rsidRPr="00461AF3">
        <w:rPr>
          <w:rFonts w:ascii="Times New Roman" w:hAnsi="Times New Roman"/>
          <w:sz w:val="24"/>
          <w:szCs w:val="24"/>
        </w:rPr>
        <w:t>Заказчик</w:t>
      </w:r>
      <w:r w:rsidR="00D8226C" w:rsidRPr="00461AF3">
        <w:rPr>
          <w:rFonts w:ascii="Times New Roman" w:hAnsi="Times New Roman"/>
          <w:sz w:val="24"/>
          <w:szCs w:val="24"/>
        </w:rPr>
        <w:t xml:space="preserve"> не несет обязательств или ответственности в случае не ознакомления участник</w:t>
      </w:r>
      <w:r w:rsidRPr="00461AF3">
        <w:rPr>
          <w:rFonts w:ascii="Times New Roman" w:hAnsi="Times New Roman"/>
          <w:sz w:val="24"/>
          <w:szCs w:val="24"/>
        </w:rPr>
        <w:t>ами закупки</w:t>
      </w:r>
      <w:r w:rsidR="00D8226C" w:rsidRPr="00461AF3">
        <w:rPr>
          <w:rFonts w:ascii="Times New Roman" w:hAnsi="Times New Roman"/>
          <w:sz w:val="24"/>
          <w:szCs w:val="24"/>
        </w:rPr>
        <w:t xml:space="preserve"> с извещением об отмене аукциона.</w:t>
      </w:r>
    </w:p>
    <w:p w:rsidR="00BA29AD" w:rsidRPr="00461AF3" w:rsidRDefault="00D8226C" w:rsidP="00A14392">
      <w:pPr>
        <w:pStyle w:val="27"/>
        <w:numPr>
          <w:ilvl w:val="2"/>
          <w:numId w:val="55"/>
        </w:numPr>
        <w:spacing w:after="0" w:line="240" w:lineRule="auto"/>
        <w:ind w:left="0" w:firstLine="567"/>
        <w:jc w:val="both"/>
        <w:rPr>
          <w:rFonts w:ascii="Times New Roman" w:hAnsi="Times New Roman"/>
          <w:sz w:val="24"/>
          <w:szCs w:val="24"/>
        </w:rPr>
      </w:pPr>
      <w:r w:rsidRPr="00461AF3">
        <w:rPr>
          <w:rFonts w:ascii="Times New Roman" w:hAnsi="Times New Roman"/>
          <w:sz w:val="24"/>
          <w:szCs w:val="24"/>
        </w:rPr>
        <w:t>Заявки на участие в аукционе, полученные до принятия решения об отказе от проведения аукциона, не вскрываются и по письменному запросу участника закупки, подавшего заявку на участие в аукционе, передаются данному участнику</w:t>
      </w:r>
      <w:r w:rsidR="00BA29AD" w:rsidRPr="00461AF3">
        <w:rPr>
          <w:rFonts w:ascii="Times New Roman" w:hAnsi="Times New Roman"/>
          <w:sz w:val="24"/>
          <w:szCs w:val="24"/>
        </w:rPr>
        <w:t>.</w:t>
      </w:r>
    </w:p>
    <w:p w:rsidR="00BA29AD" w:rsidRPr="00B7627B" w:rsidRDefault="00BA29AD" w:rsidP="00A14392">
      <w:pPr>
        <w:jc w:val="both"/>
        <w:rPr>
          <w:b/>
        </w:rPr>
      </w:pPr>
    </w:p>
    <w:p w:rsidR="00BA29AD" w:rsidRPr="00B7627B" w:rsidRDefault="00BA29AD" w:rsidP="00A14392">
      <w:pPr>
        <w:pStyle w:val="af0"/>
        <w:numPr>
          <w:ilvl w:val="0"/>
          <w:numId w:val="30"/>
        </w:numPr>
        <w:tabs>
          <w:tab w:val="left" w:pos="993"/>
        </w:tabs>
        <w:ind w:left="0" w:firstLine="567"/>
        <w:jc w:val="both"/>
        <w:rPr>
          <w:b/>
        </w:rPr>
      </w:pPr>
      <w:r w:rsidRPr="00B7627B">
        <w:rPr>
          <w:b/>
        </w:rPr>
        <w:t>Сведения о преференциях</w:t>
      </w:r>
    </w:p>
    <w:p w:rsidR="00BA29AD" w:rsidRPr="00B7627B" w:rsidRDefault="00BA29AD" w:rsidP="00A14392">
      <w:pPr>
        <w:pStyle w:val="af0"/>
        <w:numPr>
          <w:ilvl w:val="2"/>
          <w:numId w:val="56"/>
        </w:numPr>
        <w:tabs>
          <w:tab w:val="left" w:pos="1134"/>
        </w:tabs>
        <w:ind w:left="0" w:firstLine="567"/>
        <w:jc w:val="both"/>
      </w:pPr>
      <w:r w:rsidRPr="00B7627B">
        <w:t xml:space="preserve">Заказчик устанавливает преференции участникам закупки, если это требование указано в </w:t>
      </w:r>
      <w:r w:rsidR="00C076EC">
        <w:t>разделе 3</w:t>
      </w:r>
      <w:r w:rsidR="00C076EC" w:rsidRPr="00B7627B">
        <w:t xml:space="preserve"> </w:t>
      </w:r>
      <w:r w:rsidR="00C076EC">
        <w:t>«Информационная</w:t>
      </w:r>
      <w:r w:rsidR="00C076EC" w:rsidRPr="00B7627B">
        <w:t xml:space="preserve"> карт</w:t>
      </w:r>
      <w:r w:rsidR="00C076EC">
        <w:t>а</w:t>
      </w:r>
      <w:r w:rsidR="00C076EC" w:rsidRPr="00B7627B">
        <w:t xml:space="preserve"> аукциона</w:t>
      </w:r>
      <w:r w:rsidR="00C076EC">
        <w:t xml:space="preserve">» </w:t>
      </w:r>
      <w:r w:rsidR="00C076EC" w:rsidRPr="00B7627B">
        <w:t>настоящей документации</w:t>
      </w:r>
      <w:r w:rsidRPr="00B7627B">
        <w:t>, в том числе:</w:t>
      </w:r>
    </w:p>
    <w:p w:rsidR="00BB2CED" w:rsidRDefault="00BB2CED" w:rsidP="00A14392">
      <w:pPr>
        <w:numPr>
          <w:ilvl w:val="0"/>
          <w:numId w:val="33"/>
        </w:numPr>
        <w:jc w:val="both"/>
      </w:pPr>
      <w:r w:rsidRPr="00B7627B">
        <w:t>для субъектов малого и среднего предпринимательства</w:t>
      </w:r>
      <w:r>
        <w:t>;</w:t>
      </w:r>
      <w:r w:rsidRPr="00B7627B">
        <w:t xml:space="preserve"> </w:t>
      </w:r>
    </w:p>
    <w:p w:rsidR="00BB2CED" w:rsidRDefault="00BB2CED" w:rsidP="00A14392">
      <w:pPr>
        <w:numPr>
          <w:ilvl w:val="0"/>
          <w:numId w:val="33"/>
        </w:numPr>
        <w:jc w:val="both"/>
      </w:pPr>
      <w:r>
        <w:t>отечественным производителям;</w:t>
      </w:r>
    </w:p>
    <w:p w:rsidR="00BA29AD" w:rsidRPr="00B7627B" w:rsidRDefault="00BB2CED" w:rsidP="00A14392">
      <w:pPr>
        <w:numPr>
          <w:ilvl w:val="0"/>
          <w:numId w:val="33"/>
        </w:numPr>
        <w:jc w:val="both"/>
      </w:pPr>
      <w:r w:rsidRPr="00B7627B">
        <w:t xml:space="preserve"> </w:t>
      </w:r>
      <w:r w:rsidR="00BA29AD" w:rsidRPr="00B7627B">
        <w:t>поставщикам инновационных и энергосб</w:t>
      </w:r>
      <w:r>
        <w:t>ерегающих товаров, работ, услуг</w:t>
      </w:r>
      <w:r w:rsidR="00BA29AD" w:rsidRPr="00B7627B">
        <w:t xml:space="preserve">. </w:t>
      </w:r>
    </w:p>
    <w:p w:rsidR="00BA29AD" w:rsidRPr="00B7627B" w:rsidRDefault="00BA29AD" w:rsidP="00A14392">
      <w:pPr>
        <w:pStyle w:val="af0"/>
        <w:numPr>
          <w:ilvl w:val="2"/>
          <w:numId w:val="56"/>
        </w:numPr>
        <w:ind w:left="0" w:firstLine="567"/>
        <w:jc w:val="both"/>
      </w:pPr>
      <w:r w:rsidRPr="00B7627B">
        <w:t xml:space="preserve">В случае установления </w:t>
      </w:r>
      <w:r w:rsidR="00BB2CED">
        <w:t>особенности участия</w:t>
      </w:r>
      <w:r w:rsidRPr="00B7627B">
        <w:t xml:space="preserve"> субъектов малого и среднего предпринимательства</w:t>
      </w:r>
      <w:r w:rsidR="00BF4093">
        <w:t xml:space="preserve"> (далее также – СМП)</w:t>
      </w:r>
      <w:r w:rsidRPr="00B7627B">
        <w:t>:</w:t>
      </w:r>
    </w:p>
    <w:p w:rsidR="00BA29AD" w:rsidRPr="00665ACE" w:rsidRDefault="00BA29AD" w:rsidP="00A14392">
      <w:pPr>
        <w:pStyle w:val="af0"/>
        <w:numPr>
          <w:ilvl w:val="3"/>
          <w:numId w:val="56"/>
        </w:numPr>
        <w:autoSpaceDE w:val="0"/>
        <w:autoSpaceDN w:val="0"/>
        <w:adjustRightInd w:val="0"/>
        <w:ind w:left="0" w:firstLine="567"/>
        <w:jc w:val="both"/>
      </w:pPr>
      <w:proofErr w:type="gramStart"/>
      <w:r w:rsidRPr="00665ACE">
        <w:rPr>
          <w:color w:val="000000"/>
        </w:rPr>
        <w:t xml:space="preserve">Участники закупки должны соответствовать требованиям, установленным Федеральным законом от 24 июля 2007 года № 209-ФЗ «О развитии малого и среднего предпринимательства Российской Федерации», в соответствии с которым к субъектам малого </w:t>
      </w:r>
      <w:r w:rsidRPr="00665ACE">
        <w:rPr>
          <w:color w:val="000000"/>
        </w:rPr>
        <w:lastRenderedPageBreak/>
        <w:t xml:space="preserve">и среднего предпринимательства относятся </w:t>
      </w:r>
      <w:r w:rsidRPr="00665ACE">
        <w:t>хозяйствующие субъекты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отнесенные в соответствии с условиями, установленными указанным Федеральным законом, к малым</w:t>
      </w:r>
      <w:proofErr w:type="gramEnd"/>
      <w:r w:rsidRPr="00665ACE">
        <w:t xml:space="preserve"> предприятиям, в том числе к микропредприятиям, и средним предприятиям, а именно:</w:t>
      </w:r>
    </w:p>
    <w:p w:rsidR="00BA29AD" w:rsidRDefault="00BA29AD" w:rsidP="00A14392">
      <w:pPr>
        <w:autoSpaceDE w:val="0"/>
        <w:autoSpaceDN w:val="0"/>
        <w:adjustRightInd w:val="0"/>
        <w:ind w:firstLine="567"/>
        <w:jc w:val="both"/>
        <w:rPr>
          <w:rFonts w:eastAsia="Calibri"/>
        </w:rPr>
      </w:pPr>
      <w:r>
        <w:rPr>
          <w:rFonts w:eastAsia="Calibri"/>
        </w:rPr>
        <w:t>1) для хозяйственных обществ, хозяйственных партнерств должно быть выполнено хотя бы одно из следующих требований:</w:t>
      </w:r>
    </w:p>
    <w:p w:rsidR="00BA29AD" w:rsidRPr="00403649" w:rsidRDefault="00BA29AD" w:rsidP="00A14392">
      <w:pPr>
        <w:autoSpaceDE w:val="0"/>
        <w:autoSpaceDN w:val="0"/>
        <w:adjustRightInd w:val="0"/>
        <w:ind w:firstLine="567"/>
        <w:jc w:val="both"/>
        <w:rPr>
          <w:rFonts w:eastAsia="Calibri"/>
        </w:rPr>
      </w:pPr>
      <w:proofErr w:type="gramStart"/>
      <w:r>
        <w:rPr>
          <w:rFonts w:eastAsia="Calibri"/>
        </w:rPr>
        <w:t>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w:t>
      </w:r>
      <w:proofErr w:type="gramEnd"/>
      <w:r>
        <w:rPr>
          <w:rFonts w:eastAsia="Calibri"/>
        </w:rPr>
        <w:t xml:space="preserve"> </w:t>
      </w:r>
      <w:r w:rsidRPr="00403649">
        <w:rPr>
          <w:rFonts w:eastAsia="Calibri"/>
        </w:rPr>
        <w:t xml:space="preserve">предпринимательства, не превышает сорок девять процентов. </w:t>
      </w:r>
      <w:proofErr w:type="gramStart"/>
      <w:r w:rsidRPr="00403649">
        <w:rPr>
          <w:rFonts w:eastAsia="Calibri"/>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ar2" w:history="1">
        <w:r w:rsidRPr="00403649">
          <w:rPr>
            <w:rFonts w:eastAsia="Calibri"/>
          </w:rPr>
          <w:t>подпунктах "в"</w:t>
        </w:r>
      </w:hyperlink>
      <w:r w:rsidRPr="00403649">
        <w:rPr>
          <w:rFonts w:eastAsia="Calibri"/>
        </w:rPr>
        <w:t xml:space="preserve"> - </w:t>
      </w:r>
      <w:hyperlink w:anchor="Par4" w:history="1">
        <w:r w:rsidRPr="00403649">
          <w:rPr>
            <w:rFonts w:eastAsia="Calibri"/>
          </w:rPr>
          <w:t>"д"</w:t>
        </w:r>
      </w:hyperlink>
      <w:r w:rsidRPr="00403649">
        <w:rPr>
          <w:rFonts w:eastAsia="Calibri"/>
        </w:rPr>
        <w:t xml:space="preserve"> настоящего пункта;</w:t>
      </w:r>
      <w:proofErr w:type="gramEnd"/>
    </w:p>
    <w:p w:rsidR="00BA29AD" w:rsidRPr="00403649" w:rsidRDefault="00BA29AD" w:rsidP="00A14392">
      <w:pPr>
        <w:autoSpaceDE w:val="0"/>
        <w:autoSpaceDN w:val="0"/>
        <w:adjustRightInd w:val="0"/>
        <w:ind w:firstLine="567"/>
        <w:jc w:val="both"/>
        <w:rPr>
          <w:rFonts w:eastAsia="Calibri"/>
        </w:rPr>
      </w:pPr>
      <w:r w:rsidRPr="00403649">
        <w:rPr>
          <w:rFonts w:eastAsia="Calibri"/>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A29AD" w:rsidRPr="00403649" w:rsidRDefault="00BA29AD" w:rsidP="00A14392">
      <w:pPr>
        <w:autoSpaceDE w:val="0"/>
        <w:autoSpaceDN w:val="0"/>
        <w:adjustRightInd w:val="0"/>
        <w:ind w:firstLine="567"/>
        <w:jc w:val="both"/>
        <w:rPr>
          <w:rFonts w:eastAsia="Calibri"/>
        </w:rPr>
      </w:pPr>
      <w:bookmarkStart w:id="8" w:name="Par2"/>
      <w:bookmarkEnd w:id="8"/>
      <w:proofErr w:type="gramStart"/>
      <w:r w:rsidRPr="00403649">
        <w:rPr>
          <w:rFonts w:eastAsia="Calibri"/>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sidRPr="00403649">
        <w:rPr>
          <w:rFonts w:eastAsia="Calibri"/>
        </w:rPr>
        <w:t xml:space="preserve"> образования;</w:t>
      </w:r>
    </w:p>
    <w:p w:rsidR="00BA29AD" w:rsidRPr="00403649" w:rsidRDefault="00BA29AD" w:rsidP="00A14392">
      <w:pPr>
        <w:autoSpaceDE w:val="0"/>
        <w:autoSpaceDN w:val="0"/>
        <w:adjustRightInd w:val="0"/>
        <w:ind w:firstLine="567"/>
        <w:jc w:val="both"/>
        <w:rPr>
          <w:rFonts w:eastAsia="Calibri"/>
        </w:rPr>
      </w:pPr>
      <w:r w:rsidRPr="00403649">
        <w:rPr>
          <w:rFonts w:eastAsia="Calibri"/>
        </w:rPr>
        <w:t xml:space="preserve">г) хозяйственные общества, хозяйственные партнерства получили статус участника проекта в соответствии с Федеральным </w:t>
      </w:r>
      <w:hyperlink r:id="rId22" w:history="1">
        <w:r w:rsidRPr="00403649">
          <w:rPr>
            <w:rFonts w:eastAsia="Calibri"/>
          </w:rPr>
          <w:t>законом</w:t>
        </w:r>
      </w:hyperlink>
      <w:r w:rsidRPr="00403649">
        <w:rPr>
          <w:rFonts w:eastAsia="Calibri"/>
        </w:rPr>
        <w:t xml:space="preserve"> от 28 сентября 2010 года № 244-ФЗ "Об инновационном центре "Сколково";</w:t>
      </w:r>
    </w:p>
    <w:p w:rsidR="00BA29AD" w:rsidRPr="00403649" w:rsidRDefault="00BA29AD" w:rsidP="00A14392">
      <w:pPr>
        <w:autoSpaceDE w:val="0"/>
        <w:autoSpaceDN w:val="0"/>
        <w:adjustRightInd w:val="0"/>
        <w:ind w:firstLine="567"/>
        <w:jc w:val="both"/>
        <w:rPr>
          <w:rFonts w:eastAsia="Calibri"/>
        </w:rPr>
      </w:pPr>
      <w:bookmarkStart w:id="9" w:name="Par4"/>
      <w:bookmarkEnd w:id="9"/>
      <w:proofErr w:type="gramStart"/>
      <w:r w:rsidRPr="00403649">
        <w:rPr>
          <w:rFonts w:eastAsia="Calibri"/>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23" w:history="1">
        <w:r w:rsidRPr="00403649">
          <w:rPr>
            <w:rFonts w:eastAsia="Calibri"/>
          </w:rPr>
          <w:t>перечень</w:t>
        </w:r>
      </w:hyperlink>
      <w:r w:rsidRPr="00403649">
        <w:rPr>
          <w:rFonts w:eastAsia="Calibri"/>
        </w:rPr>
        <w:t xml:space="preserve"> юридических лиц, предоставляющих государственную поддержку инновационной деятельности в формах, установленных Федеральным </w:t>
      </w:r>
      <w:hyperlink r:id="rId24" w:history="1">
        <w:r w:rsidRPr="00403649">
          <w:rPr>
            <w:rFonts w:eastAsia="Calibri"/>
          </w:rPr>
          <w:t>законом</w:t>
        </w:r>
      </w:hyperlink>
      <w:r w:rsidRPr="00403649">
        <w:rPr>
          <w:rFonts w:eastAsia="Calibri"/>
        </w:rPr>
        <w:t xml:space="preserve"> от 23 августа 1996 года № 127-ФЗ "О науке и государственной научно-технической политике".</w:t>
      </w:r>
      <w:proofErr w:type="gramEnd"/>
      <w:r w:rsidRPr="00403649">
        <w:rPr>
          <w:rFonts w:eastAsia="Calibri"/>
        </w:rPr>
        <w:t xml:space="preserve"> Юридические лица включаются в данный перечень в </w:t>
      </w:r>
      <w:hyperlink r:id="rId25" w:history="1">
        <w:r w:rsidRPr="00403649">
          <w:rPr>
            <w:rFonts w:eastAsia="Calibri"/>
          </w:rPr>
          <w:t>порядке</w:t>
        </w:r>
      </w:hyperlink>
      <w:r w:rsidRPr="00403649">
        <w:rPr>
          <w:rFonts w:eastAsia="Calibri"/>
        </w:rPr>
        <w:t>, установленном Правительством Российской Федерации, при условии соответствия одному из следующих критериев:</w:t>
      </w:r>
    </w:p>
    <w:p w:rsidR="00BA29AD" w:rsidRDefault="00BA29AD" w:rsidP="00A14392">
      <w:pPr>
        <w:autoSpaceDE w:val="0"/>
        <w:autoSpaceDN w:val="0"/>
        <w:adjustRightInd w:val="0"/>
        <w:ind w:firstLine="567"/>
        <w:jc w:val="both"/>
        <w:rPr>
          <w:rFonts w:eastAsia="Calibri"/>
        </w:rPr>
      </w:pPr>
      <w:proofErr w:type="gramStart"/>
      <w:r>
        <w:rPr>
          <w:rFonts w:eastAsia="Calibri"/>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Pr>
          <w:rFonts w:eastAsia="Calibri"/>
        </w:rP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A29AD" w:rsidRPr="00D45F5B" w:rsidRDefault="00BA29AD" w:rsidP="00A14392">
      <w:pPr>
        <w:autoSpaceDE w:val="0"/>
        <w:autoSpaceDN w:val="0"/>
        <w:adjustRightInd w:val="0"/>
        <w:ind w:firstLine="567"/>
        <w:jc w:val="both"/>
        <w:rPr>
          <w:rFonts w:eastAsia="Calibri"/>
        </w:rPr>
      </w:pPr>
      <w:r>
        <w:rPr>
          <w:rFonts w:eastAsia="Calibri"/>
        </w:rPr>
        <w:lastRenderedPageBreak/>
        <w:t xml:space="preserve">юридические лица являются государственными корпорациями, учрежденными в соответствии с </w:t>
      </w:r>
      <w:r w:rsidRPr="00B7428E">
        <w:rPr>
          <w:rFonts w:eastAsia="Calibri"/>
        </w:rPr>
        <w:t xml:space="preserve">Федеральным </w:t>
      </w:r>
      <w:hyperlink r:id="rId26" w:history="1">
        <w:r w:rsidRPr="008132CB">
          <w:rPr>
            <w:rFonts w:eastAsia="Calibri"/>
          </w:rPr>
          <w:t>законом</w:t>
        </w:r>
      </w:hyperlink>
      <w:r w:rsidRPr="00D45F5B">
        <w:rPr>
          <w:rFonts w:eastAsia="Calibri"/>
        </w:rPr>
        <w:t xml:space="preserve"> от 12 января 1996 года № 7-ФЗ "О некоммерческих организациях";</w:t>
      </w:r>
    </w:p>
    <w:p w:rsidR="00BA29AD" w:rsidRPr="00D45F5B" w:rsidRDefault="00BA29AD" w:rsidP="00A14392">
      <w:pPr>
        <w:autoSpaceDE w:val="0"/>
        <w:autoSpaceDN w:val="0"/>
        <w:adjustRightInd w:val="0"/>
        <w:ind w:firstLine="567"/>
        <w:jc w:val="both"/>
        <w:rPr>
          <w:rFonts w:eastAsia="Calibri"/>
        </w:rPr>
      </w:pPr>
      <w:r w:rsidRPr="00D45F5B">
        <w:rPr>
          <w:rFonts w:eastAsia="Calibri"/>
        </w:rPr>
        <w:t xml:space="preserve">юридические лица созданы в соответствии с Федеральным </w:t>
      </w:r>
      <w:hyperlink r:id="rId27" w:history="1">
        <w:r w:rsidRPr="008132CB">
          <w:rPr>
            <w:rFonts w:eastAsia="Calibri"/>
          </w:rPr>
          <w:t>законом</w:t>
        </w:r>
      </w:hyperlink>
      <w:r w:rsidRPr="00D45F5B">
        <w:rPr>
          <w:rFonts w:eastAsia="Calibri"/>
        </w:rPr>
        <w:t xml:space="preserve"> от 27 июля 2010 года № 211-ФЗ "О реорганизации Российской корпорации нанотехнологий";</w:t>
      </w:r>
    </w:p>
    <w:p w:rsidR="00BA29AD" w:rsidRPr="00D45F5B" w:rsidRDefault="00BA29AD" w:rsidP="00A14392">
      <w:pPr>
        <w:autoSpaceDE w:val="0"/>
        <w:autoSpaceDN w:val="0"/>
        <w:adjustRightInd w:val="0"/>
        <w:ind w:firstLine="540"/>
        <w:jc w:val="both"/>
        <w:rPr>
          <w:rFonts w:eastAsia="Calibri"/>
        </w:rPr>
      </w:pPr>
      <w:r w:rsidRPr="00D45F5B">
        <w:rPr>
          <w:rFonts w:eastAsia="Calibri"/>
        </w:rPr>
        <w:t xml:space="preserve">2) </w:t>
      </w:r>
      <w:hyperlink r:id="rId28" w:history="1">
        <w:r w:rsidRPr="008132CB">
          <w:rPr>
            <w:rFonts w:eastAsia="Calibri"/>
          </w:rPr>
          <w:t>среднесписочная</w:t>
        </w:r>
      </w:hyperlink>
      <w:r w:rsidRPr="00D45F5B">
        <w:rPr>
          <w:rFonts w:eastAsia="Calibri"/>
        </w:rP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r:id="rId29" w:history="1">
        <w:r w:rsidRPr="008132CB">
          <w:rPr>
            <w:rFonts w:eastAsia="Calibri"/>
          </w:rPr>
          <w:t>пункте 1</w:t>
        </w:r>
      </w:hyperlink>
      <w:r w:rsidRPr="00D45F5B">
        <w:rPr>
          <w:rFonts w:eastAsia="Calibri"/>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63015" w:rsidRPr="00B21FF2" w:rsidRDefault="00963015" w:rsidP="00A14392">
      <w:pPr>
        <w:autoSpaceDE w:val="0"/>
        <w:autoSpaceDN w:val="0"/>
        <w:adjustRightInd w:val="0"/>
        <w:ind w:left="720"/>
        <w:jc w:val="both"/>
        <w:rPr>
          <w:rFonts w:eastAsia="Calibri"/>
        </w:rPr>
      </w:pPr>
      <w:r w:rsidRPr="00B21FF2">
        <w:rPr>
          <w:rFonts w:eastAsia="Calibri"/>
        </w:rPr>
        <w:t>а) до ста человек для малых предприятий (среди малых предприятий выделяются микропредприятия - до пятнадцати человек);</w:t>
      </w:r>
    </w:p>
    <w:p w:rsidR="00BA29AD" w:rsidRPr="00D45F5B" w:rsidRDefault="00963015" w:rsidP="00A14392">
      <w:pPr>
        <w:autoSpaceDE w:val="0"/>
        <w:autoSpaceDN w:val="0"/>
        <w:adjustRightInd w:val="0"/>
        <w:ind w:firstLine="540"/>
        <w:jc w:val="both"/>
        <w:rPr>
          <w:rFonts w:eastAsia="Calibri"/>
        </w:rPr>
      </w:pPr>
      <w:r w:rsidRPr="00B21FF2">
        <w:rPr>
          <w:rFonts w:eastAsia="Calibri"/>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w:t>
      </w:r>
    </w:p>
    <w:p w:rsidR="00BA29AD" w:rsidRDefault="00BA29AD" w:rsidP="00A14392">
      <w:pPr>
        <w:autoSpaceDE w:val="0"/>
        <w:autoSpaceDN w:val="0"/>
        <w:adjustRightInd w:val="0"/>
        <w:ind w:firstLine="540"/>
        <w:jc w:val="both"/>
        <w:rPr>
          <w:rFonts w:eastAsia="Calibri"/>
        </w:rPr>
      </w:pPr>
      <w:proofErr w:type="gramStart"/>
      <w:r w:rsidRPr="00D45F5B">
        <w:rPr>
          <w:rFonts w:eastAsia="Calibri"/>
        </w:rPr>
        <w:t xml:space="preserve">3) доход хозяйственных обществ, хозяйственных партнерств, соответствующих одному из требований, указанных в </w:t>
      </w:r>
      <w:hyperlink r:id="rId30" w:history="1">
        <w:r w:rsidRPr="008132CB">
          <w:rPr>
            <w:rFonts w:eastAsia="Calibri"/>
          </w:rPr>
          <w:t>пункте 1</w:t>
        </w:r>
      </w:hyperlink>
      <w:r w:rsidRPr="00D45F5B">
        <w:rPr>
          <w:rFonts w:eastAsia="Calibri"/>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w:t>
      </w:r>
      <w:proofErr w:type="gramEnd"/>
      <w:r w:rsidRPr="00D45F5B">
        <w:rPr>
          <w:rFonts w:eastAsia="Calibri"/>
        </w:rPr>
        <w:t xml:space="preserve"> должен превышать </w:t>
      </w:r>
      <w:hyperlink r:id="rId31" w:history="1">
        <w:r w:rsidRPr="008132CB">
          <w:rPr>
            <w:rFonts w:eastAsia="Calibri"/>
          </w:rPr>
          <w:t>предельные значения</w:t>
        </w:r>
      </w:hyperlink>
      <w:r w:rsidRPr="00D45F5B">
        <w:rPr>
          <w:rFonts w:eastAsia="Calibri"/>
        </w:rPr>
        <w:t xml:space="preserve">, установленные </w:t>
      </w:r>
      <w:r>
        <w:rPr>
          <w:rFonts w:eastAsia="Calibri"/>
        </w:rPr>
        <w:t>Правительством Российской Федерации для каждой категории субъектов малого и среднего предпринимательства.</w:t>
      </w:r>
    </w:p>
    <w:p w:rsidR="00461AF3" w:rsidRDefault="008055BA" w:rsidP="00A14392">
      <w:pPr>
        <w:pStyle w:val="3f3"/>
        <w:numPr>
          <w:ilvl w:val="3"/>
          <w:numId w:val="56"/>
        </w:numPr>
        <w:tabs>
          <w:tab w:val="left" w:pos="851"/>
        </w:tabs>
        <w:spacing w:before="0"/>
        <w:ind w:left="0" w:firstLine="567"/>
        <w:textAlignment w:val="auto"/>
        <w:rPr>
          <w:sz w:val="24"/>
          <w:szCs w:val="24"/>
        </w:rPr>
      </w:pPr>
      <w:r>
        <w:rPr>
          <w:sz w:val="24"/>
          <w:szCs w:val="24"/>
        </w:rPr>
        <w:t>Аукцион, участниками которого</w:t>
      </w:r>
      <w:r w:rsidR="00144AA4" w:rsidRPr="00206630">
        <w:rPr>
          <w:sz w:val="24"/>
          <w:szCs w:val="24"/>
        </w:rPr>
        <w:t xml:space="preserve"> могут быть только субъекты малого и среднего предпринимательства</w:t>
      </w:r>
      <w:r w:rsidR="00144AA4">
        <w:rPr>
          <w:sz w:val="24"/>
          <w:szCs w:val="24"/>
        </w:rPr>
        <w:t>, осуществляется в соответствии с особенностями, установленными статьей 3.4. Закона о закупках и Правительством Российской Федерации.</w:t>
      </w:r>
    </w:p>
    <w:p w:rsidR="00461AF3" w:rsidRDefault="00BA29AD" w:rsidP="00A14392">
      <w:pPr>
        <w:pStyle w:val="3f3"/>
        <w:numPr>
          <w:ilvl w:val="3"/>
          <w:numId w:val="56"/>
        </w:numPr>
        <w:tabs>
          <w:tab w:val="left" w:pos="851"/>
        </w:tabs>
        <w:spacing w:before="0"/>
        <w:ind w:left="0" w:firstLine="567"/>
        <w:textAlignment w:val="auto"/>
        <w:rPr>
          <w:sz w:val="24"/>
          <w:szCs w:val="24"/>
        </w:rPr>
      </w:pPr>
      <w:r w:rsidRPr="00461AF3">
        <w:rPr>
          <w:color w:val="000000"/>
          <w:sz w:val="24"/>
          <w:szCs w:val="24"/>
        </w:rPr>
        <w:t>При проведен</w:t>
      </w:r>
      <w:proofErr w:type="gramStart"/>
      <w:r w:rsidRPr="00461AF3">
        <w:rPr>
          <w:color w:val="000000"/>
          <w:sz w:val="24"/>
          <w:szCs w:val="24"/>
        </w:rPr>
        <w:t xml:space="preserve">ии </w:t>
      </w:r>
      <w:r w:rsidR="0076799D" w:rsidRPr="00461AF3">
        <w:rPr>
          <w:color w:val="000000"/>
          <w:sz w:val="24"/>
          <w:szCs w:val="24"/>
        </w:rPr>
        <w:t>ау</w:t>
      </w:r>
      <w:proofErr w:type="gramEnd"/>
      <w:r w:rsidR="0076799D" w:rsidRPr="00461AF3">
        <w:rPr>
          <w:color w:val="000000"/>
          <w:sz w:val="24"/>
          <w:szCs w:val="24"/>
        </w:rPr>
        <w:t>кциона, в котором</w:t>
      </w:r>
      <w:r w:rsidRPr="00461AF3">
        <w:rPr>
          <w:color w:val="000000"/>
          <w:sz w:val="24"/>
          <w:szCs w:val="24"/>
        </w:rPr>
        <w:t xml:space="preserve"> участниками закупки являются только субъекты малого и среднего предпринимательства, участникам закупки, не являющимся субъектами малого и среднего предпринимательства, будет отказано в допуске к участию в аукционе</w:t>
      </w:r>
      <w:r w:rsidRPr="00461AF3">
        <w:rPr>
          <w:sz w:val="24"/>
          <w:szCs w:val="24"/>
        </w:rPr>
        <w:t>.</w:t>
      </w:r>
    </w:p>
    <w:p w:rsidR="00BA29AD" w:rsidRPr="00461AF3" w:rsidRDefault="00BA29AD" w:rsidP="00A14392">
      <w:pPr>
        <w:pStyle w:val="3f3"/>
        <w:numPr>
          <w:ilvl w:val="3"/>
          <w:numId w:val="56"/>
        </w:numPr>
        <w:tabs>
          <w:tab w:val="left" w:pos="851"/>
        </w:tabs>
        <w:spacing w:before="0"/>
        <w:ind w:left="0" w:firstLine="567"/>
        <w:textAlignment w:val="auto"/>
        <w:rPr>
          <w:sz w:val="24"/>
          <w:szCs w:val="24"/>
        </w:rPr>
      </w:pPr>
      <w:r w:rsidRPr="00461AF3">
        <w:rPr>
          <w:sz w:val="24"/>
          <w:szCs w:val="24"/>
        </w:rPr>
        <w:t>В случае установления Правительством Российской Федерации особенностей участия в закупке субъектов малого и среднего пре</w:t>
      </w:r>
      <w:r w:rsidR="003B46E6" w:rsidRPr="00461AF3">
        <w:rPr>
          <w:sz w:val="24"/>
          <w:szCs w:val="24"/>
        </w:rPr>
        <w:t xml:space="preserve">дпринимательства, установление </w:t>
      </w:r>
      <w:r w:rsidR="00F27678" w:rsidRPr="00461AF3">
        <w:rPr>
          <w:sz w:val="24"/>
          <w:szCs w:val="24"/>
        </w:rPr>
        <w:t>Заказчиком</w:t>
      </w:r>
      <w:r w:rsidRPr="00461AF3">
        <w:rPr>
          <w:sz w:val="24"/>
          <w:szCs w:val="24"/>
        </w:rPr>
        <w:t xml:space="preserve"> особенностей участия в закупке указанных субъектов малого и среднего предпринимательства является обязательным.</w:t>
      </w:r>
    </w:p>
    <w:p w:rsidR="00BA29AD" w:rsidRPr="00665ACE" w:rsidRDefault="00BA29AD" w:rsidP="00A14392">
      <w:pPr>
        <w:pStyle w:val="af0"/>
        <w:numPr>
          <w:ilvl w:val="2"/>
          <w:numId w:val="56"/>
        </w:numPr>
        <w:autoSpaceDE w:val="0"/>
        <w:autoSpaceDN w:val="0"/>
        <w:adjustRightInd w:val="0"/>
        <w:ind w:left="0" w:firstLine="567"/>
        <w:jc w:val="both"/>
        <w:rPr>
          <w:bCs/>
        </w:rPr>
      </w:pPr>
      <w:r w:rsidRPr="00B7627B">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665ACE">
        <w:rPr>
          <w:bCs/>
        </w:rPr>
        <w:t xml:space="preserve">положений Генерального </w:t>
      </w:r>
      <w:hyperlink r:id="rId32" w:history="1">
        <w:r w:rsidRPr="00665ACE">
          <w:rPr>
            <w:bCs/>
          </w:rPr>
          <w:t>соглашения</w:t>
        </w:r>
      </w:hyperlink>
      <w:r w:rsidRPr="00665ACE">
        <w:rPr>
          <w:bCs/>
        </w:rPr>
        <w:t xml:space="preserve"> по тарифам и торговле 1994 года и </w:t>
      </w:r>
      <w:hyperlink r:id="rId33" w:history="1">
        <w:r w:rsidRPr="00665ACE">
          <w:rPr>
            <w:bCs/>
          </w:rPr>
          <w:t>Договора</w:t>
        </w:r>
      </w:hyperlink>
      <w:r w:rsidRPr="00665ACE">
        <w:rPr>
          <w:bCs/>
        </w:rPr>
        <w:t xml:space="preserve"> о Евразийском экономическом союзе от 29 мая 2014 г</w:t>
      </w:r>
      <w:r w:rsidRPr="00B7627B">
        <w:t xml:space="preserve">. </w:t>
      </w:r>
    </w:p>
    <w:p w:rsidR="00BA29AD" w:rsidRPr="00B7627B" w:rsidRDefault="00BA29AD" w:rsidP="00A14392">
      <w:pPr>
        <w:pStyle w:val="af0"/>
        <w:numPr>
          <w:ilvl w:val="3"/>
          <w:numId w:val="56"/>
        </w:numPr>
        <w:tabs>
          <w:tab w:val="left" w:pos="1134"/>
        </w:tabs>
        <w:ind w:left="0" w:firstLine="567"/>
        <w:jc w:val="both"/>
      </w:pPr>
      <w:proofErr w:type="gramStart"/>
      <w:r w:rsidRPr="00B7627B">
        <w:t>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устанавливаются постановлением Правительства Российской Федерации от 16.09.2016 № 925 «</w:t>
      </w:r>
      <w:r w:rsidRPr="00665ACE">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sidRPr="00665ACE">
        <w:rPr>
          <w:bCs/>
        </w:rPr>
        <w:t xml:space="preserve">, </w:t>
      </w:r>
      <w:proofErr w:type="gramStart"/>
      <w:r w:rsidRPr="00665ACE">
        <w:rPr>
          <w:bCs/>
        </w:rPr>
        <w:t>оказываемым</w:t>
      </w:r>
      <w:proofErr w:type="gramEnd"/>
      <w:r w:rsidRPr="00665ACE">
        <w:rPr>
          <w:bCs/>
        </w:rPr>
        <w:t xml:space="preserve"> иностранными лицами</w:t>
      </w:r>
      <w:r w:rsidRPr="00B7627B">
        <w:t>»:</w:t>
      </w:r>
    </w:p>
    <w:p w:rsidR="00BA29AD" w:rsidRPr="00B7627B" w:rsidRDefault="00BA29AD" w:rsidP="00A14392">
      <w:pPr>
        <w:autoSpaceDE w:val="0"/>
        <w:autoSpaceDN w:val="0"/>
        <w:adjustRightInd w:val="0"/>
        <w:ind w:firstLine="540"/>
        <w:jc w:val="both"/>
        <w:rPr>
          <w:bCs/>
        </w:rPr>
      </w:pPr>
      <w:r w:rsidRPr="00B7627B">
        <w:rPr>
          <w:bCs/>
        </w:rPr>
        <w:t xml:space="preserve">а) аукцион признан </w:t>
      </w:r>
      <w:proofErr w:type="gramStart"/>
      <w:r w:rsidRPr="00B7627B">
        <w:rPr>
          <w:bCs/>
        </w:rPr>
        <w:t>несостоявшемся</w:t>
      </w:r>
      <w:proofErr w:type="gramEnd"/>
      <w:r w:rsidRPr="00B7627B">
        <w:rPr>
          <w:bCs/>
        </w:rPr>
        <w:t>, и договор заключается с единственным участником аукциона;</w:t>
      </w:r>
    </w:p>
    <w:p w:rsidR="00BA29AD" w:rsidRPr="00B7627B" w:rsidRDefault="00BA29AD" w:rsidP="00A14392">
      <w:pPr>
        <w:autoSpaceDE w:val="0"/>
        <w:autoSpaceDN w:val="0"/>
        <w:adjustRightInd w:val="0"/>
        <w:ind w:firstLine="540"/>
        <w:jc w:val="both"/>
        <w:rPr>
          <w:bCs/>
        </w:rPr>
      </w:pPr>
      <w:r w:rsidRPr="00B7627B">
        <w:rPr>
          <w:bCs/>
        </w:rPr>
        <w:lastRenderedPageBreak/>
        <w:t>б)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BA29AD" w:rsidRPr="00B7627B" w:rsidRDefault="00BA29AD" w:rsidP="00A14392">
      <w:pPr>
        <w:autoSpaceDE w:val="0"/>
        <w:autoSpaceDN w:val="0"/>
        <w:adjustRightInd w:val="0"/>
        <w:ind w:firstLine="540"/>
        <w:jc w:val="both"/>
        <w:rPr>
          <w:bCs/>
        </w:rPr>
      </w:pPr>
      <w:r w:rsidRPr="00B7627B">
        <w:rPr>
          <w:bCs/>
        </w:rPr>
        <w:t>в)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BA29AD" w:rsidRPr="00B7627B" w:rsidRDefault="00BA29AD" w:rsidP="00A14392">
      <w:pPr>
        <w:autoSpaceDE w:val="0"/>
        <w:autoSpaceDN w:val="0"/>
        <w:adjustRightInd w:val="0"/>
        <w:ind w:firstLine="540"/>
        <w:jc w:val="both"/>
        <w:rPr>
          <w:bCs/>
        </w:rPr>
      </w:pPr>
      <w:proofErr w:type="gramStart"/>
      <w:r w:rsidRPr="00B7627B">
        <w:rPr>
          <w:bCs/>
        </w:rPr>
        <w:t>г) в заявке на участие в аукционе,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665ACE" w:rsidRDefault="00BA29AD" w:rsidP="00A14392">
      <w:pPr>
        <w:pStyle w:val="af0"/>
        <w:numPr>
          <w:ilvl w:val="3"/>
          <w:numId w:val="56"/>
        </w:numPr>
        <w:autoSpaceDE w:val="0"/>
        <w:autoSpaceDN w:val="0"/>
        <w:adjustRightInd w:val="0"/>
        <w:ind w:left="0" w:firstLine="567"/>
        <w:jc w:val="both"/>
        <w:rPr>
          <w:bCs/>
        </w:rPr>
      </w:pPr>
      <w:proofErr w:type="gramStart"/>
      <w:r w:rsidRPr="00665ACE">
        <w:rPr>
          <w:bC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w:t>
      </w:r>
      <w:r w:rsidR="00DC2AEB" w:rsidRPr="00665ACE">
        <w:rPr>
          <w:bCs/>
        </w:rPr>
        <w:t>смотренном подпунктом «г» п. 1.9</w:t>
      </w:r>
      <w:r w:rsidR="009E6985" w:rsidRPr="00665ACE">
        <w:rPr>
          <w:bCs/>
        </w:rPr>
        <w:t>.</w:t>
      </w:r>
      <w:r w:rsidR="003B46E6" w:rsidRPr="00665ACE">
        <w:rPr>
          <w:bCs/>
        </w:rPr>
        <w:t>3</w:t>
      </w:r>
      <w:r w:rsidRPr="00665ACE">
        <w:rPr>
          <w:bCs/>
        </w:rPr>
        <w:t xml:space="preserve">.1,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3585" w:rsidRPr="00665ACE">
        <w:rPr>
          <w:bCs/>
        </w:rPr>
        <w:t xml:space="preserve">аукционной </w:t>
      </w:r>
      <w:r w:rsidRPr="00665ACE">
        <w:rPr>
          <w:bCs/>
        </w:rPr>
        <w:t>документации, на коэффициент изменения начальной (максимальной) цены договора по результатам проведения аукциона</w:t>
      </w:r>
      <w:proofErr w:type="gramEnd"/>
      <w:r w:rsidRPr="00665ACE">
        <w:rPr>
          <w:bCs/>
        </w:rPr>
        <w:t>, определяемый как результат деления цены договора, по которой заключается договор, на начальную (максимальную) цену договора.</w:t>
      </w:r>
    </w:p>
    <w:p w:rsidR="00665ACE" w:rsidRDefault="00BA29AD" w:rsidP="00A14392">
      <w:pPr>
        <w:pStyle w:val="af0"/>
        <w:numPr>
          <w:ilvl w:val="3"/>
          <w:numId w:val="56"/>
        </w:numPr>
        <w:autoSpaceDE w:val="0"/>
        <w:autoSpaceDN w:val="0"/>
        <w:adjustRightInd w:val="0"/>
        <w:ind w:left="0" w:firstLine="567"/>
        <w:jc w:val="both"/>
        <w:rPr>
          <w:bCs/>
        </w:rPr>
      </w:pPr>
      <w:proofErr w:type="gramStart"/>
      <w:r w:rsidRPr="00665ACE">
        <w:rPr>
          <w:bCs/>
        </w:rP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roofErr w:type="gramEnd"/>
    </w:p>
    <w:p w:rsidR="00186440" w:rsidRPr="00665ACE" w:rsidRDefault="00186440" w:rsidP="00A14392">
      <w:pPr>
        <w:pStyle w:val="af0"/>
        <w:numPr>
          <w:ilvl w:val="3"/>
          <w:numId w:val="56"/>
        </w:numPr>
        <w:autoSpaceDE w:val="0"/>
        <w:autoSpaceDN w:val="0"/>
        <w:adjustRightInd w:val="0"/>
        <w:ind w:left="0" w:firstLine="567"/>
        <w:jc w:val="both"/>
        <w:rPr>
          <w:bCs/>
        </w:rPr>
      </w:pPr>
      <w:r w:rsidRPr="00172929">
        <w:t xml:space="preserve">Оценка заявок </w:t>
      </w:r>
      <w:r>
        <w:t xml:space="preserve">на участие в аукционе </w:t>
      </w:r>
      <w:r w:rsidRPr="00172929">
        <w:t>осуществляется с учетом пункта 8 Постановления Правительства Российской Федерации от 16.09.2016 № 925.</w:t>
      </w:r>
    </w:p>
    <w:p w:rsidR="00BA29AD" w:rsidRPr="00B7627B" w:rsidRDefault="00BA29AD" w:rsidP="00A14392">
      <w:pPr>
        <w:autoSpaceDE w:val="0"/>
        <w:autoSpaceDN w:val="0"/>
        <w:adjustRightInd w:val="0"/>
        <w:ind w:firstLine="540"/>
        <w:jc w:val="both"/>
        <w:rPr>
          <w:bCs/>
        </w:rPr>
      </w:pPr>
    </w:p>
    <w:p w:rsidR="00154AA3" w:rsidRPr="00154AA3" w:rsidRDefault="00154AA3" w:rsidP="00A14392">
      <w:pPr>
        <w:pStyle w:val="af0"/>
        <w:numPr>
          <w:ilvl w:val="0"/>
          <w:numId w:val="30"/>
        </w:numPr>
        <w:autoSpaceDE w:val="0"/>
        <w:autoSpaceDN w:val="0"/>
        <w:adjustRightInd w:val="0"/>
        <w:jc w:val="both"/>
        <w:outlineLvl w:val="0"/>
        <w:rPr>
          <w:b/>
          <w:bCs/>
        </w:rPr>
      </w:pPr>
      <w:r w:rsidRPr="00154AA3">
        <w:rPr>
          <w:b/>
          <w:bCs/>
        </w:rPr>
        <w:t>Функционирование электронной площадки</w:t>
      </w:r>
    </w:p>
    <w:p w:rsidR="0017030F" w:rsidRDefault="00154AA3" w:rsidP="00A14392">
      <w:pPr>
        <w:pStyle w:val="1c"/>
        <w:numPr>
          <w:ilvl w:val="2"/>
          <w:numId w:val="51"/>
        </w:numPr>
        <w:tabs>
          <w:tab w:val="left" w:pos="1276"/>
        </w:tabs>
        <w:spacing w:after="0" w:line="240" w:lineRule="auto"/>
        <w:ind w:left="0" w:firstLine="567"/>
        <w:jc w:val="both"/>
        <w:rPr>
          <w:rFonts w:ascii="Times New Roman" w:hAnsi="Times New Roman"/>
          <w:sz w:val="24"/>
          <w:szCs w:val="24"/>
        </w:rPr>
      </w:pPr>
      <w:r w:rsidRPr="0018451D">
        <w:rPr>
          <w:rFonts w:ascii="Times New Roman" w:hAnsi="Times New Roman"/>
          <w:sz w:val="24"/>
          <w:szCs w:val="24"/>
        </w:rPr>
        <w:t xml:space="preserve">Функционирование электронной площадки осуществляется в соответствии с </w:t>
      </w:r>
      <w:r>
        <w:rPr>
          <w:rFonts w:ascii="Times New Roman" w:hAnsi="Times New Roman"/>
          <w:sz w:val="24"/>
          <w:szCs w:val="24"/>
        </w:rPr>
        <w:t>регламентом</w:t>
      </w:r>
      <w:r w:rsidRPr="0018451D">
        <w:rPr>
          <w:rFonts w:ascii="Times New Roman" w:hAnsi="Times New Roman"/>
          <w:sz w:val="24"/>
          <w:szCs w:val="24"/>
        </w:rPr>
        <w:t>, дейст</w:t>
      </w:r>
      <w:r>
        <w:rPr>
          <w:rFonts w:ascii="Times New Roman" w:hAnsi="Times New Roman"/>
          <w:sz w:val="24"/>
          <w:szCs w:val="24"/>
        </w:rPr>
        <w:t>вующим на электронной площадке</w:t>
      </w:r>
      <w:r w:rsidRPr="0018451D">
        <w:rPr>
          <w:rFonts w:ascii="Times New Roman" w:hAnsi="Times New Roman"/>
          <w:sz w:val="24"/>
          <w:szCs w:val="24"/>
        </w:rPr>
        <w:t>.</w:t>
      </w:r>
    </w:p>
    <w:p w:rsidR="0017030F" w:rsidRDefault="00154AA3" w:rsidP="00A14392">
      <w:pPr>
        <w:pStyle w:val="1c"/>
        <w:numPr>
          <w:ilvl w:val="2"/>
          <w:numId w:val="51"/>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Для участия в </w:t>
      </w:r>
      <w:r w:rsidR="0017030F">
        <w:rPr>
          <w:rFonts w:ascii="Times New Roman" w:hAnsi="Times New Roman"/>
          <w:sz w:val="24"/>
          <w:szCs w:val="24"/>
        </w:rPr>
        <w:t>аукционе</w:t>
      </w:r>
      <w:r w:rsidRPr="0017030F">
        <w:rPr>
          <w:rFonts w:ascii="Times New Roman" w:hAnsi="Times New Roman"/>
          <w:sz w:val="24"/>
          <w:szCs w:val="24"/>
        </w:rPr>
        <w:t xml:space="preserve">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rsidR="0017030F" w:rsidRDefault="00154AA3" w:rsidP="00A14392">
      <w:pPr>
        <w:pStyle w:val="1c"/>
        <w:numPr>
          <w:ilvl w:val="2"/>
          <w:numId w:val="51"/>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Обмен между участником закупки, </w:t>
      </w:r>
      <w:r w:rsidR="00DA4F54">
        <w:rPr>
          <w:rFonts w:ascii="Times New Roman" w:hAnsi="Times New Roman"/>
          <w:sz w:val="24"/>
          <w:szCs w:val="24"/>
        </w:rPr>
        <w:t>Заказчиком</w:t>
      </w:r>
      <w:r w:rsidRPr="0017030F">
        <w:rPr>
          <w:rFonts w:ascii="Times New Roman" w:hAnsi="Times New Roman"/>
          <w:sz w:val="24"/>
          <w:szCs w:val="24"/>
        </w:rPr>
        <w:t xml:space="preserve"> и оператором электронной площадки информацией, связанной с получением аккредитации на электронной площадке, осуществлением </w:t>
      </w:r>
      <w:r w:rsidR="0017030F">
        <w:rPr>
          <w:rFonts w:ascii="Times New Roman" w:hAnsi="Times New Roman"/>
          <w:sz w:val="24"/>
          <w:szCs w:val="24"/>
        </w:rPr>
        <w:t>аукциона</w:t>
      </w:r>
      <w:r w:rsidRPr="0017030F">
        <w:rPr>
          <w:rFonts w:ascii="Times New Roman" w:hAnsi="Times New Roman"/>
          <w:sz w:val="24"/>
          <w:szCs w:val="24"/>
        </w:rPr>
        <w:t xml:space="preserve"> в электронной форме, осуществляется на электронной площадке в форме электронных документов.</w:t>
      </w:r>
    </w:p>
    <w:p w:rsidR="0017030F" w:rsidRDefault="00154AA3" w:rsidP="00A14392">
      <w:pPr>
        <w:pStyle w:val="1c"/>
        <w:numPr>
          <w:ilvl w:val="2"/>
          <w:numId w:val="51"/>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Электронные документы участника закупки, </w:t>
      </w:r>
      <w:r w:rsidR="00DA4F54">
        <w:rPr>
          <w:rFonts w:ascii="Times New Roman" w:hAnsi="Times New Roman"/>
          <w:sz w:val="24"/>
          <w:szCs w:val="24"/>
        </w:rPr>
        <w:t>Заказчика</w:t>
      </w:r>
      <w:r w:rsidRPr="0017030F">
        <w:rPr>
          <w:rFonts w:ascii="Times New Roman" w:hAnsi="Times New Roman"/>
          <w:sz w:val="24"/>
          <w:szCs w:val="24"/>
        </w:rPr>
        <w:t xml:space="preserve">, оператора электронной площадки </w:t>
      </w:r>
      <w:r w:rsidR="0017030F">
        <w:rPr>
          <w:rFonts w:ascii="Times New Roman" w:hAnsi="Times New Roman"/>
          <w:sz w:val="24"/>
          <w:szCs w:val="24"/>
        </w:rPr>
        <w:t>подпис</w:t>
      </w:r>
      <w:r w:rsidRPr="0017030F">
        <w:rPr>
          <w:rFonts w:ascii="Times New Roman" w:hAnsi="Times New Roman"/>
          <w:sz w:val="24"/>
          <w:szCs w:val="24"/>
        </w:rPr>
        <w:t>ы</w:t>
      </w:r>
      <w:r w:rsidR="0017030F">
        <w:rPr>
          <w:rFonts w:ascii="Times New Roman" w:hAnsi="Times New Roman"/>
          <w:sz w:val="24"/>
          <w:szCs w:val="24"/>
        </w:rPr>
        <w:t>ваются</w:t>
      </w:r>
      <w:r w:rsidRPr="0017030F">
        <w:rPr>
          <w:rFonts w:ascii="Times New Roman" w:hAnsi="Times New Roman"/>
          <w:sz w:val="24"/>
          <w:szCs w:val="24"/>
        </w:rPr>
        <w:t xml:space="preserve">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w:t>
      </w:r>
      <w:r w:rsidR="00DA4F54">
        <w:rPr>
          <w:rFonts w:ascii="Times New Roman" w:hAnsi="Times New Roman"/>
          <w:sz w:val="24"/>
          <w:szCs w:val="24"/>
        </w:rPr>
        <w:t>Заказчика</w:t>
      </w:r>
      <w:r w:rsidRPr="0017030F">
        <w:rPr>
          <w:rFonts w:ascii="Times New Roman" w:hAnsi="Times New Roman"/>
          <w:sz w:val="24"/>
          <w:szCs w:val="24"/>
        </w:rPr>
        <w:t>, оператора электронной площадки.</w:t>
      </w:r>
    </w:p>
    <w:p w:rsidR="0017030F" w:rsidRDefault="00154AA3" w:rsidP="00A14392">
      <w:pPr>
        <w:pStyle w:val="1c"/>
        <w:numPr>
          <w:ilvl w:val="2"/>
          <w:numId w:val="51"/>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Информация, связанная с осуществлением </w:t>
      </w:r>
      <w:r w:rsidR="0017030F">
        <w:rPr>
          <w:rFonts w:ascii="Times New Roman" w:hAnsi="Times New Roman"/>
          <w:sz w:val="24"/>
          <w:szCs w:val="24"/>
        </w:rPr>
        <w:t>аукциона</w:t>
      </w:r>
      <w:r w:rsidRPr="0017030F">
        <w:rPr>
          <w:rFonts w:ascii="Times New Roman" w:hAnsi="Times New Roman"/>
          <w:sz w:val="24"/>
          <w:szCs w:val="24"/>
        </w:rPr>
        <w:t xml:space="preserve"> в электронной форме, подлежит размещению в порядке, установленном Законом о закупках. В течение одного часа с момента размещения такая информация </w:t>
      </w:r>
      <w:r w:rsidR="0017030F">
        <w:rPr>
          <w:rFonts w:ascii="Times New Roman" w:hAnsi="Times New Roman"/>
          <w:sz w:val="24"/>
          <w:szCs w:val="24"/>
        </w:rPr>
        <w:t>размещается</w:t>
      </w:r>
      <w:r w:rsidRPr="0017030F">
        <w:rPr>
          <w:rFonts w:ascii="Times New Roman" w:hAnsi="Times New Roman"/>
          <w:sz w:val="24"/>
          <w:szCs w:val="24"/>
        </w:rPr>
        <w:t xml:space="preserve"> в единой информационной системе и на электронной площадке. Такая информация доступна для ознакомления без взимания платы.</w:t>
      </w:r>
    </w:p>
    <w:p w:rsidR="00527574" w:rsidRDefault="00527574" w:rsidP="00A14392">
      <w:pPr>
        <w:pStyle w:val="1c"/>
        <w:numPr>
          <w:ilvl w:val="2"/>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Если закупка проводится </w:t>
      </w:r>
      <w:r w:rsidR="00E10ECD">
        <w:rPr>
          <w:rFonts w:ascii="Times New Roman" w:hAnsi="Times New Roman"/>
          <w:sz w:val="24"/>
          <w:szCs w:val="24"/>
        </w:rPr>
        <w:t>в соответствии с особенностями, установленными статьей 3.4. Закона о закупках</w:t>
      </w:r>
      <w:r w:rsidRPr="00E9421E">
        <w:rPr>
          <w:rFonts w:ascii="Times New Roman" w:hAnsi="Times New Roman"/>
          <w:sz w:val="24"/>
          <w:szCs w:val="24"/>
        </w:rPr>
        <w:t xml:space="preserve">, участниками которой могут быть только </w:t>
      </w:r>
      <w:r w:rsidRPr="00340B1D">
        <w:rPr>
          <w:rFonts w:ascii="Times New Roman" w:hAnsi="Times New Roman"/>
          <w:sz w:val="24"/>
          <w:szCs w:val="24"/>
        </w:rPr>
        <w:t xml:space="preserve">СМП, </w:t>
      </w:r>
      <w:r>
        <w:rPr>
          <w:rFonts w:ascii="Times New Roman" w:hAnsi="Times New Roman"/>
          <w:sz w:val="24"/>
          <w:szCs w:val="24"/>
        </w:rPr>
        <w:t>отбор и функционирование электронной площадки осуществляю</w:t>
      </w:r>
      <w:r w:rsidRPr="0018451D">
        <w:rPr>
          <w:rFonts w:ascii="Times New Roman" w:hAnsi="Times New Roman"/>
          <w:sz w:val="24"/>
          <w:szCs w:val="24"/>
        </w:rPr>
        <w:t>тся</w:t>
      </w:r>
      <w:r w:rsidRPr="00340B1D">
        <w:rPr>
          <w:rFonts w:ascii="Times New Roman" w:hAnsi="Times New Roman"/>
          <w:sz w:val="24"/>
          <w:szCs w:val="24"/>
        </w:rPr>
        <w:t xml:space="preserve"> в порядке, указанном в данной статье.</w:t>
      </w:r>
      <w:r w:rsidR="00E10ECD">
        <w:rPr>
          <w:rFonts w:ascii="Times New Roman" w:hAnsi="Times New Roman"/>
          <w:sz w:val="24"/>
          <w:szCs w:val="24"/>
        </w:rPr>
        <w:t xml:space="preserve"> </w:t>
      </w:r>
    </w:p>
    <w:p w:rsidR="00AC75DF" w:rsidRDefault="00AC75DF" w:rsidP="00A14392">
      <w:pPr>
        <w:pStyle w:val="1c"/>
        <w:numPr>
          <w:ilvl w:val="3"/>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AC75DF">
        <w:rPr>
          <w:rFonts w:ascii="Times New Roman" w:hAnsi="Times New Roman"/>
          <w:sz w:val="24"/>
          <w:szCs w:val="24"/>
        </w:rPr>
        <w:t xml:space="preserve">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hyperlink r:id="rId34" w:history="1">
        <w:r w:rsidRPr="00AC75DF">
          <w:rPr>
            <w:rFonts w:ascii="Times New Roman" w:hAnsi="Times New Roman"/>
            <w:sz w:val="24"/>
            <w:szCs w:val="24"/>
          </w:rPr>
          <w:t>части 10</w:t>
        </w:r>
      </w:hyperlink>
      <w:r w:rsidRPr="00AC75DF">
        <w:rPr>
          <w:rFonts w:ascii="Times New Roman" w:hAnsi="Times New Roman"/>
          <w:sz w:val="24"/>
          <w:szCs w:val="24"/>
        </w:rPr>
        <w:t xml:space="preserve"> статьи 3.4 Закона о закупках.</w:t>
      </w:r>
    </w:p>
    <w:p w:rsidR="00AC75DF" w:rsidRPr="00AC75DF" w:rsidRDefault="00AE6D32" w:rsidP="00A14392">
      <w:pPr>
        <w:pStyle w:val="1c"/>
        <w:numPr>
          <w:ilvl w:val="3"/>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bCs/>
          <w:sz w:val="24"/>
          <w:szCs w:val="24"/>
        </w:rPr>
        <w:t xml:space="preserve"> </w:t>
      </w:r>
      <w:proofErr w:type="gramStart"/>
      <w:r w:rsidR="00AC75DF" w:rsidRPr="00AC75DF">
        <w:rPr>
          <w:rFonts w:ascii="Times New Roman" w:hAnsi="Times New Roman"/>
          <w:bCs/>
          <w:sz w:val="24"/>
          <w:szCs w:val="24"/>
        </w:rPr>
        <w:t xml:space="preserve">Проведение </w:t>
      </w:r>
      <w:r w:rsidR="00441725">
        <w:rPr>
          <w:rFonts w:ascii="Times New Roman" w:hAnsi="Times New Roman"/>
          <w:bCs/>
          <w:sz w:val="24"/>
          <w:szCs w:val="24"/>
        </w:rPr>
        <w:t>аукциона</w:t>
      </w:r>
      <w:r w:rsidR="00AC75DF" w:rsidRPr="00AC75DF">
        <w:rPr>
          <w:rFonts w:ascii="Times New Roman" w:hAnsi="Times New Roman"/>
          <w:bCs/>
          <w:sz w:val="24"/>
          <w:szCs w:val="24"/>
        </w:rPr>
        <w:t xml:space="preserve"> в электронной форме</w:t>
      </w:r>
      <w:r w:rsidR="009D616C">
        <w:rPr>
          <w:rFonts w:ascii="Times New Roman" w:hAnsi="Times New Roman"/>
          <w:bCs/>
          <w:sz w:val="24"/>
          <w:szCs w:val="24"/>
        </w:rPr>
        <w:t>,</w:t>
      </w:r>
      <w:r w:rsidR="00AC75DF" w:rsidRPr="00AC75DF">
        <w:rPr>
          <w:rFonts w:ascii="Times New Roman" w:hAnsi="Times New Roman"/>
          <w:bCs/>
          <w:sz w:val="24"/>
          <w:szCs w:val="24"/>
        </w:rPr>
        <w:t xml:space="preserve"> </w:t>
      </w:r>
      <w:r w:rsidR="009D616C" w:rsidRPr="00E9421E">
        <w:rPr>
          <w:rFonts w:ascii="Times New Roman" w:hAnsi="Times New Roman"/>
          <w:sz w:val="24"/>
          <w:szCs w:val="24"/>
        </w:rPr>
        <w:t xml:space="preserve">участниками которой могут быть только </w:t>
      </w:r>
      <w:r w:rsidR="009D616C" w:rsidRPr="00340B1D">
        <w:rPr>
          <w:rFonts w:ascii="Times New Roman" w:hAnsi="Times New Roman"/>
          <w:sz w:val="24"/>
          <w:szCs w:val="24"/>
        </w:rPr>
        <w:t xml:space="preserve">СМП, </w:t>
      </w:r>
      <w:r w:rsidR="00AC75DF" w:rsidRPr="00AC75DF">
        <w:rPr>
          <w:rFonts w:ascii="Times New Roman" w:hAnsi="Times New Roman"/>
          <w:bCs/>
          <w:sz w:val="24"/>
          <w:szCs w:val="24"/>
        </w:rPr>
        <w:t xml:space="preserve">осуществляется Заказчиком на электронной площадке, функционирующей в </w:t>
      </w:r>
      <w:r w:rsidR="00AC75DF" w:rsidRPr="00AC75DF">
        <w:rPr>
          <w:rFonts w:ascii="Times New Roman" w:hAnsi="Times New Roman"/>
          <w:bCs/>
          <w:sz w:val="24"/>
          <w:szCs w:val="24"/>
        </w:rPr>
        <w:lastRenderedPageBreak/>
        <w:t xml:space="preserve">соответствии с едиными требованиями, предусмотренными Федеральным </w:t>
      </w:r>
      <w:hyperlink r:id="rId35" w:history="1">
        <w:r w:rsidR="00AC75DF" w:rsidRPr="00AC75DF">
          <w:rPr>
            <w:rFonts w:ascii="Times New Roman" w:hAnsi="Times New Roman"/>
            <w:bCs/>
            <w:sz w:val="24"/>
            <w:szCs w:val="24"/>
          </w:rPr>
          <w:t>законом</w:t>
        </w:r>
      </w:hyperlink>
      <w:r w:rsidR="00AC75DF" w:rsidRPr="00AC75DF">
        <w:rPr>
          <w:rFonts w:ascii="Times New Roman" w:hAnsi="Times New Roman"/>
          <w:bCs/>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и </w:t>
      </w:r>
      <w:hyperlink r:id="rId36" w:history="1">
        <w:r w:rsidR="00AC75DF" w:rsidRPr="00AC75DF">
          <w:rPr>
            <w:rFonts w:ascii="Times New Roman" w:hAnsi="Times New Roman"/>
            <w:bCs/>
            <w:sz w:val="24"/>
            <w:szCs w:val="24"/>
          </w:rPr>
          <w:t>дополнительными требованиями</w:t>
        </w:r>
      </w:hyperlink>
      <w:r w:rsidR="00AC75DF" w:rsidRPr="00AC75DF">
        <w:rPr>
          <w:rFonts w:ascii="Times New Roman" w:hAnsi="Times New Roman"/>
          <w:bCs/>
          <w:sz w:val="24"/>
          <w:szCs w:val="24"/>
        </w:rPr>
        <w:t>, установленными Правительством Российской Федерации и предусматривающими в том числе:</w:t>
      </w:r>
      <w:proofErr w:type="gramEnd"/>
    </w:p>
    <w:p w:rsidR="00AC75DF" w:rsidRPr="00547A01" w:rsidRDefault="00AC75DF" w:rsidP="00A14392">
      <w:pPr>
        <w:autoSpaceDE w:val="0"/>
        <w:autoSpaceDN w:val="0"/>
        <w:adjustRightInd w:val="0"/>
        <w:ind w:left="480"/>
        <w:jc w:val="both"/>
        <w:rPr>
          <w:bCs/>
        </w:rPr>
      </w:pPr>
      <w:r w:rsidRPr="00547A01">
        <w:rPr>
          <w:bCs/>
        </w:rPr>
        <w:t>1) требования к проведению конкурентной закупки в соответствии с Законом о закупках;</w:t>
      </w:r>
    </w:p>
    <w:p w:rsidR="00AC75DF" w:rsidRPr="00547A01" w:rsidRDefault="00AC75DF" w:rsidP="00A14392">
      <w:pPr>
        <w:autoSpaceDE w:val="0"/>
        <w:autoSpaceDN w:val="0"/>
        <w:adjustRightInd w:val="0"/>
        <w:ind w:left="480"/>
        <w:jc w:val="both"/>
        <w:rPr>
          <w:bCs/>
        </w:rPr>
      </w:pPr>
      <w:r w:rsidRPr="00547A01">
        <w:rPr>
          <w:bCs/>
        </w:rPr>
        <w:t xml:space="preserve">2) порядок и случаи блокирования денежных средств, внесенных участниками закупки в целях обеспечения заявок на участие в </w:t>
      </w:r>
      <w:r w:rsidR="001538FC">
        <w:rPr>
          <w:bCs/>
        </w:rPr>
        <w:t>аукционе</w:t>
      </w:r>
      <w:r w:rsidRPr="00547A01">
        <w:rPr>
          <w:bCs/>
        </w:rPr>
        <w:t xml:space="preserve">, и прекращения данного блокирования (если требование о предоставлении участниками закупки обеспечения заявок на участие в </w:t>
      </w:r>
      <w:r w:rsidR="001538FC">
        <w:rPr>
          <w:bCs/>
        </w:rPr>
        <w:t>аукционе</w:t>
      </w:r>
      <w:r w:rsidRPr="00547A01">
        <w:rPr>
          <w:bCs/>
        </w:rPr>
        <w:t xml:space="preserve"> предусмотрено </w:t>
      </w:r>
      <w:r w:rsidR="001538FC">
        <w:rPr>
          <w:bCs/>
        </w:rPr>
        <w:t>аукционной документацией</w:t>
      </w:r>
      <w:r w:rsidRPr="00547A01">
        <w:rPr>
          <w:bCs/>
        </w:rPr>
        <w:t xml:space="preserve"> в электронной форме);</w:t>
      </w:r>
    </w:p>
    <w:p w:rsidR="00AC75DF" w:rsidRPr="00547A01" w:rsidRDefault="00AC75DF" w:rsidP="00A14392">
      <w:pPr>
        <w:autoSpaceDE w:val="0"/>
        <w:autoSpaceDN w:val="0"/>
        <w:adjustRightInd w:val="0"/>
        <w:ind w:left="480"/>
        <w:jc w:val="both"/>
        <w:rPr>
          <w:bCs/>
        </w:rPr>
      </w:pPr>
      <w:r w:rsidRPr="00547A01">
        <w:rPr>
          <w:bCs/>
        </w:rPr>
        <w:t>3) требования к обеспечению сохранности денежных средств, внесенных участниками закупки в целях обеспечения заявок на участие в такой закупке;</w:t>
      </w:r>
    </w:p>
    <w:p w:rsidR="00AC75DF" w:rsidRPr="00547A01" w:rsidRDefault="00AC75DF" w:rsidP="00A14392">
      <w:pPr>
        <w:autoSpaceDE w:val="0"/>
        <w:autoSpaceDN w:val="0"/>
        <w:adjustRightInd w:val="0"/>
        <w:ind w:left="480"/>
        <w:jc w:val="both"/>
        <w:rPr>
          <w:bCs/>
        </w:rPr>
      </w:pPr>
      <w:r w:rsidRPr="00547A01">
        <w:rPr>
          <w:bCs/>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AC75DF" w:rsidRPr="00547A01" w:rsidRDefault="00AC75DF" w:rsidP="00A14392">
      <w:pPr>
        <w:autoSpaceDE w:val="0"/>
        <w:autoSpaceDN w:val="0"/>
        <w:adjustRightInd w:val="0"/>
        <w:ind w:left="480"/>
        <w:jc w:val="both"/>
        <w:rPr>
          <w:bCs/>
        </w:rPr>
      </w:pPr>
      <w:r w:rsidRPr="00547A01">
        <w:rPr>
          <w:bCs/>
        </w:rPr>
        <w:t>5) порядок утраты юридическим лицом статуса оператора электронной площадки для целей настоящего Федерального закона.</w:t>
      </w:r>
    </w:p>
    <w:p w:rsidR="007E0235" w:rsidRDefault="00EC6BFC" w:rsidP="00A14392">
      <w:pPr>
        <w:pStyle w:val="1c"/>
        <w:numPr>
          <w:ilvl w:val="3"/>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AC75DF" w:rsidRPr="00547A01">
        <w:rPr>
          <w:rFonts w:ascii="Times New Roman" w:hAnsi="Times New Roman"/>
          <w:sz w:val="24"/>
          <w:szCs w:val="24"/>
        </w:rPr>
        <w:t xml:space="preserve">Для участия в </w:t>
      </w:r>
      <w:r w:rsidR="00441725">
        <w:rPr>
          <w:rFonts w:ascii="Times New Roman" w:hAnsi="Times New Roman"/>
          <w:sz w:val="24"/>
          <w:szCs w:val="24"/>
        </w:rPr>
        <w:t>аукционе</w:t>
      </w:r>
      <w:r w:rsidR="00AC75DF" w:rsidRPr="00547A01">
        <w:rPr>
          <w:rFonts w:ascii="Times New Roman" w:hAnsi="Times New Roman"/>
          <w:sz w:val="24"/>
          <w:szCs w:val="24"/>
        </w:rPr>
        <w:t xml:space="preserve">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w:t>
      </w:r>
      <w:hyperlink r:id="rId37" w:history="1">
        <w:r w:rsidR="00AC75DF" w:rsidRPr="00547A01">
          <w:rPr>
            <w:rFonts w:ascii="Times New Roman" w:hAnsi="Times New Roman"/>
            <w:sz w:val="24"/>
            <w:szCs w:val="24"/>
          </w:rPr>
          <w:t>законом</w:t>
        </w:r>
      </w:hyperlink>
      <w:r w:rsidR="00AC75DF" w:rsidRPr="00547A01">
        <w:rPr>
          <w:rFonts w:ascii="Times New Roman" w:hAnsi="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9623DF" w:rsidRPr="004124A5" w:rsidRDefault="009623DF" w:rsidP="00A14392">
      <w:pPr>
        <w:pStyle w:val="1c"/>
        <w:numPr>
          <w:ilvl w:val="3"/>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9A66C2" w:rsidRPr="005D333D">
        <w:rPr>
          <w:rFonts w:ascii="Times New Roman" w:hAnsi="Times New Roman"/>
          <w:sz w:val="24"/>
          <w:szCs w:val="24"/>
        </w:rPr>
        <w:t>Заявка на участие в аукционе состоит из двух частей и ценового предложения. Первая часть заявки на участие в аукционе в электронной форме</w:t>
      </w:r>
      <w:r w:rsidR="009A66C2">
        <w:rPr>
          <w:rFonts w:ascii="Times New Roman" w:hAnsi="Times New Roman"/>
          <w:sz w:val="24"/>
          <w:szCs w:val="24"/>
        </w:rPr>
        <w:t xml:space="preserve"> </w:t>
      </w:r>
      <w:r w:rsidR="009A66C2" w:rsidRPr="005D333D">
        <w:rPr>
          <w:rFonts w:ascii="Times New Roman" w:hAnsi="Times New Roman"/>
          <w:sz w:val="24"/>
          <w:szCs w:val="24"/>
        </w:rPr>
        <w:t xml:space="preserve">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9A66C2">
        <w:rPr>
          <w:rFonts w:ascii="Times New Roman" w:hAnsi="Times New Roman"/>
          <w:sz w:val="24"/>
          <w:szCs w:val="24"/>
        </w:rPr>
        <w:t xml:space="preserve">настоящей </w:t>
      </w:r>
      <w:r w:rsidR="009A66C2" w:rsidRPr="005D333D">
        <w:rPr>
          <w:rFonts w:ascii="Times New Roman" w:hAnsi="Times New Roman"/>
          <w:sz w:val="24"/>
          <w:szCs w:val="24"/>
        </w:rPr>
        <w:t xml:space="preserve">документации. При этом не допускается указание в первой части заявки на участие в </w:t>
      </w:r>
      <w:r w:rsidR="009A66C2">
        <w:rPr>
          <w:rFonts w:ascii="Times New Roman" w:hAnsi="Times New Roman"/>
          <w:sz w:val="24"/>
          <w:szCs w:val="24"/>
        </w:rPr>
        <w:t>аукционе</w:t>
      </w:r>
      <w:r w:rsidR="009A66C2" w:rsidRPr="005D333D">
        <w:rPr>
          <w:rFonts w:ascii="Times New Roman" w:hAnsi="Times New Roman"/>
          <w:sz w:val="24"/>
          <w:szCs w:val="24"/>
        </w:rPr>
        <w:t xml:space="preserve"> сведений об участнике аукциона </w:t>
      </w:r>
      <w:proofErr w:type="gramStart"/>
      <w:r w:rsidR="009A66C2" w:rsidRPr="005D333D">
        <w:rPr>
          <w:rFonts w:ascii="Times New Roman" w:hAnsi="Times New Roman"/>
          <w:sz w:val="24"/>
          <w:szCs w:val="24"/>
        </w:rPr>
        <w:t>и</w:t>
      </w:r>
      <w:proofErr w:type="gramEnd"/>
      <w:r w:rsidR="009A66C2" w:rsidRPr="005D333D">
        <w:rPr>
          <w:rFonts w:ascii="Times New Roman" w:hAnsi="Times New Roman"/>
          <w:sz w:val="24"/>
          <w:szCs w:val="24"/>
        </w:rPr>
        <w:t xml:space="preserve"> о его соответствии единым квалификационным требованиям, установленным в </w:t>
      </w:r>
      <w:r w:rsidR="009A66C2">
        <w:rPr>
          <w:rFonts w:ascii="Times New Roman" w:hAnsi="Times New Roman"/>
          <w:sz w:val="24"/>
          <w:szCs w:val="24"/>
        </w:rPr>
        <w:t xml:space="preserve">аукционной </w:t>
      </w:r>
      <w:r w:rsidR="009A66C2" w:rsidRPr="005D333D">
        <w:rPr>
          <w:rFonts w:ascii="Times New Roman" w:hAnsi="Times New Roman"/>
          <w:sz w:val="24"/>
          <w:szCs w:val="24"/>
        </w:rPr>
        <w:t>документации</w:t>
      </w:r>
      <w:r w:rsidR="009A66C2" w:rsidRPr="00331500">
        <w:rPr>
          <w:rFonts w:ascii="Times New Roman" w:hAnsi="Times New Roman"/>
          <w:sz w:val="24"/>
          <w:szCs w:val="24"/>
        </w:rPr>
        <w:t>. Вторая часть заявки на участие в аукционе должна содержать сведения о данном участнике</w:t>
      </w:r>
      <w:r w:rsidR="009A66C2" w:rsidRPr="005D333D">
        <w:rPr>
          <w:rFonts w:ascii="Times New Roman" w:hAnsi="Times New Roman"/>
          <w:sz w:val="24"/>
          <w:szCs w:val="24"/>
        </w:rPr>
        <w:t xml:space="preserve"> аукциона, информацию о его соответствии единым квалификационным требованиям (если </w:t>
      </w:r>
      <w:r w:rsidR="009A66C2">
        <w:rPr>
          <w:rFonts w:ascii="Times New Roman" w:hAnsi="Times New Roman"/>
          <w:sz w:val="24"/>
          <w:szCs w:val="24"/>
        </w:rPr>
        <w:t xml:space="preserve">такие требования </w:t>
      </w:r>
      <w:r w:rsidR="009A66C2" w:rsidRPr="00331500">
        <w:rPr>
          <w:rFonts w:ascii="Times New Roman" w:hAnsi="Times New Roman"/>
          <w:sz w:val="24"/>
          <w:szCs w:val="24"/>
        </w:rPr>
        <w:t>указаны в разделе 3 «Информационная карта аукциона» настоящей документации</w:t>
      </w:r>
      <w:r w:rsidR="009A66C2">
        <w:rPr>
          <w:rFonts w:ascii="Times New Roman" w:hAnsi="Times New Roman"/>
          <w:sz w:val="24"/>
          <w:szCs w:val="24"/>
        </w:rPr>
        <w:t>)</w:t>
      </w:r>
      <w:r w:rsidR="009A66C2" w:rsidRPr="005D333D">
        <w:rPr>
          <w:rFonts w:ascii="Times New Roman" w:hAnsi="Times New Roman"/>
          <w:sz w:val="24"/>
          <w:szCs w:val="24"/>
        </w:rPr>
        <w:t xml:space="preserve"> и об иных условиях исполнения договора</w:t>
      </w:r>
      <w:r w:rsidR="00F12F11">
        <w:rPr>
          <w:rFonts w:ascii="Times New Roman" w:hAnsi="Times New Roman"/>
          <w:sz w:val="24"/>
          <w:szCs w:val="24"/>
        </w:rPr>
        <w:t>.</w:t>
      </w:r>
    </w:p>
    <w:p w:rsidR="00ED2553" w:rsidRPr="00470146" w:rsidRDefault="009623DF" w:rsidP="00A14392">
      <w:pPr>
        <w:pStyle w:val="1c"/>
        <w:numPr>
          <w:ilvl w:val="3"/>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ED2553" w:rsidRPr="00470146">
        <w:rPr>
          <w:rFonts w:ascii="Times New Roman" w:hAnsi="Times New Roman"/>
          <w:sz w:val="24"/>
          <w:szCs w:val="24"/>
        </w:rPr>
        <w:t>В случае содержания в первой части заявки на участие в аукционе сведений об участнике аукциона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C273DD" w:rsidRPr="00C273DD" w:rsidRDefault="00C273DD" w:rsidP="00A14392">
      <w:pPr>
        <w:pStyle w:val="1c"/>
        <w:numPr>
          <w:ilvl w:val="3"/>
          <w:numId w:val="51"/>
        </w:numPr>
        <w:tabs>
          <w:tab w:val="left" w:pos="1276"/>
        </w:tabs>
        <w:spacing w:after="0" w:line="240" w:lineRule="auto"/>
        <w:ind w:left="0" w:firstLine="567"/>
        <w:jc w:val="both"/>
        <w:rPr>
          <w:rFonts w:ascii="Times New Roman" w:hAnsi="Times New Roman"/>
          <w:sz w:val="24"/>
          <w:szCs w:val="24"/>
        </w:rPr>
      </w:pPr>
      <w:r>
        <w:t xml:space="preserve"> </w:t>
      </w:r>
      <w:r w:rsidRPr="00C273DD">
        <w:rPr>
          <w:rFonts w:ascii="Times New Roman" w:hAnsi="Times New Roman"/>
          <w:sz w:val="24"/>
          <w:szCs w:val="24"/>
        </w:rPr>
        <w:t xml:space="preserve">Оператор электронной площадки </w:t>
      </w:r>
      <w:r>
        <w:rPr>
          <w:rFonts w:ascii="Times New Roman" w:hAnsi="Times New Roman"/>
          <w:sz w:val="24"/>
          <w:szCs w:val="24"/>
        </w:rPr>
        <w:t>в следующем порядке направляет З</w:t>
      </w:r>
      <w:r w:rsidRPr="00C273DD">
        <w:rPr>
          <w:rFonts w:ascii="Times New Roman" w:hAnsi="Times New Roman"/>
          <w:sz w:val="24"/>
          <w:szCs w:val="24"/>
        </w:rPr>
        <w:t>аказчику:</w:t>
      </w:r>
    </w:p>
    <w:p w:rsidR="00C273DD" w:rsidRPr="00C273DD" w:rsidRDefault="00C273DD" w:rsidP="00A14392">
      <w:pPr>
        <w:pStyle w:val="af0"/>
        <w:autoSpaceDE w:val="0"/>
        <w:autoSpaceDN w:val="0"/>
        <w:adjustRightInd w:val="0"/>
        <w:ind w:left="0" w:firstLine="567"/>
        <w:jc w:val="both"/>
      </w:pPr>
      <w:r w:rsidRPr="00C273DD">
        <w:rPr>
          <w:szCs w:val="24"/>
        </w:rPr>
        <w:t xml:space="preserve">1) первые части заявок на участие в </w:t>
      </w:r>
      <w:r>
        <w:rPr>
          <w:szCs w:val="24"/>
        </w:rPr>
        <w:t>а</w:t>
      </w:r>
      <w:r w:rsidRPr="00C273DD">
        <w:rPr>
          <w:szCs w:val="24"/>
        </w:rPr>
        <w:t>укционе</w:t>
      </w:r>
      <w:r>
        <w:t xml:space="preserve"> в электронной форме</w:t>
      </w:r>
      <w:r w:rsidRPr="00C273DD">
        <w:t xml:space="preserve"> не позднее дня, следующего за днем окончания срока подачи заявок на участие в </w:t>
      </w:r>
      <w:r w:rsidR="00A00F75">
        <w:t>аукционе</w:t>
      </w:r>
      <w:r w:rsidRPr="00C273DD">
        <w:t xml:space="preserve"> с участием только </w:t>
      </w:r>
      <w:r w:rsidR="00A00F75">
        <w:t>СМП</w:t>
      </w:r>
      <w:r w:rsidRPr="00C273DD">
        <w:t xml:space="preserve">, </w:t>
      </w:r>
      <w:r w:rsidR="00A00F75">
        <w:t>установленного в извещении о проведен</w:t>
      </w:r>
      <w:proofErr w:type="gramStart"/>
      <w:r w:rsidR="00A00F75">
        <w:t>ии ау</w:t>
      </w:r>
      <w:proofErr w:type="gramEnd"/>
      <w:r w:rsidR="00A00F75">
        <w:t>кциона в электронной форме и</w:t>
      </w:r>
      <w:r w:rsidRPr="00C273DD">
        <w:t xml:space="preserve"> </w:t>
      </w:r>
      <w:r w:rsidR="00D3117C">
        <w:t>настоящей</w:t>
      </w:r>
      <w:r w:rsidR="00A00F75">
        <w:t xml:space="preserve"> </w:t>
      </w:r>
      <w:r w:rsidRPr="00C273DD">
        <w:t>документации;</w:t>
      </w:r>
    </w:p>
    <w:p w:rsidR="00A00F75" w:rsidRDefault="00C273DD" w:rsidP="00A14392">
      <w:pPr>
        <w:pStyle w:val="af0"/>
        <w:autoSpaceDE w:val="0"/>
        <w:autoSpaceDN w:val="0"/>
        <w:adjustRightInd w:val="0"/>
        <w:ind w:left="0" w:firstLine="567"/>
        <w:jc w:val="both"/>
      </w:pPr>
      <w:r w:rsidRPr="00C273DD">
        <w:t xml:space="preserve">2) вторые части заявок на участие в </w:t>
      </w:r>
      <w:r w:rsidR="00A00F75">
        <w:t>аукционе,</w:t>
      </w:r>
      <w:r w:rsidRPr="00C273DD">
        <w:t xml:space="preserve"> - в сроки, установленные извещением </w:t>
      </w:r>
      <w:r w:rsidR="00A00F75">
        <w:t>о проведен</w:t>
      </w:r>
      <w:proofErr w:type="gramStart"/>
      <w:r w:rsidR="00A00F75">
        <w:t>ии ау</w:t>
      </w:r>
      <w:proofErr w:type="gramEnd"/>
      <w:r w:rsidR="00A00F75">
        <w:t>кциона в электронной форме и</w:t>
      </w:r>
      <w:r w:rsidR="00A00F75" w:rsidRPr="00C273DD">
        <w:t xml:space="preserve"> </w:t>
      </w:r>
      <w:r w:rsidR="00D3117C">
        <w:t>настоящей</w:t>
      </w:r>
      <w:r w:rsidR="00A00F75">
        <w:t xml:space="preserve"> </w:t>
      </w:r>
      <w:r w:rsidR="00D3117C">
        <w:t>документацией</w:t>
      </w:r>
      <w:r w:rsidRPr="00C273DD">
        <w:t xml:space="preserve">. </w:t>
      </w:r>
    </w:p>
    <w:p w:rsidR="00C273DD" w:rsidRPr="00C273DD" w:rsidRDefault="00C273DD" w:rsidP="00A14392">
      <w:pPr>
        <w:autoSpaceDE w:val="0"/>
        <w:autoSpaceDN w:val="0"/>
        <w:adjustRightInd w:val="0"/>
        <w:jc w:val="both"/>
        <w:rPr>
          <w:rFonts w:eastAsia="Calibri"/>
        </w:rPr>
      </w:pPr>
      <w:r w:rsidRPr="00C273DD">
        <w:rPr>
          <w:rFonts w:eastAsia="Calibri"/>
        </w:rPr>
        <w:t>Указанные сроки не могут быть ранее сроков:</w:t>
      </w:r>
    </w:p>
    <w:p w:rsidR="00C273DD" w:rsidRPr="00C273DD" w:rsidRDefault="00C273DD" w:rsidP="00A14392">
      <w:pPr>
        <w:pStyle w:val="af0"/>
        <w:autoSpaceDE w:val="0"/>
        <w:autoSpaceDN w:val="0"/>
        <w:adjustRightInd w:val="0"/>
        <w:ind w:left="660"/>
        <w:jc w:val="both"/>
      </w:pPr>
      <w:r w:rsidRPr="00C273DD">
        <w:t xml:space="preserve">а) размещения </w:t>
      </w:r>
      <w:r w:rsidR="00A00F75">
        <w:t>З</w:t>
      </w:r>
      <w:r w:rsidRPr="00C273DD">
        <w:t xml:space="preserve">аказчиком в единой информационной системе протокола, составляемого в ходе проведения </w:t>
      </w:r>
      <w:r w:rsidR="00A00F75">
        <w:t>аукциона</w:t>
      </w:r>
      <w:r w:rsidRPr="00C273DD">
        <w:t xml:space="preserve"> по результатам ра</w:t>
      </w:r>
      <w:r w:rsidR="00A00F75">
        <w:t>ссмотрения первых частей заявок</w:t>
      </w:r>
      <w:r w:rsidRPr="00C273DD">
        <w:t>;</w:t>
      </w:r>
    </w:p>
    <w:p w:rsidR="00C273DD" w:rsidRPr="00C273DD" w:rsidRDefault="00C273DD" w:rsidP="00A14392">
      <w:pPr>
        <w:pStyle w:val="af0"/>
        <w:autoSpaceDE w:val="0"/>
        <w:autoSpaceDN w:val="0"/>
        <w:adjustRightInd w:val="0"/>
        <w:spacing w:before="240"/>
        <w:ind w:left="660"/>
        <w:jc w:val="both"/>
      </w:pPr>
      <w:r w:rsidRPr="00C273DD">
        <w:t xml:space="preserve">б) проведения процедуры подачи участниками </w:t>
      </w:r>
      <w:r w:rsidR="005306C1">
        <w:t xml:space="preserve"> </w:t>
      </w:r>
      <w:r w:rsidRPr="00C273DD">
        <w:t xml:space="preserve">аукциона предложений о цене договора с учетом </w:t>
      </w:r>
      <w:r w:rsidRPr="00CB60AF">
        <w:t xml:space="preserve">требований </w:t>
      </w:r>
      <w:hyperlink r:id="rId38" w:history="1">
        <w:r w:rsidRPr="00CB60AF">
          <w:t>части 7</w:t>
        </w:r>
      </w:hyperlink>
      <w:r w:rsidRPr="00CB60AF">
        <w:t xml:space="preserve"> статьи</w:t>
      </w:r>
      <w:r w:rsidR="00CB60AF" w:rsidRPr="00CB60AF">
        <w:t xml:space="preserve"> </w:t>
      </w:r>
      <w:r w:rsidR="00CB60AF">
        <w:t>3.4 Закона о закупках</w:t>
      </w:r>
      <w:r w:rsidRPr="00C273DD">
        <w:t>.</w:t>
      </w:r>
    </w:p>
    <w:p w:rsidR="00BC35A0" w:rsidRPr="005147A6" w:rsidRDefault="00BC35A0" w:rsidP="00A14392">
      <w:pPr>
        <w:pStyle w:val="1c"/>
        <w:numPr>
          <w:ilvl w:val="3"/>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BC35A0">
        <w:rPr>
          <w:rFonts w:ascii="Times New Roman" w:hAnsi="Times New Roman"/>
          <w:sz w:val="24"/>
          <w:szCs w:val="24"/>
        </w:rPr>
        <w:t xml:space="preserve">В </w:t>
      </w:r>
      <w:r>
        <w:rPr>
          <w:rFonts w:ascii="Times New Roman" w:hAnsi="Times New Roman"/>
          <w:sz w:val="24"/>
          <w:szCs w:val="24"/>
        </w:rPr>
        <w:t xml:space="preserve">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З</w:t>
      </w:r>
      <w:r w:rsidRPr="00BC35A0">
        <w:rPr>
          <w:rFonts w:ascii="Times New Roman" w:hAnsi="Times New Roman"/>
          <w:sz w:val="24"/>
          <w:szCs w:val="24"/>
        </w:rPr>
        <w:t xml:space="preserve">аказчиком принято решение об отмене </w:t>
      </w:r>
      <w:r>
        <w:rPr>
          <w:rFonts w:ascii="Times New Roman" w:hAnsi="Times New Roman"/>
          <w:sz w:val="24"/>
          <w:szCs w:val="24"/>
        </w:rPr>
        <w:t>аукциона</w:t>
      </w:r>
      <w:r w:rsidRPr="00BC35A0">
        <w:rPr>
          <w:rFonts w:ascii="Times New Roman" w:hAnsi="Times New Roman"/>
          <w:sz w:val="24"/>
          <w:szCs w:val="24"/>
        </w:rPr>
        <w:t xml:space="preserve"> с участием </w:t>
      </w:r>
      <w:r>
        <w:rPr>
          <w:rFonts w:ascii="Times New Roman" w:hAnsi="Times New Roman"/>
          <w:sz w:val="24"/>
          <w:szCs w:val="24"/>
        </w:rPr>
        <w:t>СМП</w:t>
      </w:r>
      <w:r w:rsidRPr="00BC35A0">
        <w:rPr>
          <w:rFonts w:ascii="Times New Roman" w:hAnsi="Times New Roman"/>
          <w:sz w:val="24"/>
          <w:szCs w:val="24"/>
        </w:rPr>
        <w:t xml:space="preserve"> в соответствии с </w:t>
      </w:r>
      <w:hyperlink r:id="rId39" w:history="1">
        <w:r w:rsidRPr="00BC35A0">
          <w:rPr>
            <w:rFonts w:ascii="Times New Roman" w:hAnsi="Times New Roman"/>
            <w:sz w:val="24"/>
            <w:szCs w:val="24"/>
          </w:rPr>
          <w:t>частью 5 статьи 3.2</w:t>
        </w:r>
      </w:hyperlink>
      <w:r w:rsidRPr="00BC35A0">
        <w:rPr>
          <w:rFonts w:ascii="Times New Roman" w:hAnsi="Times New Roman"/>
          <w:sz w:val="24"/>
          <w:szCs w:val="24"/>
        </w:rPr>
        <w:t xml:space="preserve"> </w:t>
      </w:r>
      <w:r>
        <w:rPr>
          <w:rFonts w:ascii="Times New Roman" w:hAnsi="Times New Roman"/>
          <w:sz w:val="24"/>
          <w:szCs w:val="24"/>
        </w:rPr>
        <w:t>З</w:t>
      </w:r>
      <w:r w:rsidRPr="00BC35A0">
        <w:rPr>
          <w:rFonts w:ascii="Times New Roman" w:hAnsi="Times New Roman"/>
          <w:sz w:val="24"/>
          <w:szCs w:val="24"/>
        </w:rPr>
        <w:t>акона</w:t>
      </w:r>
      <w:r>
        <w:rPr>
          <w:rFonts w:ascii="Times New Roman" w:hAnsi="Times New Roman"/>
          <w:sz w:val="24"/>
          <w:szCs w:val="24"/>
        </w:rPr>
        <w:t xml:space="preserve"> о закупках</w:t>
      </w:r>
      <w:r w:rsidRPr="00BC35A0">
        <w:rPr>
          <w:rFonts w:ascii="Times New Roman" w:hAnsi="Times New Roman"/>
          <w:sz w:val="24"/>
          <w:szCs w:val="24"/>
        </w:rPr>
        <w:t>, оператор электронной</w:t>
      </w:r>
      <w:r w:rsidR="00B90BDD">
        <w:rPr>
          <w:rFonts w:ascii="Times New Roman" w:hAnsi="Times New Roman"/>
          <w:sz w:val="24"/>
          <w:szCs w:val="24"/>
        </w:rPr>
        <w:t xml:space="preserve"> площадки не </w:t>
      </w:r>
      <w:r w:rsidR="00B90BDD" w:rsidRPr="005147A6">
        <w:rPr>
          <w:rFonts w:ascii="Times New Roman" w:hAnsi="Times New Roman"/>
          <w:sz w:val="24"/>
          <w:szCs w:val="24"/>
        </w:rPr>
        <w:t>вправе направлять З</w:t>
      </w:r>
      <w:r w:rsidRPr="005147A6">
        <w:rPr>
          <w:rFonts w:ascii="Times New Roman" w:hAnsi="Times New Roman"/>
          <w:sz w:val="24"/>
          <w:szCs w:val="24"/>
        </w:rPr>
        <w:t>аказчику заявки участников такой закупки.</w:t>
      </w:r>
    </w:p>
    <w:p w:rsidR="005147A6" w:rsidRDefault="005147A6" w:rsidP="00A14392">
      <w:pPr>
        <w:pStyle w:val="1c"/>
        <w:numPr>
          <w:ilvl w:val="3"/>
          <w:numId w:val="51"/>
        </w:numPr>
        <w:tabs>
          <w:tab w:val="left" w:pos="1276"/>
        </w:tabs>
        <w:spacing w:after="0" w:line="240" w:lineRule="auto"/>
        <w:ind w:left="0" w:firstLine="567"/>
        <w:jc w:val="both"/>
        <w:rPr>
          <w:rFonts w:ascii="Times New Roman" w:hAnsi="Times New Roman"/>
          <w:sz w:val="24"/>
          <w:szCs w:val="24"/>
        </w:rPr>
      </w:pPr>
      <w:r w:rsidRPr="005147A6">
        <w:rPr>
          <w:rFonts w:ascii="Times New Roman" w:hAnsi="Times New Roman"/>
          <w:sz w:val="24"/>
          <w:szCs w:val="24"/>
        </w:rPr>
        <w:lastRenderedPageBreak/>
        <w:t xml:space="preserve"> Оператор электронной площадки в течение часа после размещения в единой информационной системе протокола со</w:t>
      </w:r>
      <w:r>
        <w:rPr>
          <w:rFonts w:ascii="Times New Roman" w:hAnsi="Times New Roman"/>
          <w:sz w:val="24"/>
          <w:szCs w:val="24"/>
        </w:rPr>
        <w:t>поставления ценовых предложений</w:t>
      </w:r>
      <w:r w:rsidRPr="005147A6">
        <w:rPr>
          <w:rFonts w:ascii="Times New Roman" w:hAnsi="Times New Roman"/>
          <w:sz w:val="24"/>
          <w:szCs w:val="24"/>
        </w:rPr>
        <w:t xml:space="preserve"> </w:t>
      </w:r>
      <w:r>
        <w:rPr>
          <w:rFonts w:ascii="Times New Roman" w:hAnsi="Times New Roman"/>
          <w:sz w:val="24"/>
          <w:szCs w:val="24"/>
        </w:rPr>
        <w:t>направляет З</w:t>
      </w:r>
      <w:r w:rsidRPr="005147A6">
        <w:rPr>
          <w:rFonts w:ascii="Times New Roman" w:hAnsi="Times New Roman"/>
          <w:sz w:val="24"/>
          <w:szCs w:val="24"/>
        </w:rPr>
        <w:t>аказчику результаты осуществленного оператором электронной площадки сопоставления ценовых предложений, а также ин</w:t>
      </w:r>
      <w:r>
        <w:rPr>
          <w:rFonts w:ascii="Times New Roman" w:hAnsi="Times New Roman"/>
          <w:sz w:val="24"/>
          <w:szCs w:val="24"/>
        </w:rPr>
        <w:t>формацию о ценовых предложениях</w:t>
      </w:r>
      <w:r w:rsidRPr="005147A6">
        <w:rPr>
          <w:rFonts w:ascii="Times New Roman" w:hAnsi="Times New Roman"/>
          <w:sz w:val="24"/>
          <w:szCs w:val="24"/>
        </w:rPr>
        <w:t xml:space="preserve"> каждого участника </w:t>
      </w:r>
      <w:r>
        <w:rPr>
          <w:rFonts w:ascii="Times New Roman" w:hAnsi="Times New Roman"/>
          <w:sz w:val="24"/>
          <w:szCs w:val="24"/>
        </w:rPr>
        <w:t>аукциона в электронной форме</w:t>
      </w:r>
      <w:r w:rsidRPr="005147A6">
        <w:rPr>
          <w:rFonts w:ascii="Times New Roman" w:hAnsi="Times New Roman"/>
          <w:sz w:val="24"/>
          <w:szCs w:val="24"/>
        </w:rPr>
        <w:t>.</w:t>
      </w:r>
    </w:p>
    <w:p w:rsidR="00147026" w:rsidRPr="004B68C1" w:rsidRDefault="00147026" w:rsidP="00A14392">
      <w:pPr>
        <w:pStyle w:val="1c"/>
        <w:numPr>
          <w:ilvl w:val="2"/>
          <w:numId w:val="51"/>
        </w:numPr>
        <w:tabs>
          <w:tab w:val="left" w:pos="1276"/>
        </w:tabs>
        <w:spacing w:after="0" w:line="240" w:lineRule="auto"/>
        <w:ind w:left="0" w:firstLine="567"/>
        <w:jc w:val="both"/>
        <w:rPr>
          <w:rFonts w:ascii="Times New Roman" w:hAnsi="Times New Roman"/>
          <w:sz w:val="24"/>
          <w:szCs w:val="24"/>
        </w:rPr>
      </w:pPr>
      <w:r w:rsidRPr="002901F9">
        <w:rPr>
          <w:rFonts w:ascii="Times New Roman" w:hAnsi="Times New Roman"/>
          <w:sz w:val="24"/>
          <w:szCs w:val="24"/>
        </w:rPr>
        <w:t xml:space="preserve">Иные требования к электронной площадке, оператору электронной площадки устанавливаются Законом о закупках.  </w:t>
      </w:r>
    </w:p>
    <w:p w:rsidR="002901F9" w:rsidRDefault="002901F9" w:rsidP="00A14392">
      <w:pPr>
        <w:pStyle w:val="1c"/>
        <w:tabs>
          <w:tab w:val="left" w:pos="1276"/>
        </w:tabs>
        <w:spacing w:after="0" w:line="240" w:lineRule="auto"/>
        <w:ind w:left="1134"/>
        <w:jc w:val="both"/>
        <w:rPr>
          <w:rFonts w:ascii="Times New Roman" w:hAnsi="Times New Roman"/>
          <w:sz w:val="24"/>
          <w:szCs w:val="24"/>
        </w:rPr>
      </w:pPr>
    </w:p>
    <w:p w:rsidR="00F34E9A" w:rsidRPr="00CB60AF" w:rsidRDefault="00F34E9A" w:rsidP="00A14392">
      <w:pPr>
        <w:pStyle w:val="1c"/>
        <w:tabs>
          <w:tab w:val="left" w:pos="1276"/>
        </w:tabs>
        <w:spacing w:after="0" w:line="240" w:lineRule="auto"/>
        <w:ind w:left="1134"/>
        <w:jc w:val="both"/>
        <w:rPr>
          <w:rFonts w:ascii="Times New Roman" w:hAnsi="Times New Roman"/>
          <w:sz w:val="24"/>
          <w:szCs w:val="24"/>
        </w:rPr>
      </w:pPr>
    </w:p>
    <w:p w:rsidR="00BA29AD" w:rsidRPr="00B7627B" w:rsidRDefault="00BA29AD" w:rsidP="00A14392">
      <w:pPr>
        <w:pStyle w:val="af0"/>
        <w:numPr>
          <w:ilvl w:val="0"/>
          <w:numId w:val="30"/>
        </w:numPr>
        <w:tabs>
          <w:tab w:val="left" w:pos="993"/>
        </w:tabs>
        <w:ind w:left="0" w:firstLine="567"/>
        <w:jc w:val="both"/>
        <w:rPr>
          <w:b/>
        </w:rPr>
      </w:pPr>
      <w:r w:rsidRPr="00B7627B">
        <w:rPr>
          <w:b/>
        </w:rPr>
        <w:t>Переговоры</w:t>
      </w:r>
    </w:p>
    <w:p w:rsidR="00BA29AD" w:rsidRDefault="002901F9" w:rsidP="00A14392">
      <w:pPr>
        <w:ind w:firstLine="540"/>
        <w:jc w:val="both"/>
      </w:pPr>
      <w:r w:rsidRPr="0017030F">
        <w:t>При осуществлен</w:t>
      </w:r>
      <w:proofErr w:type="gramStart"/>
      <w:r w:rsidRPr="0017030F">
        <w:t xml:space="preserve">ии </w:t>
      </w:r>
      <w:r>
        <w:t>ау</w:t>
      </w:r>
      <w:proofErr w:type="gramEnd"/>
      <w:r>
        <w:t>кциона</w:t>
      </w:r>
      <w:r w:rsidRPr="0017030F">
        <w:t xml:space="preserve"> в электронной форме проведение переговоров </w:t>
      </w:r>
      <w:r w:rsidR="00C471ED">
        <w:t>у</w:t>
      </w:r>
      <w:r w:rsidRPr="0017030F">
        <w:t>ниверситета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r w:rsidR="00BA29AD" w:rsidRPr="00B7627B">
        <w:t>.</w:t>
      </w:r>
    </w:p>
    <w:p w:rsidR="00BA29AD" w:rsidRDefault="00BA29AD" w:rsidP="00A14392">
      <w:pPr>
        <w:jc w:val="both"/>
      </w:pPr>
    </w:p>
    <w:p w:rsidR="00BA29AD" w:rsidRPr="00262774" w:rsidRDefault="00BA29AD" w:rsidP="00A14392">
      <w:pPr>
        <w:pStyle w:val="af0"/>
        <w:numPr>
          <w:ilvl w:val="0"/>
          <w:numId w:val="51"/>
        </w:numPr>
        <w:tabs>
          <w:tab w:val="left" w:pos="284"/>
        </w:tabs>
        <w:jc w:val="center"/>
        <w:rPr>
          <w:b/>
          <w:sz w:val="28"/>
        </w:rPr>
      </w:pPr>
      <w:r w:rsidRPr="00262774">
        <w:rPr>
          <w:b/>
          <w:sz w:val="28"/>
        </w:rPr>
        <w:t>ПОРЯДОК ПРОВЕДЕНИЯ АУКЦИОНА</w:t>
      </w:r>
    </w:p>
    <w:p w:rsidR="00BA29AD" w:rsidRPr="00B7627B" w:rsidRDefault="00BA29AD" w:rsidP="00A14392">
      <w:pPr>
        <w:ind w:firstLine="540"/>
        <w:jc w:val="both"/>
        <w:rPr>
          <w:b/>
        </w:rPr>
      </w:pPr>
    </w:p>
    <w:p w:rsidR="00BA29AD" w:rsidRPr="00845836" w:rsidRDefault="00845836" w:rsidP="00A14392">
      <w:pPr>
        <w:pStyle w:val="af0"/>
        <w:numPr>
          <w:ilvl w:val="1"/>
          <w:numId w:val="57"/>
        </w:numPr>
        <w:ind w:firstLine="207"/>
        <w:jc w:val="both"/>
        <w:rPr>
          <w:b/>
        </w:rPr>
      </w:pPr>
      <w:r>
        <w:rPr>
          <w:b/>
        </w:rPr>
        <w:t xml:space="preserve"> </w:t>
      </w:r>
      <w:r w:rsidR="00BA29AD" w:rsidRPr="00845836">
        <w:rPr>
          <w:b/>
        </w:rPr>
        <w:t>Подготовка заявок на участие в аукционе</w:t>
      </w:r>
    </w:p>
    <w:p w:rsidR="00845836" w:rsidRDefault="00BA29AD" w:rsidP="00A14392">
      <w:pPr>
        <w:pStyle w:val="af0"/>
        <w:numPr>
          <w:ilvl w:val="2"/>
          <w:numId w:val="57"/>
        </w:numPr>
        <w:ind w:left="0" w:firstLine="567"/>
        <w:jc w:val="both"/>
      </w:pPr>
      <w:r w:rsidRPr="00B7627B">
        <w:t xml:space="preserve">Для участия в аукционе </w:t>
      </w:r>
      <w:r w:rsidR="0080242F">
        <w:t>участнику закупки</w:t>
      </w:r>
      <w:r w:rsidRPr="00B7627B">
        <w:t xml:space="preserve"> необходимо подготовить и предоставить в срок и по адресу, указанным в </w:t>
      </w:r>
      <w:r w:rsidR="0080242F">
        <w:t>разделе 3 «Информационная</w:t>
      </w:r>
      <w:r w:rsidR="007312B4">
        <w:t xml:space="preserve"> карта</w:t>
      </w:r>
      <w:r w:rsidRPr="00B7627B">
        <w:t xml:space="preserve"> аукциона</w:t>
      </w:r>
      <w:r w:rsidR="0080242F">
        <w:t>» настоящей документации</w:t>
      </w:r>
      <w:r w:rsidRPr="00B7627B">
        <w:t xml:space="preserve">, заявку на участие в аукционе, оформленную согласно требованиям </w:t>
      </w:r>
      <w:r w:rsidRPr="001F3BBC">
        <w:t>аукционной документации.</w:t>
      </w:r>
    </w:p>
    <w:p w:rsidR="00845836" w:rsidRPr="00845836" w:rsidRDefault="001F3BBC" w:rsidP="00A14392">
      <w:pPr>
        <w:pStyle w:val="af0"/>
        <w:numPr>
          <w:ilvl w:val="2"/>
          <w:numId w:val="57"/>
        </w:numPr>
        <w:ind w:left="0" w:firstLine="567"/>
        <w:jc w:val="both"/>
      </w:pPr>
      <w:r w:rsidRPr="00845836">
        <w:rPr>
          <w:bCs/>
        </w:rPr>
        <w:t xml:space="preserve">Участник закупки вправе подать только одну заявку на участие в </w:t>
      </w:r>
      <w:r w:rsidR="005F094C" w:rsidRPr="00845836">
        <w:rPr>
          <w:bCs/>
        </w:rPr>
        <w:t>аукционе</w:t>
      </w:r>
      <w:r w:rsidRPr="00845836">
        <w:rPr>
          <w:bCs/>
        </w:rPr>
        <w:t xml:space="preserve"> в отношении каждого предмета закупки (лота) в любое время с момента размещения извещения о проведен</w:t>
      </w:r>
      <w:proofErr w:type="gramStart"/>
      <w:r w:rsidRPr="00845836">
        <w:rPr>
          <w:bCs/>
        </w:rPr>
        <w:t xml:space="preserve">ии </w:t>
      </w:r>
      <w:r w:rsidR="005F094C" w:rsidRPr="00845836">
        <w:rPr>
          <w:bCs/>
        </w:rPr>
        <w:t>ау</w:t>
      </w:r>
      <w:proofErr w:type="gramEnd"/>
      <w:r w:rsidR="005F094C" w:rsidRPr="00845836">
        <w:rPr>
          <w:bCs/>
        </w:rPr>
        <w:t xml:space="preserve">кциона в электронной форме </w:t>
      </w:r>
      <w:r w:rsidRPr="00845836">
        <w:rPr>
          <w:bCs/>
        </w:rPr>
        <w:t xml:space="preserve">до предусмотренных </w:t>
      </w:r>
      <w:r w:rsidR="005F094C" w:rsidRPr="00845836">
        <w:rPr>
          <w:bCs/>
        </w:rPr>
        <w:t xml:space="preserve">аукционной </w:t>
      </w:r>
      <w:r w:rsidRPr="00845836">
        <w:rPr>
          <w:bCs/>
        </w:rPr>
        <w:t xml:space="preserve">документацией даты и времени окончания срока подачи заявок на участие в </w:t>
      </w:r>
      <w:r w:rsidR="005F094C" w:rsidRPr="00845836">
        <w:rPr>
          <w:bCs/>
        </w:rPr>
        <w:t>аукционе</w:t>
      </w:r>
      <w:r w:rsidRPr="00845836">
        <w:rPr>
          <w:bCs/>
        </w:rPr>
        <w:t>.</w:t>
      </w:r>
    </w:p>
    <w:p w:rsidR="00845836" w:rsidRPr="00845836" w:rsidRDefault="00BA29AD" w:rsidP="00A14392">
      <w:pPr>
        <w:pStyle w:val="af0"/>
        <w:numPr>
          <w:ilvl w:val="2"/>
          <w:numId w:val="57"/>
        </w:numPr>
        <w:ind w:left="0" w:firstLine="567"/>
        <w:jc w:val="both"/>
      </w:pPr>
      <w:r w:rsidRPr="00B7627B">
        <w:t xml:space="preserve">Заявка на участие в аукционе должна быть оформлена по форме, приведенной в аукционной документации. </w:t>
      </w:r>
      <w:r w:rsidRPr="00845836">
        <w:rPr>
          <w:b/>
        </w:rPr>
        <w:t xml:space="preserve">Заявка на участие в аукционе подается в электронном виде (в форме электронных документов и/или электронных образов документов) через </w:t>
      </w:r>
      <w:r w:rsidR="004971D8" w:rsidRPr="00845836">
        <w:rPr>
          <w:b/>
        </w:rPr>
        <w:t>электронную площадку</w:t>
      </w:r>
      <w:r w:rsidRPr="00845836">
        <w:rPr>
          <w:b/>
        </w:rPr>
        <w:t xml:space="preserve"> http://utp.sberbank-ast.ru/ в соответствии с регламентом электронной площадки</w:t>
      </w:r>
      <w:r w:rsidRPr="00845836">
        <w:rPr>
          <w:b/>
          <w:bCs/>
        </w:rPr>
        <w:t>.</w:t>
      </w:r>
    </w:p>
    <w:p w:rsidR="00845836" w:rsidRDefault="00BA29AD" w:rsidP="00A14392">
      <w:pPr>
        <w:pStyle w:val="af0"/>
        <w:numPr>
          <w:ilvl w:val="2"/>
          <w:numId w:val="57"/>
        </w:numPr>
        <w:ind w:left="0" w:firstLine="567"/>
        <w:jc w:val="both"/>
      </w:pPr>
      <w:r w:rsidRPr="00B7627B">
        <w:t xml:space="preserve">В случае подачи документа, входящего в заявку на участие в аукционе, </w:t>
      </w:r>
      <w:r w:rsidRPr="00845836">
        <w:rPr>
          <w:u w:val="single"/>
        </w:rPr>
        <w:t xml:space="preserve">в форме электронного </w:t>
      </w:r>
      <w:r w:rsidRPr="00845836">
        <w:rPr>
          <w:u w:val="single"/>
          <w:lang w:eastAsia="en-US"/>
        </w:rPr>
        <w:t>документа</w:t>
      </w:r>
      <w:r w:rsidRPr="00845836">
        <w:rPr>
          <w:lang w:eastAsia="en-US"/>
        </w:rPr>
        <w:t xml:space="preserve">,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 и настоящей </w:t>
      </w:r>
      <w:r w:rsidR="00D07773" w:rsidRPr="00845836">
        <w:rPr>
          <w:lang w:eastAsia="en-US"/>
        </w:rPr>
        <w:t xml:space="preserve">аукционной </w:t>
      </w:r>
      <w:r w:rsidRPr="00845836">
        <w:rPr>
          <w:lang w:eastAsia="en-US"/>
        </w:rPr>
        <w:t>документацией.</w:t>
      </w:r>
    </w:p>
    <w:p w:rsidR="00845836" w:rsidRDefault="00BA29AD" w:rsidP="00A14392">
      <w:pPr>
        <w:pStyle w:val="af0"/>
        <w:numPr>
          <w:ilvl w:val="2"/>
          <w:numId w:val="57"/>
        </w:numPr>
        <w:ind w:left="0" w:firstLine="567"/>
        <w:jc w:val="both"/>
      </w:pPr>
      <w:r w:rsidRPr="00B7627B">
        <w:t xml:space="preserve">В случае подачи документа, входящего в заявку на участие в аукционе, </w:t>
      </w:r>
      <w:r w:rsidRPr="00845836">
        <w:rPr>
          <w:u w:val="single"/>
        </w:rPr>
        <w:t>в форме электронного образа документа</w:t>
      </w:r>
      <w:r w:rsidRPr="00B7627B">
        <w:t xml:space="preserve">, такой документ должен быть создан путем </w:t>
      </w:r>
      <w:r w:rsidRPr="00845836">
        <w:rPr>
          <w:lang w:eastAsia="en-US"/>
        </w:rPr>
        <w:t xml:space="preserve">сканирования документа, изготовленного на бумажном носителе, и заверен электронной подписью в соответствии с законодательством Российской Федерации и настоящей </w:t>
      </w:r>
      <w:r w:rsidR="00D07773" w:rsidRPr="00845836">
        <w:rPr>
          <w:lang w:eastAsia="en-US"/>
        </w:rPr>
        <w:t xml:space="preserve">аукционной </w:t>
      </w:r>
      <w:r w:rsidRPr="00845836">
        <w:rPr>
          <w:lang w:eastAsia="en-US"/>
        </w:rPr>
        <w:t xml:space="preserve">документацией. </w:t>
      </w:r>
      <w:proofErr w:type="gramStart"/>
      <w:r w:rsidRPr="00845836">
        <w:rPr>
          <w:lang w:eastAsia="en-US"/>
        </w:rPr>
        <w:t>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proofErr w:type="gramEnd"/>
      <w:r w:rsidRPr="00845836">
        <w:rPr>
          <w:lang w:eastAsia="en-US"/>
        </w:rPr>
        <w:t xml:space="preserve"> Файл электронного образа документа должен быть в формате PDF (рекомендуется создавать электронный образ документа с возможностью копирования текста). Размер файла электронного образа документа не должен превышать 10 Мб, если иной размер файла не установлен электронной площадкой.</w:t>
      </w:r>
    </w:p>
    <w:p w:rsidR="00845836" w:rsidRDefault="00BA29AD" w:rsidP="00A14392">
      <w:pPr>
        <w:pStyle w:val="af0"/>
        <w:numPr>
          <w:ilvl w:val="2"/>
          <w:numId w:val="57"/>
        </w:numPr>
        <w:ind w:left="0" w:firstLine="567"/>
        <w:jc w:val="both"/>
      </w:pPr>
      <w:r w:rsidRPr="00845836">
        <w:rPr>
          <w:lang w:eastAsia="en-US"/>
        </w:rPr>
        <w:t xml:space="preserve">Каждый отдельный электронный образ документа должен быть представлен в виде отдельного файла. </w:t>
      </w:r>
      <w:proofErr w:type="gramStart"/>
      <w:r w:rsidRPr="00845836">
        <w:rPr>
          <w:lang w:eastAsia="en-US"/>
        </w:rPr>
        <w:t>Наименование файла должно позволять идентифицировать электронный образ документа (например:</w:t>
      </w:r>
      <w:proofErr w:type="gramEnd"/>
      <w:r w:rsidRPr="00845836">
        <w:rPr>
          <w:lang w:eastAsia="en-US"/>
        </w:rPr>
        <w:t xml:space="preserve"> </w:t>
      </w:r>
      <w:proofErr w:type="gramStart"/>
      <w:r w:rsidRPr="00845836">
        <w:rPr>
          <w:lang w:eastAsia="en-US"/>
        </w:rPr>
        <w:t>Доверенность от 13.11.2016.pdf).</w:t>
      </w:r>
      <w:proofErr w:type="gramEnd"/>
    </w:p>
    <w:p w:rsidR="00845836" w:rsidRDefault="00BA29AD" w:rsidP="00A14392">
      <w:pPr>
        <w:pStyle w:val="af0"/>
        <w:numPr>
          <w:ilvl w:val="2"/>
          <w:numId w:val="57"/>
        </w:numPr>
        <w:ind w:left="0" w:firstLine="567"/>
        <w:jc w:val="both"/>
      </w:pPr>
      <w:r w:rsidRPr="00845836">
        <w:rPr>
          <w:bCs/>
          <w:lang w:eastAsia="x-none"/>
        </w:rPr>
        <w:lastRenderedPageBreak/>
        <w:t>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заявку на участие в аукционе, с указанием даты исправления, а также при наличии печатью организации (для юридических лиц)</w:t>
      </w:r>
      <w:r w:rsidRPr="00B7627B">
        <w:t>.</w:t>
      </w:r>
    </w:p>
    <w:p w:rsidR="00BA29AD" w:rsidRPr="00845836" w:rsidRDefault="00BA29AD" w:rsidP="00A14392">
      <w:pPr>
        <w:pStyle w:val="af0"/>
        <w:numPr>
          <w:ilvl w:val="2"/>
          <w:numId w:val="57"/>
        </w:numPr>
        <w:ind w:left="0" w:firstLine="567"/>
        <w:jc w:val="both"/>
      </w:pPr>
      <w:r w:rsidRPr="00B7627B">
        <w:t xml:space="preserve">Заявка на участие в аукционе подписывается электронной подписью лица, имеющего полномочия на подписание заявки. </w:t>
      </w:r>
    </w:p>
    <w:p w:rsidR="00F34E9A" w:rsidRDefault="00F34E9A" w:rsidP="00A14392">
      <w:pPr>
        <w:widowControl w:val="0"/>
        <w:tabs>
          <w:tab w:val="left" w:pos="567"/>
        </w:tabs>
        <w:ind w:firstLine="567"/>
        <w:jc w:val="both"/>
      </w:pPr>
    </w:p>
    <w:p w:rsidR="00F34E9A" w:rsidRDefault="00F34E9A" w:rsidP="00A14392">
      <w:pPr>
        <w:widowControl w:val="0"/>
        <w:tabs>
          <w:tab w:val="left" w:pos="567"/>
        </w:tabs>
        <w:ind w:firstLine="567"/>
        <w:jc w:val="both"/>
      </w:pPr>
    </w:p>
    <w:p w:rsidR="00BA29AD" w:rsidRPr="00B7627B" w:rsidRDefault="00BA29AD" w:rsidP="00A14392">
      <w:pPr>
        <w:widowControl w:val="0"/>
        <w:tabs>
          <w:tab w:val="left" w:pos="567"/>
        </w:tabs>
        <w:ind w:firstLine="567"/>
        <w:jc w:val="both"/>
      </w:pPr>
      <w:r w:rsidRPr="00B7627B">
        <w:t>Заявка на участие в аукционе должна содержать следующие</w:t>
      </w:r>
      <w:r>
        <w:t xml:space="preserve"> сведения и</w:t>
      </w:r>
      <w:r w:rsidRPr="00B7627B">
        <w:t xml:space="preserve"> документы:</w:t>
      </w:r>
    </w:p>
    <w:p w:rsidR="00BA29AD" w:rsidRPr="00845836" w:rsidRDefault="00845836" w:rsidP="00A14392">
      <w:pPr>
        <w:pStyle w:val="af0"/>
        <w:numPr>
          <w:ilvl w:val="3"/>
          <w:numId w:val="57"/>
        </w:numPr>
        <w:ind w:hanging="153"/>
        <w:jc w:val="both"/>
        <w:rPr>
          <w:b/>
        </w:rPr>
      </w:pPr>
      <w:r>
        <w:rPr>
          <w:b/>
        </w:rPr>
        <w:t xml:space="preserve"> </w:t>
      </w:r>
      <w:r w:rsidR="00BA29AD" w:rsidRPr="00845836">
        <w:rPr>
          <w:b/>
        </w:rPr>
        <w:t>для юридического лица:</w:t>
      </w:r>
    </w:p>
    <w:p w:rsidR="009C1BF7" w:rsidRPr="00DE7D6F" w:rsidRDefault="009C1BF7" w:rsidP="00A14392">
      <w:pPr>
        <w:pStyle w:val="ConsPlusNormal"/>
        <w:widowControl/>
        <w:ind w:firstLine="567"/>
        <w:jc w:val="both"/>
        <w:rPr>
          <w:rFonts w:ascii="Times New Roman" w:hAnsi="Times New Roman"/>
          <w:sz w:val="24"/>
          <w:szCs w:val="24"/>
        </w:rPr>
      </w:pPr>
      <w:r w:rsidRPr="00DE7D6F">
        <w:rPr>
          <w:rFonts w:ascii="Times New Roman" w:hAnsi="Times New Roman"/>
          <w:sz w:val="24"/>
          <w:szCs w:val="24"/>
        </w:rPr>
        <w:t xml:space="preserve">а) заполненную форму заявки на участие в </w:t>
      </w:r>
      <w:r>
        <w:rPr>
          <w:rFonts w:ascii="Times New Roman" w:hAnsi="Times New Roman"/>
          <w:sz w:val="24"/>
          <w:szCs w:val="24"/>
        </w:rPr>
        <w:t>аукцион</w:t>
      </w:r>
      <w:r w:rsidRPr="00DE7D6F">
        <w:rPr>
          <w:rFonts w:ascii="Times New Roman" w:hAnsi="Times New Roman"/>
          <w:sz w:val="24"/>
          <w:szCs w:val="24"/>
        </w:rPr>
        <w:t xml:space="preserve">е в соответствии с требованиями </w:t>
      </w:r>
      <w:r>
        <w:rPr>
          <w:rFonts w:ascii="Times New Roman" w:hAnsi="Times New Roman"/>
          <w:sz w:val="24"/>
          <w:szCs w:val="24"/>
        </w:rPr>
        <w:t>аукцион</w:t>
      </w:r>
      <w:r w:rsidRPr="00DE7D6F">
        <w:rPr>
          <w:rFonts w:ascii="Times New Roman" w:hAnsi="Times New Roman"/>
          <w:sz w:val="24"/>
          <w:szCs w:val="24"/>
        </w:rPr>
        <w:t>ной документации;</w:t>
      </w:r>
    </w:p>
    <w:p w:rsidR="009C1BF7" w:rsidRPr="00DE7D6F" w:rsidRDefault="009C1BF7" w:rsidP="00A14392">
      <w:pPr>
        <w:shd w:val="clear" w:color="auto" w:fill="FFFFFF"/>
        <w:ind w:firstLine="567"/>
        <w:jc w:val="both"/>
      </w:pPr>
      <w:r w:rsidRPr="00DE7D6F">
        <w:t xml:space="preserve">б) анкету юридического лица по установленной в </w:t>
      </w:r>
      <w:r>
        <w:t>аукцион</w:t>
      </w:r>
      <w:r w:rsidRPr="00DE7D6F">
        <w:t>ной документации форме;</w:t>
      </w:r>
    </w:p>
    <w:p w:rsidR="009C1BF7" w:rsidRPr="00DE7D6F" w:rsidRDefault="009C1BF7" w:rsidP="00A14392">
      <w:pPr>
        <w:shd w:val="clear" w:color="auto" w:fill="FFFFFF"/>
        <w:ind w:firstLine="567"/>
        <w:jc w:val="both"/>
      </w:pPr>
      <w:r w:rsidRPr="00DE7D6F">
        <w:t>в) нотариально заверенные копии</w:t>
      </w:r>
      <w:r>
        <w:t xml:space="preserve"> </w:t>
      </w:r>
      <w:r w:rsidRPr="00DE7D6F">
        <w:t>учредительных документов с приложением имеющихся изменений</w:t>
      </w:r>
      <w:r w:rsidR="00621973" w:rsidRPr="002E5F17">
        <w:rPr>
          <w:rStyle w:val="af4"/>
        </w:rPr>
        <w:footnoteReference w:id="1"/>
      </w:r>
      <w:r w:rsidRPr="00DE7D6F">
        <w:t>;</w:t>
      </w:r>
    </w:p>
    <w:p w:rsidR="009C1BF7" w:rsidRPr="00DE7D6F" w:rsidRDefault="009C1BF7" w:rsidP="00A14392">
      <w:pPr>
        <w:shd w:val="clear" w:color="auto" w:fill="FFFFFF"/>
        <w:ind w:firstLine="567"/>
        <w:jc w:val="both"/>
      </w:pPr>
      <w:r w:rsidRPr="00DE7D6F">
        <w:t>г) полученную не ранее чем за 30 дней до дня размещения в единой информационной системе извещения о проведен</w:t>
      </w:r>
      <w:proofErr w:type="gramStart"/>
      <w:r w:rsidRPr="00DE7D6F">
        <w:t xml:space="preserve">ии </w:t>
      </w:r>
      <w:r>
        <w:t>ау</w:t>
      </w:r>
      <w:proofErr w:type="gramEnd"/>
      <w:r>
        <w:t>кцион</w:t>
      </w:r>
      <w:r w:rsidRPr="00DE7D6F">
        <w:t xml:space="preserve">а </w:t>
      </w:r>
      <w:r w:rsidR="00621973">
        <w:t xml:space="preserve">в электронной форме </w:t>
      </w:r>
      <w:r w:rsidRPr="00DE7D6F">
        <w:t>выписку из единого государственного реестра юридических лиц или нотариально заверенную копию такой выписки</w:t>
      </w:r>
      <w:r w:rsidR="00621973" w:rsidRPr="002E5F17">
        <w:rPr>
          <w:rStyle w:val="af4"/>
        </w:rPr>
        <w:footnoteReference w:id="2"/>
      </w:r>
      <w:r w:rsidRPr="00DE7D6F">
        <w:t xml:space="preserve">; </w:t>
      </w:r>
    </w:p>
    <w:p w:rsidR="009C1BF7" w:rsidRPr="00DE7D6F" w:rsidRDefault="009C1BF7" w:rsidP="00A14392">
      <w:pPr>
        <w:shd w:val="clear" w:color="auto" w:fill="FFFFFF"/>
        <w:ind w:firstLine="567"/>
        <w:jc w:val="both"/>
      </w:pPr>
      <w:r w:rsidRPr="00DE7D6F">
        <w:t xml:space="preserve">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E7D6F">
        <w:t>и</w:t>
      </w:r>
      <w:proofErr w:type="gramEnd"/>
      <w:r w:rsidRPr="00DE7D6F">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proofErr w:type="gramStart"/>
      <w:r>
        <w:t>аукцион</w:t>
      </w:r>
      <w:r w:rsidRPr="00DE7D6F">
        <w:t>е</w:t>
      </w:r>
      <w:proofErr w:type="gramEnd"/>
      <w:r w:rsidRPr="00DE7D6F">
        <w:t>, обеспечения исполнения договора является крупной сделкой;</w:t>
      </w:r>
    </w:p>
    <w:p w:rsidR="009C1BF7" w:rsidRPr="00DE7D6F" w:rsidRDefault="009C1BF7" w:rsidP="00A14392">
      <w:pPr>
        <w:shd w:val="clear" w:color="auto" w:fill="FFFFFF"/>
        <w:ind w:firstLine="567"/>
        <w:jc w:val="both"/>
      </w:pPr>
      <w:r w:rsidRPr="00DE7D6F">
        <w:t>е) справку (или нотариально заверенную копию такой справки)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w:t>
      </w:r>
      <w:r>
        <w:t xml:space="preserve"> </w:t>
      </w:r>
      <w:r w:rsidRPr="00DE7D6F">
        <w:t xml:space="preserve">заявок на участие в </w:t>
      </w:r>
      <w:r>
        <w:t>аукцион</w:t>
      </w:r>
      <w:r w:rsidRPr="00DE7D6F">
        <w:t>е</w:t>
      </w:r>
      <w:r w:rsidR="005206DD" w:rsidRPr="002E5F17">
        <w:rPr>
          <w:rStyle w:val="af4"/>
        </w:rPr>
        <w:footnoteReference w:id="3"/>
      </w:r>
      <w:r w:rsidRPr="00DE7D6F">
        <w:t>;</w:t>
      </w:r>
    </w:p>
    <w:p w:rsidR="009C1BF7" w:rsidRPr="00DE7D6F" w:rsidRDefault="009C1BF7" w:rsidP="00A14392">
      <w:pPr>
        <w:shd w:val="clear" w:color="auto" w:fill="FFFFFF"/>
        <w:ind w:firstLine="567"/>
        <w:jc w:val="both"/>
      </w:pPr>
      <w:r w:rsidRPr="00DE7D6F">
        <w:t>ж) письмо от производителя или официального дистрибьютора товара о праве участника закупки на поставку соответствующего товара, производителем которого он не является</w:t>
      </w:r>
      <w:r>
        <w:t>, либо любой иной документ, подтверждающий нахождение закупаемого товара в законном распоряжении участника закупки</w:t>
      </w:r>
      <w:r w:rsidRPr="00DE7D6F">
        <w:rPr>
          <w:rStyle w:val="af4"/>
        </w:rPr>
        <w:footnoteReference w:id="4"/>
      </w:r>
      <w:r w:rsidRPr="00DE7D6F">
        <w:t>;</w:t>
      </w:r>
    </w:p>
    <w:p w:rsidR="009C1BF7" w:rsidRPr="00DE7D6F" w:rsidRDefault="009C1BF7" w:rsidP="00A14392">
      <w:pPr>
        <w:shd w:val="clear" w:color="auto" w:fill="FFFFFF"/>
        <w:ind w:firstLine="567"/>
        <w:jc w:val="both"/>
      </w:pPr>
      <w:r w:rsidRPr="00DE7D6F">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w:t>
      </w:r>
      <w:r>
        <w:t xml:space="preserve"> </w:t>
      </w:r>
      <w:r w:rsidRPr="00DE7D6F">
        <w:t>также - руководитель). В случае</w:t>
      </w:r>
      <w:proofErr w:type="gramStart"/>
      <w:r w:rsidRPr="00DE7D6F">
        <w:t>,</w:t>
      </w:r>
      <w:proofErr w:type="gramEnd"/>
      <w:r w:rsidRPr="00DE7D6F">
        <w:t xml:space="preserve"> если от имени участника закупки действует иное лицо, заявка на участие в </w:t>
      </w:r>
      <w:r>
        <w:t>аукцион</w:t>
      </w:r>
      <w:r w:rsidRPr="00DE7D6F">
        <w:t>е</w:t>
      </w:r>
      <w:r>
        <w:t xml:space="preserve"> </w:t>
      </w:r>
      <w:r w:rsidRPr="00DE7D6F">
        <w:t xml:space="preserve">должна содержать также доверенность на осуществление </w:t>
      </w:r>
      <w:r w:rsidRPr="00DE7D6F">
        <w:lastRenderedPageBreak/>
        <w:t>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DE7D6F">
        <w:t>,</w:t>
      </w:r>
      <w:proofErr w:type="gramEnd"/>
      <w:r w:rsidRPr="00DE7D6F">
        <w:t xml:space="preserve"> если указанная доверенность подписана лицом, уполномоченным руководителем участника закупки, заявка на участие в </w:t>
      </w:r>
      <w:r>
        <w:t>аукцион</w:t>
      </w:r>
      <w:r w:rsidRPr="00DE7D6F">
        <w:t>е должна содержать также документ, подтверждающий полномочия такого лица</w:t>
      </w:r>
      <w:r w:rsidR="0076424C" w:rsidRPr="002E5F17">
        <w:rPr>
          <w:rStyle w:val="af4"/>
        </w:rPr>
        <w:footnoteReference w:id="5"/>
      </w:r>
      <w:r w:rsidRPr="00DE7D6F">
        <w:t>;</w:t>
      </w:r>
    </w:p>
    <w:p w:rsidR="0096684B" w:rsidRPr="00DE7D6F" w:rsidRDefault="0096684B" w:rsidP="00A14392">
      <w:pPr>
        <w:shd w:val="clear" w:color="auto" w:fill="FFFFFF"/>
        <w:ind w:firstLine="567"/>
        <w:jc w:val="both"/>
      </w:pPr>
      <w:r>
        <w:t>з</w:t>
      </w:r>
      <w:r w:rsidRPr="00DE7D6F">
        <w:t xml:space="preserve">) копии документов, подтверждающие соответствие участника закупки установленным требованиям и условиям допуска к участию в </w:t>
      </w:r>
      <w:r>
        <w:t>аукцион</w:t>
      </w:r>
      <w:r w:rsidRPr="00DE7D6F">
        <w:t>е</w:t>
      </w:r>
      <w:r>
        <w:t>, в случае если эти требования установлены в</w:t>
      </w:r>
      <w:r w:rsidRPr="00331500">
        <w:t xml:space="preserve"> разделе 3 «Информационная карта аукциона» настоящей документации</w:t>
      </w:r>
      <w:r w:rsidRPr="00DE7D6F">
        <w:t>;</w:t>
      </w:r>
    </w:p>
    <w:p w:rsidR="009C1BF7" w:rsidRPr="00DE7D6F" w:rsidRDefault="009C1BF7" w:rsidP="00A14392">
      <w:pPr>
        <w:shd w:val="clear" w:color="auto" w:fill="FFFFFF"/>
        <w:ind w:firstLine="567"/>
        <w:jc w:val="both"/>
      </w:pPr>
      <w:r w:rsidRPr="00DE7D6F">
        <w:t xml:space="preserve">и) сведения о функциональных характеристиках (потребительских свойствах) и качественных </w:t>
      </w:r>
      <w:r>
        <w:t xml:space="preserve">и иных </w:t>
      </w:r>
      <w:r w:rsidRPr="00DE7D6F">
        <w:t>характеристиках товара, работ, услуг;</w:t>
      </w:r>
    </w:p>
    <w:p w:rsidR="009C1BF7" w:rsidRPr="00DE7D6F" w:rsidRDefault="009C1BF7" w:rsidP="00A14392">
      <w:pPr>
        <w:ind w:firstLine="567"/>
        <w:jc w:val="both"/>
      </w:pPr>
      <w:r w:rsidRPr="00DE7D6F">
        <w:t xml:space="preserve">л) документы, подтверждающие внесение участником закупки обеспечения заявки на участие в </w:t>
      </w:r>
      <w:r>
        <w:t>аукцион</w:t>
      </w:r>
      <w:r w:rsidRPr="00DE7D6F">
        <w:t xml:space="preserve">е, в случае установления </w:t>
      </w:r>
      <w:r w:rsidR="00FA7610" w:rsidRPr="00331500">
        <w:t>в разделе 3 «Информационная карта аукциона» настоящей документации</w:t>
      </w:r>
      <w:r w:rsidRPr="00DE7D6F">
        <w:t xml:space="preserve"> требования обеспечения заявки на участие в </w:t>
      </w:r>
      <w:r>
        <w:t>аукцион</w:t>
      </w:r>
      <w:r w:rsidRPr="00DE7D6F">
        <w:t>е</w:t>
      </w:r>
      <w:r>
        <w:t xml:space="preserve"> (за исключением случая, когда обеспечение заявки предоставляется путем внесения денежны</w:t>
      </w:r>
      <w:r w:rsidR="00434C57">
        <w:t>х средств не на расчетный счет З</w:t>
      </w:r>
      <w:r>
        <w:t>аказчика)</w:t>
      </w:r>
      <w:r w:rsidRPr="00DE7D6F">
        <w:t>;</w:t>
      </w:r>
    </w:p>
    <w:p w:rsidR="009C1BF7" w:rsidRPr="00DE7D6F" w:rsidRDefault="009C1BF7" w:rsidP="00A14392">
      <w:pPr>
        <w:shd w:val="clear" w:color="auto" w:fill="FFFFFF"/>
        <w:ind w:firstLine="567"/>
        <w:jc w:val="both"/>
      </w:pPr>
      <w:r w:rsidRPr="00DE7D6F">
        <w:t>м) наименование страны происхождения поставляемых товаров</w:t>
      </w:r>
      <w:r w:rsidR="00180A5A">
        <w:t xml:space="preserve"> </w:t>
      </w:r>
      <w:r w:rsidR="00180A5A" w:rsidRPr="00DE7D6F">
        <w:rPr>
          <w:rStyle w:val="af4"/>
        </w:rPr>
        <w:footnoteReference w:id="6"/>
      </w:r>
      <w:r w:rsidRPr="00DE7D6F">
        <w:t xml:space="preserve">. При этом отсутствие в заявке на участие в </w:t>
      </w:r>
      <w:r>
        <w:t>аукцион</w:t>
      </w:r>
      <w:r w:rsidRPr="00DE7D6F">
        <w:t xml:space="preserve">е указания (декларирования) страны происхождения поставляемого товара не является основанием для отклонения заявки на участие в </w:t>
      </w:r>
      <w:r>
        <w:t>аукцион</w:t>
      </w:r>
      <w:r w:rsidRPr="00DE7D6F">
        <w:t>е, и такая заявка рассматривается как содержащая предложение о поставке иностранных товаров;</w:t>
      </w:r>
    </w:p>
    <w:p w:rsidR="009C1BF7" w:rsidRPr="00DE7D6F" w:rsidRDefault="009C1BF7" w:rsidP="00A14392">
      <w:pPr>
        <w:ind w:firstLine="567"/>
        <w:jc w:val="both"/>
      </w:pPr>
      <w:r w:rsidRPr="00DE7D6F">
        <w:t>н) график поставки товаров, выполнения работ, оказания услуг</w:t>
      </w:r>
      <w:r w:rsidRPr="00DE7D6F">
        <w:rPr>
          <w:rStyle w:val="af4"/>
        </w:rPr>
        <w:footnoteReference w:id="7"/>
      </w:r>
      <w:r w:rsidRPr="00DE7D6F">
        <w:t>;</w:t>
      </w:r>
    </w:p>
    <w:p w:rsidR="00BC3844" w:rsidRDefault="009C1BF7" w:rsidP="00A14392">
      <w:pPr>
        <w:shd w:val="clear" w:color="auto" w:fill="FFFFFF"/>
        <w:ind w:firstLine="567"/>
        <w:jc w:val="both"/>
      </w:pPr>
      <w:r w:rsidRPr="00DE7D6F">
        <w:t>о) в случаях, устан</w:t>
      </w:r>
      <w:r w:rsidR="00434C57">
        <w:t>овленных аукционной документацией</w:t>
      </w:r>
      <w:r w:rsidRPr="00DE7D6F">
        <w:t>,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w:t>
      </w:r>
      <w:proofErr w:type="gramStart"/>
      <w:r w:rsidRPr="00DE7D6F">
        <w:t>,</w:t>
      </w:r>
      <w:proofErr w:type="gramEnd"/>
      <w:r w:rsidRPr="00DE7D6F">
        <w:t xml:space="preserve">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w:t>
      </w:r>
      <w:proofErr w:type="gramStart"/>
      <w:r w:rsidRPr="00DE7D6F">
        <w:t>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w:t>
      </w:r>
      <w:r>
        <w:t xml:space="preserve"> </w:t>
      </w:r>
      <w:r w:rsidRPr="00DE7D6F">
        <w:t>по установленной Правительством Российской Федерации форме;</w:t>
      </w:r>
      <w:proofErr w:type="gramEnd"/>
    </w:p>
    <w:p w:rsidR="009C1BF7" w:rsidRDefault="00DF30F8" w:rsidP="00A14392">
      <w:pPr>
        <w:shd w:val="clear" w:color="auto" w:fill="FFFFFF"/>
        <w:ind w:firstLine="567"/>
        <w:jc w:val="both"/>
      </w:pPr>
      <w:r>
        <w:t>п</w:t>
      </w:r>
      <w:r w:rsidR="00BC3844">
        <w:t xml:space="preserve">) </w:t>
      </w:r>
      <w:r w:rsidR="009C1BF7" w:rsidRPr="00DE7D6F">
        <w:t>предложение о цене договора</w:t>
      </w:r>
      <w:r w:rsidR="009C1BF7">
        <w:t>;</w:t>
      </w:r>
    </w:p>
    <w:p w:rsidR="009C1BF7" w:rsidRDefault="00DF30F8" w:rsidP="00A14392">
      <w:pPr>
        <w:shd w:val="clear" w:color="auto" w:fill="FFFFFF"/>
        <w:ind w:firstLine="567"/>
        <w:jc w:val="both"/>
      </w:pPr>
      <w:r>
        <w:lastRenderedPageBreak/>
        <w:t>р</w:t>
      </w:r>
      <w:r w:rsidR="009C1BF7">
        <w:t>) если это установлено аукционной документацией</w:t>
      </w:r>
      <w:r w:rsidR="009C1BF7" w:rsidRPr="00DE7D6F">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sidR="009C1BF7">
        <w:t>;</w:t>
      </w:r>
    </w:p>
    <w:p w:rsidR="003B3321" w:rsidRDefault="00DF30F8" w:rsidP="00A14392">
      <w:pPr>
        <w:autoSpaceDE w:val="0"/>
        <w:autoSpaceDN w:val="0"/>
        <w:adjustRightInd w:val="0"/>
        <w:ind w:firstLine="567"/>
        <w:jc w:val="both"/>
      </w:pPr>
      <w:proofErr w:type="gramStart"/>
      <w:r>
        <w:t>с</w:t>
      </w:r>
      <w:r w:rsidR="003B3321" w:rsidRPr="00DE7D6F">
        <w:t xml:space="preserve">) </w:t>
      </w:r>
      <w:r w:rsidR="003B3321" w:rsidRPr="008201D6">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3B3321" w:rsidRPr="00DE7D6F">
        <w:rPr>
          <w:rStyle w:val="af4"/>
        </w:rPr>
        <w:footnoteReference w:id="8"/>
      </w:r>
      <w:r w:rsidR="003B3321" w:rsidRPr="00DE7D6F">
        <w:t>;</w:t>
      </w:r>
      <w:proofErr w:type="gramEnd"/>
    </w:p>
    <w:p w:rsidR="009C1BF7" w:rsidRDefault="00DF30F8" w:rsidP="00A14392">
      <w:pPr>
        <w:shd w:val="clear" w:color="auto" w:fill="FFFFFF"/>
        <w:ind w:firstLine="567"/>
        <w:jc w:val="both"/>
      </w:pPr>
      <w:r>
        <w:t>т</w:t>
      </w:r>
      <w:r w:rsidR="00A01771">
        <w:t xml:space="preserve">) </w:t>
      </w:r>
      <w:r w:rsidR="009C1BF7" w:rsidRPr="00DE7D6F">
        <w:t xml:space="preserve">иные документы или копии документов, перечень которых определен </w:t>
      </w:r>
      <w:r w:rsidR="009C1BF7">
        <w:t>аукцион</w:t>
      </w:r>
      <w:r w:rsidR="009C1BF7" w:rsidRPr="00DE7D6F">
        <w:t>ной документацией.</w:t>
      </w:r>
    </w:p>
    <w:p w:rsidR="00961F52" w:rsidRPr="00B13A3A" w:rsidRDefault="009C1BF7" w:rsidP="00A14392">
      <w:pPr>
        <w:pStyle w:val="af0"/>
        <w:numPr>
          <w:ilvl w:val="4"/>
          <w:numId w:val="57"/>
        </w:numPr>
        <w:shd w:val="clear" w:color="auto" w:fill="FFFFFF"/>
        <w:ind w:left="0" w:firstLine="567"/>
        <w:jc w:val="both"/>
        <w:rPr>
          <w:b/>
        </w:rPr>
      </w:pPr>
      <w:proofErr w:type="gramStart"/>
      <w:r w:rsidRPr="00B13A3A">
        <w:rPr>
          <w:b/>
        </w:rPr>
        <w:t xml:space="preserve">Если закупка проводится в соответствии со статьей 3.4 Закона о закупках, </w:t>
      </w:r>
      <w:r w:rsidR="00775AE3" w:rsidRPr="00B13A3A">
        <w:rPr>
          <w:b/>
        </w:rPr>
        <w:t xml:space="preserve">участниками которой могут быть только СМП, </w:t>
      </w:r>
      <w:r w:rsidRPr="00B13A3A">
        <w:rPr>
          <w:b/>
        </w:rPr>
        <w:t>и иное не установлено аукционной документацией, документы, предусмо</w:t>
      </w:r>
      <w:r w:rsidR="008D30BA" w:rsidRPr="00B13A3A">
        <w:rPr>
          <w:b/>
        </w:rPr>
        <w:t xml:space="preserve">тренные подпунктом и) пункта </w:t>
      </w:r>
      <w:r w:rsidRPr="00B13A3A">
        <w:rPr>
          <w:b/>
        </w:rPr>
        <w:t>2.1.</w:t>
      </w:r>
      <w:r w:rsidR="00845836" w:rsidRPr="00B13A3A">
        <w:rPr>
          <w:b/>
        </w:rPr>
        <w:t>8.</w:t>
      </w:r>
      <w:r w:rsidR="008D30BA" w:rsidRPr="00B13A3A">
        <w:rPr>
          <w:b/>
        </w:rPr>
        <w:t>1</w:t>
      </w:r>
      <w:r w:rsidRPr="00B13A3A">
        <w:rPr>
          <w:b/>
        </w:rPr>
        <w:t xml:space="preserve"> </w:t>
      </w:r>
      <w:r w:rsidR="008D30BA" w:rsidRPr="00B13A3A">
        <w:rPr>
          <w:b/>
        </w:rPr>
        <w:t>настоящей документации</w:t>
      </w:r>
      <w:r w:rsidRPr="00B13A3A">
        <w:rPr>
          <w:b/>
        </w:rPr>
        <w:t>, включаются в первую часть заявки, документы, предусмо</w:t>
      </w:r>
      <w:r w:rsidR="00BC3844" w:rsidRPr="00B13A3A">
        <w:rPr>
          <w:b/>
        </w:rPr>
        <w:t xml:space="preserve">тренные подпунктом </w:t>
      </w:r>
      <w:r w:rsidR="00DF30F8" w:rsidRPr="00B13A3A">
        <w:rPr>
          <w:b/>
        </w:rPr>
        <w:t>п</w:t>
      </w:r>
      <w:r w:rsidR="008D30BA" w:rsidRPr="00B13A3A">
        <w:rPr>
          <w:b/>
        </w:rPr>
        <w:t xml:space="preserve">) пункта </w:t>
      </w:r>
      <w:r w:rsidRPr="00B13A3A">
        <w:rPr>
          <w:b/>
        </w:rPr>
        <w:t>2.1.</w:t>
      </w:r>
      <w:r w:rsidR="00845836" w:rsidRPr="00B13A3A">
        <w:rPr>
          <w:b/>
        </w:rPr>
        <w:t>8.</w:t>
      </w:r>
      <w:r w:rsidR="008D30BA" w:rsidRPr="00B13A3A">
        <w:rPr>
          <w:b/>
        </w:rPr>
        <w:t>1</w:t>
      </w:r>
      <w:r w:rsidRPr="00B13A3A">
        <w:rPr>
          <w:b/>
        </w:rPr>
        <w:t xml:space="preserve"> </w:t>
      </w:r>
      <w:r w:rsidR="007D1E5E" w:rsidRPr="00B13A3A">
        <w:rPr>
          <w:b/>
        </w:rPr>
        <w:t>настоящей документации</w:t>
      </w:r>
      <w:r w:rsidRPr="00B13A3A">
        <w:rPr>
          <w:b/>
        </w:rPr>
        <w:t>, включаются в состав ценового предложения, а остальные документы включаются во вторую часть заявки.</w:t>
      </w:r>
      <w:proofErr w:type="gramEnd"/>
    </w:p>
    <w:p w:rsidR="009C1BF7" w:rsidRPr="00DE7D6F" w:rsidRDefault="009C1BF7" w:rsidP="00A14392">
      <w:pPr>
        <w:shd w:val="clear" w:color="auto" w:fill="FFFFFF"/>
        <w:jc w:val="both"/>
      </w:pPr>
    </w:p>
    <w:p w:rsidR="009C1BF7" w:rsidRPr="00DE7D6F" w:rsidRDefault="009C1BF7" w:rsidP="00A14392">
      <w:pPr>
        <w:pStyle w:val="ConsPlusNormal"/>
        <w:widowControl/>
        <w:numPr>
          <w:ilvl w:val="3"/>
          <w:numId w:val="57"/>
        </w:numPr>
        <w:ind w:hanging="153"/>
        <w:jc w:val="both"/>
        <w:rPr>
          <w:rFonts w:ascii="Times New Roman" w:hAnsi="Times New Roman"/>
          <w:sz w:val="24"/>
          <w:szCs w:val="24"/>
        </w:rPr>
      </w:pPr>
      <w:r w:rsidRPr="00846372">
        <w:rPr>
          <w:rFonts w:ascii="Times New Roman" w:hAnsi="Times New Roman"/>
          <w:b/>
          <w:sz w:val="24"/>
          <w:szCs w:val="24"/>
        </w:rPr>
        <w:t>для физического лица, в том числе индивидуального предпринимателя</w:t>
      </w:r>
      <w:r w:rsidRPr="00DE7D6F">
        <w:rPr>
          <w:rFonts w:ascii="Times New Roman" w:hAnsi="Times New Roman"/>
          <w:sz w:val="24"/>
          <w:szCs w:val="24"/>
        </w:rPr>
        <w:t>:</w:t>
      </w:r>
    </w:p>
    <w:p w:rsidR="0032739E" w:rsidRPr="00DE7D6F" w:rsidRDefault="0032739E" w:rsidP="00A14392">
      <w:pPr>
        <w:pStyle w:val="ConsPlusNormal"/>
        <w:widowControl/>
        <w:ind w:firstLine="567"/>
        <w:jc w:val="both"/>
        <w:rPr>
          <w:rFonts w:ascii="Times New Roman" w:hAnsi="Times New Roman"/>
          <w:sz w:val="24"/>
          <w:szCs w:val="24"/>
        </w:rPr>
      </w:pPr>
      <w:r w:rsidRPr="00DE7D6F">
        <w:rPr>
          <w:rFonts w:ascii="Times New Roman" w:hAnsi="Times New Roman"/>
          <w:sz w:val="24"/>
          <w:szCs w:val="24"/>
        </w:rPr>
        <w:t xml:space="preserve">а) заполненную форму заявки на участие в </w:t>
      </w:r>
      <w:r>
        <w:rPr>
          <w:rFonts w:ascii="Times New Roman" w:hAnsi="Times New Roman"/>
          <w:sz w:val="24"/>
          <w:szCs w:val="24"/>
        </w:rPr>
        <w:t>аукцион</w:t>
      </w:r>
      <w:r w:rsidRPr="00DE7D6F">
        <w:rPr>
          <w:rFonts w:ascii="Times New Roman" w:hAnsi="Times New Roman"/>
          <w:sz w:val="24"/>
          <w:szCs w:val="24"/>
        </w:rPr>
        <w:t xml:space="preserve">е в соответствии с требованиями </w:t>
      </w:r>
      <w:r>
        <w:rPr>
          <w:rFonts w:ascii="Times New Roman" w:hAnsi="Times New Roman"/>
          <w:sz w:val="24"/>
          <w:szCs w:val="24"/>
        </w:rPr>
        <w:t>аукцион</w:t>
      </w:r>
      <w:r w:rsidRPr="00DE7D6F">
        <w:rPr>
          <w:rFonts w:ascii="Times New Roman" w:hAnsi="Times New Roman"/>
          <w:sz w:val="24"/>
          <w:szCs w:val="24"/>
        </w:rPr>
        <w:t>ной документации;</w:t>
      </w:r>
    </w:p>
    <w:p w:rsidR="0032739E" w:rsidRPr="00DE7D6F" w:rsidRDefault="0032739E" w:rsidP="00A14392">
      <w:pPr>
        <w:shd w:val="clear" w:color="auto" w:fill="FFFFFF"/>
        <w:ind w:firstLine="567"/>
        <w:jc w:val="both"/>
      </w:pPr>
      <w:r w:rsidRPr="00DE7D6F">
        <w:t>б) фамилию, имя, отчество, паспортные данные, сведения о месте жительства, номер контактного телефона;</w:t>
      </w:r>
    </w:p>
    <w:p w:rsidR="0032739E" w:rsidRPr="00DE7D6F" w:rsidRDefault="0032739E" w:rsidP="00A14392">
      <w:pPr>
        <w:shd w:val="clear" w:color="auto" w:fill="FFFFFF"/>
        <w:ind w:firstLine="567"/>
        <w:jc w:val="both"/>
      </w:pPr>
      <w:r w:rsidRPr="00DE7D6F">
        <w:t xml:space="preserve">в) </w:t>
      </w:r>
      <w:r>
        <w:t xml:space="preserve">для индивидуальных предпринимателей:  </w:t>
      </w:r>
      <w:r w:rsidRPr="00DE7D6F">
        <w:t xml:space="preserve">полученную не ранее чем за 30 дней до дня размещения в единой информационной системе извещения о проведении открытого </w:t>
      </w:r>
      <w:r>
        <w:t>аукцион</w:t>
      </w:r>
      <w:r w:rsidRPr="00DE7D6F">
        <w:t>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r>
        <w:t>; для физических лиц, не являющихся индивидуальными предпринимателями: нотариальная копия документа, удостоверяющего личность (допускается включать копию страниц паспорта, содержащих информацию о фамилии, имени владельца, месте жительства и органе, выдавшем паспорт)</w:t>
      </w:r>
      <w:r w:rsidRPr="0076424C">
        <w:rPr>
          <w:rStyle w:val="af4"/>
        </w:rPr>
        <w:t xml:space="preserve"> </w:t>
      </w:r>
      <w:r w:rsidRPr="002E5F17">
        <w:rPr>
          <w:rStyle w:val="af4"/>
        </w:rPr>
        <w:footnoteReference w:id="9"/>
      </w:r>
      <w:r w:rsidRPr="00DE7D6F">
        <w:t>;</w:t>
      </w:r>
    </w:p>
    <w:p w:rsidR="0032739E" w:rsidRPr="00DE7D6F" w:rsidRDefault="0032739E" w:rsidP="00A14392">
      <w:pPr>
        <w:shd w:val="clear" w:color="auto" w:fill="FFFFFF"/>
        <w:ind w:firstLine="567"/>
        <w:jc w:val="both"/>
      </w:pPr>
      <w:r w:rsidRPr="00DE7D6F">
        <w:t>г) справку (или нотариально заверенную копию такой справки)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w:t>
      </w:r>
      <w:r>
        <w:t xml:space="preserve"> </w:t>
      </w:r>
      <w:r w:rsidRPr="00DE7D6F">
        <w:t xml:space="preserve">заявок на участие в </w:t>
      </w:r>
      <w:r>
        <w:t>аукцион</w:t>
      </w:r>
      <w:r w:rsidRPr="00DE7D6F">
        <w:t>е</w:t>
      </w:r>
      <w:r w:rsidRPr="002E5F17">
        <w:rPr>
          <w:rStyle w:val="af4"/>
        </w:rPr>
        <w:footnoteReference w:id="10"/>
      </w:r>
      <w:r w:rsidRPr="00DE7D6F">
        <w:t>;</w:t>
      </w:r>
    </w:p>
    <w:p w:rsidR="0032739E" w:rsidRPr="00DE7D6F" w:rsidRDefault="0032739E" w:rsidP="00A14392">
      <w:pPr>
        <w:shd w:val="clear" w:color="auto" w:fill="FFFFFF"/>
        <w:ind w:firstLine="567"/>
        <w:jc w:val="both"/>
      </w:pPr>
      <w:r w:rsidRPr="00DE7D6F">
        <w:t>д) письмо от производителя или официального дистрибьютора товара о праве участника закупки на поставку соответствующего товара, производителем которого он не является</w:t>
      </w:r>
      <w:r>
        <w:t>, либо любой иной документ, подтверждающий нахождение закупаемого товара в законном распоряжении участника закупки</w:t>
      </w:r>
      <w:r w:rsidRPr="00DE7D6F">
        <w:rPr>
          <w:rStyle w:val="af4"/>
        </w:rPr>
        <w:footnoteReference w:id="11"/>
      </w:r>
      <w:r w:rsidRPr="00DE7D6F">
        <w:t>;</w:t>
      </w:r>
    </w:p>
    <w:p w:rsidR="0032739E" w:rsidRPr="00DE7D6F" w:rsidRDefault="0032739E" w:rsidP="00A14392">
      <w:pPr>
        <w:shd w:val="clear" w:color="auto" w:fill="FFFFFF"/>
        <w:ind w:firstLine="567"/>
        <w:jc w:val="both"/>
      </w:pPr>
      <w:r w:rsidRPr="00DE7D6F">
        <w:lastRenderedPageBreak/>
        <w:t xml:space="preserve">е) сведения о функциональных характеристиках (потребительских свойствах) и качественных </w:t>
      </w:r>
      <w:r>
        <w:t xml:space="preserve">и иных </w:t>
      </w:r>
      <w:r w:rsidRPr="00DE7D6F">
        <w:t>характеристиках товара, работ, услуг;</w:t>
      </w:r>
    </w:p>
    <w:p w:rsidR="0032739E" w:rsidRPr="00DE7D6F" w:rsidRDefault="0032739E" w:rsidP="00A14392">
      <w:pPr>
        <w:shd w:val="clear" w:color="auto" w:fill="FFFFFF"/>
        <w:ind w:firstLine="567"/>
        <w:jc w:val="both"/>
      </w:pPr>
      <w:r w:rsidRPr="00DE7D6F">
        <w:t xml:space="preserve">ж) копии документов, подтверждающие соответствие участника закупки  установленным требованиям и условиям допуска к участию в </w:t>
      </w:r>
      <w:r>
        <w:t>аукцион</w:t>
      </w:r>
      <w:r w:rsidRPr="00DE7D6F">
        <w:t>е</w:t>
      </w:r>
      <w:r>
        <w:t>, в случае если эти требования установлены в</w:t>
      </w:r>
      <w:r w:rsidRPr="00331500">
        <w:t xml:space="preserve"> разделе 3 «Информационная карта аукциона» настоящей документации</w:t>
      </w:r>
      <w:r w:rsidRPr="00DE7D6F">
        <w:t>;</w:t>
      </w:r>
    </w:p>
    <w:p w:rsidR="0032739E" w:rsidRPr="00DE7D6F" w:rsidRDefault="0032739E" w:rsidP="00A14392">
      <w:pPr>
        <w:ind w:firstLine="567"/>
        <w:jc w:val="both"/>
      </w:pPr>
      <w:r w:rsidRPr="00DE7D6F">
        <w:t>з) документы, подтверждающие внесение участником закупки</w:t>
      </w:r>
      <w:r>
        <w:t xml:space="preserve"> </w:t>
      </w:r>
      <w:r w:rsidRPr="00DE7D6F">
        <w:t xml:space="preserve">обеспечения заявки на участие в </w:t>
      </w:r>
      <w:r>
        <w:t>аукцион</w:t>
      </w:r>
      <w:r w:rsidRPr="00DE7D6F">
        <w:t xml:space="preserve">е, в случае установления в </w:t>
      </w:r>
      <w:r>
        <w:t>аукцион</w:t>
      </w:r>
      <w:r w:rsidRPr="00DE7D6F">
        <w:t xml:space="preserve">ной документации требования обеспечения заявки на участие в </w:t>
      </w:r>
      <w:r>
        <w:t>аукцион</w:t>
      </w:r>
      <w:r w:rsidRPr="00DE7D6F">
        <w:t>е</w:t>
      </w:r>
      <w:r>
        <w:t xml:space="preserve"> (за исключением случая, когда обеспечение заявки предоставляется путем внесения денежных средств не на расчетный счет Заказчика)</w:t>
      </w:r>
      <w:r w:rsidRPr="00DE7D6F">
        <w:t>;</w:t>
      </w:r>
    </w:p>
    <w:p w:rsidR="0032739E" w:rsidRPr="00DE7D6F" w:rsidRDefault="0032739E" w:rsidP="00A14392">
      <w:pPr>
        <w:shd w:val="clear" w:color="auto" w:fill="FFFFFF"/>
        <w:ind w:firstLine="567"/>
        <w:jc w:val="both"/>
      </w:pPr>
      <w:r w:rsidRPr="00DE7D6F">
        <w:t>и) наименование страны происхождения поставляемых товаров</w:t>
      </w:r>
      <w:r w:rsidRPr="00DE7D6F">
        <w:rPr>
          <w:rStyle w:val="af4"/>
        </w:rPr>
        <w:footnoteReference w:id="12"/>
      </w:r>
      <w:r w:rsidRPr="00DE7D6F">
        <w:t xml:space="preserve">. При этом отсутствие в заявке на участие в </w:t>
      </w:r>
      <w:r>
        <w:t>аукцион</w:t>
      </w:r>
      <w:r w:rsidRPr="00DE7D6F">
        <w:t xml:space="preserve">е указания (декларирования) страны происхождения поставляемого товара не является основанием для отклонения заявки на участие в </w:t>
      </w:r>
      <w:r>
        <w:t>аукцион</w:t>
      </w:r>
      <w:r w:rsidRPr="00DE7D6F">
        <w:t xml:space="preserve">е, и такая заявка рассматривается как содержащая предложение о поставке иностранных товаров; </w:t>
      </w:r>
    </w:p>
    <w:p w:rsidR="0032739E" w:rsidRPr="00DE7D6F" w:rsidRDefault="0032739E" w:rsidP="00A14392">
      <w:pPr>
        <w:ind w:firstLine="567"/>
        <w:jc w:val="both"/>
      </w:pPr>
      <w:r w:rsidRPr="00DE7D6F">
        <w:t>к) график поставки товаров, выполнения работ, оказания услуг</w:t>
      </w:r>
      <w:r w:rsidRPr="00DE7D6F">
        <w:rPr>
          <w:rStyle w:val="af4"/>
        </w:rPr>
        <w:footnoteReference w:id="13"/>
      </w:r>
      <w:r w:rsidRPr="00DE7D6F">
        <w:t>;</w:t>
      </w:r>
    </w:p>
    <w:p w:rsidR="0032739E" w:rsidRDefault="0032739E" w:rsidP="00A14392">
      <w:pPr>
        <w:shd w:val="clear" w:color="auto" w:fill="FFFFFF"/>
        <w:ind w:firstLine="567"/>
        <w:jc w:val="both"/>
      </w:pPr>
      <w:proofErr w:type="gramStart"/>
      <w:r w:rsidRPr="00DE7D6F">
        <w:t xml:space="preserve">л) в случаях, установленных </w:t>
      </w:r>
      <w:r>
        <w:t xml:space="preserve">аукционной </w:t>
      </w:r>
      <w:r w:rsidRPr="00DE7D6F">
        <w:t>документацией,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(для индивидуального предпринимателя).</w:t>
      </w:r>
      <w:proofErr w:type="gramEnd"/>
      <w:r w:rsidRPr="00DE7D6F">
        <w:t xml:space="preserve"> В случае</w:t>
      </w:r>
      <w:proofErr w:type="gramStart"/>
      <w:r w:rsidRPr="00DE7D6F">
        <w:t>,</w:t>
      </w:r>
      <w:proofErr w:type="gramEnd"/>
      <w:r w:rsidRPr="00DE7D6F">
        <w:t xml:space="preserve"> если участник закупки является вновь зарегистрированным индивидуальным предпринимателем в соответствии с частью 3 статьи 4 Федерального закона от 24.07.2007 № 209-ФЗ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w:t>
      </w:r>
      <w:proofErr w:type="gramStart"/>
      <w:r w:rsidRPr="00DE7D6F">
        <w:t>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w:t>
      </w:r>
      <w:r>
        <w:t>твом Российской Федерации форме;</w:t>
      </w:r>
      <w:proofErr w:type="gramEnd"/>
    </w:p>
    <w:p w:rsidR="0032739E" w:rsidRDefault="0032739E" w:rsidP="00A14392">
      <w:pPr>
        <w:shd w:val="clear" w:color="auto" w:fill="FFFFFF"/>
        <w:ind w:firstLine="567"/>
        <w:jc w:val="both"/>
      </w:pPr>
      <w:r w:rsidRPr="00DE7D6F">
        <w:t>м) предложение о цене договора</w:t>
      </w:r>
      <w:r>
        <w:t>;</w:t>
      </w:r>
    </w:p>
    <w:p w:rsidR="0032739E" w:rsidRDefault="0032739E" w:rsidP="00A14392">
      <w:pPr>
        <w:shd w:val="clear" w:color="auto" w:fill="FFFFFF"/>
        <w:ind w:firstLine="567"/>
        <w:jc w:val="both"/>
      </w:pPr>
      <w:r>
        <w:t>н) если это установлено аукционной документацией</w:t>
      </w:r>
      <w:r w:rsidRPr="00DE7D6F">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t>;</w:t>
      </w:r>
    </w:p>
    <w:p w:rsidR="0032739E" w:rsidRDefault="0032739E" w:rsidP="00A14392">
      <w:pPr>
        <w:shd w:val="clear" w:color="auto" w:fill="FFFFFF"/>
        <w:ind w:firstLine="567"/>
        <w:jc w:val="both"/>
      </w:pPr>
      <w:proofErr w:type="gramStart"/>
      <w:r>
        <w:t xml:space="preserve">о) </w:t>
      </w:r>
      <w:r w:rsidRPr="008201D6">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DE7D6F">
        <w:rPr>
          <w:rStyle w:val="af4"/>
        </w:rPr>
        <w:footnoteReference w:id="14"/>
      </w:r>
      <w:r w:rsidRPr="00DE7D6F">
        <w:t>;</w:t>
      </w:r>
      <w:proofErr w:type="gramEnd"/>
    </w:p>
    <w:p w:rsidR="0032739E" w:rsidRPr="00DE7D6F" w:rsidRDefault="0032739E" w:rsidP="00A14392">
      <w:pPr>
        <w:shd w:val="clear" w:color="auto" w:fill="FFFFFF"/>
        <w:ind w:firstLine="567"/>
        <w:jc w:val="both"/>
      </w:pPr>
      <w:r>
        <w:t xml:space="preserve">п) </w:t>
      </w:r>
      <w:r w:rsidRPr="00DE7D6F">
        <w:t xml:space="preserve">иные документы или копии документов, перечень которых определен </w:t>
      </w:r>
      <w:r>
        <w:t>аукцион</w:t>
      </w:r>
      <w:r w:rsidRPr="00DE7D6F">
        <w:t>ной документацией</w:t>
      </w:r>
      <w:r>
        <w:t>.</w:t>
      </w:r>
    </w:p>
    <w:p w:rsidR="009C1BF7" w:rsidRPr="00214EAF" w:rsidRDefault="0032739E" w:rsidP="00A14392">
      <w:pPr>
        <w:pStyle w:val="af0"/>
        <w:numPr>
          <w:ilvl w:val="4"/>
          <w:numId w:val="57"/>
        </w:numPr>
        <w:shd w:val="clear" w:color="auto" w:fill="FFFFFF"/>
        <w:ind w:left="0" w:firstLine="567"/>
        <w:jc w:val="both"/>
        <w:rPr>
          <w:b/>
        </w:rPr>
      </w:pPr>
      <w:proofErr w:type="gramStart"/>
      <w:r w:rsidRPr="003C61D1">
        <w:rPr>
          <w:b/>
        </w:rPr>
        <w:t xml:space="preserve">Если закупка проводится в соответствии со статьей 3.4 Закона о закупках, участниками которой могут быть только СМП, и иное не установлено </w:t>
      </w:r>
      <w:r w:rsidRPr="003C61D1">
        <w:rPr>
          <w:b/>
        </w:rPr>
        <w:lastRenderedPageBreak/>
        <w:t>аукционной документацией, документы, предусмотренные подпунктом е) пункта 2.1.8.2 настоящей документации, включаются в первую часть заявки, документы, предусмотренные подпунктом м) пункта 2.1.8.2 настоящей документации, включаются в состав</w:t>
      </w:r>
      <w:r>
        <w:t xml:space="preserve"> </w:t>
      </w:r>
      <w:r w:rsidRPr="00214EAF">
        <w:rPr>
          <w:b/>
        </w:rPr>
        <w:t>ценового предложения, а остальные документы включаются во вторую часть заявки.</w:t>
      </w:r>
      <w:proofErr w:type="gramEnd"/>
    </w:p>
    <w:p w:rsidR="000E6A85" w:rsidRDefault="000E6A85" w:rsidP="00A14392">
      <w:pPr>
        <w:pStyle w:val="ConsPlusNormal"/>
        <w:widowControl/>
        <w:ind w:firstLine="0"/>
        <w:jc w:val="both"/>
        <w:rPr>
          <w:rFonts w:ascii="Times New Roman" w:hAnsi="Times New Roman"/>
          <w:sz w:val="24"/>
          <w:szCs w:val="24"/>
        </w:rPr>
      </w:pPr>
    </w:p>
    <w:p w:rsidR="009C1BF7" w:rsidRPr="00DE7D6F" w:rsidRDefault="009C1BF7" w:rsidP="00A14392">
      <w:pPr>
        <w:pStyle w:val="ConsPlusNormal"/>
        <w:widowControl/>
        <w:numPr>
          <w:ilvl w:val="3"/>
          <w:numId w:val="57"/>
        </w:numPr>
        <w:ind w:left="0" w:firstLine="567"/>
        <w:jc w:val="both"/>
        <w:rPr>
          <w:rFonts w:ascii="Times New Roman" w:hAnsi="Times New Roman"/>
          <w:sz w:val="24"/>
          <w:szCs w:val="24"/>
        </w:rPr>
      </w:pPr>
      <w:r w:rsidRPr="00DE7D6F">
        <w:rPr>
          <w:rFonts w:ascii="Times New Roman" w:hAnsi="Times New Roman"/>
          <w:sz w:val="24"/>
          <w:szCs w:val="24"/>
        </w:rPr>
        <w:t>для простого товарищества</w:t>
      </w:r>
      <w:r>
        <w:rPr>
          <w:rFonts w:ascii="Times New Roman" w:hAnsi="Times New Roman"/>
          <w:sz w:val="24"/>
          <w:szCs w:val="24"/>
        </w:rPr>
        <w:t xml:space="preserve"> (несколько юридических или физических лиц, в том числе индивидуальных предпринимателей, выступающих на стороне одного участника закупки)</w:t>
      </w:r>
      <w:r w:rsidRPr="00DE7D6F">
        <w:rPr>
          <w:rFonts w:ascii="Times New Roman" w:hAnsi="Times New Roman"/>
          <w:sz w:val="24"/>
          <w:szCs w:val="24"/>
        </w:rPr>
        <w:t>:</w:t>
      </w:r>
    </w:p>
    <w:p w:rsidR="009C1BF7" w:rsidRPr="00DE7D6F" w:rsidRDefault="009C1BF7" w:rsidP="00A14392">
      <w:pPr>
        <w:pStyle w:val="ConsPlusNormal"/>
        <w:widowControl/>
        <w:ind w:firstLine="567"/>
        <w:jc w:val="both"/>
        <w:rPr>
          <w:rFonts w:ascii="Times New Roman" w:hAnsi="Times New Roman"/>
          <w:sz w:val="24"/>
          <w:szCs w:val="24"/>
        </w:rPr>
      </w:pPr>
      <w:r w:rsidRPr="00DE7D6F">
        <w:rPr>
          <w:rFonts w:ascii="Times New Roman" w:hAnsi="Times New Roman"/>
          <w:sz w:val="24"/>
          <w:szCs w:val="24"/>
        </w:rPr>
        <w:t>а) договор простого товарищества участников;</w:t>
      </w:r>
    </w:p>
    <w:p w:rsidR="00BA29AD" w:rsidRPr="00BD2A37" w:rsidRDefault="009C1BF7" w:rsidP="00A14392">
      <w:pPr>
        <w:ind w:firstLine="567"/>
        <w:jc w:val="both"/>
        <w:rPr>
          <w:b/>
        </w:rPr>
      </w:pPr>
      <w:r w:rsidRPr="00DE7D6F">
        <w:t>б) документы и све</w:t>
      </w:r>
      <w:r w:rsidR="00413493">
        <w:t xml:space="preserve">дения в соответствии с пунктом </w:t>
      </w:r>
      <w:r w:rsidRPr="00DE7D6F">
        <w:t>2.</w:t>
      </w:r>
      <w:r w:rsidR="00413493">
        <w:t>1.</w:t>
      </w:r>
      <w:r w:rsidR="000E6A85">
        <w:t>8.</w:t>
      </w:r>
      <w:r w:rsidRPr="00DE7D6F">
        <w:t>1</w:t>
      </w:r>
      <w:r w:rsidR="00413493">
        <w:t>/</w:t>
      </w:r>
      <w:r>
        <w:t>2.</w:t>
      </w:r>
      <w:r w:rsidR="00413493">
        <w:t>1.</w:t>
      </w:r>
      <w:r w:rsidR="000E6A85">
        <w:t>8.2</w:t>
      </w:r>
      <w:r w:rsidRPr="00DE7D6F">
        <w:t xml:space="preserve"> </w:t>
      </w:r>
      <w:r w:rsidR="007B0D06">
        <w:t>настоящей документации</w:t>
      </w:r>
      <w:r w:rsidRPr="00DE7D6F">
        <w:t xml:space="preserve"> участник</w:t>
      </w:r>
      <w:r>
        <w:t>ов простого товарищества</w:t>
      </w:r>
      <w:r w:rsidRPr="00DE7D6F">
        <w:t>.</w:t>
      </w:r>
      <w:r>
        <w:t xml:space="preserve"> При этом требования к участникам простого товарищества, за исключением т</w:t>
      </w:r>
      <w:r w:rsidRPr="00A67F5F">
        <w:t>ребовани</w:t>
      </w:r>
      <w:r>
        <w:t>й</w:t>
      </w:r>
      <w:r w:rsidRPr="00A67F5F">
        <w:t xml:space="preserve"> к правоспособности участника закупки</w:t>
      </w:r>
      <w:r>
        <w:t>, применяются к участникам простого товарищества в совокупности</w:t>
      </w:r>
      <w:r w:rsidR="007B0D06">
        <w:t>.</w:t>
      </w:r>
    </w:p>
    <w:p w:rsidR="00BA29AD" w:rsidRPr="002E5F17" w:rsidRDefault="00BA29AD" w:rsidP="00A14392">
      <w:pPr>
        <w:jc w:val="both"/>
      </w:pPr>
    </w:p>
    <w:p w:rsidR="006A0E47" w:rsidRDefault="00BA29AD" w:rsidP="00A14392">
      <w:pPr>
        <w:pStyle w:val="af0"/>
        <w:numPr>
          <w:ilvl w:val="2"/>
          <w:numId w:val="57"/>
        </w:numPr>
        <w:ind w:left="0" w:firstLine="567"/>
        <w:jc w:val="both"/>
      </w:pPr>
      <w:r w:rsidRPr="002E5F17">
        <w:t xml:space="preserve">Заявка на участие в аукционе, </w:t>
      </w:r>
      <w:r w:rsidRPr="00B7627B">
        <w:t>включая все документы, входящие в состав заявки на участие в аукционе, должны быть составлены на русском языке. В случае необходимости предоставления документов, составленных на иностранном языке, к таким документам должен прилагаться авторизированный перевод на русский язык. В случае расхождения оригиналов и копий документов, составленных на иностранном языке, и авторизированного перевода, приоритет будет  иметь авторизированный перевод.</w:t>
      </w:r>
    </w:p>
    <w:p w:rsidR="00BA29AD" w:rsidRPr="00B7627B" w:rsidRDefault="00BA29AD" w:rsidP="00A14392">
      <w:pPr>
        <w:pStyle w:val="af0"/>
        <w:numPr>
          <w:ilvl w:val="2"/>
          <w:numId w:val="57"/>
        </w:numPr>
        <w:ind w:left="0" w:firstLine="567"/>
        <w:jc w:val="both"/>
      </w:pPr>
      <w:r w:rsidRPr="00B7627B">
        <w:t xml:space="preserve">В составе заявки на участие в аукционе предоставляется информация по формам, приведенным в документации об аукционе, в соответствии с инструкциями по заполнению таких форм, приведенными в </w:t>
      </w:r>
      <w:r w:rsidR="00BD2A37">
        <w:t xml:space="preserve">аукционной </w:t>
      </w:r>
      <w:r w:rsidRPr="00B7627B">
        <w:t>документации.</w:t>
      </w:r>
    </w:p>
    <w:p w:rsidR="00BA29AD" w:rsidRPr="00B7627B" w:rsidRDefault="00BA29AD" w:rsidP="00A14392">
      <w:pPr>
        <w:jc w:val="both"/>
      </w:pPr>
    </w:p>
    <w:p w:rsidR="00BA29AD" w:rsidRPr="00B40212" w:rsidRDefault="009413BD" w:rsidP="00A14392">
      <w:pPr>
        <w:pStyle w:val="af0"/>
        <w:numPr>
          <w:ilvl w:val="1"/>
          <w:numId w:val="57"/>
        </w:numPr>
        <w:autoSpaceDE w:val="0"/>
        <w:autoSpaceDN w:val="0"/>
        <w:adjustRightInd w:val="0"/>
        <w:ind w:left="0" w:firstLine="567"/>
        <w:jc w:val="both"/>
        <w:rPr>
          <w:b/>
          <w:bCs/>
        </w:rPr>
      </w:pPr>
      <w:r w:rsidRPr="00B40212">
        <w:rPr>
          <w:b/>
          <w:bCs/>
          <w:lang w:eastAsia="en-US"/>
        </w:rPr>
        <w:t xml:space="preserve">Формы, порядок, дата начала и дата окончания срока предоставления участникам закупки разъяснений положений </w:t>
      </w:r>
      <w:r w:rsidR="00BA29AD" w:rsidRPr="00B40212">
        <w:rPr>
          <w:b/>
          <w:bCs/>
        </w:rPr>
        <w:t xml:space="preserve">документации об аукционе </w:t>
      </w:r>
    </w:p>
    <w:p w:rsidR="00B40212" w:rsidRDefault="009413BD" w:rsidP="00A14392">
      <w:pPr>
        <w:pStyle w:val="af0"/>
        <w:numPr>
          <w:ilvl w:val="2"/>
          <w:numId w:val="57"/>
        </w:numPr>
        <w:ind w:left="0" w:firstLine="567"/>
        <w:jc w:val="both"/>
      </w:pPr>
      <w:r w:rsidRPr="00530786">
        <w:t xml:space="preserve">Любой </w:t>
      </w:r>
      <w:r>
        <w:t>участник закупки</w:t>
      </w:r>
      <w:r w:rsidRPr="00530786">
        <w:t xml:space="preserve"> вправе направить Заказчику запрос разъяснени</w:t>
      </w:r>
      <w:r>
        <w:t>й</w:t>
      </w:r>
      <w:r w:rsidRPr="00530786">
        <w:t xml:space="preserve"> положений </w:t>
      </w:r>
      <w:r w:rsidRPr="00B7627B">
        <w:t>аукционной документации</w:t>
      </w:r>
      <w:r w:rsidRPr="00530786">
        <w:t xml:space="preserve"> </w:t>
      </w:r>
      <w:r>
        <w:t xml:space="preserve">посредством функционала </w:t>
      </w:r>
      <w:r w:rsidRPr="0018451D">
        <w:t>электронной площадки</w:t>
      </w:r>
      <w:r w:rsidRPr="00530786">
        <w:t xml:space="preserve"> в срок не позднее, чем за </w:t>
      </w:r>
      <w:r>
        <w:t>три</w:t>
      </w:r>
      <w:r w:rsidRPr="00530786">
        <w:t xml:space="preserve"> рабочих дня до дня окончания </w:t>
      </w:r>
      <w:r>
        <w:t xml:space="preserve">срока </w:t>
      </w:r>
      <w:r w:rsidRPr="00530786">
        <w:t>подачи заявок</w:t>
      </w:r>
      <w:r>
        <w:t xml:space="preserve"> на участие в аукционе, </w:t>
      </w:r>
      <w:r w:rsidRPr="00B7627B">
        <w:t>указ</w:t>
      </w:r>
      <w:r>
        <w:t>анного</w:t>
      </w:r>
      <w:r w:rsidRPr="00B7627B">
        <w:t xml:space="preserve"> в </w:t>
      </w:r>
      <w:r>
        <w:t>разделе 3 «Информационная карта</w:t>
      </w:r>
      <w:r w:rsidRPr="00B7627B">
        <w:t xml:space="preserve"> аукциона</w:t>
      </w:r>
      <w:r>
        <w:t>» настоящей документации</w:t>
      </w:r>
      <w:r w:rsidRPr="00530786">
        <w:t>.</w:t>
      </w:r>
      <w:r>
        <w:t xml:space="preserve"> </w:t>
      </w:r>
    </w:p>
    <w:p w:rsidR="00B40212" w:rsidRDefault="009413BD" w:rsidP="00A14392">
      <w:pPr>
        <w:pStyle w:val="af0"/>
        <w:numPr>
          <w:ilvl w:val="2"/>
          <w:numId w:val="57"/>
        </w:numPr>
        <w:ind w:left="0" w:firstLine="567"/>
        <w:jc w:val="both"/>
      </w:pPr>
      <w:r>
        <w:t>Заказчик</w:t>
      </w:r>
      <w:r w:rsidRPr="00DE7D6F">
        <w:t xml:space="preserve"> в течение трех рабочих дней со дня поступления запроса на разъяснение положений </w:t>
      </w:r>
      <w:r w:rsidRPr="00B7627B">
        <w:t>аукционной документации</w:t>
      </w:r>
      <w:r>
        <w:t xml:space="preserve"> </w:t>
      </w:r>
      <w:r w:rsidRPr="004A446A">
        <w:t xml:space="preserve">посредством функционала </w:t>
      </w:r>
      <w:r w:rsidRPr="0018451D">
        <w:t>электронной площадки</w:t>
      </w:r>
      <w:r>
        <w:t xml:space="preserve"> </w:t>
      </w:r>
      <w:r w:rsidRPr="00DE7D6F">
        <w:t xml:space="preserve">направляет разъяснения положений </w:t>
      </w:r>
      <w:r>
        <w:t>участнику закупки</w:t>
      </w:r>
      <w:r w:rsidRPr="00DE7D6F">
        <w:t xml:space="preserve">, направившему запрос, а также размещает копию таких разъяснений (без указания наименования или адреса </w:t>
      </w:r>
      <w:r>
        <w:t>участника закупки</w:t>
      </w:r>
      <w:r w:rsidRPr="00DE7D6F">
        <w:t>, от которого был получен запрос на разъяснения) в единой информационной системе</w:t>
      </w:r>
      <w:r>
        <w:t>. При необходимости, срок</w:t>
      </w:r>
      <w:r w:rsidRPr="00DE7D6F">
        <w:t xml:space="preserve"> подачи заявок на участие в </w:t>
      </w:r>
      <w:r>
        <w:t>аукционе может быть продлен</w:t>
      </w:r>
      <w:r w:rsidRPr="00DE7D6F">
        <w:t xml:space="preserve"> на срок, </w:t>
      </w:r>
      <w:r>
        <w:t xml:space="preserve">соответствующий случаю изменения </w:t>
      </w:r>
      <w:r w:rsidRPr="00B7627B">
        <w:t>аукционной документации</w:t>
      </w:r>
      <w:r w:rsidRPr="00DE7D6F">
        <w:t>.</w:t>
      </w:r>
      <w:r w:rsidR="00951DC0">
        <w:t xml:space="preserve"> </w:t>
      </w:r>
      <w:r w:rsidR="00951DC0" w:rsidRPr="00B40212">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w:t>
      </w:r>
    </w:p>
    <w:p w:rsidR="009413BD" w:rsidRDefault="002723A3" w:rsidP="00A14392">
      <w:pPr>
        <w:pStyle w:val="af0"/>
        <w:numPr>
          <w:ilvl w:val="2"/>
          <w:numId w:val="57"/>
        </w:numPr>
        <w:ind w:left="0" w:firstLine="567"/>
        <w:jc w:val="both"/>
      </w:pPr>
      <w:r w:rsidRPr="00B40212">
        <w:rPr>
          <w:bCs/>
        </w:rPr>
        <w:t xml:space="preserve">Дата начала и дата </w:t>
      </w:r>
      <w:r w:rsidR="00951DC0" w:rsidRPr="00B40212">
        <w:rPr>
          <w:bCs/>
        </w:rPr>
        <w:t xml:space="preserve">и время </w:t>
      </w:r>
      <w:r w:rsidRPr="00B40212">
        <w:rPr>
          <w:bCs/>
        </w:rPr>
        <w:t xml:space="preserve">окончания срока предоставления участникам закупки разъяснений положений </w:t>
      </w:r>
      <w:r w:rsidRPr="00B7627B">
        <w:t>аукционной</w:t>
      </w:r>
      <w:r w:rsidRPr="00B40212">
        <w:rPr>
          <w:bCs/>
        </w:rPr>
        <w:t xml:space="preserve"> документации </w:t>
      </w:r>
      <w:r w:rsidRPr="00B7627B">
        <w:t xml:space="preserve">указаны в </w:t>
      </w:r>
      <w:r>
        <w:t>разделе 3 «Информационная карта</w:t>
      </w:r>
      <w:r w:rsidRPr="00B7627B">
        <w:t xml:space="preserve"> аукциона</w:t>
      </w:r>
      <w:r>
        <w:t>» настоящей документации</w:t>
      </w:r>
      <w:r w:rsidRPr="00B7627B">
        <w:t>.</w:t>
      </w:r>
    </w:p>
    <w:p w:rsidR="00CB11B3" w:rsidRDefault="00CB11B3" w:rsidP="00A14392">
      <w:pPr>
        <w:ind w:firstLine="567"/>
        <w:jc w:val="both"/>
      </w:pPr>
    </w:p>
    <w:p w:rsidR="00CB11B3" w:rsidRPr="00F039BE" w:rsidRDefault="00F039BE" w:rsidP="00A14392">
      <w:pPr>
        <w:pStyle w:val="af0"/>
        <w:numPr>
          <w:ilvl w:val="1"/>
          <w:numId w:val="57"/>
        </w:numPr>
        <w:ind w:firstLine="207"/>
        <w:jc w:val="both"/>
        <w:rPr>
          <w:b/>
        </w:rPr>
      </w:pPr>
      <w:r>
        <w:rPr>
          <w:b/>
        </w:rPr>
        <w:t xml:space="preserve"> </w:t>
      </w:r>
      <w:r w:rsidR="00CB11B3" w:rsidRPr="00F039BE">
        <w:rPr>
          <w:b/>
        </w:rPr>
        <w:t>Порядок отзыва и внесения изменений в заявку на участие в аукционе</w:t>
      </w:r>
    </w:p>
    <w:p w:rsidR="00F039BE" w:rsidRDefault="00CB11B3" w:rsidP="00A14392">
      <w:pPr>
        <w:pStyle w:val="af0"/>
        <w:numPr>
          <w:ilvl w:val="2"/>
          <w:numId w:val="57"/>
        </w:numPr>
        <w:autoSpaceDE w:val="0"/>
        <w:autoSpaceDN w:val="0"/>
        <w:adjustRightInd w:val="0"/>
        <w:ind w:left="0" w:firstLine="567"/>
        <w:jc w:val="both"/>
      </w:pPr>
      <w:r w:rsidRPr="00F039BE">
        <w:t xml:space="preserve">Участник закупки, подавший заявку на участие в аукционе, вправе </w:t>
      </w:r>
      <w:r w:rsidR="00761983" w:rsidRPr="00F039BE">
        <w:rPr>
          <w:bCs/>
        </w:rPr>
        <w:t>изменить или отозвать свою заявку до истечения срока подачи заявок</w:t>
      </w:r>
      <w:r w:rsidR="00761983" w:rsidRPr="00F039BE">
        <w:t xml:space="preserve"> </w:t>
      </w:r>
      <w:r w:rsidRPr="00F039BE">
        <w:t>на участие в аукционе</w:t>
      </w:r>
      <w:r w:rsidR="00761983" w:rsidRPr="00F039BE">
        <w:t>, указанного</w:t>
      </w:r>
      <w:r w:rsidRPr="00F039BE">
        <w:t xml:space="preserve"> в извещении о проведен</w:t>
      </w:r>
      <w:proofErr w:type="gramStart"/>
      <w:r w:rsidRPr="00F039BE">
        <w:t>ии ау</w:t>
      </w:r>
      <w:proofErr w:type="gramEnd"/>
      <w:r w:rsidRPr="00F039BE">
        <w:t>кциона в электронной форме и разделе 3 «Информационная карта» настоящей документации, направив об этом уведомление о</w:t>
      </w:r>
      <w:r w:rsidR="00761983" w:rsidRPr="00F039BE">
        <w:t xml:space="preserve">ператору электронной площадки. </w:t>
      </w:r>
    </w:p>
    <w:p w:rsidR="00F039BE" w:rsidRDefault="00CB11B3" w:rsidP="00A14392">
      <w:pPr>
        <w:pStyle w:val="af0"/>
        <w:numPr>
          <w:ilvl w:val="2"/>
          <w:numId w:val="57"/>
        </w:numPr>
        <w:autoSpaceDE w:val="0"/>
        <w:autoSpaceDN w:val="0"/>
        <w:adjustRightInd w:val="0"/>
        <w:ind w:left="0" w:firstLine="567"/>
        <w:jc w:val="both"/>
      </w:pPr>
      <w:r w:rsidRPr="009F3119">
        <w:lastRenderedPageBreak/>
        <w:t>Изменение и (или) отзыв заявок на участие в аукционе после истечения срока подачи заявок на участие в аукционе, установленного аукционной</w:t>
      </w:r>
      <w:r>
        <w:t xml:space="preserve"> документацией, не допускается</w:t>
      </w:r>
      <w:r w:rsidRPr="00B7627B">
        <w:t xml:space="preserve">. </w:t>
      </w:r>
    </w:p>
    <w:p w:rsidR="00F039BE" w:rsidRDefault="00CB11B3" w:rsidP="00A14392">
      <w:pPr>
        <w:pStyle w:val="af0"/>
        <w:numPr>
          <w:ilvl w:val="2"/>
          <w:numId w:val="57"/>
        </w:numPr>
        <w:autoSpaceDE w:val="0"/>
        <w:autoSpaceDN w:val="0"/>
        <w:adjustRightInd w:val="0"/>
        <w:ind w:left="0" w:firstLine="567"/>
        <w:jc w:val="both"/>
      </w:pPr>
      <w:r w:rsidRPr="00B7627B">
        <w:t>Изменения заявки на участие в аукционе должны быть подписаны электронной подписью лица, имеющего полномочия на подписание изменения</w:t>
      </w:r>
      <w:r>
        <w:t xml:space="preserve"> заявки на участие в аукционе. </w:t>
      </w:r>
    </w:p>
    <w:p w:rsidR="001F3BBC" w:rsidRPr="00F039BE" w:rsidRDefault="001F3BBC" w:rsidP="00A14392">
      <w:pPr>
        <w:pStyle w:val="af0"/>
        <w:numPr>
          <w:ilvl w:val="2"/>
          <w:numId w:val="57"/>
        </w:numPr>
        <w:autoSpaceDE w:val="0"/>
        <w:autoSpaceDN w:val="0"/>
        <w:adjustRightInd w:val="0"/>
        <w:ind w:left="0" w:firstLine="567"/>
        <w:jc w:val="both"/>
      </w:pPr>
      <w:r w:rsidRPr="00F039BE">
        <w:rPr>
          <w:bCs/>
        </w:rPr>
        <w:t xml:space="preserve">Заявка на участие в </w:t>
      </w:r>
      <w:r w:rsidR="00761983" w:rsidRPr="00F039BE">
        <w:rPr>
          <w:bCs/>
        </w:rPr>
        <w:t>аукционе</w:t>
      </w:r>
      <w:r w:rsidRPr="00F039BE">
        <w:rPr>
          <w:bCs/>
        </w:rPr>
        <w:t xml:space="preserve"> является измененной или отозванной, если изменение осуществлено или уведомл</w:t>
      </w:r>
      <w:r w:rsidR="00761983" w:rsidRPr="00F039BE">
        <w:rPr>
          <w:bCs/>
        </w:rPr>
        <w:t>ение об отзыве заявки получено З</w:t>
      </w:r>
      <w:r w:rsidRPr="00F039BE">
        <w:rPr>
          <w:bCs/>
        </w:rPr>
        <w:t xml:space="preserve">аказчиком до истечения срока подачи заявок на участие в </w:t>
      </w:r>
      <w:r w:rsidR="00761983" w:rsidRPr="00F039BE">
        <w:rPr>
          <w:bCs/>
        </w:rPr>
        <w:t>аукционе</w:t>
      </w:r>
      <w:r w:rsidRPr="00F039BE">
        <w:rPr>
          <w:bCs/>
        </w:rPr>
        <w:t>.</w:t>
      </w:r>
    </w:p>
    <w:p w:rsidR="00BA29AD" w:rsidRPr="00B7627B" w:rsidRDefault="00BA29AD" w:rsidP="00A14392">
      <w:pPr>
        <w:jc w:val="both"/>
      </w:pPr>
    </w:p>
    <w:p w:rsidR="00BA29AD" w:rsidRPr="007435C8" w:rsidRDefault="00BA29AD" w:rsidP="00A14392">
      <w:pPr>
        <w:pStyle w:val="af0"/>
        <w:numPr>
          <w:ilvl w:val="1"/>
          <w:numId w:val="52"/>
        </w:numPr>
        <w:ind w:hanging="895"/>
        <w:jc w:val="both"/>
        <w:rPr>
          <w:b/>
        </w:rPr>
      </w:pPr>
      <w:r w:rsidRPr="007435C8">
        <w:rPr>
          <w:b/>
        </w:rPr>
        <w:t>Прием заявок на участие в аукционе</w:t>
      </w:r>
    </w:p>
    <w:p w:rsidR="00CB11B3" w:rsidRDefault="00D433F9" w:rsidP="00A14392">
      <w:pPr>
        <w:pStyle w:val="27"/>
        <w:numPr>
          <w:ilvl w:val="2"/>
          <w:numId w:val="52"/>
        </w:numPr>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Со дня размещения извещения в единой информационной системе и до окончания срока подачи заявок на участие в </w:t>
      </w:r>
      <w:r>
        <w:rPr>
          <w:rFonts w:ascii="Times New Roman" w:hAnsi="Times New Roman"/>
          <w:sz w:val="24"/>
          <w:szCs w:val="24"/>
        </w:rPr>
        <w:t>аукцион</w:t>
      </w:r>
      <w:r w:rsidRPr="00DE7D6F">
        <w:rPr>
          <w:rFonts w:ascii="Times New Roman" w:hAnsi="Times New Roman"/>
          <w:sz w:val="24"/>
          <w:szCs w:val="24"/>
        </w:rPr>
        <w:t>е, установленного в извещении о проведен</w:t>
      </w:r>
      <w:proofErr w:type="gramStart"/>
      <w:r w:rsidRPr="00DE7D6F">
        <w:rPr>
          <w:rFonts w:ascii="Times New Roman" w:hAnsi="Times New Roman"/>
          <w:sz w:val="24"/>
          <w:szCs w:val="24"/>
        </w:rPr>
        <w:t xml:space="preserve">ии </w:t>
      </w:r>
      <w:r w:rsidRPr="00CC3BCC">
        <w:rPr>
          <w:rFonts w:ascii="Times New Roman" w:hAnsi="Times New Roman"/>
          <w:sz w:val="24"/>
          <w:szCs w:val="24"/>
        </w:rPr>
        <w:t>ау</w:t>
      </w:r>
      <w:proofErr w:type="gramEnd"/>
      <w:r w:rsidRPr="00CC3BCC">
        <w:rPr>
          <w:rFonts w:ascii="Times New Roman" w:hAnsi="Times New Roman"/>
          <w:sz w:val="24"/>
          <w:szCs w:val="24"/>
        </w:rPr>
        <w:t>кциона</w:t>
      </w:r>
      <w:r w:rsidR="00FE23AD">
        <w:rPr>
          <w:rFonts w:ascii="Times New Roman" w:hAnsi="Times New Roman"/>
          <w:sz w:val="24"/>
          <w:szCs w:val="24"/>
        </w:rPr>
        <w:t xml:space="preserve"> </w:t>
      </w:r>
      <w:r w:rsidR="00BD4455">
        <w:rPr>
          <w:rFonts w:ascii="Times New Roman" w:hAnsi="Times New Roman"/>
          <w:sz w:val="24"/>
          <w:szCs w:val="24"/>
        </w:rPr>
        <w:t xml:space="preserve">в электронной форме </w:t>
      </w:r>
      <w:r w:rsidR="00FE23AD">
        <w:rPr>
          <w:rFonts w:ascii="Times New Roman" w:hAnsi="Times New Roman"/>
          <w:sz w:val="24"/>
          <w:szCs w:val="24"/>
        </w:rPr>
        <w:t>и</w:t>
      </w:r>
      <w:r w:rsidR="00CC3BCC" w:rsidRPr="00CC3BCC">
        <w:rPr>
          <w:rFonts w:ascii="Times New Roman" w:hAnsi="Times New Roman"/>
          <w:sz w:val="24"/>
          <w:szCs w:val="24"/>
        </w:rPr>
        <w:t xml:space="preserve"> разделе 3 «Информационная карта аукциона» настоящей </w:t>
      </w:r>
      <w:r w:rsidR="00CC3BCC" w:rsidRPr="00AA4560">
        <w:rPr>
          <w:rFonts w:ascii="Times New Roman" w:hAnsi="Times New Roman"/>
          <w:sz w:val="24"/>
          <w:szCs w:val="24"/>
        </w:rPr>
        <w:t>документации</w:t>
      </w:r>
      <w:r w:rsidRPr="00AA4560">
        <w:rPr>
          <w:rFonts w:ascii="Times New Roman" w:hAnsi="Times New Roman"/>
          <w:sz w:val="24"/>
          <w:szCs w:val="24"/>
        </w:rPr>
        <w:t xml:space="preserve">, </w:t>
      </w:r>
      <w:r w:rsidR="00CC3BCC" w:rsidRPr="00AA4560">
        <w:rPr>
          <w:rFonts w:ascii="Times New Roman" w:hAnsi="Times New Roman"/>
          <w:sz w:val="24"/>
          <w:szCs w:val="24"/>
        </w:rPr>
        <w:t>о</w:t>
      </w:r>
      <w:r w:rsidRPr="00AA4560">
        <w:rPr>
          <w:rFonts w:ascii="Times New Roman" w:hAnsi="Times New Roman"/>
          <w:sz w:val="24"/>
          <w:szCs w:val="24"/>
        </w:rPr>
        <w:t>существляет</w:t>
      </w:r>
      <w:r w:rsidR="00CC3BCC" w:rsidRPr="00AA4560">
        <w:rPr>
          <w:rFonts w:ascii="Times New Roman" w:hAnsi="Times New Roman"/>
          <w:sz w:val="24"/>
          <w:szCs w:val="24"/>
        </w:rPr>
        <w:t>ся</w:t>
      </w:r>
      <w:r w:rsidRPr="00AA4560">
        <w:rPr>
          <w:rFonts w:ascii="Times New Roman" w:hAnsi="Times New Roman"/>
          <w:sz w:val="24"/>
          <w:szCs w:val="24"/>
        </w:rPr>
        <w:t xml:space="preserve"> прием заявок на участие в аукционе. </w:t>
      </w:r>
      <w:r w:rsidR="00EE7B02">
        <w:rPr>
          <w:rFonts w:ascii="Times New Roman" w:hAnsi="Times New Roman"/>
          <w:sz w:val="24"/>
          <w:szCs w:val="24"/>
        </w:rPr>
        <w:t>П</w:t>
      </w:r>
      <w:r w:rsidRPr="00AA4560">
        <w:rPr>
          <w:rFonts w:ascii="Times New Roman" w:hAnsi="Times New Roman"/>
          <w:sz w:val="24"/>
          <w:szCs w:val="24"/>
        </w:rPr>
        <w:t>одача и прием заявок осуществляе</w:t>
      </w:r>
      <w:r w:rsidR="00AA4560" w:rsidRPr="00AA4560">
        <w:rPr>
          <w:rFonts w:ascii="Times New Roman" w:hAnsi="Times New Roman"/>
          <w:sz w:val="24"/>
          <w:szCs w:val="24"/>
        </w:rPr>
        <w:t xml:space="preserve">тся </w:t>
      </w:r>
      <w:r w:rsidR="003C7D7D">
        <w:rPr>
          <w:rFonts w:ascii="Times New Roman" w:hAnsi="Times New Roman"/>
          <w:sz w:val="24"/>
          <w:szCs w:val="24"/>
        </w:rPr>
        <w:t>с учетом положений пункта</w:t>
      </w:r>
      <w:r w:rsidR="00AA4560" w:rsidRPr="00AA4560">
        <w:rPr>
          <w:rFonts w:ascii="Times New Roman" w:hAnsi="Times New Roman"/>
          <w:sz w:val="24"/>
          <w:szCs w:val="24"/>
        </w:rPr>
        <w:t xml:space="preserve"> 1.10</w:t>
      </w:r>
      <w:r w:rsidRPr="00AA4560">
        <w:rPr>
          <w:rFonts w:ascii="Times New Roman" w:hAnsi="Times New Roman"/>
          <w:sz w:val="24"/>
          <w:szCs w:val="24"/>
        </w:rPr>
        <w:t xml:space="preserve"> </w:t>
      </w:r>
      <w:r w:rsidR="00AA4560" w:rsidRPr="00AA4560">
        <w:rPr>
          <w:rFonts w:ascii="Times New Roman" w:hAnsi="Times New Roman"/>
          <w:sz w:val="24"/>
          <w:szCs w:val="24"/>
        </w:rPr>
        <w:t>настоящей документации</w:t>
      </w:r>
      <w:r w:rsidRPr="00AA4560">
        <w:rPr>
          <w:rFonts w:ascii="Times New Roman" w:hAnsi="Times New Roman"/>
          <w:sz w:val="24"/>
          <w:szCs w:val="24"/>
        </w:rPr>
        <w:t>.</w:t>
      </w:r>
    </w:p>
    <w:p w:rsidR="00CB11B3" w:rsidRDefault="00D433F9" w:rsidP="00A14392">
      <w:pPr>
        <w:pStyle w:val="27"/>
        <w:numPr>
          <w:ilvl w:val="2"/>
          <w:numId w:val="52"/>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 xml:space="preserve">Для участия в аукционе участник закупки должен подать </w:t>
      </w:r>
      <w:r w:rsidR="004544B0" w:rsidRPr="00CB11B3">
        <w:rPr>
          <w:rFonts w:ascii="Times New Roman" w:hAnsi="Times New Roman"/>
          <w:sz w:val="24"/>
          <w:szCs w:val="24"/>
        </w:rPr>
        <w:t>заявку на участие в аукционе</w:t>
      </w:r>
      <w:r w:rsidR="00C1743D" w:rsidRPr="00CB11B3">
        <w:rPr>
          <w:rFonts w:ascii="Times New Roman" w:hAnsi="Times New Roman"/>
          <w:sz w:val="24"/>
          <w:szCs w:val="24"/>
        </w:rPr>
        <w:t>,</w:t>
      </w:r>
      <w:r w:rsidR="004544B0" w:rsidRPr="00CB11B3">
        <w:rPr>
          <w:rFonts w:ascii="Times New Roman" w:hAnsi="Times New Roman"/>
          <w:sz w:val="24"/>
          <w:szCs w:val="24"/>
        </w:rPr>
        <w:t xml:space="preserve"> </w:t>
      </w:r>
      <w:r w:rsidR="00BA1F5A" w:rsidRPr="00CB11B3">
        <w:rPr>
          <w:rFonts w:ascii="Times New Roman" w:hAnsi="Times New Roman"/>
          <w:sz w:val="24"/>
          <w:szCs w:val="24"/>
        </w:rPr>
        <w:t xml:space="preserve">согласно требованиям к содержанию, оформлению и составу заявки, </w:t>
      </w:r>
      <w:r w:rsidR="004544B0" w:rsidRPr="00CB11B3">
        <w:rPr>
          <w:rFonts w:ascii="Times New Roman" w:hAnsi="Times New Roman"/>
          <w:sz w:val="24"/>
          <w:szCs w:val="24"/>
        </w:rPr>
        <w:t xml:space="preserve">по форме и в порядке, установленным </w:t>
      </w:r>
      <w:r w:rsidR="002C554A" w:rsidRPr="00AA4560">
        <w:rPr>
          <w:rFonts w:ascii="Times New Roman" w:hAnsi="Times New Roman"/>
          <w:sz w:val="24"/>
          <w:szCs w:val="24"/>
        </w:rPr>
        <w:t>настоящей</w:t>
      </w:r>
      <w:r w:rsidR="004544B0" w:rsidRPr="00CB11B3">
        <w:rPr>
          <w:rFonts w:ascii="Times New Roman" w:hAnsi="Times New Roman"/>
          <w:sz w:val="24"/>
          <w:szCs w:val="24"/>
        </w:rPr>
        <w:t xml:space="preserve"> документацией, </w:t>
      </w:r>
      <w:r w:rsidRPr="00CB11B3">
        <w:rPr>
          <w:rFonts w:ascii="Times New Roman" w:hAnsi="Times New Roman"/>
          <w:sz w:val="24"/>
          <w:szCs w:val="24"/>
        </w:rPr>
        <w:t>с помощью ф</w:t>
      </w:r>
      <w:r w:rsidR="004544B0" w:rsidRPr="00CB11B3">
        <w:rPr>
          <w:rFonts w:ascii="Times New Roman" w:hAnsi="Times New Roman"/>
          <w:sz w:val="24"/>
          <w:szCs w:val="24"/>
        </w:rPr>
        <w:t>ункционала электронной площадки</w:t>
      </w:r>
      <w:r w:rsidRPr="00CB11B3">
        <w:rPr>
          <w:rFonts w:ascii="Times New Roman" w:hAnsi="Times New Roman"/>
          <w:sz w:val="24"/>
          <w:szCs w:val="24"/>
        </w:rPr>
        <w:t>. Участник закупки вправе подать только одну заявку на участие в аукционе в отношении каждого предмета аукциона (лота).</w:t>
      </w:r>
      <w:r w:rsidR="0079310E" w:rsidRPr="00CB11B3">
        <w:rPr>
          <w:rFonts w:ascii="Times New Roman" w:hAnsi="Times New Roman"/>
          <w:sz w:val="24"/>
          <w:szCs w:val="24"/>
        </w:rPr>
        <w:t xml:space="preserve"> </w:t>
      </w:r>
    </w:p>
    <w:p w:rsidR="00CB11B3" w:rsidRDefault="00D433F9" w:rsidP="00A14392">
      <w:pPr>
        <w:pStyle w:val="27"/>
        <w:numPr>
          <w:ilvl w:val="2"/>
          <w:numId w:val="52"/>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Все заявки на участие в аукционе, полученные до истечения срока подачи заявок на участие в аукционе, регистрируются оператором электрон</w:t>
      </w:r>
      <w:r w:rsidR="0079310E" w:rsidRPr="00CB11B3">
        <w:rPr>
          <w:rFonts w:ascii="Times New Roman" w:hAnsi="Times New Roman"/>
          <w:sz w:val="24"/>
          <w:szCs w:val="24"/>
        </w:rPr>
        <w:t>ной площадки</w:t>
      </w:r>
      <w:r w:rsidRPr="00CB11B3">
        <w:rPr>
          <w:rFonts w:ascii="Times New Roman" w:hAnsi="Times New Roman"/>
          <w:sz w:val="24"/>
          <w:szCs w:val="24"/>
        </w:rPr>
        <w:t xml:space="preserve">. </w:t>
      </w:r>
      <w:r w:rsidR="0079310E" w:rsidRPr="00CB11B3">
        <w:rPr>
          <w:rFonts w:ascii="Times New Roman" w:hAnsi="Times New Roman"/>
          <w:sz w:val="24"/>
          <w:szCs w:val="24"/>
        </w:rPr>
        <w:t>О</w:t>
      </w:r>
      <w:r w:rsidRPr="00CB11B3">
        <w:rPr>
          <w:rFonts w:ascii="Times New Roman" w:hAnsi="Times New Roman"/>
          <w:sz w:val="24"/>
          <w:szCs w:val="24"/>
        </w:rPr>
        <w:t>ператор электронн</w:t>
      </w:r>
      <w:r w:rsidR="0079310E" w:rsidRPr="00CB11B3">
        <w:rPr>
          <w:rFonts w:ascii="Times New Roman" w:hAnsi="Times New Roman"/>
          <w:sz w:val="24"/>
          <w:szCs w:val="24"/>
        </w:rPr>
        <w:t>ой площадки обязан</w:t>
      </w:r>
      <w:r w:rsidRPr="00CB11B3">
        <w:rPr>
          <w:rFonts w:ascii="Times New Roman" w:hAnsi="Times New Roman"/>
          <w:sz w:val="24"/>
          <w:szCs w:val="24"/>
        </w:rPr>
        <w:t xml:space="preserve"> обеспечивать конфиденциальность сведений, содержащихся в таких заявках. </w:t>
      </w:r>
    </w:p>
    <w:p w:rsidR="00CB11B3" w:rsidRDefault="00D433F9" w:rsidP="00A14392">
      <w:pPr>
        <w:pStyle w:val="27"/>
        <w:numPr>
          <w:ilvl w:val="2"/>
          <w:numId w:val="52"/>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 xml:space="preserve">Если по окончании срока подачи заявок на участие в аукционе, установленного </w:t>
      </w:r>
      <w:r w:rsidR="002C554A" w:rsidRPr="00AA4560">
        <w:rPr>
          <w:rFonts w:ascii="Times New Roman" w:hAnsi="Times New Roman"/>
          <w:sz w:val="24"/>
          <w:szCs w:val="24"/>
        </w:rPr>
        <w:t>настоящей</w:t>
      </w:r>
      <w:r w:rsidRPr="00CB11B3">
        <w:rPr>
          <w:rFonts w:ascii="Times New Roman" w:hAnsi="Times New Roman"/>
          <w:sz w:val="24"/>
          <w:szCs w:val="24"/>
        </w:rPr>
        <w:t xml:space="preserve"> документацией, будет получена только одна заявка на участие в аукционе или не будет получено ни одной заявки на участие в аукционе, аукцион будет признан несостоявшимся. В случае</w:t>
      </w:r>
      <w:proofErr w:type="gramStart"/>
      <w:r w:rsidRPr="00CB11B3">
        <w:rPr>
          <w:rFonts w:ascii="Times New Roman" w:hAnsi="Times New Roman"/>
          <w:sz w:val="24"/>
          <w:szCs w:val="24"/>
        </w:rPr>
        <w:t>,</w:t>
      </w:r>
      <w:proofErr w:type="gramEnd"/>
      <w:r w:rsidRPr="00CB11B3">
        <w:rPr>
          <w:rFonts w:ascii="Times New Roman" w:hAnsi="Times New Roman"/>
          <w:sz w:val="24"/>
          <w:szCs w:val="24"/>
        </w:rPr>
        <w:t xml:space="preserve">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CB11B3" w:rsidRDefault="00D433F9" w:rsidP="00A14392">
      <w:pPr>
        <w:pStyle w:val="27"/>
        <w:numPr>
          <w:ilvl w:val="2"/>
          <w:numId w:val="52"/>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 xml:space="preserve">Если по окончании срока подачи заявок на участие в аукционе, установленного </w:t>
      </w:r>
      <w:r w:rsidR="002C554A" w:rsidRPr="00AA4560">
        <w:rPr>
          <w:rFonts w:ascii="Times New Roman" w:hAnsi="Times New Roman"/>
          <w:sz w:val="24"/>
          <w:szCs w:val="24"/>
        </w:rPr>
        <w:t>настоящей</w:t>
      </w:r>
      <w:r w:rsidRPr="00CB11B3">
        <w:rPr>
          <w:rFonts w:ascii="Times New Roman" w:hAnsi="Times New Roman"/>
          <w:sz w:val="24"/>
          <w:szCs w:val="24"/>
        </w:rPr>
        <w:t xml:space="preserve"> документацией, будет получена только одна заявка на участие в аукционе, единая (единая профильная) комиссия </w:t>
      </w:r>
      <w:r w:rsidR="002C747C" w:rsidRPr="00CB11B3">
        <w:rPr>
          <w:rFonts w:ascii="Times New Roman" w:hAnsi="Times New Roman"/>
          <w:sz w:val="24"/>
          <w:szCs w:val="24"/>
        </w:rPr>
        <w:t xml:space="preserve">по закупке товаров, работ, услуг  </w:t>
      </w:r>
      <w:proofErr w:type="gramStart"/>
      <w:r w:rsidRPr="00CB11B3">
        <w:rPr>
          <w:rFonts w:ascii="Times New Roman" w:hAnsi="Times New Roman"/>
          <w:sz w:val="24"/>
          <w:szCs w:val="24"/>
        </w:rPr>
        <w:t xml:space="preserve">осуществит </w:t>
      </w:r>
      <w:r w:rsidR="009645DB" w:rsidRPr="00CB11B3">
        <w:rPr>
          <w:rFonts w:ascii="Times New Roman" w:hAnsi="Times New Roman"/>
          <w:sz w:val="24"/>
          <w:szCs w:val="24"/>
        </w:rPr>
        <w:t>открытие доступа к заявке</w:t>
      </w:r>
      <w:r w:rsidRPr="00CB11B3">
        <w:rPr>
          <w:rFonts w:ascii="Times New Roman" w:hAnsi="Times New Roman"/>
          <w:sz w:val="24"/>
          <w:szCs w:val="24"/>
        </w:rPr>
        <w:t xml:space="preserve"> и рассмотрит</w:t>
      </w:r>
      <w:proofErr w:type="gramEnd"/>
      <w:r w:rsidRPr="00CB11B3">
        <w:rPr>
          <w:rFonts w:ascii="Times New Roman" w:hAnsi="Times New Roman"/>
          <w:sz w:val="24"/>
          <w:szCs w:val="24"/>
        </w:rPr>
        <w:t xml:space="preserve"> ее в </w:t>
      </w:r>
      <w:r w:rsidR="009645DB" w:rsidRPr="00CB11B3">
        <w:rPr>
          <w:rFonts w:ascii="Times New Roman" w:hAnsi="Times New Roman"/>
          <w:sz w:val="24"/>
          <w:szCs w:val="24"/>
        </w:rPr>
        <w:t>порядке, установленном настоящей</w:t>
      </w:r>
      <w:r w:rsidRPr="00CB11B3">
        <w:rPr>
          <w:rFonts w:ascii="Times New Roman" w:hAnsi="Times New Roman"/>
          <w:sz w:val="24"/>
          <w:szCs w:val="24"/>
        </w:rPr>
        <w:t xml:space="preserve"> </w:t>
      </w:r>
      <w:r w:rsidR="009645DB" w:rsidRPr="00CB11B3">
        <w:rPr>
          <w:rFonts w:ascii="Times New Roman" w:hAnsi="Times New Roman"/>
          <w:sz w:val="24"/>
          <w:szCs w:val="24"/>
        </w:rPr>
        <w:t>документацией</w:t>
      </w:r>
      <w:r w:rsidRPr="00CB11B3">
        <w:rPr>
          <w:rFonts w:ascii="Times New Roman" w:hAnsi="Times New Roman"/>
          <w:sz w:val="24"/>
          <w:szCs w:val="24"/>
        </w:rPr>
        <w:t xml:space="preserve">. Если рассматриваемая заявка на участие в аукционе и подавший такую заявку участник закупки соответствуют требованиям и условиям, предусмотренным аукционной документацией, </w:t>
      </w:r>
      <w:r w:rsidR="00C96CC0" w:rsidRPr="00CB11B3">
        <w:rPr>
          <w:rFonts w:ascii="Times New Roman" w:hAnsi="Times New Roman"/>
          <w:sz w:val="24"/>
          <w:szCs w:val="24"/>
        </w:rPr>
        <w:t>Заказчик</w:t>
      </w:r>
      <w:r w:rsidRPr="00CB11B3">
        <w:rPr>
          <w:rFonts w:ascii="Times New Roman" w:hAnsi="Times New Roman"/>
          <w:sz w:val="24"/>
          <w:szCs w:val="24"/>
        </w:rPr>
        <w:t xml:space="preserve"> заключит договор с участником закупки, подавшим такую заявку на участие в аукционе, на условиях аукционной документации, проекта договора и заявки на участие в аукционе, поданной участником</w:t>
      </w:r>
      <w:r w:rsidR="00C96CC0" w:rsidRPr="00CB11B3">
        <w:rPr>
          <w:rFonts w:ascii="Times New Roman" w:hAnsi="Times New Roman"/>
          <w:sz w:val="24"/>
          <w:szCs w:val="24"/>
        </w:rPr>
        <w:t xml:space="preserve"> закупки</w:t>
      </w:r>
      <w:r w:rsidRPr="00CB11B3">
        <w:rPr>
          <w:rFonts w:ascii="Times New Roman" w:hAnsi="Times New Roman"/>
          <w:sz w:val="24"/>
          <w:szCs w:val="24"/>
        </w:rPr>
        <w:t>.</w:t>
      </w:r>
    </w:p>
    <w:p w:rsidR="00573DF0" w:rsidRPr="00CB11B3" w:rsidRDefault="00573DF0" w:rsidP="00A14392">
      <w:pPr>
        <w:pStyle w:val="27"/>
        <w:numPr>
          <w:ilvl w:val="2"/>
          <w:numId w:val="52"/>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участника закупки, поданные в отношении данного лота, не рассматриваются.</w:t>
      </w:r>
    </w:p>
    <w:p w:rsidR="00BA29AD" w:rsidRPr="00B7627B" w:rsidRDefault="00BA29AD" w:rsidP="00A14392">
      <w:pPr>
        <w:jc w:val="both"/>
      </w:pPr>
    </w:p>
    <w:p w:rsidR="00BA29AD" w:rsidRPr="007435C8" w:rsidRDefault="00BA29AD" w:rsidP="00A14392">
      <w:pPr>
        <w:pStyle w:val="af0"/>
        <w:numPr>
          <w:ilvl w:val="1"/>
          <w:numId w:val="52"/>
        </w:numPr>
        <w:ind w:hanging="895"/>
        <w:jc w:val="both"/>
        <w:rPr>
          <w:b/>
        </w:rPr>
      </w:pPr>
      <w:r w:rsidRPr="007435C8">
        <w:rPr>
          <w:b/>
        </w:rPr>
        <w:t>Обеспечение заявки на участие в аукционе</w:t>
      </w:r>
    </w:p>
    <w:p w:rsidR="007435C8" w:rsidRDefault="000214FD" w:rsidP="00A14392">
      <w:pPr>
        <w:pStyle w:val="af0"/>
        <w:numPr>
          <w:ilvl w:val="2"/>
          <w:numId w:val="52"/>
        </w:numPr>
        <w:ind w:left="0" w:firstLine="567"/>
        <w:jc w:val="both"/>
      </w:pPr>
      <w:r>
        <w:t>Е</w:t>
      </w:r>
      <w:r w:rsidRPr="00D55C1B">
        <w:t>сли начальная (максимальная) цена договора превышает пять ми</w:t>
      </w:r>
      <w:r>
        <w:t>ллионов рублей, извещение о проведен</w:t>
      </w:r>
      <w:proofErr w:type="gramStart"/>
      <w:r>
        <w:t>ии ау</w:t>
      </w:r>
      <w:proofErr w:type="gramEnd"/>
      <w:r>
        <w:t>кциона</w:t>
      </w:r>
      <w:r w:rsidR="00527499">
        <w:t xml:space="preserve"> в электронной форме</w:t>
      </w:r>
      <w:r>
        <w:t>, аукцион</w:t>
      </w:r>
      <w:r w:rsidRPr="00DE7D6F">
        <w:t xml:space="preserve">ная документация может содержать требование об обеспечении заявки на участие в </w:t>
      </w:r>
      <w:r>
        <w:t>аукцион</w:t>
      </w:r>
      <w:r w:rsidRPr="00DE7D6F">
        <w:t>е, которое в равной степени распространяется на всех участников закупки.</w:t>
      </w:r>
      <w:r>
        <w:t xml:space="preserve"> </w:t>
      </w:r>
    </w:p>
    <w:p w:rsidR="007435C8" w:rsidRDefault="000F396C" w:rsidP="00A14392">
      <w:pPr>
        <w:pStyle w:val="af0"/>
        <w:numPr>
          <w:ilvl w:val="2"/>
          <w:numId w:val="52"/>
        </w:numPr>
        <w:ind w:left="0" w:firstLine="567"/>
        <w:jc w:val="both"/>
      </w:pPr>
      <w:r w:rsidRPr="00B7627B">
        <w:lastRenderedPageBreak/>
        <w:t xml:space="preserve">Предоставление обеспечения заявки на участие в аукционе на </w:t>
      </w:r>
      <w:r>
        <w:t xml:space="preserve">электронную площадку </w:t>
      </w:r>
      <w:r w:rsidRPr="00B7627B">
        <w:t xml:space="preserve"> и возврат обеспечения  заявки на участие в аукционе производится в соответствии с регламентом </w:t>
      </w:r>
      <w:r>
        <w:t>электронной площадки</w:t>
      </w:r>
      <w:r w:rsidRPr="00B7627B">
        <w:t>.</w:t>
      </w:r>
    </w:p>
    <w:p w:rsidR="007435C8" w:rsidRDefault="0030493E" w:rsidP="00A14392">
      <w:pPr>
        <w:pStyle w:val="af0"/>
        <w:numPr>
          <w:ilvl w:val="2"/>
          <w:numId w:val="52"/>
        </w:numPr>
        <w:ind w:left="0" w:firstLine="567"/>
        <w:jc w:val="both"/>
      </w:pPr>
      <w:r w:rsidRPr="00DE7D6F">
        <w:t xml:space="preserve">Исполнение обязательств участника закупки в связи с подачей заявки на участие в </w:t>
      </w:r>
      <w:r>
        <w:t>аукцион</w:t>
      </w:r>
      <w:r w:rsidRPr="00DE7D6F">
        <w:t>е может быть обеспечено обеспечительным платежом (перечислением денежных сре</w:t>
      </w:r>
      <w:proofErr w:type="gramStart"/>
      <w:r w:rsidRPr="00DE7D6F">
        <w:t>дств в к</w:t>
      </w:r>
      <w:proofErr w:type="gramEnd"/>
      <w:r w:rsidRPr="00DE7D6F">
        <w:t>ачестве обеспечения заявки) или безотзывной независимой (банковской) гарантией.</w:t>
      </w:r>
      <w:r>
        <w:t xml:space="preserve"> </w:t>
      </w:r>
      <w:r w:rsidRPr="00547A01">
        <w:t xml:space="preserve">Выбор способа обеспечения заявки на участие в </w:t>
      </w:r>
      <w:r>
        <w:t>аукционе</w:t>
      </w:r>
      <w:r w:rsidRPr="00547A01">
        <w:t xml:space="preserve"> осуществляется участником закупки.</w:t>
      </w:r>
      <w:r>
        <w:t xml:space="preserve"> </w:t>
      </w:r>
    </w:p>
    <w:p w:rsidR="007435C8" w:rsidRDefault="0030493E" w:rsidP="00A14392">
      <w:pPr>
        <w:pStyle w:val="af0"/>
        <w:numPr>
          <w:ilvl w:val="2"/>
          <w:numId w:val="52"/>
        </w:numPr>
        <w:ind w:left="0" w:firstLine="567"/>
        <w:jc w:val="both"/>
      </w:pPr>
      <w:r w:rsidRPr="00DE7D6F">
        <w:t>В случае</w:t>
      </w:r>
      <w:proofErr w:type="gramStart"/>
      <w:r w:rsidRPr="00DE7D6F">
        <w:t>,</w:t>
      </w:r>
      <w:proofErr w:type="gramEnd"/>
      <w:r w:rsidRPr="00DE7D6F">
        <w:t xml:space="preserve"> если в </w:t>
      </w:r>
      <w:r>
        <w:t>аукцион</w:t>
      </w:r>
      <w:r w:rsidRPr="00DE7D6F">
        <w:t xml:space="preserve">ной документации установлено требование о представлении участником закупки обеспечения заявки на участие в </w:t>
      </w:r>
      <w:r>
        <w:t>аукцион</w:t>
      </w:r>
      <w:r w:rsidRPr="00DE7D6F">
        <w:t xml:space="preserve">е, </w:t>
      </w:r>
      <w:r>
        <w:t xml:space="preserve">то </w:t>
      </w:r>
      <w:r w:rsidRPr="00B7627B">
        <w:t xml:space="preserve">в </w:t>
      </w:r>
      <w:r>
        <w:t>разделе 3 «Информационная карта</w:t>
      </w:r>
      <w:r w:rsidRPr="00B7627B">
        <w:t xml:space="preserve"> аукциона</w:t>
      </w:r>
      <w:r>
        <w:t>» настоящей документации</w:t>
      </w:r>
      <w:r w:rsidRPr="00DE7D6F">
        <w:t xml:space="preserve"> устанавливается </w:t>
      </w:r>
      <w:r w:rsidRPr="00CA6DE7">
        <w:t xml:space="preserve">размер </w:t>
      </w:r>
      <w:r>
        <w:t xml:space="preserve">и порядок предоставления </w:t>
      </w:r>
      <w:r w:rsidRPr="00CA6DE7">
        <w:t>такого обеспечения</w:t>
      </w:r>
      <w:r w:rsidRPr="00DE7D6F">
        <w:t xml:space="preserve">. </w:t>
      </w:r>
      <w:proofErr w:type="gramStart"/>
      <w:r w:rsidRPr="00DE7D6F">
        <w:t xml:space="preserve">При этом размер обеспечения заявки на участие в </w:t>
      </w:r>
      <w:r>
        <w:t>аукцион</w:t>
      </w:r>
      <w:r w:rsidRPr="00DE7D6F">
        <w:t>е не должен превышать пяти процентов начальной</w:t>
      </w:r>
      <w:r>
        <w:t xml:space="preserve"> </w:t>
      </w:r>
      <w:r w:rsidRPr="00DE7D6F">
        <w:t xml:space="preserve">(максимальной) цены договора (цены лота), указанной в извещении о проведении </w:t>
      </w:r>
      <w:r>
        <w:t>аукцион</w:t>
      </w:r>
      <w:r w:rsidRPr="00DE7D6F">
        <w:t>а, а в случае закупки у субъектов малого и среднего предпринимательства – двух</w:t>
      </w:r>
      <w:r>
        <w:t xml:space="preserve"> </w:t>
      </w:r>
      <w:r w:rsidRPr="00DE7D6F">
        <w:t>процентов начальной</w:t>
      </w:r>
      <w:r>
        <w:t xml:space="preserve"> </w:t>
      </w:r>
      <w:r w:rsidRPr="00DE7D6F">
        <w:t xml:space="preserve">(максимальной) цены договора (цены лота), указанной в извещении о проведении </w:t>
      </w:r>
      <w:r>
        <w:t>аукцион</w:t>
      </w:r>
      <w:r w:rsidRPr="00DE7D6F">
        <w:t>а</w:t>
      </w:r>
      <w:r>
        <w:t xml:space="preserve"> и </w:t>
      </w:r>
      <w:r w:rsidRPr="00CC3BCC">
        <w:t>разделе 3 «Информационная карта аукциона» настоящей документации</w:t>
      </w:r>
      <w:r w:rsidRPr="00DE7D6F">
        <w:t xml:space="preserve">. </w:t>
      </w:r>
      <w:proofErr w:type="gramEnd"/>
    </w:p>
    <w:p w:rsidR="00A15EBD" w:rsidRDefault="00A15EBD" w:rsidP="00A14392">
      <w:pPr>
        <w:pStyle w:val="af0"/>
        <w:numPr>
          <w:ilvl w:val="2"/>
          <w:numId w:val="52"/>
        </w:numPr>
        <w:ind w:left="0" w:firstLine="567"/>
        <w:jc w:val="both"/>
      </w:pPr>
      <w:r>
        <w:t>Если закупка проводится в соответствии со статьей 3.4 Закона о закупках, участниками которой могут быть только СМП, обеспечение</w:t>
      </w:r>
      <w:r w:rsidRPr="00B7627B">
        <w:t xml:space="preserve"> заявки на участие в аукционе</w:t>
      </w:r>
      <w:r>
        <w:t xml:space="preserve"> предоставляется в порядке, указанном </w:t>
      </w:r>
      <w:r w:rsidRPr="00D902B6">
        <w:t>в данной статье</w:t>
      </w:r>
      <w:r>
        <w:t>.</w:t>
      </w:r>
    </w:p>
    <w:p w:rsidR="007435C8" w:rsidRDefault="004A2C58" w:rsidP="00A14392">
      <w:pPr>
        <w:pStyle w:val="af0"/>
        <w:numPr>
          <w:ilvl w:val="3"/>
          <w:numId w:val="52"/>
        </w:numPr>
        <w:autoSpaceDE w:val="0"/>
        <w:autoSpaceDN w:val="0"/>
        <w:adjustRightInd w:val="0"/>
        <w:ind w:left="0" w:firstLine="567"/>
        <w:jc w:val="both"/>
      </w:pPr>
      <w:proofErr w:type="gramStart"/>
      <w:r w:rsidRPr="00547A01">
        <w:t xml:space="preserve">Денежные средства, предназначенные для обеспечения заявки на участие в </w:t>
      </w:r>
      <w:r w:rsidR="002C554A">
        <w:t>аукционе</w:t>
      </w:r>
      <w:r w:rsidRPr="00547A01">
        <w:t>,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roofErr w:type="gramEnd"/>
    </w:p>
    <w:p w:rsidR="007435C8" w:rsidRDefault="000711EE" w:rsidP="00A14392">
      <w:pPr>
        <w:pStyle w:val="af0"/>
        <w:numPr>
          <w:ilvl w:val="3"/>
          <w:numId w:val="52"/>
        </w:numPr>
        <w:autoSpaceDE w:val="0"/>
        <w:autoSpaceDN w:val="0"/>
        <w:adjustRightInd w:val="0"/>
        <w:ind w:left="0" w:firstLine="567"/>
        <w:jc w:val="both"/>
      </w:pPr>
      <w:hyperlink r:id="rId40" w:history="1">
        <w:r w:rsidR="004A2C58" w:rsidRPr="00547A01">
          <w:t>Требования</w:t>
        </w:r>
      </w:hyperlink>
      <w:r w:rsidR="004A2C58" w:rsidRPr="00547A01">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закупки открывают в соответствии с </w:t>
      </w:r>
      <w:r w:rsidR="00817DF5">
        <w:t>п.2.5.</w:t>
      </w:r>
      <w:hyperlink r:id="rId41" w:history="1">
        <w:r w:rsidR="007435C8">
          <w:t>5</w:t>
        </w:r>
        <w:r w:rsidR="003E0DF3">
          <w:t>.1</w:t>
        </w:r>
      </w:hyperlink>
      <w:r w:rsidR="004A2C58" w:rsidRPr="00547A01">
        <w:t xml:space="preserve"> </w:t>
      </w:r>
      <w:r w:rsidR="003E0DF3">
        <w:t>настоящей документации</w:t>
      </w:r>
      <w:r w:rsidR="004A2C58" w:rsidRPr="00547A01">
        <w:t xml:space="preserve"> специальные банковские счета, утверждаются Правительством Российской Федерации.</w:t>
      </w:r>
    </w:p>
    <w:p w:rsidR="007435C8" w:rsidRDefault="004A2C58" w:rsidP="00A14392">
      <w:pPr>
        <w:pStyle w:val="af0"/>
        <w:numPr>
          <w:ilvl w:val="3"/>
          <w:numId w:val="52"/>
        </w:numPr>
        <w:autoSpaceDE w:val="0"/>
        <w:autoSpaceDN w:val="0"/>
        <w:adjustRightInd w:val="0"/>
        <w:ind w:left="0" w:firstLine="567"/>
        <w:jc w:val="both"/>
      </w:pPr>
      <w:r w:rsidRPr="00547A01">
        <w:t xml:space="preserve">В течение одного часа с момента окончания срока подачи заявок на участие в </w:t>
      </w:r>
      <w:r w:rsidR="00330F91">
        <w:t>аукционе</w:t>
      </w:r>
      <w:r w:rsidRPr="00547A01">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547A01">
        <w:t>дств в р</w:t>
      </w:r>
      <w:proofErr w:type="gramEnd"/>
      <w:r w:rsidRPr="00547A01">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w:t>
      </w:r>
      <w:proofErr w:type="gramStart"/>
      <w:r w:rsidRPr="00547A01">
        <w:t>дств в р</w:t>
      </w:r>
      <w:proofErr w:type="gramEnd"/>
      <w:r w:rsidRPr="00547A01">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547A01">
        <w:t>,</w:t>
      </w:r>
      <w:proofErr w:type="gramEnd"/>
      <w:r w:rsidRPr="00547A01">
        <w:t xml:space="preserve">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 проведении </w:t>
      </w:r>
      <w:r w:rsidR="00330F91">
        <w:t>аукциона</w:t>
      </w:r>
      <w:r w:rsidRPr="00547A01">
        <w:t xml:space="preserve"> в электронной форме</w:t>
      </w:r>
      <w:r w:rsidR="00330F91">
        <w:t xml:space="preserve"> и разделе 3 «Информационная карта» настоящей документации</w:t>
      </w:r>
      <w:r w:rsidRPr="00547A01">
        <w:t>.</w:t>
      </w:r>
    </w:p>
    <w:p w:rsidR="007435C8" w:rsidRDefault="004A2C58" w:rsidP="00A14392">
      <w:pPr>
        <w:pStyle w:val="af0"/>
        <w:numPr>
          <w:ilvl w:val="3"/>
          <w:numId w:val="52"/>
        </w:numPr>
        <w:autoSpaceDE w:val="0"/>
        <w:autoSpaceDN w:val="0"/>
        <w:adjustRightInd w:val="0"/>
        <w:ind w:left="0" w:firstLine="567"/>
        <w:jc w:val="both"/>
      </w:pPr>
      <w:r w:rsidRPr="00547A01">
        <w:t xml:space="preserve">Участник закупки вправе распоряжаться денежными средствами, которые находятся на специальном банковском </w:t>
      </w:r>
      <w:proofErr w:type="gramStart"/>
      <w:r w:rsidRPr="00547A01">
        <w:t>счете</w:t>
      </w:r>
      <w:proofErr w:type="gramEnd"/>
      <w:r w:rsidRPr="00547A01">
        <w:t xml:space="preserve"> и в отношении которых не осуществлено блокирование в соответствии с пунктом 2</w:t>
      </w:r>
      <w:r w:rsidR="00707355">
        <w:t>.</w:t>
      </w:r>
      <w:r w:rsidRPr="00547A01">
        <w:t>5.</w:t>
      </w:r>
      <w:hyperlink r:id="rId42" w:history="1">
        <w:r w:rsidR="007435C8">
          <w:t>5</w:t>
        </w:r>
        <w:r w:rsidR="00707355">
          <w:t>.3</w:t>
        </w:r>
      </w:hyperlink>
      <w:r w:rsidRPr="00547A01">
        <w:t xml:space="preserve"> </w:t>
      </w:r>
      <w:r w:rsidR="00707355">
        <w:t>настоящей документации</w:t>
      </w:r>
      <w:r w:rsidRPr="00547A01">
        <w:t>.</w:t>
      </w:r>
    </w:p>
    <w:p w:rsidR="004A2C58" w:rsidRDefault="004A2C58" w:rsidP="00A14392">
      <w:pPr>
        <w:pStyle w:val="af0"/>
        <w:numPr>
          <w:ilvl w:val="3"/>
          <w:numId w:val="52"/>
        </w:numPr>
        <w:autoSpaceDE w:val="0"/>
        <w:autoSpaceDN w:val="0"/>
        <w:adjustRightInd w:val="0"/>
        <w:ind w:left="0" w:firstLine="567"/>
        <w:jc w:val="both"/>
      </w:pPr>
      <w:proofErr w:type="gramStart"/>
      <w:r w:rsidRPr="00547A01">
        <w:t>Денежные средства, внесенные на специальный банковский счет в качестве обеспечения заявки</w:t>
      </w:r>
      <w:r w:rsidR="00736F4C">
        <w:t xml:space="preserve"> на участие в аукционе</w:t>
      </w:r>
      <w:r w:rsidRPr="00547A01">
        <w:t xml:space="preserve">, перечисляются на счет Заказчика, указанный в </w:t>
      </w:r>
      <w:r w:rsidR="004E38F9">
        <w:t>разделе 3 «Информационная карта» настоящей документации</w:t>
      </w:r>
      <w:r w:rsidRPr="00547A01">
        <w:t xml:space="preserve">, в случае уклонения, в том </w:t>
      </w:r>
      <w:r w:rsidRPr="00547A01">
        <w:lastRenderedPageBreak/>
        <w:t xml:space="preserve">числе непредоставления или предоставления с нарушением условий, установленных </w:t>
      </w:r>
      <w:r w:rsidR="00736F4C">
        <w:t>настоящей документации</w:t>
      </w:r>
      <w:r w:rsidRPr="00547A01">
        <w:t xml:space="preserve">, до заключения договора Заказчику обеспечения исполнения договора (если </w:t>
      </w:r>
      <w:r w:rsidR="002C554A">
        <w:t>аукц</w:t>
      </w:r>
      <w:r w:rsidR="00736F4C">
        <w:t>ионной документацией</w:t>
      </w:r>
      <w:r w:rsidRPr="00547A01">
        <w:t xml:space="preserve"> установлено требование об обеспечении исполнения договора), или отказа</w:t>
      </w:r>
      <w:proofErr w:type="gramEnd"/>
      <w:r w:rsidRPr="00547A01">
        <w:t xml:space="preserve"> участника закупки заключить договор.</w:t>
      </w:r>
    </w:p>
    <w:p w:rsidR="007435C8" w:rsidRDefault="00956EEB" w:rsidP="00A14392">
      <w:pPr>
        <w:pStyle w:val="27"/>
        <w:numPr>
          <w:ilvl w:val="2"/>
          <w:numId w:val="52"/>
        </w:numPr>
        <w:spacing w:after="0" w:line="240" w:lineRule="auto"/>
        <w:ind w:left="0" w:firstLine="567"/>
        <w:jc w:val="both"/>
        <w:rPr>
          <w:rFonts w:ascii="Times New Roman" w:hAnsi="Times New Roman"/>
          <w:sz w:val="24"/>
          <w:szCs w:val="24"/>
        </w:rPr>
      </w:pPr>
      <w:r>
        <w:rPr>
          <w:rFonts w:ascii="Times New Roman" w:hAnsi="Times New Roman"/>
          <w:sz w:val="24"/>
          <w:szCs w:val="24"/>
        </w:rPr>
        <w:t>З</w:t>
      </w:r>
      <w:r w:rsidR="000214FD" w:rsidRPr="00DE7D6F">
        <w:rPr>
          <w:rFonts w:ascii="Times New Roman" w:hAnsi="Times New Roman"/>
          <w:sz w:val="24"/>
          <w:szCs w:val="24"/>
        </w:rPr>
        <w:t>аказчик вправе требовать предоставление участниками закупки в составе заявки на участие в</w:t>
      </w:r>
      <w:r w:rsidR="000214FD">
        <w:rPr>
          <w:rFonts w:ascii="Times New Roman" w:hAnsi="Times New Roman"/>
          <w:sz w:val="24"/>
          <w:szCs w:val="24"/>
        </w:rPr>
        <w:t xml:space="preserve"> аукцион</w:t>
      </w:r>
      <w:r w:rsidR="000214FD" w:rsidRPr="00DE7D6F">
        <w:rPr>
          <w:rFonts w:ascii="Times New Roman" w:hAnsi="Times New Roman"/>
          <w:sz w:val="24"/>
          <w:szCs w:val="24"/>
        </w:rPr>
        <w:t>е</w:t>
      </w:r>
      <w:r w:rsidR="000214FD">
        <w:rPr>
          <w:rFonts w:ascii="Times New Roman" w:hAnsi="Times New Roman"/>
          <w:sz w:val="24"/>
          <w:szCs w:val="24"/>
        </w:rPr>
        <w:t xml:space="preserve"> </w:t>
      </w:r>
      <w:r w:rsidR="000214FD" w:rsidRPr="00DE7D6F">
        <w:rPr>
          <w:rFonts w:ascii="Times New Roman" w:hAnsi="Times New Roman"/>
          <w:sz w:val="24"/>
          <w:szCs w:val="24"/>
        </w:rPr>
        <w:t>документа, подтверждающего обеспечение участником своих обязательств</w:t>
      </w:r>
      <w:r w:rsidR="007E7A19">
        <w:rPr>
          <w:rFonts w:ascii="Times New Roman" w:hAnsi="Times New Roman"/>
          <w:sz w:val="24"/>
          <w:szCs w:val="24"/>
        </w:rPr>
        <w:t>,</w:t>
      </w:r>
      <w:r w:rsidR="000214FD" w:rsidRPr="00DE7D6F">
        <w:rPr>
          <w:rFonts w:ascii="Times New Roman" w:hAnsi="Times New Roman"/>
          <w:sz w:val="24"/>
          <w:szCs w:val="24"/>
        </w:rPr>
        <w:t xml:space="preserve"> в связи с подачей заявки на участие в </w:t>
      </w:r>
      <w:r w:rsidR="000214FD">
        <w:rPr>
          <w:rFonts w:ascii="Times New Roman" w:hAnsi="Times New Roman"/>
          <w:sz w:val="24"/>
          <w:szCs w:val="24"/>
        </w:rPr>
        <w:t>аукцион</w:t>
      </w:r>
      <w:r w:rsidR="000214FD" w:rsidRPr="00DE7D6F">
        <w:rPr>
          <w:rFonts w:ascii="Times New Roman" w:hAnsi="Times New Roman"/>
          <w:sz w:val="24"/>
          <w:szCs w:val="24"/>
        </w:rPr>
        <w:t>е, оформленного</w:t>
      </w:r>
      <w:r w:rsidR="000214FD">
        <w:rPr>
          <w:rFonts w:ascii="Times New Roman" w:hAnsi="Times New Roman"/>
          <w:sz w:val="24"/>
          <w:szCs w:val="24"/>
        </w:rPr>
        <w:t xml:space="preserve"> </w:t>
      </w:r>
      <w:r w:rsidR="000214FD" w:rsidRPr="00DE7D6F">
        <w:rPr>
          <w:rFonts w:ascii="Times New Roman" w:hAnsi="Times New Roman"/>
          <w:sz w:val="24"/>
          <w:szCs w:val="24"/>
        </w:rPr>
        <w:t xml:space="preserve">в соответствии с требованиями </w:t>
      </w:r>
      <w:r w:rsidR="000214FD">
        <w:rPr>
          <w:rFonts w:ascii="Times New Roman" w:hAnsi="Times New Roman"/>
          <w:sz w:val="24"/>
          <w:szCs w:val="24"/>
        </w:rPr>
        <w:t>аукцион</w:t>
      </w:r>
      <w:r w:rsidR="000214FD" w:rsidRPr="00DE7D6F">
        <w:rPr>
          <w:rFonts w:ascii="Times New Roman" w:hAnsi="Times New Roman"/>
          <w:sz w:val="24"/>
          <w:szCs w:val="24"/>
        </w:rPr>
        <w:t xml:space="preserve">ной документации. </w:t>
      </w:r>
    </w:p>
    <w:p w:rsidR="000214FD" w:rsidRPr="007435C8" w:rsidRDefault="000214FD" w:rsidP="00A14392">
      <w:pPr>
        <w:pStyle w:val="27"/>
        <w:numPr>
          <w:ilvl w:val="2"/>
          <w:numId w:val="52"/>
        </w:numPr>
        <w:spacing w:after="0" w:line="240" w:lineRule="auto"/>
        <w:ind w:left="0" w:firstLine="567"/>
        <w:jc w:val="both"/>
        <w:rPr>
          <w:rFonts w:ascii="Times New Roman" w:hAnsi="Times New Roman"/>
          <w:sz w:val="24"/>
          <w:szCs w:val="24"/>
        </w:rPr>
      </w:pPr>
      <w:r w:rsidRPr="007435C8">
        <w:rPr>
          <w:rFonts w:ascii="Times New Roman" w:hAnsi="Times New Roman"/>
          <w:sz w:val="24"/>
          <w:szCs w:val="24"/>
        </w:rPr>
        <w:t xml:space="preserve">Обязательства участника закупки, связанные с подачей заявки на </w:t>
      </w:r>
      <w:r w:rsidRPr="007435C8">
        <w:rPr>
          <w:rFonts w:ascii="Times New Roman" w:hAnsi="Times New Roman"/>
          <w:sz w:val="24"/>
          <w:szCs w:val="24"/>
          <w:lang w:eastAsia="ru-RU"/>
        </w:rPr>
        <w:t>участие в аукционе, включают:</w:t>
      </w:r>
    </w:p>
    <w:p w:rsidR="000214FD" w:rsidRDefault="000214FD" w:rsidP="00A14392">
      <w:pPr>
        <w:pStyle w:val="-6"/>
        <w:numPr>
          <w:ilvl w:val="5"/>
          <w:numId w:val="0"/>
        </w:numPr>
        <w:tabs>
          <w:tab w:val="num" w:pos="1701"/>
        </w:tabs>
        <w:spacing w:line="240" w:lineRule="auto"/>
        <w:ind w:firstLine="567"/>
        <w:rPr>
          <w:sz w:val="24"/>
          <w:szCs w:val="24"/>
        </w:rPr>
      </w:pPr>
      <w:r w:rsidRPr="00DE7D6F">
        <w:rPr>
          <w:sz w:val="24"/>
          <w:szCs w:val="24"/>
        </w:rPr>
        <w:t xml:space="preserve">а) обязательство заключить договор на </w:t>
      </w:r>
      <w:proofErr w:type="gramStart"/>
      <w:r w:rsidRPr="00DE7D6F">
        <w:rPr>
          <w:sz w:val="24"/>
          <w:szCs w:val="24"/>
        </w:rPr>
        <w:t>условиях</w:t>
      </w:r>
      <w:proofErr w:type="gramEnd"/>
      <w:r w:rsidRPr="00DE7D6F">
        <w:rPr>
          <w:sz w:val="24"/>
          <w:szCs w:val="24"/>
        </w:rPr>
        <w:t>, указанных в проекте договора,</w:t>
      </w:r>
      <w:r>
        <w:rPr>
          <w:sz w:val="24"/>
          <w:szCs w:val="24"/>
        </w:rPr>
        <w:t xml:space="preserve"> </w:t>
      </w:r>
      <w:r w:rsidRPr="00DE7D6F">
        <w:rPr>
          <w:sz w:val="24"/>
          <w:szCs w:val="24"/>
        </w:rPr>
        <w:t xml:space="preserve">являющегося неотъемлемой частью </w:t>
      </w:r>
      <w:r>
        <w:rPr>
          <w:sz w:val="24"/>
          <w:szCs w:val="24"/>
        </w:rPr>
        <w:t>аукцион</w:t>
      </w:r>
      <w:r w:rsidRPr="00DE7D6F">
        <w:rPr>
          <w:sz w:val="24"/>
          <w:szCs w:val="24"/>
        </w:rPr>
        <w:t>ной документации, и</w:t>
      </w:r>
      <w:r>
        <w:rPr>
          <w:sz w:val="24"/>
          <w:szCs w:val="24"/>
        </w:rPr>
        <w:t xml:space="preserve"> </w:t>
      </w:r>
      <w:r w:rsidRPr="00DE7D6F">
        <w:rPr>
          <w:sz w:val="24"/>
          <w:szCs w:val="24"/>
        </w:rPr>
        <w:t xml:space="preserve">заявки на участие в </w:t>
      </w:r>
      <w:r>
        <w:rPr>
          <w:sz w:val="24"/>
          <w:szCs w:val="24"/>
        </w:rPr>
        <w:t>аукцион</w:t>
      </w:r>
      <w:r w:rsidRPr="00DE7D6F">
        <w:rPr>
          <w:sz w:val="24"/>
          <w:szCs w:val="24"/>
        </w:rPr>
        <w:t xml:space="preserve">е, а также обязательство до заключения договора предоставить </w:t>
      </w:r>
      <w:r w:rsidR="00801FE8">
        <w:rPr>
          <w:sz w:val="24"/>
          <w:szCs w:val="24"/>
        </w:rPr>
        <w:t>Заказчику</w:t>
      </w:r>
      <w:r w:rsidRPr="00DE7D6F">
        <w:rPr>
          <w:sz w:val="24"/>
          <w:szCs w:val="24"/>
        </w:rPr>
        <w:t xml:space="preserve"> обеспечение исполнения договора, в случае, если такая обязанность установлена условиями </w:t>
      </w:r>
      <w:r>
        <w:rPr>
          <w:sz w:val="24"/>
          <w:szCs w:val="24"/>
        </w:rPr>
        <w:t>аукцион</w:t>
      </w:r>
      <w:r w:rsidR="00801FE8">
        <w:rPr>
          <w:sz w:val="24"/>
          <w:szCs w:val="24"/>
        </w:rPr>
        <w:t>ной документации.</w:t>
      </w:r>
    </w:p>
    <w:p w:rsidR="00B30B84" w:rsidRPr="00F67C81" w:rsidRDefault="00B30B84" w:rsidP="00A14392">
      <w:pPr>
        <w:pStyle w:val="af0"/>
        <w:numPr>
          <w:ilvl w:val="2"/>
          <w:numId w:val="52"/>
        </w:numPr>
        <w:autoSpaceDE w:val="0"/>
        <w:autoSpaceDN w:val="0"/>
        <w:adjustRightInd w:val="0"/>
        <w:ind w:left="0" w:firstLine="567"/>
        <w:jc w:val="both"/>
      </w:pPr>
      <w:r w:rsidRPr="00F67C81">
        <w:t>Возврат участнику закупки обеспечения заявки на участие в аукционе не производится в следующих случаях:</w:t>
      </w:r>
    </w:p>
    <w:p w:rsidR="00B30B84" w:rsidRDefault="00B30B84" w:rsidP="00A14392">
      <w:pPr>
        <w:autoSpaceDE w:val="0"/>
        <w:autoSpaceDN w:val="0"/>
        <w:adjustRightInd w:val="0"/>
        <w:ind w:firstLine="539"/>
        <w:jc w:val="both"/>
        <w:rPr>
          <w:rFonts w:eastAsia="Calibri"/>
        </w:rPr>
      </w:pPr>
      <w:r>
        <w:rPr>
          <w:rFonts w:eastAsia="Calibri"/>
        </w:rPr>
        <w:t>1) уклонение или отказ участника закупки от заключения договора;</w:t>
      </w:r>
    </w:p>
    <w:p w:rsidR="00B30B84" w:rsidRPr="0084378F" w:rsidRDefault="00B30B84" w:rsidP="00A14392">
      <w:pPr>
        <w:autoSpaceDE w:val="0"/>
        <w:autoSpaceDN w:val="0"/>
        <w:adjustRightInd w:val="0"/>
        <w:ind w:firstLine="539"/>
        <w:jc w:val="both"/>
        <w:rPr>
          <w:rFonts w:eastAsia="Calibri"/>
        </w:rPr>
      </w:pPr>
      <w:r>
        <w:rPr>
          <w:rFonts w:eastAsia="Calibri"/>
        </w:rPr>
        <w:t>2) непредоставление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извещении о проведен</w:t>
      </w:r>
      <w:proofErr w:type="gramStart"/>
      <w:r>
        <w:rPr>
          <w:rFonts w:eastAsia="Calibri"/>
        </w:rPr>
        <w:t>ии ау</w:t>
      </w:r>
      <w:proofErr w:type="gramEnd"/>
      <w:r>
        <w:rPr>
          <w:rFonts w:eastAsia="Calibri"/>
        </w:rPr>
        <w:t>кциона в электронной форме, аукционной документации установлены требования обеспечения исполнения договора и срок его предоставления до заключения договора).</w:t>
      </w:r>
    </w:p>
    <w:p w:rsidR="00B30B84" w:rsidRPr="007E41BA" w:rsidRDefault="00B30B84" w:rsidP="00A14392">
      <w:pPr>
        <w:pStyle w:val="af0"/>
        <w:numPr>
          <w:ilvl w:val="2"/>
          <w:numId w:val="52"/>
        </w:numPr>
        <w:autoSpaceDE w:val="0"/>
        <w:autoSpaceDN w:val="0"/>
        <w:adjustRightInd w:val="0"/>
        <w:ind w:left="0" w:firstLine="567"/>
        <w:jc w:val="both"/>
      </w:pPr>
      <w:r w:rsidRPr="007E41BA">
        <w:t xml:space="preserve">Денежные средства, внесенные в качестве обеспечения заявки на участие в </w:t>
      </w:r>
      <w:r>
        <w:t>аукционе</w:t>
      </w:r>
      <w:r w:rsidRPr="007E41BA">
        <w:t>, возвращаются:</w:t>
      </w:r>
    </w:p>
    <w:p w:rsidR="00B30B84" w:rsidRPr="00DE7D6F" w:rsidRDefault="00B30B84" w:rsidP="00A14392">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а) участникам закупки, внесшим обеспечение заявок на участие в </w:t>
      </w:r>
      <w:r>
        <w:rPr>
          <w:rFonts w:ascii="Times New Roman" w:hAnsi="Times New Roman"/>
          <w:sz w:val="24"/>
          <w:szCs w:val="24"/>
        </w:rPr>
        <w:t>аукцион</w:t>
      </w:r>
      <w:r w:rsidRPr="00DE7D6F">
        <w:rPr>
          <w:rFonts w:ascii="Times New Roman" w:hAnsi="Times New Roman"/>
          <w:sz w:val="24"/>
          <w:szCs w:val="24"/>
        </w:rPr>
        <w:t xml:space="preserve">е - в течение пяти рабочих дней со дня принятия решения об отказе от проведения </w:t>
      </w:r>
      <w:r>
        <w:rPr>
          <w:rFonts w:ascii="Times New Roman" w:hAnsi="Times New Roman"/>
          <w:sz w:val="24"/>
          <w:szCs w:val="24"/>
        </w:rPr>
        <w:t>аукцион</w:t>
      </w:r>
      <w:r w:rsidRPr="00DE7D6F">
        <w:rPr>
          <w:rFonts w:ascii="Times New Roman" w:hAnsi="Times New Roman"/>
          <w:sz w:val="24"/>
          <w:szCs w:val="24"/>
        </w:rPr>
        <w:t>а;</w:t>
      </w:r>
    </w:p>
    <w:p w:rsidR="00B30B84" w:rsidRPr="00DE7D6F" w:rsidRDefault="00B30B84" w:rsidP="00A14392">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б) участнику закупки, подавшему заявку на участие в </w:t>
      </w:r>
      <w:r>
        <w:rPr>
          <w:rFonts w:ascii="Times New Roman" w:hAnsi="Times New Roman"/>
          <w:sz w:val="24"/>
          <w:szCs w:val="24"/>
        </w:rPr>
        <w:t>аукцион</w:t>
      </w:r>
      <w:r w:rsidRPr="00DE7D6F">
        <w:rPr>
          <w:rFonts w:ascii="Times New Roman" w:hAnsi="Times New Roman"/>
          <w:sz w:val="24"/>
          <w:szCs w:val="24"/>
        </w:rPr>
        <w:t xml:space="preserve">е, полученную после окончания приема заявок на участие в </w:t>
      </w:r>
      <w:r>
        <w:rPr>
          <w:rFonts w:ascii="Times New Roman" w:hAnsi="Times New Roman"/>
          <w:sz w:val="24"/>
          <w:szCs w:val="24"/>
        </w:rPr>
        <w:t>аукцион</w:t>
      </w:r>
      <w:r w:rsidRPr="00DE7D6F">
        <w:rPr>
          <w:rFonts w:ascii="Times New Roman" w:hAnsi="Times New Roman"/>
          <w:sz w:val="24"/>
          <w:szCs w:val="24"/>
        </w:rPr>
        <w:t>е - в течение пяти рабочих дней со дня получения такой заявки;</w:t>
      </w:r>
    </w:p>
    <w:p w:rsidR="00B30B84" w:rsidRPr="00DE7D6F" w:rsidRDefault="00B30B84" w:rsidP="00A14392">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в) участнику закупки, подавшему заявку на участие в </w:t>
      </w:r>
      <w:r>
        <w:rPr>
          <w:rFonts w:ascii="Times New Roman" w:hAnsi="Times New Roman"/>
          <w:sz w:val="24"/>
          <w:szCs w:val="24"/>
        </w:rPr>
        <w:t>аукцион</w:t>
      </w:r>
      <w:r w:rsidRPr="00DE7D6F">
        <w:rPr>
          <w:rFonts w:ascii="Times New Roman" w:hAnsi="Times New Roman"/>
          <w:sz w:val="24"/>
          <w:szCs w:val="24"/>
        </w:rPr>
        <w:t xml:space="preserve">е и отозвавшему такую заявку до дня и времени начала процедуры вскрытия конвертов с заявками на участие в </w:t>
      </w:r>
      <w:r>
        <w:rPr>
          <w:rFonts w:ascii="Times New Roman" w:hAnsi="Times New Roman"/>
          <w:sz w:val="24"/>
          <w:szCs w:val="24"/>
        </w:rPr>
        <w:t>аукцион</w:t>
      </w:r>
      <w:r w:rsidRPr="00DE7D6F">
        <w:rPr>
          <w:rFonts w:ascii="Times New Roman" w:hAnsi="Times New Roman"/>
          <w:sz w:val="24"/>
          <w:szCs w:val="24"/>
        </w:rPr>
        <w:t xml:space="preserve">е - в течение пяти рабочих дней со дня поступления </w:t>
      </w:r>
      <w:r>
        <w:rPr>
          <w:rFonts w:ascii="Times New Roman" w:hAnsi="Times New Roman"/>
          <w:sz w:val="24"/>
          <w:szCs w:val="24"/>
        </w:rPr>
        <w:t>Заказчику</w:t>
      </w:r>
      <w:r w:rsidRPr="00DE7D6F">
        <w:rPr>
          <w:rFonts w:ascii="Times New Roman" w:hAnsi="Times New Roman"/>
          <w:sz w:val="24"/>
          <w:szCs w:val="24"/>
        </w:rPr>
        <w:t xml:space="preserve"> уведомления об отзыве заявки на участие в </w:t>
      </w:r>
      <w:r>
        <w:rPr>
          <w:rFonts w:ascii="Times New Roman" w:hAnsi="Times New Roman"/>
          <w:sz w:val="24"/>
          <w:szCs w:val="24"/>
        </w:rPr>
        <w:t>аукцион</w:t>
      </w:r>
      <w:r w:rsidRPr="00DE7D6F">
        <w:rPr>
          <w:rFonts w:ascii="Times New Roman" w:hAnsi="Times New Roman"/>
          <w:sz w:val="24"/>
          <w:szCs w:val="24"/>
        </w:rPr>
        <w:t>е;</w:t>
      </w:r>
    </w:p>
    <w:p w:rsidR="00B30B84" w:rsidRPr="00DE7D6F" w:rsidRDefault="00B30B84" w:rsidP="00A14392">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г) участнику закупки, подавшему единственную заявку на участие в </w:t>
      </w:r>
      <w:r>
        <w:rPr>
          <w:rFonts w:ascii="Times New Roman" w:hAnsi="Times New Roman"/>
          <w:sz w:val="24"/>
          <w:szCs w:val="24"/>
        </w:rPr>
        <w:t>аукцион</w:t>
      </w:r>
      <w:r w:rsidRPr="00DE7D6F">
        <w:rPr>
          <w:rFonts w:ascii="Times New Roman" w:hAnsi="Times New Roman"/>
          <w:sz w:val="24"/>
          <w:szCs w:val="24"/>
        </w:rPr>
        <w:t xml:space="preserve">е, которая соответствует всем требованиям и условиям, предусмотренным </w:t>
      </w:r>
      <w:r>
        <w:rPr>
          <w:rFonts w:ascii="Times New Roman" w:hAnsi="Times New Roman"/>
          <w:sz w:val="24"/>
          <w:szCs w:val="24"/>
        </w:rPr>
        <w:t>аукцион</w:t>
      </w:r>
      <w:r w:rsidRPr="00DE7D6F">
        <w:rPr>
          <w:rFonts w:ascii="Times New Roman" w:hAnsi="Times New Roman"/>
          <w:sz w:val="24"/>
          <w:szCs w:val="24"/>
        </w:rPr>
        <w:t>ной документацией - в течение пяти рабочих дней со дня заключения</w:t>
      </w:r>
      <w:r>
        <w:rPr>
          <w:rFonts w:ascii="Times New Roman" w:hAnsi="Times New Roman"/>
          <w:sz w:val="24"/>
          <w:szCs w:val="24"/>
        </w:rPr>
        <w:t xml:space="preserve"> </w:t>
      </w:r>
      <w:r w:rsidRPr="00DE7D6F">
        <w:rPr>
          <w:rFonts w:ascii="Times New Roman" w:hAnsi="Times New Roman"/>
          <w:sz w:val="24"/>
          <w:szCs w:val="24"/>
        </w:rPr>
        <w:t>договора с таким участником;</w:t>
      </w:r>
    </w:p>
    <w:p w:rsidR="00B30B84" w:rsidRPr="00DE7D6F" w:rsidRDefault="00B30B84" w:rsidP="00A14392">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д) участнику закупки, подавшему заявку на участие в </w:t>
      </w:r>
      <w:r>
        <w:rPr>
          <w:rFonts w:ascii="Times New Roman" w:hAnsi="Times New Roman"/>
          <w:sz w:val="24"/>
          <w:szCs w:val="24"/>
        </w:rPr>
        <w:t>аукцион</w:t>
      </w:r>
      <w:r w:rsidRPr="00DE7D6F">
        <w:rPr>
          <w:rFonts w:ascii="Times New Roman" w:hAnsi="Times New Roman"/>
          <w:sz w:val="24"/>
          <w:szCs w:val="24"/>
        </w:rPr>
        <w:t xml:space="preserve">е и не допущенному к участию в </w:t>
      </w:r>
      <w:r>
        <w:rPr>
          <w:rFonts w:ascii="Times New Roman" w:hAnsi="Times New Roman"/>
          <w:sz w:val="24"/>
          <w:szCs w:val="24"/>
        </w:rPr>
        <w:t>аукцион</w:t>
      </w:r>
      <w:r w:rsidRPr="00DE7D6F">
        <w:rPr>
          <w:rFonts w:ascii="Times New Roman" w:hAnsi="Times New Roman"/>
          <w:sz w:val="24"/>
          <w:szCs w:val="24"/>
        </w:rPr>
        <w:t xml:space="preserve">е - в течение пяти рабочих дней со дня подписания протокола рассмотрения заявок на участие в </w:t>
      </w:r>
      <w:r>
        <w:rPr>
          <w:rFonts w:ascii="Times New Roman" w:hAnsi="Times New Roman"/>
          <w:sz w:val="24"/>
          <w:szCs w:val="24"/>
        </w:rPr>
        <w:t>аукцион</w:t>
      </w:r>
      <w:r w:rsidRPr="00DE7D6F">
        <w:rPr>
          <w:rFonts w:ascii="Times New Roman" w:hAnsi="Times New Roman"/>
          <w:sz w:val="24"/>
          <w:szCs w:val="24"/>
        </w:rPr>
        <w:t>е;</w:t>
      </w:r>
    </w:p>
    <w:p w:rsidR="00B30B84" w:rsidRPr="00DE7D6F" w:rsidRDefault="00B30B84" w:rsidP="00A14392">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е) единственному участнику закупки, признанному участником </w:t>
      </w:r>
      <w:r>
        <w:rPr>
          <w:rFonts w:ascii="Times New Roman" w:hAnsi="Times New Roman"/>
          <w:sz w:val="24"/>
          <w:szCs w:val="24"/>
        </w:rPr>
        <w:t>аукцион</w:t>
      </w:r>
      <w:r w:rsidRPr="00DE7D6F">
        <w:rPr>
          <w:rFonts w:ascii="Times New Roman" w:hAnsi="Times New Roman"/>
          <w:sz w:val="24"/>
          <w:szCs w:val="24"/>
        </w:rPr>
        <w:t>а - в течение пяти рабочих дней со дня заключения договора с таким участником;</w:t>
      </w:r>
    </w:p>
    <w:p w:rsidR="00B30B84" w:rsidRPr="00DE7D6F" w:rsidRDefault="00B30B84" w:rsidP="00A14392">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ж) участнику </w:t>
      </w:r>
      <w:r>
        <w:rPr>
          <w:rFonts w:ascii="Times New Roman" w:hAnsi="Times New Roman"/>
          <w:sz w:val="24"/>
          <w:szCs w:val="24"/>
        </w:rPr>
        <w:t>аукцион</w:t>
      </w:r>
      <w:r w:rsidRPr="00DE7D6F">
        <w:rPr>
          <w:rFonts w:ascii="Times New Roman" w:hAnsi="Times New Roman"/>
          <w:sz w:val="24"/>
          <w:szCs w:val="24"/>
        </w:rPr>
        <w:t xml:space="preserve">а, который участвовал в </w:t>
      </w:r>
      <w:r>
        <w:rPr>
          <w:rFonts w:ascii="Times New Roman" w:hAnsi="Times New Roman"/>
          <w:sz w:val="24"/>
          <w:szCs w:val="24"/>
        </w:rPr>
        <w:t>аукцион</w:t>
      </w:r>
      <w:r w:rsidRPr="00DE7D6F">
        <w:rPr>
          <w:rFonts w:ascii="Times New Roman" w:hAnsi="Times New Roman"/>
          <w:sz w:val="24"/>
          <w:szCs w:val="24"/>
        </w:rPr>
        <w:t xml:space="preserve">е, но не стал победителем </w:t>
      </w:r>
      <w:r>
        <w:rPr>
          <w:rFonts w:ascii="Times New Roman" w:hAnsi="Times New Roman"/>
          <w:sz w:val="24"/>
          <w:szCs w:val="24"/>
        </w:rPr>
        <w:t>аукцион</w:t>
      </w:r>
      <w:r w:rsidRPr="00DE7D6F">
        <w:rPr>
          <w:rFonts w:ascii="Times New Roman" w:hAnsi="Times New Roman"/>
          <w:sz w:val="24"/>
          <w:szCs w:val="24"/>
        </w:rPr>
        <w:t xml:space="preserve">а, </w:t>
      </w:r>
      <w:r w:rsidRPr="00A03300">
        <w:rPr>
          <w:rFonts w:ascii="Times New Roman" w:hAnsi="Times New Roman"/>
          <w:sz w:val="24"/>
          <w:szCs w:val="24"/>
        </w:rPr>
        <w:t xml:space="preserve">за исключением участника аукциона, заявке на </w:t>
      </w:r>
      <w:proofErr w:type="gramStart"/>
      <w:r w:rsidRPr="00A03300">
        <w:rPr>
          <w:rFonts w:ascii="Times New Roman" w:hAnsi="Times New Roman"/>
          <w:sz w:val="24"/>
          <w:szCs w:val="24"/>
        </w:rPr>
        <w:t>участие</w:t>
      </w:r>
      <w:proofErr w:type="gramEnd"/>
      <w:r w:rsidRPr="00A03300">
        <w:rPr>
          <w:rFonts w:ascii="Times New Roman" w:hAnsi="Times New Roman"/>
          <w:sz w:val="24"/>
          <w:szCs w:val="24"/>
        </w:rPr>
        <w:t xml:space="preserve"> в аукционе которого был присвоен второй порядковый номер - в течение пяти рабочих дней со дня подписания </w:t>
      </w:r>
      <w:r>
        <w:rPr>
          <w:rFonts w:ascii="Times New Roman" w:hAnsi="Times New Roman"/>
          <w:sz w:val="24"/>
          <w:szCs w:val="24"/>
        </w:rPr>
        <w:t xml:space="preserve">итогового </w:t>
      </w:r>
      <w:r w:rsidRPr="00A03300">
        <w:rPr>
          <w:rFonts w:ascii="Times New Roman" w:hAnsi="Times New Roman"/>
          <w:sz w:val="24"/>
          <w:szCs w:val="24"/>
        </w:rPr>
        <w:t>протокола</w:t>
      </w:r>
      <w:r w:rsidRPr="00DE7D6F">
        <w:rPr>
          <w:rFonts w:ascii="Times New Roman" w:hAnsi="Times New Roman"/>
          <w:sz w:val="24"/>
          <w:szCs w:val="24"/>
        </w:rPr>
        <w:t>;</w:t>
      </w:r>
    </w:p>
    <w:p w:rsidR="00B30B84" w:rsidRPr="00DE7D6F" w:rsidRDefault="00B30B84" w:rsidP="00A14392">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з) участнику </w:t>
      </w:r>
      <w:r>
        <w:rPr>
          <w:rFonts w:ascii="Times New Roman" w:hAnsi="Times New Roman"/>
          <w:sz w:val="24"/>
          <w:szCs w:val="24"/>
        </w:rPr>
        <w:t>аукцион</w:t>
      </w:r>
      <w:r w:rsidRPr="00DE7D6F">
        <w:rPr>
          <w:rFonts w:ascii="Times New Roman" w:hAnsi="Times New Roman"/>
          <w:sz w:val="24"/>
          <w:szCs w:val="24"/>
        </w:rPr>
        <w:t xml:space="preserve">а, заявке на </w:t>
      </w:r>
      <w:proofErr w:type="gramStart"/>
      <w:r w:rsidRPr="00DE7D6F">
        <w:rPr>
          <w:rFonts w:ascii="Times New Roman" w:hAnsi="Times New Roman"/>
          <w:sz w:val="24"/>
          <w:szCs w:val="24"/>
        </w:rPr>
        <w:t>участие</w:t>
      </w:r>
      <w:proofErr w:type="gramEnd"/>
      <w:r w:rsidRPr="00DE7D6F">
        <w:rPr>
          <w:rFonts w:ascii="Times New Roman" w:hAnsi="Times New Roman"/>
          <w:sz w:val="24"/>
          <w:szCs w:val="24"/>
        </w:rPr>
        <w:t xml:space="preserve"> в </w:t>
      </w:r>
      <w:r>
        <w:rPr>
          <w:rFonts w:ascii="Times New Roman" w:hAnsi="Times New Roman"/>
          <w:sz w:val="24"/>
          <w:szCs w:val="24"/>
        </w:rPr>
        <w:t>аукцион</w:t>
      </w:r>
      <w:r w:rsidRPr="00DE7D6F">
        <w:rPr>
          <w:rFonts w:ascii="Times New Roman" w:hAnsi="Times New Roman"/>
          <w:sz w:val="24"/>
          <w:szCs w:val="24"/>
        </w:rPr>
        <w:t xml:space="preserve">е которого был присвоен второй номер - в течение пяти рабочих дней со дня заключения договора с победителем </w:t>
      </w:r>
      <w:r>
        <w:rPr>
          <w:rFonts w:ascii="Times New Roman" w:hAnsi="Times New Roman"/>
          <w:sz w:val="24"/>
          <w:szCs w:val="24"/>
        </w:rPr>
        <w:t>аукцион</w:t>
      </w:r>
      <w:r w:rsidRPr="00DE7D6F">
        <w:rPr>
          <w:rFonts w:ascii="Times New Roman" w:hAnsi="Times New Roman"/>
          <w:sz w:val="24"/>
          <w:szCs w:val="24"/>
        </w:rPr>
        <w:t xml:space="preserve">а или с таким участником </w:t>
      </w:r>
      <w:r>
        <w:rPr>
          <w:rFonts w:ascii="Times New Roman" w:hAnsi="Times New Roman"/>
          <w:sz w:val="24"/>
          <w:szCs w:val="24"/>
        </w:rPr>
        <w:t>аукцион</w:t>
      </w:r>
      <w:r w:rsidRPr="00DE7D6F">
        <w:rPr>
          <w:rFonts w:ascii="Times New Roman" w:hAnsi="Times New Roman"/>
          <w:sz w:val="24"/>
          <w:szCs w:val="24"/>
        </w:rPr>
        <w:t>а;</w:t>
      </w:r>
    </w:p>
    <w:p w:rsidR="00B30B84" w:rsidRPr="00A03300" w:rsidRDefault="00B30B84" w:rsidP="00A14392">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и) победителю </w:t>
      </w:r>
      <w:r>
        <w:rPr>
          <w:rFonts w:ascii="Times New Roman" w:hAnsi="Times New Roman"/>
          <w:sz w:val="24"/>
          <w:szCs w:val="24"/>
        </w:rPr>
        <w:t>аукцион</w:t>
      </w:r>
      <w:r w:rsidRPr="00DE7D6F">
        <w:rPr>
          <w:rFonts w:ascii="Times New Roman" w:hAnsi="Times New Roman"/>
          <w:sz w:val="24"/>
          <w:szCs w:val="24"/>
        </w:rPr>
        <w:t>а - в течение пяти рабочих дней со дня заключения с ним договора.</w:t>
      </w:r>
    </w:p>
    <w:p w:rsidR="00B30B84" w:rsidRDefault="00B30B84" w:rsidP="00A14392">
      <w:pPr>
        <w:pStyle w:val="27"/>
        <w:numPr>
          <w:ilvl w:val="2"/>
          <w:numId w:val="52"/>
        </w:numPr>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В</w:t>
      </w:r>
      <w:r w:rsidRPr="00DE7D6F">
        <w:rPr>
          <w:rFonts w:ascii="Times New Roman" w:hAnsi="Times New Roman"/>
          <w:sz w:val="24"/>
          <w:szCs w:val="24"/>
        </w:rPr>
        <w:t xml:space="preserve">озврат денежных средств, внесенных в качестве обеспечения заявки на участие в </w:t>
      </w:r>
      <w:r>
        <w:rPr>
          <w:rFonts w:ascii="Times New Roman" w:hAnsi="Times New Roman"/>
          <w:sz w:val="24"/>
          <w:szCs w:val="24"/>
        </w:rPr>
        <w:t>аукцион</w:t>
      </w:r>
      <w:r w:rsidRPr="00DE7D6F">
        <w:rPr>
          <w:rFonts w:ascii="Times New Roman" w:hAnsi="Times New Roman"/>
          <w:sz w:val="24"/>
          <w:szCs w:val="24"/>
        </w:rPr>
        <w:t xml:space="preserve">е, участниками которого являются только </w:t>
      </w:r>
      <w:r>
        <w:rPr>
          <w:rFonts w:ascii="Times New Roman" w:hAnsi="Times New Roman"/>
          <w:sz w:val="24"/>
          <w:szCs w:val="24"/>
        </w:rPr>
        <w:t>СМП</w:t>
      </w:r>
      <w:r w:rsidRPr="00DE7D6F">
        <w:rPr>
          <w:rFonts w:ascii="Times New Roman" w:hAnsi="Times New Roman"/>
          <w:sz w:val="24"/>
          <w:szCs w:val="24"/>
        </w:rPr>
        <w:t xml:space="preserve">, </w:t>
      </w:r>
      <w:r>
        <w:rPr>
          <w:rFonts w:ascii="Times New Roman" w:hAnsi="Times New Roman"/>
          <w:sz w:val="24"/>
          <w:szCs w:val="24"/>
        </w:rPr>
        <w:t xml:space="preserve">осуществляется в сроки, установленные Правительством Российской </w:t>
      </w:r>
      <w:r w:rsidRPr="00063D1A">
        <w:rPr>
          <w:rFonts w:ascii="Times New Roman" w:hAnsi="Times New Roman"/>
          <w:sz w:val="24"/>
          <w:szCs w:val="24"/>
        </w:rPr>
        <w:t>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sz w:val="24"/>
          <w:szCs w:val="24"/>
        </w:rPr>
        <w:t>, а именно:</w:t>
      </w:r>
    </w:p>
    <w:p w:rsidR="00B30B84" w:rsidRPr="00BA1575" w:rsidRDefault="00B30B84" w:rsidP="00A14392">
      <w:pPr>
        <w:pStyle w:val="27"/>
        <w:spacing w:after="0" w:line="240" w:lineRule="auto"/>
        <w:ind w:left="0" w:firstLine="567"/>
        <w:jc w:val="both"/>
        <w:rPr>
          <w:rFonts w:ascii="Times New Roman" w:hAnsi="Times New Roman"/>
          <w:sz w:val="24"/>
          <w:szCs w:val="24"/>
        </w:rPr>
      </w:pPr>
      <w:r w:rsidRPr="00BA1575">
        <w:rPr>
          <w:rFonts w:ascii="Times New Roman" w:hAnsi="Times New Roman"/>
          <w:sz w:val="24"/>
          <w:szCs w:val="24"/>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B30B84" w:rsidRPr="00BA1575" w:rsidRDefault="00B30B84" w:rsidP="00A14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BA1575">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E41BA" w:rsidRPr="00664084" w:rsidRDefault="00B30B84" w:rsidP="00A14392">
      <w:pPr>
        <w:pStyle w:val="27"/>
        <w:numPr>
          <w:ilvl w:val="2"/>
          <w:numId w:val="52"/>
        </w:numPr>
        <w:spacing w:after="0" w:line="240" w:lineRule="auto"/>
        <w:ind w:left="0" w:firstLine="567"/>
        <w:jc w:val="both"/>
        <w:rPr>
          <w:rFonts w:ascii="Times New Roman" w:hAnsi="Times New Roman"/>
          <w:sz w:val="24"/>
          <w:szCs w:val="24"/>
        </w:rPr>
      </w:pPr>
      <w:r w:rsidRPr="00664084">
        <w:rPr>
          <w:rFonts w:ascii="Times New Roman" w:hAnsi="Times New Roman"/>
          <w:sz w:val="24"/>
          <w:szCs w:val="24"/>
        </w:rPr>
        <w:t>Возврат банковской гарантии Заказчиком предоставившему ее участнику аукциона или гаранту не осуществляется, взыскание по ней не производится</w:t>
      </w:r>
      <w:r w:rsidR="007E41BA" w:rsidRPr="00664084">
        <w:rPr>
          <w:rFonts w:ascii="Times New Roman" w:hAnsi="Times New Roman"/>
          <w:sz w:val="24"/>
          <w:szCs w:val="24"/>
        </w:rPr>
        <w:t>.</w:t>
      </w:r>
    </w:p>
    <w:p w:rsidR="00BA29AD" w:rsidRPr="007E41BA" w:rsidRDefault="00BA29AD" w:rsidP="00A14392">
      <w:pPr>
        <w:jc w:val="both"/>
      </w:pPr>
    </w:p>
    <w:p w:rsidR="00BA29AD" w:rsidRPr="00D0031A" w:rsidRDefault="00BA29AD" w:rsidP="00A14392">
      <w:pPr>
        <w:pStyle w:val="af0"/>
        <w:numPr>
          <w:ilvl w:val="1"/>
          <w:numId w:val="52"/>
        </w:numPr>
        <w:rPr>
          <w:b/>
        </w:rPr>
      </w:pPr>
      <w:r w:rsidRPr="00D0031A">
        <w:rPr>
          <w:b/>
        </w:rPr>
        <w:t>Обеспечение исполнения договора</w:t>
      </w:r>
    </w:p>
    <w:p w:rsidR="00D0031A" w:rsidRDefault="00BA29AD" w:rsidP="00A14392">
      <w:pPr>
        <w:pStyle w:val="27"/>
        <w:numPr>
          <w:ilvl w:val="2"/>
          <w:numId w:val="52"/>
        </w:numPr>
        <w:spacing w:after="0" w:line="240" w:lineRule="auto"/>
        <w:ind w:left="0" w:firstLine="567"/>
        <w:jc w:val="both"/>
        <w:rPr>
          <w:rFonts w:ascii="Times New Roman" w:hAnsi="Times New Roman"/>
          <w:sz w:val="24"/>
          <w:szCs w:val="24"/>
        </w:rPr>
      </w:pPr>
      <w:r w:rsidRPr="00B7627B">
        <w:rPr>
          <w:rFonts w:ascii="Times New Roman" w:hAnsi="Times New Roman"/>
          <w:sz w:val="24"/>
          <w:szCs w:val="24"/>
        </w:rPr>
        <w:t>В случае</w:t>
      </w:r>
      <w:proofErr w:type="gramStart"/>
      <w:r w:rsidRPr="00B7627B">
        <w:rPr>
          <w:rFonts w:ascii="Times New Roman" w:hAnsi="Times New Roman"/>
          <w:sz w:val="24"/>
          <w:szCs w:val="24"/>
        </w:rPr>
        <w:t>,</w:t>
      </w:r>
      <w:proofErr w:type="gramEnd"/>
      <w:r w:rsidRPr="00B7627B">
        <w:rPr>
          <w:rFonts w:ascii="Times New Roman" w:hAnsi="Times New Roman"/>
          <w:sz w:val="24"/>
          <w:szCs w:val="24"/>
        </w:rPr>
        <w:t xml:space="preserve"> если аукционной документацией</w:t>
      </w:r>
      <w:r w:rsidRPr="00B7627B">
        <w:rPr>
          <w:rFonts w:ascii="Times New Roman" w:hAnsi="Times New Roman"/>
        </w:rPr>
        <w:t xml:space="preserve"> </w:t>
      </w:r>
      <w:r w:rsidRPr="00B7627B">
        <w:rPr>
          <w:rFonts w:ascii="Times New Roman" w:hAnsi="Times New Roman"/>
          <w:sz w:val="24"/>
          <w:szCs w:val="24"/>
        </w:rPr>
        <w:t>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w:t>
      </w:r>
      <w:r w:rsidR="00790B59">
        <w:rPr>
          <w:rFonts w:ascii="Times New Roman" w:hAnsi="Times New Roman"/>
          <w:sz w:val="24"/>
          <w:szCs w:val="24"/>
        </w:rPr>
        <w:t xml:space="preserve"> </w:t>
      </w:r>
      <w:r w:rsidRPr="00B7627B">
        <w:rPr>
          <w:rFonts w:ascii="Times New Roman" w:hAnsi="Times New Roman"/>
          <w:sz w:val="24"/>
          <w:szCs w:val="24"/>
        </w:rPr>
        <w:t xml:space="preserve"> поряд</w:t>
      </w:r>
      <w:r w:rsidR="00F074FB">
        <w:rPr>
          <w:rFonts w:ascii="Times New Roman" w:hAnsi="Times New Roman"/>
          <w:sz w:val="24"/>
          <w:szCs w:val="24"/>
        </w:rPr>
        <w:t>ке, форме и в размере, указанных в</w:t>
      </w:r>
      <w:r w:rsidRPr="00B7627B">
        <w:rPr>
          <w:rFonts w:ascii="Times New Roman" w:hAnsi="Times New Roman"/>
          <w:sz w:val="24"/>
          <w:szCs w:val="24"/>
        </w:rPr>
        <w:t xml:space="preserve"> </w:t>
      </w:r>
      <w:r w:rsidR="002556D1" w:rsidRPr="00CC3BCC">
        <w:rPr>
          <w:rFonts w:ascii="Times New Roman" w:hAnsi="Times New Roman"/>
          <w:sz w:val="24"/>
          <w:szCs w:val="24"/>
        </w:rPr>
        <w:t>разделе 3 «Информационная карта аукциона» настоящей документации</w:t>
      </w:r>
      <w:r w:rsidRPr="00B7627B">
        <w:rPr>
          <w:rFonts w:ascii="Times New Roman" w:hAnsi="Times New Roman"/>
          <w:sz w:val="24"/>
          <w:szCs w:val="24"/>
        </w:rPr>
        <w:t>.</w:t>
      </w:r>
      <w:r w:rsidR="00E009D9">
        <w:rPr>
          <w:rFonts w:ascii="Times New Roman" w:hAnsi="Times New Roman"/>
          <w:sz w:val="24"/>
          <w:szCs w:val="24"/>
        </w:rPr>
        <w:t xml:space="preserve"> </w:t>
      </w:r>
      <w:proofErr w:type="gramStart"/>
      <w:r w:rsidR="00790B59" w:rsidRPr="00CE0C90">
        <w:rPr>
          <w:rFonts w:ascii="Times New Roman" w:hAnsi="Times New Roman"/>
          <w:sz w:val="24"/>
          <w:szCs w:val="24"/>
        </w:rPr>
        <w:t xml:space="preserve">При этом размер обеспечения исполнения договора не может превышать тридцати процентов от начальной (максимальной) цены договора (цены лота), а в случае закупки у субъектов малого и среднего предпринимательства – пяти процентов начальной  (максимальной) цены договора (цены лота), указанной </w:t>
      </w:r>
      <w:r w:rsidR="00F074FB">
        <w:rPr>
          <w:rFonts w:ascii="Times New Roman" w:hAnsi="Times New Roman"/>
          <w:sz w:val="24"/>
          <w:szCs w:val="24"/>
        </w:rPr>
        <w:t xml:space="preserve">в </w:t>
      </w:r>
      <w:r w:rsidR="00790B59" w:rsidRPr="00CC3BCC">
        <w:rPr>
          <w:rFonts w:ascii="Times New Roman" w:hAnsi="Times New Roman"/>
          <w:sz w:val="24"/>
          <w:szCs w:val="24"/>
        </w:rPr>
        <w:t>разделе 3 «Информационная карта аукциона» настоящей документации</w:t>
      </w:r>
      <w:r w:rsidR="00790B59" w:rsidRPr="00CE0C90">
        <w:rPr>
          <w:rFonts w:ascii="Times New Roman" w:hAnsi="Times New Roman"/>
          <w:sz w:val="24"/>
          <w:szCs w:val="24"/>
        </w:rPr>
        <w:t>, либо в размере аванса (в случае, если выплата аванса предусмотрена договором</w:t>
      </w:r>
      <w:r w:rsidR="00790B59">
        <w:rPr>
          <w:rFonts w:ascii="Times New Roman" w:hAnsi="Times New Roman"/>
          <w:sz w:val="24"/>
          <w:szCs w:val="24"/>
        </w:rPr>
        <w:t>)</w:t>
      </w:r>
      <w:r w:rsidRPr="00B7627B">
        <w:rPr>
          <w:rFonts w:ascii="Times New Roman" w:hAnsi="Times New Roman"/>
          <w:sz w:val="24"/>
          <w:szCs w:val="24"/>
        </w:rPr>
        <w:t xml:space="preserve">. </w:t>
      </w:r>
      <w:proofErr w:type="gramEnd"/>
    </w:p>
    <w:p w:rsidR="00D0031A" w:rsidRDefault="00BA29AD" w:rsidP="00A14392">
      <w:pPr>
        <w:pStyle w:val="27"/>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В случае если участником закупки, с которым заключается договор, является бюджетное учреждение</w:t>
      </w:r>
      <w:r w:rsidR="00F074FB">
        <w:rPr>
          <w:rFonts w:ascii="Times New Roman" w:hAnsi="Times New Roman"/>
          <w:sz w:val="24"/>
          <w:szCs w:val="24"/>
        </w:rPr>
        <w:t>,</w:t>
      </w:r>
      <w:r w:rsidRPr="00D0031A">
        <w:rPr>
          <w:rFonts w:ascii="Times New Roman" w:hAnsi="Times New Roman"/>
          <w:sz w:val="24"/>
          <w:szCs w:val="24"/>
        </w:rPr>
        <w:t xml:space="preserve"> и аукционной 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rsidR="00D0031A" w:rsidRDefault="00BA29AD" w:rsidP="00A14392">
      <w:pPr>
        <w:pStyle w:val="27"/>
        <w:numPr>
          <w:ilvl w:val="2"/>
          <w:numId w:val="52"/>
        </w:numPr>
        <w:spacing w:after="0" w:line="240" w:lineRule="auto"/>
        <w:ind w:left="0" w:firstLine="567"/>
        <w:jc w:val="both"/>
        <w:rPr>
          <w:rFonts w:ascii="Times New Roman" w:hAnsi="Times New Roman"/>
          <w:sz w:val="24"/>
          <w:szCs w:val="24"/>
        </w:rPr>
      </w:pPr>
      <w:proofErr w:type="gramStart"/>
      <w:r w:rsidRPr="00D0031A">
        <w:rPr>
          <w:rFonts w:ascii="Times New Roman" w:hAnsi="Times New Roman"/>
          <w:sz w:val="24"/>
          <w:szCs w:val="24"/>
        </w:rPr>
        <w:t xml:space="preserve">Обеспечение исполнения договора может быть предоставлено участником закупки в виде обеспечительного платежа (перечислением денежных средств на расчетный счет, указанный </w:t>
      </w:r>
      <w:r w:rsidR="009D5FAE" w:rsidRPr="00D0031A">
        <w:rPr>
          <w:rFonts w:ascii="Times New Roman" w:hAnsi="Times New Roman"/>
          <w:sz w:val="24"/>
          <w:szCs w:val="24"/>
        </w:rPr>
        <w:t xml:space="preserve">в </w:t>
      </w:r>
      <w:r w:rsidR="000A6DE0" w:rsidRPr="00D0031A">
        <w:rPr>
          <w:rFonts w:ascii="Times New Roman" w:hAnsi="Times New Roman"/>
          <w:sz w:val="24"/>
          <w:szCs w:val="24"/>
        </w:rPr>
        <w:t>разделе 3 «Информационная карта аукциона» настоящей документации</w:t>
      </w:r>
      <w:r w:rsidR="00F074FB">
        <w:rPr>
          <w:rFonts w:ascii="Times New Roman" w:hAnsi="Times New Roman"/>
          <w:sz w:val="24"/>
          <w:szCs w:val="24"/>
        </w:rPr>
        <w:t>,</w:t>
      </w:r>
      <w:r w:rsidRPr="00D0031A">
        <w:rPr>
          <w:rFonts w:ascii="Times New Roman" w:hAnsi="Times New Roman"/>
          <w:sz w:val="24"/>
          <w:szCs w:val="24"/>
        </w:rPr>
        <w:t xml:space="preserve"> или безотзывной независимой (банковской) гарантии. </w:t>
      </w:r>
      <w:proofErr w:type="gramEnd"/>
    </w:p>
    <w:p w:rsidR="00D0031A" w:rsidRDefault="00BA29AD" w:rsidP="00A14392">
      <w:pPr>
        <w:pStyle w:val="27"/>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 xml:space="preserve">В случае предоставления участником закупки обеспечения исполнения договора в виде безотзывной независимой (банковской) гарантии, срок действия такой гарантии должен превышать срок исполнения основного обязательства по договору не менее чем на один месяц. Иные требования к независимой (банковской) гарантии, в том числе к ее условиям и форме, могут быть установлены </w:t>
      </w:r>
      <w:r w:rsidR="00414DFB">
        <w:rPr>
          <w:rFonts w:ascii="Times New Roman" w:hAnsi="Times New Roman"/>
          <w:sz w:val="24"/>
          <w:szCs w:val="24"/>
        </w:rPr>
        <w:t xml:space="preserve">в </w:t>
      </w:r>
      <w:r w:rsidR="00D532BC" w:rsidRPr="00D0031A">
        <w:rPr>
          <w:rFonts w:ascii="Times New Roman" w:hAnsi="Times New Roman"/>
          <w:sz w:val="24"/>
          <w:szCs w:val="24"/>
        </w:rPr>
        <w:t>разделе 3 «Информационная карта аукциона» настоящей документации</w:t>
      </w:r>
      <w:r w:rsidR="0026537A" w:rsidRPr="00D0031A">
        <w:rPr>
          <w:rFonts w:ascii="Times New Roman" w:hAnsi="Times New Roman"/>
          <w:sz w:val="24"/>
          <w:szCs w:val="24"/>
        </w:rPr>
        <w:t xml:space="preserve"> и/или </w:t>
      </w:r>
      <w:r w:rsidR="0026537A" w:rsidRPr="00D0031A">
        <w:rPr>
          <w:rFonts w:ascii="Times New Roman" w:hAnsi="Times New Roman"/>
          <w:sz w:val="24"/>
        </w:rPr>
        <w:t>проекте договора, являющимся неотъемлемой частью извещения о проведен</w:t>
      </w:r>
      <w:proofErr w:type="gramStart"/>
      <w:r w:rsidR="0026537A" w:rsidRPr="00D0031A">
        <w:rPr>
          <w:rFonts w:ascii="Times New Roman" w:hAnsi="Times New Roman"/>
          <w:sz w:val="24"/>
        </w:rPr>
        <w:t>ии ау</w:t>
      </w:r>
      <w:proofErr w:type="gramEnd"/>
      <w:r w:rsidR="0026537A" w:rsidRPr="00D0031A">
        <w:rPr>
          <w:rFonts w:ascii="Times New Roman" w:hAnsi="Times New Roman"/>
          <w:sz w:val="24"/>
        </w:rPr>
        <w:t>кциона в электронной форме и аукционной документации</w:t>
      </w:r>
      <w:r w:rsidRPr="00D0031A">
        <w:rPr>
          <w:rFonts w:ascii="Times New Roman" w:hAnsi="Times New Roman"/>
          <w:sz w:val="24"/>
          <w:szCs w:val="24"/>
        </w:rPr>
        <w:t xml:space="preserve">. В случае установления в аукционной документации требований к независимой (банковской) гарантии и несоответствия независимой (банковской) гарантии, представленной участником закупки, </w:t>
      </w:r>
      <w:r w:rsidR="004603F2" w:rsidRPr="00D0031A">
        <w:rPr>
          <w:rFonts w:ascii="Times New Roman" w:hAnsi="Times New Roman"/>
          <w:sz w:val="24"/>
          <w:szCs w:val="24"/>
        </w:rPr>
        <w:t>таким требования, З</w:t>
      </w:r>
      <w:r w:rsidRPr="00D0031A">
        <w:rPr>
          <w:rFonts w:ascii="Times New Roman" w:hAnsi="Times New Roman"/>
          <w:sz w:val="24"/>
          <w:szCs w:val="24"/>
        </w:rPr>
        <w:t xml:space="preserve">аказчик вправе отказать участнику закупку в принятии независимой (банковской) гарантии в качестве обеспечения исполнения договора. </w:t>
      </w:r>
    </w:p>
    <w:p w:rsidR="00D0031A" w:rsidRPr="00D0031A" w:rsidRDefault="00BA29AD" w:rsidP="00A14392">
      <w:pPr>
        <w:pStyle w:val="27"/>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Поставщик (испо</w:t>
      </w:r>
      <w:r w:rsidR="00DB5A84" w:rsidRPr="00D0031A">
        <w:rPr>
          <w:rFonts w:ascii="Times New Roman" w:hAnsi="Times New Roman"/>
          <w:sz w:val="24"/>
          <w:szCs w:val="24"/>
        </w:rPr>
        <w:t>лнитель, подрядчик) с согласия З</w:t>
      </w:r>
      <w:r w:rsidRPr="00D0031A">
        <w:rPr>
          <w:rFonts w:ascii="Times New Roman" w:hAnsi="Times New Roman"/>
          <w:sz w:val="24"/>
          <w:szCs w:val="24"/>
        </w:rPr>
        <w:t xml:space="preserve">аказчика вправе заменить способ обеспечения исполнения договора при его исполнении на один из указанных в аукционной документации способов обеспечения. </w:t>
      </w:r>
    </w:p>
    <w:p w:rsidR="00D0031A" w:rsidRDefault="00BA29AD" w:rsidP="00A14392">
      <w:pPr>
        <w:pStyle w:val="27"/>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 xml:space="preserve">Поставщик (исполнитель, подрядчик) </w:t>
      </w:r>
      <w:r w:rsidR="00DB5A84" w:rsidRPr="00D0031A">
        <w:rPr>
          <w:rFonts w:ascii="Times New Roman" w:hAnsi="Times New Roman"/>
          <w:sz w:val="24"/>
          <w:szCs w:val="24"/>
        </w:rPr>
        <w:t>вправе предоставить с согласия З</w:t>
      </w:r>
      <w:r w:rsidRPr="00D0031A">
        <w:rPr>
          <w:rFonts w:ascii="Times New Roman" w:hAnsi="Times New Roman"/>
          <w:sz w:val="24"/>
          <w:szCs w:val="24"/>
        </w:rPr>
        <w:t>аказчика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0031A" w:rsidRPr="00D0031A" w:rsidRDefault="00BA29AD" w:rsidP="00A14392">
      <w:pPr>
        <w:pStyle w:val="27"/>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lastRenderedPageBreak/>
        <w:t>Обеспечение исполнения договора, предоставленное в форме обеспечительного платежа, возвращается поставщику (исполнителю, подрядчику) после надлежащего исполнения им всех своих обязательств по договору, подтвержденного подписанным обеими сторонами договора документо</w:t>
      </w:r>
      <w:proofErr w:type="gramStart"/>
      <w:r w:rsidRPr="00D0031A">
        <w:rPr>
          <w:rFonts w:ascii="Times New Roman" w:hAnsi="Times New Roman"/>
          <w:sz w:val="24"/>
          <w:szCs w:val="24"/>
        </w:rPr>
        <w:t>м(</w:t>
      </w:r>
      <w:proofErr w:type="spellStart"/>
      <w:proofErr w:type="gramEnd"/>
      <w:r w:rsidRPr="00D0031A">
        <w:rPr>
          <w:rFonts w:ascii="Times New Roman" w:hAnsi="Times New Roman"/>
          <w:sz w:val="24"/>
          <w:szCs w:val="24"/>
        </w:rPr>
        <w:t>ами</w:t>
      </w:r>
      <w:proofErr w:type="spellEnd"/>
      <w:r w:rsidRPr="00D0031A">
        <w:rPr>
          <w:rFonts w:ascii="Times New Roman" w:hAnsi="Times New Roman"/>
          <w:sz w:val="24"/>
          <w:szCs w:val="24"/>
        </w:rPr>
        <w:t xml:space="preserve">) об исполнении, предусмотренным(и) договором. </w:t>
      </w:r>
      <w:proofErr w:type="spellStart"/>
      <w:proofErr w:type="gramStart"/>
      <w:r w:rsidRPr="00D0031A">
        <w:rPr>
          <w:rFonts w:ascii="Times New Roman" w:hAnsi="Times New Roman"/>
          <w:sz w:val="24"/>
          <w:szCs w:val="24"/>
        </w:rPr>
        <w:t>Возрат</w:t>
      </w:r>
      <w:proofErr w:type="spellEnd"/>
      <w:r w:rsidRPr="00D0031A">
        <w:rPr>
          <w:rFonts w:ascii="Times New Roman" w:hAnsi="Times New Roman"/>
          <w:sz w:val="24"/>
          <w:szCs w:val="24"/>
        </w:rPr>
        <w:t xml:space="preserve"> обеспечения исполнения договора, предоставленное в форме обеспечительного платежа, возвращается по письменному обращению поставщика (исполнителя, подрядчика), направленному лицу, ответственному за исполнение договора со стороны </w:t>
      </w:r>
      <w:r w:rsidR="00DB5A84" w:rsidRPr="00D0031A">
        <w:rPr>
          <w:rFonts w:ascii="Times New Roman" w:hAnsi="Times New Roman"/>
          <w:sz w:val="24"/>
          <w:szCs w:val="24"/>
        </w:rPr>
        <w:t>З</w:t>
      </w:r>
      <w:r w:rsidRPr="00D0031A">
        <w:rPr>
          <w:rFonts w:ascii="Times New Roman" w:hAnsi="Times New Roman"/>
          <w:sz w:val="24"/>
          <w:szCs w:val="24"/>
        </w:rPr>
        <w:t>аказчика и указанному в договоре, с указанием реквизитов счета, на который необходимо осуществить возврат.</w:t>
      </w:r>
      <w:proofErr w:type="gramEnd"/>
      <w:r w:rsidRPr="00D0031A">
        <w:rPr>
          <w:rFonts w:ascii="Times New Roman" w:hAnsi="Times New Roman"/>
          <w:sz w:val="24"/>
          <w:szCs w:val="24"/>
        </w:rPr>
        <w:t xml:space="preserve"> Возврат обеспечительного платежа осуществляется в течение </w:t>
      </w:r>
      <w:r w:rsidR="001E2848" w:rsidRPr="00D0031A">
        <w:rPr>
          <w:rFonts w:ascii="Times New Roman" w:hAnsi="Times New Roman"/>
          <w:sz w:val="24"/>
          <w:szCs w:val="24"/>
        </w:rPr>
        <w:t>десяти</w:t>
      </w:r>
      <w:r w:rsidRPr="00D0031A">
        <w:rPr>
          <w:rFonts w:ascii="Times New Roman" w:hAnsi="Times New Roman"/>
          <w:sz w:val="24"/>
          <w:szCs w:val="24"/>
        </w:rPr>
        <w:t xml:space="preserve"> банковских дней с момента получения вышеуказанного письменного обращения. </w:t>
      </w:r>
    </w:p>
    <w:p w:rsidR="00BA29AD" w:rsidRPr="00D0031A" w:rsidRDefault="00BA29AD" w:rsidP="00A14392">
      <w:pPr>
        <w:pStyle w:val="27"/>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Банковская гарантия, представленная в качестве обеспечения исполнения договора, не возвращается.</w:t>
      </w:r>
    </w:p>
    <w:p w:rsidR="00BA29AD" w:rsidRPr="00B7627B" w:rsidRDefault="00BA29AD" w:rsidP="00A14392">
      <w:pPr>
        <w:jc w:val="both"/>
      </w:pPr>
    </w:p>
    <w:p w:rsidR="00BA29AD" w:rsidRPr="00CE7702" w:rsidRDefault="00BA29AD" w:rsidP="00A14392">
      <w:pPr>
        <w:pStyle w:val="af0"/>
        <w:numPr>
          <w:ilvl w:val="1"/>
          <w:numId w:val="52"/>
        </w:numPr>
        <w:ind w:hanging="895"/>
        <w:jc w:val="both"/>
        <w:rPr>
          <w:b/>
        </w:rPr>
      </w:pPr>
      <w:r w:rsidRPr="00CE7702">
        <w:rPr>
          <w:b/>
        </w:rPr>
        <w:t>Рассмотрение заявок на участие в аукционе</w:t>
      </w:r>
    </w:p>
    <w:p w:rsidR="00CE7702" w:rsidRDefault="00C7305A" w:rsidP="00A14392">
      <w:pPr>
        <w:pStyle w:val="af0"/>
        <w:numPr>
          <w:ilvl w:val="2"/>
          <w:numId w:val="52"/>
        </w:numPr>
        <w:ind w:left="0" w:firstLine="567"/>
        <w:jc w:val="both"/>
      </w:pPr>
      <w:proofErr w:type="gramStart"/>
      <w:r>
        <w:t>Е</w:t>
      </w:r>
      <w:r w:rsidRPr="00DE7D6F">
        <w:t>дин</w:t>
      </w:r>
      <w:r>
        <w:t>ая</w:t>
      </w:r>
      <w:r w:rsidRPr="00DE7D6F">
        <w:t xml:space="preserve"> (един</w:t>
      </w:r>
      <w:r>
        <w:t>ая</w:t>
      </w:r>
      <w:r w:rsidRPr="00DE7D6F">
        <w:t xml:space="preserve"> профильн</w:t>
      </w:r>
      <w:r>
        <w:t>ая</w:t>
      </w:r>
      <w:r w:rsidRPr="00DE7D6F">
        <w:t>)</w:t>
      </w:r>
      <w:r>
        <w:t xml:space="preserve"> к</w:t>
      </w:r>
      <w:r w:rsidRPr="00DE7D6F">
        <w:t>омиссия</w:t>
      </w:r>
      <w:r>
        <w:t xml:space="preserve"> </w:t>
      </w:r>
      <w:r w:rsidRPr="00B7627B">
        <w:t xml:space="preserve">по закупке товаров, работ, услуг  </w:t>
      </w:r>
      <w:r w:rsidRPr="00DE7D6F">
        <w:t>в срок</w:t>
      </w:r>
      <w:r>
        <w:t>, установленный аукционной документацией,</w:t>
      </w:r>
      <w:r w:rsidRPr="00DE7D6F">
        <w:t xml:space="preserve"> рассматривает заявки на участие в </w:t>
      </w:r>
      <w:r>
        <w:t>аукцион</w:t>
      </w:r>
      <w:r w:rsidRPr="00DE7D6F">
        <w:t>е участников закупки, с целью определения соответствия каждого участника закупки</w:t>
      </w:r>
      <w:r>
        <w:t xml:space="preserve"> </w:t>
      </w:r>
      <w:r w:rsidRPr="00DE7D6F">
        <w:t xml:space="preserve">требованиям, установленным </w:t>
      </w:r>
      <w:r>
        <w:t>аукцион</w:t>
      </w:r>
      <w:r w:rsidRPr="00DE7D6F">
        <w:t xml:space="preserve">ной документацией, и соответствия заявки на участие в </w:t>
      </w:r>
      <w:r>
        <w:t>аукцион</w:t>
      </w:r>
      <w:r w:rsidRPr="00DE7D6F">
        <w:t xml:space="preserve">е, поданной таким участником, требованиям к заявкам на участие в </w:t>
      </w:r>
      <w:r>
        <w:t>аукцион</w:t>
      </w:r>
      <w:r w:rsidRPr="00DE7D6F">
        <w:t xml:space="preserve">е, установленным </w:t>
      </w:r>
      <w:r>
        <w:t>аукцион</w:t>
      </w:r>
      <w:r w:rsidRPr="00DE7D6F">
        <w:t>ной документацией.</w:t>
      </w:r>
      <w:proofErr w:type="gramEnd"/>
      <w:r w:rsidRPr="00DE7D6F">
        <w:t xml:space="preserve"> По результатам рассмотрения заявок на участие в </w:t>
      </w:r>
      <w:r>
        <w:t>аукцион</w:t>
      </w:r>
      <w:r w:rsidRPr="00DE7D6F">
        <w:t>е един</w:t>
      </w:r>
      <w:r>
        <w:t>ой</w:t>
      </w:r>
      <w:r w:rsidRPr="00DE7D6F">
        <w:t xml:space="preserve"> (един</w:t>
      </w:r>
      <w:r>
        <w:t>ой</w:t>
      </w:r>
      <w:r w:rsidRPr="00DE7D6F">
        <w:t xml:space="preserve"> профильн</w:t>
      </w:r>
      <w:r>
        <w:t>ой</w:t>
      </w:r>
      <w:r w:rsidRPr="00DE7D6F">
        <w:t>)</w:t>
      </w:r>
      <w:r>
        <w:t xml:space="preserve"> </w:t>
      </w:r>
      <w:r w:rsidRPr="00DE7D6F">
        <w:t xml:space="preserve">комиссией </w:t>
      </w:r>
      <w:r w:rsidRPr="00B7627B">
        <w:t xml:space="preserve">по закупке товаров, работ, услуг  </w:t>
      </w:r>
      <w:r w:rsidRPr="00DE7D6F">
        <w:t>принимается решение о</w:t>
      </w:r>
      <w:r>
        <w:t xml:space="preserve"> </w:t>
      </w:r>
      <w:r w:rsidRPr="00DE7D6F">
        <w:t>признании участника закупки</w:t>
      </w:r>
      <w:r>
        <w:t xml:space="preserve"> </w:t>
      </w:r>
      <w:r w:rsidRPr="00DE7D6F">
        <w:t xml:space="preserve">участником </w:t>
      </w:r>
      <w:r>
        <w:t>аукцион</w:t>
      </w:r>
      <w:r w:rsidRPr="00DE7D6F">
        <w:t>а или об отказе в признании участника закупки</w:t>
      </w:r>
      <w:r>
        <w:t xml:space="preserve"> участником аукциона. </w:t>
      </w:r>
    </w:p>
    <w:p w:rsidR="00CE7702" w:rsidRDefault="00ED33CD" w:rsidP="00A14392">
      <w:pPr>
        <w:pStyle w:val="af0"/>
        <w:numPr>
          <w:ilvl w:val="2"/>
          <w:numId w:val="52"/>
        </w:numPr>
        <w:ind w:left="0" w:firstLine="567"/>
        <w:jc w:val="both"/>
      </w:pPr>
      <w:r w:rsidRPr="00CE7702">
        <w:t>Заказчик определяет требования к участникам закупки в аукционной документации</w:t>
      </w:r>
      <w:r w:rsidR="00602F18">
        <w:t>,</w:t>
      </w:r>
      <w:r w:rsidRPr="00CE7702">
        <w:t xml:space="preserve"> в соответствии с Положением о закупке. Не допускается предъявлять </w:t>
      </w:r>
      <w:r w:rsidR="00D21BF5">
        <w:t xml:space="preserve">требования </w:t>
      </w:r>
      <w:r w:rsidRPr="00CE7702">
        <w:t>к участникам закупки, к закупаемым товарам, работам, услугам, которые не указаны в аукционной документации. Требования, предъявляемые к участникам закупки, к закупаемым товарам, работам, услугам, а также к условиям исполнения договора,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C7305A" w:rsidRPr="00DE7D6F" w:rsidRDefault="00C7305A" w:rsidP="00A14392">
      <w:pPr>
        <w:pStyle w:val="af0"/>
        <w:numPr>
          <w:ilvl w:val="2"/>
          <w:numId w:val="52"/>
        </w:numPr>
        <w:ind w:left="0" w:firstLine="567"/>
        <w:jc w:val="both"/>
      </w:pPr>
      <w:r w:rsidRPr="00DE7D6F">
        <w:t xml:space="preserve">Участнику закупки будет отказано в признании его участником </w:t>
      </w:r>
      <w:r>
        <w:t>аукцион</w:t>
      </w:r>
      <w:r w:rsidRPr="00DE7D6F">
        <w:t>а в случаях:</w:t>
      </w:r>
    </w:p>
    <w:p w:rsidR="00C7305A" w:rsidRPr="00DE7D6F" w:rsidRDefault="00C7305A" w:rsidP="00A14392">
      <w:pPr>
        <w:ind w:firstLine="567"/>
        <w:jc w:val="both"/>
      </w:pPr>
      <w:proofErr w:type="gramStart"/>
      <w:r w:rsidRPr="00DE7D6F">
        <w:t xml:space="preserve">а) непредставления оригиналов и копий документов, а также иных сведений, требование о наличии которых установлено </w:t>
      </w:r>
      <w:r>
        <w:t>аукцион</w:t>
      </w:r>
      <w:r w:rsidRPr="00DE7D6F">
        <w:t>ной документацией либо наличие в таких документах недостоверных сведений об участнике закупке или о товарах (в том числе о стране происхождения товара), о работах, об услугах, соответственно на поставку, выполнение, оказание которых проводится закупка</w:t>
      </w:r>
      <w:r w:rsidRPr="00383C31">
        <w:t xml:space="preserve">, </w:t>
      </w:r>
      <w:r>
        <w:t>непредоставление или несоответствие требованиям аукционной документации образцов предлагаемых к поставке товаров</w:t>
      </w:r>
      <w:proofErr w:type="gramEnd"/>
      <w:r w:rsidRPr="00A8161A">
        <w:t xml:space="preserve"> </w:t>
      </w:r>
      <w:r>
        <w:t xml:space="preserve">или </w:t>
      </w:r>
      <w:proofErr w:type="gramStart"/>
      <w:r>
        <w:t>выполненного</w:t>
      </w:r>
      <w:proofErr w:type="gramEnd"/>
      <w:r>
        <w:t xml:space="preserve"> тестового задания, если такое требование было установлено аукционной документацией</w:t>
      </w:r>
      <w:r w:rsidRPr="00DE7D6F">
        <w:t>;</w:t>
      </w:r>
    </w:p>
    <w:p w:rsidR="00C7305A" w:rsidRPr="00DE7D6F" w:rsidRDefault="00C7305A" w:rsidP="00A14392">
      <w:pPr>
        <w:ind w:firstLine="567"/>
        <w:jc w:val="both"/>
      </w:pPr>
      <w:r w:rsidRPr="00DE7D6F">
        <w:t xml:space="preserve">б) несоответствия участника закупки требованиям к участникам </w:t>
      </w:r>
      <w:r>
        <w:t>аукцион</w:t>
      </w:r>
      <w:r w:rsidRPr="00DE7D6F">
        <w:t xml:space="preserve">а, установленным </w:t>
      </w:r>
      <w:r>
        <w:t>аукцион</w:t>
      </w:r>
      <w:r w:rsidRPr="00DE7D6F">
        <w:t>ной</w:t>
      </w:r>
      <w:r>
        <w:t xml:space="preserve"> </w:t>
      </w:r>
      <w:r w:rsidRPr="00DE7D6F">
        <w:t>документацией;</w:t>
      </w:r>
    </w:p>
    <w:p w:rsidR="00C7305A" w:rsidRDefault="00C7305A" w:rsidP="00A14392">
      <w:pPr>
        <w:ind w:firstLine="567"/>
        <w:jc w:val="both"/>
      </w:pPr>
      <w:r w:rsidRPr="00DE7D6F">
        <w:t xml:space="preserve">в) несоответствия заявки на участие в </w:t>
      </w:r>
      <w:r>
        <w:t>аукцион</w:t>
      </w:r>
      <w:r w:rsidRPr="00DE7D6F">
        <w:t xml:space="preserve">е требованиям к заявкам на участие в </w:t>
      </w:r>
      <w:r>
        <w:t>аукцион</w:t>
      </w:r>
      <w:r w:rsidRPr="00DE7D6F">
        <w:t xml:space="preserve">е и предложениям участников закупки, установленным </w:t>
      </w:r>
      <w:r>
        <w:t>аукцион</w:t>
      </w:r>
      <w:r w:rsidRPr="00DE7D6F">
        <w:t>ной документацией, в том числе</w:t>
      </w:r>
      <w:r>
        <w:t xml:space="preserve"> </w:t>
      </w:r>
      <w:r w:rsidRPr="00DE7D6F">
        <w:t>непредоставления обеспечени</w:t>
      </w:r>
      <w:r>
        <w:t>я</w:t>
      </w:r>
      <w:r w:rsidRPr="00DE7D6F">
        <w:t xml:space="preserve"> заявки на участие в </w:t>
      </w:r>
      <w:r>
        <w:t>аукцион</w:t>
      </w:r>
      <w:r w:rsidRPr="00DE7D6F">
        <w:t xml:space="preserve">е, если требование обеспечения заявок на участие в </w:t>
      </w:r>
      <w:r>
        <w:t>аукцион</w:t>
      </w:r>
      <w:r w:rsidRPr="00DE7D6F">
        <w:t xml:space="preserve">е установлено </w:t>
      </w:r>
      <w:r>
        <w:t>аукцион</w:t>
      </w:r>
      <w:r w:rsidRPr="00DE7D6F">
        <w:t>ной документацией</w:t>
      </w:r>
      <w:r>
        <w:t>;</w:t>
      </w:r>
    </w:p>
    <w:p w:rsidR="00C7305A" w:rsidRDefault="00C7305A" w:rsidP="00A14392">
      <w:pPr>
        <w:ind w:firstLine="567"/>
        <w:jc w:val="both"/>
      </w:pPr>
      <w:r>
        <w:t>г) предоставление двух или более заявок на участие в аукционе, в том числе участие в аукционе одновременно и как участник закупки, и как участник простого товарищества.</w:t>
      </w:r>
    </w:p>
    <w:p w:rsidR="00C7305A" w:rsidRPr="00700CE2" w:rsidRDefault="00C7305A" w:rsidP="00A14392">
      <w:pPr>
        <w:ind w:firstLine="567"/>
        <w:jc w:val="both"/>
      </w:pPr>
      <w:r>
        <w:t>д) в иных случаях, преду</w:t>
      </w:r>
      <w:r w:rsidR="00D2006D">
        <w:t>смотренных Законом о закупках и</w:t>
      </w:r>
      <w:r>
        <w:t xml:space="preserve"> </w:t>
      </w:r>
      <w:proofErr w:type="gramStart"/>
      <w:r>
        <w:t>Положением</w:t>
      </w:r>
      <w:proofErr w:type="gramEnd"/>
      <w:r w:rsidR="00D2006D">
        <w:t xml:space="preserve"> о закупке</w:t>
      </w:r>
      <w:r>
        <w:t>.</w:t>
      </w:r>
    </w:p>
    <w:p w:rsidR="00CE7702" w:rsidRDefault="00C7305A" w:rsidP="00A14392">
      <w:pPr>
        <w:pStyle w:val="af0"/>
        <w:numPr>
          <w:ilvl w:val="2"/>
          <w:numId w:val="52"/>
        </w:numPr>
        <w:ind w:left="0" w:firstLine="567"/>
        <w:jc w:val="both"/>
      </w:pPr>
      <w:r w:rsidRPr="00DE7D6F">
        <w:t xml:space="preserve">Отказ в допуске к участию в </w:t>
      </w:r>
      <w:r>
        <w:t>аукцион</w:t>
      </w:r>
      <w:r w:rsidRPr="00DE7D6F">
        <w:t xml:space="preserve">е по иным основаниям, </w:t>
      </w:r>
      <w:r>
        <w:t>не предусм</w:t>
      </w:r>
      <w:r w:rsidR="008D41E3">
        <w:t>отренным Законом о закупках и</w:t>
      </w:r>
      <w:r>
        <w:t xml:space="preserve"> </w:t>
      </w:r>
      <w:proofErr w:type="gramStart"/>
      <w:r>
        <w:t>Положением</w:t>
      </w:r>
      <w:proofErr w:type="gramEnd"/>
      <w:r w:rsidR="008D41E3">
        <w:t xml:space="preserve"> о закупке</w:t>
      </w:r>
      <w:r w:rsidRPr="00DE7D6F">
        <w:t>, не допускается.</w:t>
      </w:r>
    </w:p>
    <w:p w:rsidR="00CE7702" w:rsidRDefault="00C7305A" w:rsidP="00A14392">
      <w:pPr>
        <w:pStyle w:val="af0"/>
        <w:numPr>
          <w:ilvl w:val="2"/>
          <w:numId w:val="52"/>
        </w:numPr>
        <w:ind w:left="0" w:firstLine="567"/>
        <w:jc w:val="both"/>
      </w:pPr>
      <w:proofErr w:type="gramStart"/>
      <w:r w:rsidRPr="00DE7D6F">
        <w:t xml:space="preserve">В случае установления недостоверности сведений, содержащихся в заявке на участие в </w:t>
      </w:r>
      <w:r>
        <w:t>аукцион</w:t>
      </w:r>
      <w:r w:rsidRPr="00DE7D6F">
        <w:t xml:space="preserve">е, установления факта проведения ликвидации участника закупки или </w:t>
      </w:r>
      <w:r w:rsidRPr="00DE7D6F">
        <w:lastRenderedPageBreak/>
        <w:t xml:space="preserve">принятия арбитражным судом решения о признании участника закупки банкротом и об открытии </w:t>
      </w:r>
      <w:r>
        <w:t>конкурс</w:t>
      </w:r>
      <w:r w:rsidRPr="00DE7D6F">
        <w:t>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w:t>
      </w:r>
      <w:proofErr w:type="gramEnd"/>
      <w:r w:rsidRPr="00DE7D6F">
        <w:t xml:space="preserve">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должен быть отстранен от участия в </w:t>
      </w:r>
      <w:r>
        <w:t>аукцион</w:t>
      </w:r>
      <w:r w:rsidRPr="00DE7D6F">
        <w:t>е на любом этапе его проведения.</w:t>
      </w:r>
    </w:p>
    <w:p w:rsidR="00CE7702" w:rsidRPr="009B1672" w:rsidRDefault="00C7305A" w:rsidP="00A14392">
      <w:pPr>
        <w:pStyle w:val="af0"/>
        <w:numPr>
          <w:ilvl w:val="2"/>
          <w:numId w:val="52"/>
        </w:numPr>
        <w:ind w:left="0" w:firstLine="567"/>
        <w:jc w:val="both"/>
      </w:pPr>
      <w:r w:rsidRPr="009B1672">
        <w:t xml:space="preserve">При необходимости в ходе рассмотрения заявок на участие в аукционе, единая (единая профильная) комиссия </w:t>
      </w:r>
      <w:r w:rsidR="00910F50" w:rsidRPr="009B1672">
        <w:t xml:space="preserve">по закупке товаров, работ, услуг  </w:t>
      </w:r>
      <w:r w:rsidRPr="009B1672">
        <w:t>вправе потребовать от участников закупки разъяснения сведений, содержащихся в заявках на участие в аукционе. Запрос о разъяснении сведений, содержащихся в заявках на участие в аукционе, и ответ на такой запрос должны оформляться в письменном виде.</w:t>
      </w:r>
    </w:p>
    <w:p w:rsidR="00CE7702" w:rsidRDefault="00C7305A" w:rsidP="00A14392">
      <w:pPr>
        <w:pStyle w:val="af0"/>
        <w:numPr>
          <w:ilvl w:val="2"/>
          <w:numId w:val="52"/>
        </w:numPr>
        <w:ind w:left="0" w:firstLine="567"/>
        <w:jc w:val="both"/>
      </w:pPr>
      <w:r w:rsidRPr="00657486">
        <w:t>В случае</w:t>
      </w:r>
      <w:proofErr w:type="gramStart"/>
      <w:r w:rsidRPr="00657486">
        <w:t>,</w:t>
      </w:r>
      <w:proofErr w:type="gramEnd"/>
      <w:r w:rsidRPr="00657486">
        <w:t xml:space="preserve"> если участник </w:t>
      </w:r>
      <w:r>
        <w:t>аукциона</w:t>
      </w:r>
      <w:r w:rsidRPr="00657486">
        <w:t xml:space="preserve">, которому был направлен запрос о разъяснении сведений, содержащихся в заявке на участие в аукционе, не предоставит соответствующие разъяснения заявки на участие в аукционе в порядке и в срок, установленные в запросе в соответствии с </w:t>
      </w:r>
      <w:r>
        <w:t xml:space="preserve">локальным </w:t>
      </w:r>
      <w:r w:rsidR="005F66F7">
        <w:t>нормативным актом у</w:t>
      </w:r>
      <w:r>
        <w:t>ниверситета</w:t>
      </w:r>
      <w:r w:rsidRPr="00657486">
        <w:t>, заявка на участие в аукционе такого участника подлежит отклонению.</w:t>
      </w:r>
    </w:p>
    <w:p w:rsidR="00CE7702" w:rsidRDefault="00C7305A" w:rsidP="00A14392">
      <w:pPr>
        <w:pStyle w:val="af0"/>
        <w:numPr>
          <w:ilvl w:val="2"/>
          <w:numId w:val="52"/>
        </w:numPr>
        <w:ind w:left="0" w:firstLine="567"/>
        <w:jc w:val="both"/>
      </w:pPr>
      <w:r w:rsidRPr="00DE7D6F">
        <w:t xml:space="preserve">Сведения об участниках закупки, признанных участниками </w:t>
      </w:r>
      <w:r>
        <w:t>аукцион</w:t>
      </w:r>
      <w:r w:rsidRPr="00DE7D6F">
        <w:t xml:space="preserve">а, или об отказе в признании участников закупки участниками </w:t>
      </w:r>
      <w:r>
        <w:t>аукцион</w:t>
      </w:r>
      <w:r w:rsidRPr="00DE7D6F">
        <w:t>а, с обоснованием такого решения,</w:t>
      </w:r>
      <w:r>
        <w:t xml:space="preserve"> </w:t>
      </w:r>
      <w:r w:rsidRPr="00DE7D6F">
        <w:t xml:space="preserve">отражаются в протоколе рассмотрения заявок на участие в </w:t>
      </w:r>
      <w:r>
        <w:t>аукцион</w:t>
      </w:r>
      <w:r w:rsidRPr="00DE7D6F">
        <w:t xml:space="preserve">е. Протокол рассмотрения заявок на участие в </w:t>
      </w:r>
      <w:r>
        <w:t>аукцион</w:t>
      </w:r>
      <w:r w:rsidRPr="00DE7D6F">
        <w:t xml:space="preserve">е подписывается всеми присутствующими членами </w:t>
      </w:r>
      <w:r w:rsidRPr="00A24A6F">
        <w:t>единой (единой профильной)</w:t>
      </w:r>
      <w:r>
        <w:t xml:space="preserve"> </w:t>
      </w:r>
      <w:r w:rsidRPr="00DE7D6F">
        <w:t xml:space="preserve">комиссии </w:t>
      </w:r>
      <w:r w:rsidR="00910F50" w:rsidRPr="00B7627B">
        <w:t xml:space="preserve">по закупке товаров, работ, услуг  </w:t>
      </w:r>
      <w:r w:rsidRPr="00DE7D6F">
        <w:t xml:space="preserve">и представителем </w:t>
      </w:r>
      <w:r w:rsidR="00594C3B">
        <w:t>подразделения-з</w:t>
      </w:r>
      <w:r w:rsidRPr="00DE7D6F">
        <w:t>аказчика</w:t>
      </w:r>
      <w:r>
        <w:t xml:space="preserve"> </w:t>
      </w:r>
      <w:r w:rsidRPr="00DE7D6F">
        <w:t xml:space="preserve">непосредственно после окончания рассмотрения заявок на участие в </w:t>
      </w:r>
      <w:r>
        <w:t>аукцион</w:t>
      </w:r>
      <w:r w:rsidRPr="00DE7D6F">
        <w:t>е. Указанный протокол размещается не позднее чем через три дня со дня подписания протокола в единой информационной системе.</w:t>
      </w:r>
      <w:r>
        <w:t xml:space="preserve"> </w:t>
      </w:r>
      <w:r w:rsidRPr="0029611F">
        <w:t>Протокол также содержит сведения, предусмотренные частью 13 статьи 3.2. Закона о закупках и иные сведения (при необходимости).</w:t>
      </w:r>
    </w:p>
    <w:p w:rsidR="00C551D9" w:rsidRDefault="00C7305A" w:rsidP="00A14392">
      <w:pPr>
        <w:pStyle w:val="af0"/>
        <w:numPr>
          <w:ilvl w:val="2"/>
          <w:numId w:val="52"/>
        </w:numPr>
        <w:ind w:left="0" w:firstLine="567"/>
        <w:jc w:val="both"/>
      </w:pPr>
      <w:r>
        <w:t xml:space="preserve">Если закупка проводится в соответствии со статьей 3.4 Закона о закупках, </w:t>
      </w:r>
      <w:r w:rsidR="00D621EC">
        <w:t xml:space="preserve">участниками которой могут быть только СМП, </w:t>
      </w:r>
      <w:r>
        <w:t xml:space="preserve">рассмотрение заявок осуществляется в порядке, установленном частями 22-26 </w:t>
      </w:r>
      <w:r w:rsidRPr="009410A3">
        <w:t>стать</w:t>
      </w:r>
      <w:r>
        <w:t>и</w:t>
      </w:r>
      <w:r w:rsidRPr="009410A3">
        <w:t xml:space="preserve"> 3.4 Закона о закупках</w:t>
      </w:r>
      <w:r>
        <w:t xml:space="preserve">. </w:t>
      </w:r>
    </w:p>
    <w:p w:rsidR="00807677" w:rsidRDefault="00824385" w:rsidP="00A14392">
      <w:pPr>
        <w:ind w:firstLine="567"/>
        <w:jc w:val="both"/>
      </w:pPr>
      <w:r w:rsidRPr="00807677">
        <w:t>По итогам рассмотрения первых частей заявок на участие в аукционе</w:t>
      </w:r>
      <w:r w:rsidR="009D5FAE" w:rsidRPr="00807677">
        <w:t xml:space="preserve"> в срок, указанный</w:t>
      </w:r>
      <w:r w:rsidRPr="00807677">
        <w:t xml:space="preserve"> </w:t>
      </w:r>
      <w:r w:rsidR="00BD4455" w:rsidRPr="00DE7D6F">
        <w:t>в извещении о проведен</w:t>
      </w:r>
      <w:proofErr w:type="gramStart"/>
      <w:r w:rsidR="00BD4455" w:rsidRPr="00DE7D6F">
        <w:t xml:space="preserve">ии </w:t>
      </w:r>
      <w:r w:rsidR="00BD4455" w:rsidRPr="00CC3BCC">
        <w:t>ау</w:t>
      </w:r>
      <w:proofErr w:type="gramEnd"/>
      <w:r w:rsidR="00BD4455" w:rsidRPr="00CC3BCC">
        <w:t>кциона</w:t>
      </w:r>
      <w:r w:rsidR="00BD4455">
        <w:t xml:space="preserve"> в электронной форме и </w:t>
      </w:r>
      <w:r w:rsidR="009D5FAE" w:rsidRPr="00CC3BCC">
        <w:t>разделе 3 «Информационная карта аукциона» настоящей документации</w:t>
      </w:r>
      <w:r w:rsidR="009D5FAE" w:rsidRPr="00807677">
        <w:t xml:space="preserve">, </w:t>
      </w:r>
      <w:r w:rsidR="009D5FAE" w:rsidRPr="00DE7D6F">
        <w:t>един</w:t>
      </w:r>
      <w:r w:rsidR="009D5FAE">
        <w:t>ая</w:t>
      </w:r>
      <w:r w:rsidR="009D5FAE" w:rsidRPr="00DE7D6F">
        <w:t xml:space="preserve"> (един</w:t>
      </w:r>
      <w:r w:rsidR="009D5FAE">
        <w:t>ая</w:t>
      </w:r>
      <w:r w:rsidR="009D5FAE" w:rsidRPr="00DE7D6F">
        <w:t xml:space="preserve"> профильн</w:t>
      </w:r>
      <w:r w:rsidR="009D5FAE">
        <w:t>ая</w:t>
      </w:r>
      <w:r w:rsidR="009D5FAE" w:rsidRPr="00DE7D6F">
        <w:t>)</w:t>
      </w:r>
      <w:r w:rsidR="009D5FAE">
        <w:t xml:space="preserve"> комиссия</w:t>
      </w:r>
      <w:r w:rsidR="009D5FAE" w:rsidRPr="00DE7D6F">
        <w:t xml:space="preserve"> </w:t>
      </w:r>
      <w:r w:rsidR="009D5FAE" w:rsidRPr="00B7627B">
        <w:t xml:space="preserve">по закупке товаров, работ, услуг </w:t>
      </w:r>
      <w:r w:rsidR="009D5FAE">
        <w:t xml:space="preserve">подписывает протокол </w:t>
      </w:r>
      <w:r w:rsidR="009D5FAE" w:rsidRPr="00807677">
        <w:t xml:space="preserve">рассмотрения первых частей заявок на участие в аукционе. </w:t>
      </w:r>
      <w:r w:rsidR="00FE1C55" w:rsidRPr="00DE7D6F">
        <w:t>Указанный протокол размещается не позднее чем через три дня со дня подписания протокола в единой информационной системе.</w:t>
      </w:r>
    </w:p>
    <w:p w:rsidR="00807677" w:rsidRDefault="00E54F15" w:rsidP="00A14392">
      <w:pPr>
        <w:pStyle w:val="af0"/>
        <w:numPr>
          <w:ilvl w:val="2"/>
          <w:numId w:val="52"/>
        </w:numPr>
        <w:ind w:left="0" w:firstLine="567"/>
        <w:jc w:val="both"/>
      </w:pPr>
      <w:proofErr w:type="gramStart"/>
      <w:r w:rsidRPr="00DE7D6F">
        <w:t xml:space="preserve">Если на основании результатов рассмотрения заявок на участие в </w:t>
      </w:r>
      <w:r>
        <w:t>аукцион</w:t>
      </w:r>
      <w:r w:rsidRPr="00DE7D6F">
        <w:t>е, будет принято решение о несоответствии всех участников закупки</w:t>
      </w:r>
      <w:r>
        <w:t xml:space="preserve"> </w:t>
      </w:r>
      <w:r w:rsidRPr="00DE7D6F">
        <w:t>требованиям,</w:t>
      </w:r>
      <w:r>
        <w:t xml:space="preserve"> </w:t>
      </w:r>
      <w:r w:rsidRPr="00DE7D6F">
        <w:t xml:space="preserve">предъявляемым к участникам закупки, и (или) о несоответствии всех заявок на участие в </w:t>
      </w:r>
      <w:r>
        <w:t>аукцион</w:t>
      </w:r>
      <w:r w:rsidRPr="00DE7D6F">
        <w:t xml:space="preserve">е, установленным </w:t>
      </w:r>
      <w:r>
        <w:t>аукцион</w:t>
      </w:r>
      <w:r w:rsidRPr="00DE7D6F">
        <w:t xml:space="preserve">ной документацией требованиям, либо о соответствии только одного участника закупки и поданной им заявки на участие в </w:t>
      </w:r>
      <w:r>
        <w:t>аукцион</w:t>
      </w:r>
      <w:r w:rsidRPr="00DE7D6F">
        <w:t xml:space="preserve">е установленным требованиям, </w:t>
      </w:r>
      <w:r>
        <w:t>аукцион</w:t>
      </w:r>
      <w:r w:rsidRPr="00DE7D6F">
        <w:t xml:space="preserve"> признается</w:t>
      </w:r>
      <w:r>
        <w:t xml:space="preserve"> </w:t>
      </w:r>
      <w:r w:rsidRPr="00DE7D6F">
        <w:t xml:space="preserve">несостоявшимся. </w:t>
      </w:r>
      <w:proofErr w:type="gramEnd"/>
    </w:p>
    <w:p w:rsidR="00E54F15" w:rsidRPr="00807677" w:rsidRDefault="00E54F15" w:rsidP="00A14392">
      <w:pPr>
        <w:pStyle w:val="af0"/>
        <w:numPr>
          <w:ilvl w:val="2"/>
          <w:numId w:val="52"/>
        </w:numPr>
        <w:ind w:left="0" w:firstLine="567"/>
        <w:jc w:val="both"/>
      </w:pPr>
      <w:proofErr w:type="gramStart"/>
      <w:r w:rsidRPr="00DE7D6F">
        <w:rPr>
          <w:lang w:eastAsia="en-US"/>
        </w:rPr>
        <w:t xml:space="preserve">Если только один участник закупки будет признан участником </w:t>
      </w:r>
      <w:r>
        <w:rPr>
          <w:lang w:eastAsia="en-US"/>
        </w:rPr>
        <w:t>аукцион</w:t>
      </w:r>
      <w:r w:rsidRPr="00DE7D6F">
        <w:rPr>
          <w:lang w:eastAsia="en-US"/>
        </w:rPr>
        <w:t xml:space="preserve">а, </w:t>
      </w:r>
      <w:r>
        <w:rPr>
          <w:lang w:eastAsia="en-US"/>
        </w:rPr>
        <w:t>аукцион</w:t>
      </w:r>
      <w:r w:rsidRPr="00DE7D6F">
        <w:rPr>
          <w:lang w:eastAsia="en-US"/>
        </w:rPr>
        <w:t xml:space="preserve"> признается несостоявшимся, и </w:t>
      </w:r>
      <w:r>
        <w:rPr>
          <w:lang w:eastAsia="en-US"/>
        </w:rPr>
        <w:t xml:space="preserve">Заказчик </w:t>
      </w:r>
      <w:r w:rsidRPr="00DE7D6F">
        <w:rPr>
          <w:lang w:eastAsia="en-US"/>
        </w:rPr>
        <w:t xml:space="preserve">заключает договор с таким участником </w:t>
      </w:r>
      <w:r>
        <w:rPr>
          <w:lang w:eastAsia="en-US"/>
        </w:rPr>
        <w:t>аукцион</w:t>
      </w:r>
      <w:r w:rsidRPr="00DE7D6F">
        <w:rPr>
          <w:lang w:eastAsia="en-US"/>
        </w:rPr>
        <w:t xml:space="preserve">а на условиях </w:t>
      </w:r>
      <w:r>
        <w:rPr>
          <w:lang w:eastAsia="en-US"/>
        </w:rPr>
        <w:t>аукцион</w:t>
      </w:r>
      <w:r w:rsidRPr="00DE7D6F">
        <w:rPr>
          <w:lang w:eastAsia="en-US"/>
        </w:rPr>
        <w:t>ной документации,</w:t>
      </w:r>
      <w:r>
        <w:rPr>
          <w:lang w:eastAsia="en-US"/>
        </w:rPr>
        <w:t xml:space="preserve"> </w:t>
      </w:r>
      <w:r w:rsidRPr="00DE7D6F">
        <w:rPr>
          <w:lang w:eastAsia="en-US"/>
        </w:rPr>
        <w:t>проекта договора</w:t>
      </w:r>
      <w:r>
        <w:rPr>
          <w:lang w:eastAsia="en-US"/>
        </w:rPr>
        <w:t xml:space="preserve"> </w:t>
      </w:r>
      <w:r w:rsidRPr="00DE7D6F">
        <w:rPr>
          <w:lang w:eastAsia="en-US"/>
        </w:rPr>
        <w:t>и</w:t>
      </w:r>
      <w:r>
        <w:rPr>
          <w:lang w:eastAsia="en-US"/>
        </w:rPr>
        <w:t xml:space="preserve"> </w:t>
      </w:r>
      <w:r w:rsidRPr="00DE7D6F">
        <w:rPr>
          <w:lang w:eastAsia="en-US"/>
        </w:rPr>
        <w:t xml:space="preserve">заявки на участие в </w:t>
      </w:r>
      <w:r>
        <w:rPr>
          <w:lang w:eastAsia="en-US"/>
        </w:rPr>
        <w:t>аукцион</w:t>
      </w:r>
      <w:r w:rsidRPr="00DE7D6F">
        <w:rPr>
          <w:lang w:eastAsia="en-US"/>
        </w:rPr>
        <w:t xml:space="preserve">е, поданной единственным участником </w:t>
      </w:r>
      <w:r>
        <w:rPr>
          <w:lang w:eastAsia="en-US"/>
        </w:rPr>
        <w:t>аукцион</w:t>
      </w:r>
      <w:r w:rsidRPr="00DE7D6F">
        <w:rPr>
          <w:lang w:eastAsia="en-US"/>
        </w:rPr>
        <w:t>а.</w:t>
      </w:r>
      <w:proofErr w:type="gramEnd"/>
    </w:p>
    <w:p w:rsidR="00BA29AD" w:rsidRPr="00B7627B" w:rsidRDefault="00BA29AD" w:rsidP="00A14392">
      <w:pPr>
        <w:jc w:val="both"/>
        <w:rPr>
          <w:lang w:eastAsia="en-US"/>
        </w:rPr>
      </w:pPr>
    </w:p>
    <w:p w:rsidR="00BA29AD" w:rsidRPr="005068E8" w:rsidRDefault="00BA29AD" w:rsidP="00A14392">
      <w:pPr>
        <w:pStyle w:val="af0"/>
        <w:numPr>
          <w:ilvl w:val="1"/>
          <w:numId w:val="52"/>
        </w:numPr>
        <w:ind w:left="1418" w:hanging="851"/>
        <w:jc w:val="both"/>
        <w:rPr>
          <w:b/>
        </w:rPr>
      </w:pPr>
      <w:r w:rsidRPr="005068E8">
        <w:rPr>
          <w:b/>
        </w:rPr>
        <w:t xml:space="preserve">Проведение аукциона, порядок </w:t>
      </w:r>
      <w:proofErr w:type="spellStart"/>
      <w:r w:rsidRPr="005068E8">
        <w:rPr>
          <w:b/>
        </w:rPr>
        <w:t>опредления</w:t>
      </w:r>
      <w:proofErr w:type="spellEnd"/>
      <w:r w:rsidRPr="005068E8">
        <w:rPr>
          <w:b/>
        </w:rPr>
        <w:t xml:space="preserve"> победителя</w:t>
      </w:r>
    </w:p>
    <w:p w:rsidR="006324E8" w:rsidRDefault="006324E8" w:rsidP="00A14392">
      <w:pPr>
        <w:pStyle w:val="af0"/>
        <w:numPr>
          <w:ilvl w:val="2"/>
          <w:numId w:val="52"/>
        </w:numPr>
        <w:ind w:left="0" w:firstLine="567"/>
        <w:jc w:val="both"/>
      </w:pPr>
      <w:r w:rsidRPr="00B7627B">
        <w:t xml:space="preserve">Аукцион проводится в сроки, указанные в извещении о проведении открытого аукциона </w:t>
      </w:r>
      <w:r>
        <w:t xml:space="preserve">и </w:t>
      </w:r>
      <w:r w:rsidRPr="00CC3BCC">
        <w:t>разделе 3 «Информационная карта аукциона» настоящей документации</w:t>
      </w:r>
      <w:r w:rsidRPr="00B7627B">
        <w:t xml:space="preserve">, </w:t>
      </w:r>
      <w:r w:rsidRPr="00B7627B">
        <w:lastRenderedPageBreak/>
        <w:t xml:space="preserve">обеспечивающие участникам аукциона возможность принять непосредственное или через своих представителей участие в аукционе на </w:t>
      </w:r>
      <w:r>
        <w:t>электронной площадке</w:t>
      </w:r>
      <w:r w:rsidRPr="00B7627B">
        <w:t xml:space="preserve"> в соответствии с регламентом </w:t>
      </w:r>
      <w:r w:rsidRPr="008D0473">
        <w:t>электронной площадки</w:t>
      </w:r>
      <w:r w:rsidRPr="00B7627B">
        <w:t>.</w:t>
      </w:r>
      <w:r>
        <w:t xml:space="preserve"> </w:t>
      </w:r>
      <w:r w:rsidRPr="00B7627B">
        <w:t xml:space="preserve">В аукционе могут участвовать только участники закупки, признанные участниками аукциона. </w:t>
      </w:r>
    </w:p>
    <w:p w:rsidR="006324E8" w:rsidRDefault="006324E8" w:rsidP="00A14392">
      <w:pPr>
        <w:pStyle w:val="af0"/>
        <w:numPr>
          <w:ilvl w:val="2"/>
          <w:numId w:val="52"/>
        </w:numPr>
        <w:ind w:left="0" w:firstLine="567"/>
        <w:jc w:val="both"/>
      </w:pPr>
      <w:r>
        <w:t xml:space="preserve">Аукцион проводится путем снижения начальной  (максимальной) цены договора (цены лота), указанной в извещении о проведении открытого аукциона и </w:t>
      </w:r>
      <w:r w:rsidRPr="00CC3BCC">
        <w:t>разделе 3 «Информационная карта аукциона» настоящей документации</w:t>
      </w:r>
      <w:r>
        <w:t xml:space="preserve">, на «шаг аукциона». </w:t>
      </w:r>
    </w:p>
    <w:p w:rsidR="006324E8" w:rsidRDefault="006324E8" w:rsidP="00A14392">
      <w:pPr>
        <w:pStyle w:val="af0"/>
        <w:numPr>
          <w:ilvl w:val="2"/>
          <w:numId w:val="52"/>
        </w:numPr>
        <w:ind w:left="0" w:firstLine="567"/>
        <w:jc w:val="both"/>
      </w:pPr>
      <w:r>
        <w:t>В случае</w:t>
      </w:r>
      <w:proofErr w:type="gramStart"/>
      <w:r>
        <w:t>,</w:t>
      </w:r>
      <w:proofErr w:type="gramEnd"/>
      <w:r>
        <w:t xml:space="preserve"> если в </w:t>
      </w:r>
      <w:r w:rsidRPr="00CC3BCC">
        <w:t>разделе 3 «Информационная карта аукциона» настоящей документации</w:t>
      </w:r>
      <w:r>
        <w:t xml:space="preserve"> указывается начальная (максимальная) цена единицы товара, работы, услуги, аукцион проводится путем снижения начальной (максимальной) цены единицы товара, работы, </w:t>
      </w:r>
      <w:proofErr w:type="spellStart"/>
      <w:r>
        <w:t>услуиг</w:t>
      </w:r>
      <w:proofErr w:type="spellEnd"/>
      <w:r>
        <w:t xml:space="preserve">, указанной в документации об аукционе, на «шаг аукциона».  При этом «шаг аукциона» устанавливается в размере пяти процентов начальной (максимальной) цены единицы товара, работы, услуги и изменяется в порядке, предусмотренном данным пунктом. </w:t>
      </w:r>
    </w:p>
    <w:p w:rsidR="006324E8" w:rsidRDefault="006324E8" w:rsidP="00A14392">
      <w:pPr>
        <w:pStyle w:val="af0"/>
        <w:numPr>
          <w:ilvl w:val="2"/>
          <w:numId w:val="52"/>
        </w:numPr>
        <w:ind w:left="0" w:firstLine="567"/>
        <w:jc w:val="both"/>
      </w:pPr>
      <w:r>
        <w:t>В случае</w:t>
      </w:r>
      <w:proofErr w:type="gramStart"/>
      <w:r>
        <w:t>,</w:t>
      </w:r>
      <w:proofErr w:type="gramEnd"/>
      <w:r>
        <w:t xml:space="preserve"> если после объявления последнего предложения о цене договора</w:t>
      </w:r>
      <w:r w:rsidRPr="009A73EA">
        <w:t>/</w:t>
      </w:r>
      <w:r w:rsidRPr="009A73EA">
        <w:rPr>
          <w:szCs w:val="24"/>
        </w:rPr>
        <w:t>цен</w:t>
      </w:r>
      <w:r>
        <w:rPr>
          <w:szCs w:val="24"/>
        </w:rPr>
        <w:t>е</w:t>
      </w:r>
      <w:r w:rsidRPr="009A73EA">
        <w:rPr>
          <w:szCs w:val="24"/>
        </w:rPr>
        <w:t xml:space="preserve"> единицы товара, работы, услуги</w:t>
      </w:r>
      <w:r>
        <w:t xml:space="preserve"> ни один из участников аукциона не заявил о своем намерении предложить более низкую цену договора</w:t>
      </w:r>
      <w:r w:rsidRPr="009A73EA">
        <w:t>/</w:t>
      </w:r>
      <w:r w:rsidRPr="009A73EA">
        <w:rPr>
          <w:szCs w:val="24"/>
        </w:rPr>
        <w:t>цену единицы товара, работы, услуги</w:t>
      </w:r>
      <w:r>
        <w:t>, электронная площадка обязана снизить "шаг аукциона" на 0,5 процента начальной (максимальной) цены договора (цены лота)</w:t>
      </w:r>
      <w:r>
        <w:rPr>
          <w:szCs w:val="24"/>
        </w:rPr>
        <w:t>/</w:t>
      </w:r>
      <w:r w:rsidRPr="009A73EA">
        <w:rPr>
          <w:szCs w:val="24"/>
        </w:rPr>
        <w:t>начальной (максимальной) цены единицы товара, работы, услуги</w:t>
      </w:r>
      <w:r>
        <w:t xml:space="preserve">, но не ниже </w:t>
      </w:r>
      <w:proofErr w:type="gramStart"/>
      <w:r>
        <w:t>0,5 процента начальной  (максимальной) цены договора (цены лота)</w:t>
      </w:r>
      <w:r>
        <w:rPr>
          <w:szCs w:val="24"/>
        </w:rPr>
        <w:t>/</w:t>
      </w:r>
      <w:r w:rsidRPr="009A73EA">
        <w:rPr>
          <w:szCs w:val="24"/>
        </w:rPr>
        <w:t>начальной (максимальной) цены единицы товара, работы, услуги</w:t>
      </w:r>
      <w:r>
        <w:t>.</w:t>
      </w:r>
      <w:proofErr w:type="gramEnd"/>
    </w:p>
    <w:p w:rsidR="006324E8" w:rsidRDefault="006324E8" w:rsidP="00A14392">
      <w:pPr>
        <w:pStyle w:val="af0"/>
        <w:numPr>
          <w:ilvl w:val="2"/>
          <w:numId w:val="52"/>
        </w:numPr>
        <w:ind w:left="0" w:firstLine="567"/>
        <w:jc w:val="both"/>
      </w:pPr>
      <w:r>
        <w:t>При проведен</w:t>
      </w:r>
      <w:proofErr w:type="gramStart"/>
      <w:r>
        <w:t>ии ау</w:t>
      </w:r>
      <w:proofErr w:type="gramEnd"/>
      <w:r>
        <w:t>кциона электронной площадкой устанавливается время приема предложений участников аукциона о цене договора</w:t>
      </w:r>
      <w:r>
        <w:rPr>
          <w:szCs w:val="24"/>
        </w:rPr>
        <w:t>/цене</w:t>
      </w:r>
      <w:r w:rsidRPr="009A73EA">
        <w:rPr>
          <w:szCs w:val="24"/>
        </w:rPr>
        <w:t xml:space="preserve"> единицы товара, работы, услуги</w:t>
      </w:r>
      <w:r>
        <w:t>. Если в течение установленного электронной площадкой времени ни одного предложения о более низкой цене договора</w:t>
      </w:r>
      <w:r>
        <w:rPr>
          <w:szCs w:val="24"/>
        </w:rPr>
        <w:t>/цене</w:t>
      </w:r>
      <w:r w:rsidRPr="009A73EA">
        <w:rPr>
          <w:szCs w:val="24"/>
        </w:rPr>
        <w:t xml:space="preserve"> единицы товара, работы, услуги</w:t>
      </w:r>
      <w:r>
        <w:t xml:space="preserve">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6324E8" w:rsidRDefault="006324E8" w:rsidP="00A14392">
      <w:pPr>
        <w:pStyle w:val="af0"/>
        <w:numPr>
          <w:ilvl w:val="2"/>
          <w:numId w:val="52"/>
        </w:numPr>
        <w:ind w:left="0" w:firstLine="567"/>
        <w:jc w:val="both"/>
      </w:pPr>
      <w:r>
        <w:t>Победителем аукциона признается лицо, предложившее наиболее низкую цену договора</w:t>
      </w:r>
      <w:r>
        <w:rPr>
          <w:szCs w:val="24"/>
        </w:rPr>
        <w:t>/цену</w:t>
      </w:r>
      <w:r w:rsidRPr="009A73EA">
        <w:rPr>
          <w:szCs w:val="24"/>
        </w:rPr>
        <w:t xml:space="preserve"> единицы товара, работы, услуги</w:t>
      </w:r>
      <w:r>
        <w:t xml:space="preserve">, указанную в </w:t>
      </w:r>
      <w:r w:rsidRPr="00CC3BCC">
        <w:t>разделе 3 «Информационная карта аукциона» настоящей документации</w:t>
      </w:r>
      <w:r>
        <w:t xml:space="preserve">. </w:t>
      </w:r>
    </w:p>
    <w:p w:rsidR="006324E8" w:rsidRDefault="006324E8" w:rsidP="00A14392">
      <w:pPr>
        <w:pStyle w:val="af0"/>
        <w:numPr>
          <w:ilvl w:val="2"/>
          <w:numId w:val="52"/>
        </w:numPr>
        <w:ind w:left="0" w:firstLine="567"/>
        <w:jc w:val="both"/>
      </w:pPr>
      <w:r w:rsidRPr="002D2C9C">
        <w:t xml:space="preserve">При предложении наиболее низкой цены </w:t>
      </w:r>
      <w:r>
        <w:t>договора</w:t>
      </w:r>
      <w:r>
        <w:rPr>
          <w:szCs w:val="24"/>
        </w:rPr>
        <w:t>/цены</w:t>
      </w:r>
      <w:r w:rsidRPr="009A73EA">
        <w:rPr>
          <w:szCs w:val="24"/>
        </w:rPr>
        <w:t xml:space="preserve"> единицы товара, работы, услуги</w:t>
      </w:r>
      <w:r w:rsidRPr="002D2C9C">
        <w:t xml:space="preserve"> несколькими участниками закупки победителем в проведен</w:t>
      </w:r>
      <w:proofErr w:type="gramStart"/>
      <w:r w:rsidRPr="002D2C9C">
        <w:t>ии ау</w:t>
      </w:r>
      <w:proofErr w:type="gramEnd"/>
      <w:r w:rsidRPr="002D2C9C">
        <w:t xml:space="preserve">кциона признается </w:t>
      </w:r>
      <w:r w:rsidRPr="00A81919">
        <w:t xml:space="preserve">участник закупки, предложение которого поступило ранее других участников закупки. </w:t>
      </w:r>
    </w:p>
    <w:p w:rsidR="006324E8" w:rsidRDefault="006324E8" w:rsidP="00A14392">
      <w:pPr>
        <w:pStyle w:val="af0"/>
        <w:numPr>
          <w:ilvl w:val="2"/>
          <w:numId w:val="52"/>
        </w:numPr>
        <w:ind w:left="0" w:firstLine="567"/>
        <w:jc w:val="both"/>
      </w:pPr>
      <w:r w:rsidRPr="00F72939">
        <w:rPr>
          <w:szCs w:val="24"/>
        </w:rPr>
        <w:t>В случае</w:t>
      </w:r>
      <w:proofErr w:type="gramStart"/>
      <w:r w:rsidRPr="00F72939">
        <w:rPr>
          <w:szCs w:val="24"/>
        </w:rPr>
        <w:t>,</w:t>
      </w:r>
      <w:proofErr w:type="gramEnd"/>
      <w:r w:rsidRPr="00F72939">
        <w:rPr>
          <w:szCs w:val="24"/>
        </w:rPr>
        <w:t xml:space="preserve"> если на аукционе снижается начальная (максимальная) цена единицы товара, работы, услуги, договор заключается на условиях, предусмотренных аукционной документацией, по начальной максимальной ориентировочной цене договора, указанной в извещении о проведении аукциона. При заключении договора по такому аукциону цена единицы товара, работы, услуги определяется с учетом коэффициента снижения начальной (максимальной) цены единицы товара, работы, услуги, полученного по итогам проведения аукциона.</w:t>
      </w:r>
      <w:r>
        <w:rPr>
          <w:b/>
          <w:szCs w:val="24"/>
        </w:rPr>
        <w:t xml:space="preserve"> </w:t>
      </w:r>
    </w:p>
    <w:p w:rsidR="006324E8" w:rsidRDefault="006324E8" w:rsidP="00A14392">
      <w:pPr>
        <w:pStyle w:val="af0"/>
        <w:numPr>
          <w:ilvl w:val="2"/>
          <w:numId w:val="52"/>
        </w:numPr>
        <w:ind w:left="0" w:firstLine="567"/>
        <w:jc w:val="both"/>
      </w:pPr>
      <w:r>
        <w:t>По результатам проведения аукциона Заказчик формирует протокол аукциона, который</w:t>
      </w:r>
      <w:r w:rsidRPr="00DE7D6F">
        <w:t xml:space="preserve"> подписывается всеми присутствующими членами </w:t>
      </w:r>
      <w:r w:rsidRPr="00A24A6F">
        <w:t>единой (единой профильной)</w:t>
      </w:r>
      <w:r>
        <w:t xml:space="preserve"> </w:t>
      </w:r>
      <w:r w:rsidRPr="00DE7D6F">
        <w:t xml:space="preserve">комиссии </w:t>
      </w:r>
      <w:r w:rsidRPr="00B7627B">
        <w:t xml:space="preserve">по закупке товаров, работ, услуг  </w:t>
      </w:r>
      <w:r w:rsidRPr="00DE7D6F">
        <w:t xml:space="preserve">и представителем </w:t>
      </w:r>
      <w:r>
        <w:t>подразделения-з</w:t>
      </w:r>
      <w:r w:rsidRPr="00DE7D6F">
        <w:t>аказчика</w:t>
      </w:r>
      <w:r>
        <w:t xml:space="preserve"> </w:t>
      </w:r>
      <w:r w:rsidRPr="00DE7D6F">
        <w:t xml:space="preserve">непосредственно после </w:t>
      </w:r>
      <w:r>
        <w:t>проведения аукциона</w:t>
      </w:r>
      <w:r w:rsidRPr="00DE7D6F">
        <w:t>. Указанный протокол размещается не позднее чем через три дня со дня подписания протокола в единой информационной системе.</w:t>
      </w:r>
    </w:p>
    <w:p w:rsidR="006324E8" w:rsidRDefault="006324E8" w:rsidP="00A14392">
      <w:pPr>
        <w:pStyle w:val="af0"/>
        <w:numPr>
          <w:ilvl w:val="2"/>
          <w:numId w:val="52"/>
        </w:numPr>
        <w:ind w:left="0" w:firstLine="567"/>
        <w:jc w:val="both"/>
      </w:pPr>
      <w:r>
        <w:t xml:space="preserve">Если участниками закупки могут быть только СМП, закупка проводится в соответствии со статьей 3.4 Закона о закупках. </w:t>
      </w:r>
    </w:p>
    <w:p w:rsidR="006324E8" w:rsidRPr="005417F2" w:rsidRDefault="006324E8" w:rsidP="00A14392">
      <w:pPr>
        <w:pStyle w:val="af0"/>
        <w:numPr>
          <w:ilvl w:val="3"/>
          <w:numId w:val="52"/>
        </w:numPr>
        <w:ind w:left="0" w:firstLine="567"/>
        <w:jc w:val="both"/>
      </w:pPr>
      <w:r w:rsidRPr="008D0473">
        <w:t>Подача ценовых предложений при проведен</w:t>
      </w:r>
      <w:proofErr w:type="gramStart"/>
      <w:r w:rsidRPr="008D0473">
        <w:t>ии ау</w:t>
      </w:r>
      <w:proofErr w:type="gramEnd"/>
      <w:r w:rsidRPr="008D0473">
        <w:t xml:space="preserve">кциона </w:t>
      </w:r>
      <w:r>
        <w:t>производится с учетом  правил, установленных</w:t>
      </w:r>
      <w:r w:rsidRPr="008D0473">
        <w:t xml:space="preserve"> частью 7 статьи 3.4. Закона о закупках</w:t>
      </w:r>
      <w:r>
        <w:t xml:space="preserve">, </w:t>
      </w:r>
      <w:proofErr w:type="spellStart"/>
      <w:r w:rsidRPr="005417F2">
        <w:t>включих</w:t>
      </w:r>
      <w:proofErr w:type="spellEnd"/>
      <w:r w:rsidRPr="005417F2">
        <w:t xml:space="preserve"> в себя требования, указанные в п.п.2.8.</w:t>
      </w:r>
      <w:r>
        <w:t>10</w:t>
      </w:r>
      <w:r w:rsidRPr="005417F2">
        <w:t>.</w:t>
      </w:r>
      <w:r>
        <w:t>3.</w:t>
      </w:r>
      <w:r w:rsidRPr="005417F2">
        <w:t>1 – 2.8.</w:t>
      </w:r>
      <w:r>
        <w:t>10.3</w:t>
      </w:r>
      <w:r w:rsidRPr="005417F2">
        <w:t>.5</w:t>
      </w:r>
      <w:r w:rsidRPr="008D0473">
        <w:t>.</w:t>
      </w:r>
    </w:p>
    <w:p w:rsidR="006324E8" w:rsidRDefault="006324E8" w:rsidP="00A14392">
      <w:pPr>
        <w:pStyle w:val="af0"/>
        <w:numPr>
          <w:ilvl w:val="4"/>
          <w:numId w:val="52"/>
        </w:numPr>
        <w:tabs>
          <w:tab w:val="left" w:pos="1701"/>
        </w:tabs>
        <w:autoSpaceDE w:val="0"/>
        <w:autoSpaceDN w:val="0"/>
        <w:adjustRightInd w:val="0"/>
        <w:ind w:left="0" w:firstLine="567"/>
        <w:jc w:val="both"/>
      </w:pPr>
      <w:r w:rsidRPr="008B5D89">
        <w:t>"Шаг аукциона" составляет от 0,5 процента до пяти процентов начальной (максимальной) цены договора.</w:t>
      </w:r>
    </w:p>
    <w:p w:rsidR="006324E8" w:rsidRDefault="006324E8" w:rsidP="00A14392">
      <w:pPr>
        <w:pStyle w:val="af0"/>
        <w:numPr>
          <w:ilvl w:val="4"/>
          <w:numId w:val="52"/>
        </w:numPr>
        <w:tabs>
          <w:tab w:val="left" w:pos="1701"/>
        </w:tabs>
        <w:autoSpaceDE w:val="0"/>
        <w:autoSpaceDN w:val="0"/>
        <w:adjustRightInd w:val="0"/>
        <w:ind w:left="0" w:firstLine="567"/>
        <w:jc w:val="both"/>
      </w:pPr>
      <w:r w:rsidRPr="008B5D89">
        <w:lastRenderedPageBreak/>
        <w:t>Снижение текущего минимального предложения о цене договора осуществляется на величину в пределах "шага аукциона".</w:t>
      </w:r>
    </w:p>
    <w:p w:rsidR="006324E8" w:rsidRDefault="006324E8" w:rsidP="00A14392">
      <w:pPr>
        <w:pStyle w:val="af0"/>
        <w:numPr>
          <w:ilvl w:val="4"/>
          <w:numId w:val="52"/>
        </w:numPr>
        <w:tabs>
          <w:tab w:val="left" w:pos="1701"/>
        </w:tabs>
        <w:autoSpaceDE w:val="0"/>
        <w:autoSpaceDN w:val="0"/>
        <w:adjustRightInd w:val="0"/>
        <w:ind w:left="0" w:firstLine="567"/>
        <w:jc w:val="both"/>
      </w:pPr>
      <w:r w:rsidRPr="008B5D89">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6324E8" w:rsidRDefault="006324E8" w:rsidP="00A14392">
      <w:pPr>
        <w:pStyle w:val="af0"/>
        <w:numPr>
          <w:ilvl w:val="4"/>
          <w:numId w:val="52"/>
        </w:numPr>
        <w:tabs>
          <w:tab w:val="left" w:pos="1701"/>
        </w:tabs>
        <w:autoSpaceDE w:val="0"/>
        <w:autoSpaceDN w:val="0"/>
        <w:adjustRightInd w:val="0"/>
        <w:ind w:left="0" w:firstLine="567"/>
        <w:jc w:val="both"/>
      </w:pPr>
      <w:r w:rsidRPr="008B5D89">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6324E8" w:rsidRDefault="006324E8" w:rsidP="00A14392">
      <w:pPr>
        <w:pStyle w:val="af0"/>
        <w:numPr>
          <w:ilvl w:val="4"/>
          <w:numId w:val="52"/>
        </w:numPr>
        <w:tabs>
          <w:tab w:val="left" w:pos="1701"/>
        </w:tabs>
        <w:autoSpaceDE w:val="0"/>
        <w:autoSpaceDN w:val="0"/>
        <w:adjustRightInd w:val="0"/>
        <w:ind w:left="0" w:firstLine="567"/>
        <w:jc w:val="both"/>
      </w:pPr>
      <w:r w:rsidRPr="008B5D89">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6324E8" w:rsidRDefault="006324E8" w:rsidP="00A14392">
      <w:pPr>
        <w:pStyle w:val="af0"/>
        <w:numPr>
          <w:ilvl w:val="3"/>
          <w:numId w:val="52"/>
        </w:numPr>
        <w:ind w:left="0" w:firstLine="567"/>
        <w:jc w:val="both"/>
      </w:pPr>
      <w:r>
        <w:t xml:space="preserve"> Н</w:t>
      </w:r>
      <w:r w:rsidRPr="005068E8">
        <w:t>а основании результатов рассмотрения ценовых предложений и вторых частей заявок</w:t>
      </w:r>
      <w:r w:rsidRPr="00BB26C4">
        <w:t xml:space="preserve"> </w:t>
      </w:r>
      <w:r w:rsidRPr="005068E8">
        <w:t xml:space="preserve">участников </w:t>
      </w:r>
      <w:r>
        <w:t>аукциона</w:t>
      </w:r>
      <w:r w:rsidRPr="005068E8">
        <w:t xml:space="preserve">, полученных от оператора электронной площадки, </w:t>
      </w:r>
      <w:r>
        <w:t>е</w:t>
      </w:r>
      <w:r w:rsidRPr="00DE7D6F">
        <w:t>дин</w:t>
      </w:r>
      <w:r>
        <w:t>ая</w:t>
      </w:r>
      <w:r w:rsidRPr="00DE7D6F">
        <w:t xml:space="preserve"> (един</w:t>
      </w:r>
      <w:r>
        <w:t>ая</w:t>
      </w:r>
      <w:r w:rsidRPr="00DE7D6F">
        <w:t xml:space="preserve"> профильн</w:t>
      </w:r>
      <w:r>
        <w:t>ая</w:t>
      </w:r>
      <w:r w:rsidRPr="00DE7D6F">
        <w:t>)</w:t>
      </w:r>
      <w:r>
        <w:t xml:space="preserve"> комиссия</w:t>
      </w:r>
      <w:r w:rsidRPr="00DE7D6F">
        <w:t xml:space="preserve"> </w:t>
      </w:r>
      <w:r w:rsidRPr="00B7627B">
        <w:t>по закупке товаров, работ, услуг</w:t>
      </w:r>
      <w:r w:rsidRPr="005068E8">
        <w:t xml:space="preserve"> присваивает каждой заявке порядковый номер в порядке уменьшения степени выгодности содержащихся в них условий исполнения договора. </w:t>
      </w:r>
    </w:p>
    <w:p w:rsidR="006324E8" w:rsidRDefault="006324E8" w:rsidP="00A14392">
      <w:pPr>
        <w:pStyle w:val="af0"/>
        <w:numPr>
          <w:ilvl w:val="3"/>
          <w:numId w:val="52"/>
        </w:numPr>
        <w:ind w:left="0" w:firstLine="567"/>
        <w:jc w:val="both"/>
      </w:pPr>
      <w:r>
        <w:t xml:space="preserve"> </w:t>
      </w:r>
      <w:r w:rsidRPr="005068E8">
        <w:t>Заявке на участие в аукционе, в которой содержится наименьшее ценовое предложение, присваивается первый номер. В случае</w:t>
      </w:r>
      <w:proofErr w:type="gramStart"/>
      <w:r w:rsidRPr="005068E8">
        <w:t>,</w:t>
      </w:r>
      <w:proofErr w:type="gramEnd"/>
      <w:r w:rsidRPr="005068E8">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6324E8" w:rsidRDefault="006324E8" w:rsidP="00A14392">
      <w:pPr>
        <w:pStyle w:val="af0"/>
        <w:numPr>
          <w:ilvl w:val="3"/>
          <w:numId w:val="52"/>
        </w:numPr>
        <w:ind w:left="0" w:firstLine="567"/>
        <w:jc w:val="both"/>
      </w:pPr>
      <w:r>
        <w:t xml:space="preserve"> </w:t>
      </w:r>
      <w:r w:rsidRPr="005068E8">
        <w:t xml:space="preserve">По итогам рассмотрения вторых частей заявок и ценовых предложений участников аукциона, в срок, указанный </w:t>
      </w:r>
      <w:r w:rsidRPr="00DE7D6F">
        <w:t>в извещении о проведен</w:t>
      </w:r>
      <w:proofErr w:type="gramStart"/>
      <w:r w:rsidRPr="00DE7D6F">
        <w:t xml:space="preserve">ии </w:t>
      </w:r>
      <w:r w:rsidRPr="00CC3BCC">
        <w:t>ау</w:t>
      </w:r>
      <w:proofErr w:type="gramEnd"/>
      <w:r w:rsidRPr="00CC3BCC">
        <w:t>кциона</w:t>
      </w:r>
      <w:r>
        <w:t xml:space="preserve"> в электронной форме и </w:t>
      </w:r>
      <w:r w:rsidRPr="00CC3BCC">
        <w:t>разделе 3 «Информационная карта аукциона» настоящей документации</w:t>
      </w:r>
      <w:r w:rsidRPr="005068E8">
        <w:t xml:space="preserve">, </w:t>
      </w:r>
      <w:r>
        <w:t>е</w:t>
      </w:r>
      <w:r w:rsidRPr="00DE7D6F">
        <w:t>дин</w:t>
      </w:r>
      <w:r>
        <w:t>ая</w:t>
      </w:r>
      <w:r w:rsidRPr="00DE7D6F">
        <w:t xml:space="preserve"> (един</w:t>
      </w:r>
      <w:r>
        <w:t>ая</w:t>
      </w:r>
      <w:r w:rsidRPr="00DE7D6F">
        <w:t xml:space="preserve"> профильн</w:t>
      </w:r>
      <w:r>
        <w:t>ая</w:t>
      </w:r>
      <w:r w:rsidRPr="00DE7D6F">
        <w:t>)</w:t>
      </w:r>
      <w:r>
        <w:t xml:space="preserve"> комиссия</w:t>
      </w:r>
      <w:r w:rsidRPr="00DE7D6F">
        <w:t xml:space="preserve"> </w:t>
      </w:r>
      <w:r w:rsidRPr="00B7627B">
        <w:t>по закупке товаров, работ, услуг</w:t>
      </w:r>
      <w:r>
        <w:t xml:space="preserve"> и представитель</w:t>
      </w:r>
      <w:r w:rsidRPr="00DE7D6F">
        <w:t xml:space="preserve"> </w:t>
      </w:r>
      <w:r>
        <w:t>подразделения-з</w:t>
      </w:r>
      <w:r w:rsidRPr="00DE7D6F">
        <w:t>аказчика</w:t>
      </w:r>
      <w:r w:rsidRPr="00B7627B">
        <w:t xml:space="preserve">  </w:t>
      </w:r>
      <w:r>
        <w:t xml:space="preserve">подписывают протокол </w:t>
      </w:r>
      <w:r w:rsidRPr="005068E8">
        <w:t xml:space="preserve">аукциона. </w:t>
      </w:r>
      <w:r w:rsidRPr="00DE7D6F">
        <w:t>Указанный протокол размещается не позднее чем через три дня со дня подписания протокола в единой информационной системе.</w:t>
      </w:r>
    </w:p>
    <w:p w:rsidR="006324E8" w:rsidRPr="00C87E2E" w:rsidRDefault="006324E8" w:rsidP="00A14392">
      <w:pPr>
        <w:pStyle w:val="af0"/>
        <w:numPr>
          <w:ilvl w:val="3"/>
          <w:numId w:val="52"/>
        </w:numPr>
        <w:autoSpaceDE w:val="0"/>
        <w:autoSpaceDN w:val="0"/>
        <w:adjustRightInd w:val="0"/>
        <w:ind w:left="0" w:firstLine="567"/>
        <w:jc w:val="both"/>
      </w:pPr>
      <w:r>
        <w:rPr>
          <w:szCs w:val="24"/>
        </w:rPr>
        <w:t xml:space="preserve"> </w:t>
      </w:r>
      <w:r w:rsidRPr="00D87192">
        <w:rPr>
          <w:szCs w:val="24"/>
        </w:rPr>
        <w:t>В случае</w:t>
      </w:r>
      <w:proofErr w:type="gramStart"/>
      <w:r w:rsidRPr="00D87192">
        <w:rPr>
          <w:szCs w:val="24"/>
        </w:rPr>
        <w:t>,</w:t>
      </w:r>
      <w:proofErr w:type="gramEnd"/>
      <w:r w:rsidRPr="00D87192">
        <w:rPr>
          <w:szCs w:val="24"/>
        </w:rPr>
        <w:t xml:space="preserve"> если оператор электронной площадки одновременно направляет Заказчику </w:t>
      </w:r>
      <w:r>
        <w:rPr>
          <w:szCs w:val="24"/>
        </w:rPr>
        <w:t>первые и вторые части заявок</w:t>
      </w:r>
      <w:r w:rsidRPr="00D87192">
        <w:rPr>
          <w:szCs w:val="24"/>
        </w:rPr>
        <w:t xml:space="preserve"> на участие в </w:t>
      </w:r>
      <w:r>
        <w:rPr>
          <w:szCs w:val="24"/>
        </w:rPr>
        <w:t>аукционе</w:t>
      </w:r>
      <w:r w:rsidRPr="00D87192">
        <w:rPr>
          <w:bCs/>
          <w:szCs w:val="24"/>
        </w:rPr>
        <w:t xml:space="preserve">, Заказчик </w:t>
      </w:r>
      <w:r>
        <w:t xml:space="preserve">в срок, указанный </w:t>
      </w:r>
      <w:r w:rsidRPr="00DE7D6F">
        <w:t xml:space="preserve">в извещении о проведении </w:t>
      </w:r>
      <w:r w:rsidRPr="00CC3BCC">
        <w:t>аукциона</w:t>
      </w:r>
      <w:r>
        <w:t xml:space="preserve"> в электронной форме и </w:t>
      </w:r>
      <w:r w:rsidRPr="00CC3BCC">
        <w:t>разделе 3 «Информационная карта аукциона» настоящей документации</w:t>
      </w:r>
      <w:r>
        <w:t>,</w:t>
      </w:r>
      <w:r w:rsidRPr="006D3319">
        <w:rPr>
          <w:bCs/>
          <w:szCs w:val="24"/>
        </w:rPr>
        <w:t xml:space="preserve"> оформляет </w:t>
      </w:r>
      <w:r w:rsidRPr="006D3319">
        <w:rPr>
          <w:szCs w:val="24"/>
        </w:rPr>
        <w:t>протокол</w:t>
      </w:r>
      <w:r w:rsidRPr="00D87192">
        <w:rPr>
          <w:szCs w:val="24"/>
        </w:rPr>
        <w:t xml:space="preserve">  рассмотрения заявок на участие в </w:t>
      </w:r>
      <w:r>
        <w:rPr>
          <w:szCs w:val="24"/>
        </w:rPr>
        <w:t>аукционе</w:t>
      </w:r>
      <w:r w:rsidRPr="00D87192">
        <w:rPr>
          <w:szCs w:val="24"/>
        </w:rPr>
        <w:t xml:space="preserve">, который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 и подведения итогов </w:t>
      </w:r>
      <w:r>
        <w:rPr>
          <w:szCs w:val="24"/>
        </w:rPr>
        <w:t xml:space="preserve">аукциона. </w:t>
      </w:r>
      <w:r w:rsidRPr="00D87192">
        <w:rPr>
          <w:szCs w:val="24"/>
        </w:rPr>
        <w:t>Указанный протокол размещается не позднее чем через три дня со дня подписания протокола в единой информационной системе.</w:t>
      </w:r>
      <w:r>
        <w:rPr>
          <w:szCs w:val="24"/>
        </w:rPr>
        <w:t xml:space="preserve"> </w:t>
      </w:r>
    </w:p>
    <w:p w:rsidR="006324E8" w:rsidRPr="00B352ED" w:rsidRDefault="006324E8" w:rsidP="00A14392">
      <w:pPr>
        <w:autoSpaceDE w:val="0"/>
        <w:autoSpaceDN w:val="0"/>
        <w:adjustRightInd w:val="0"/>
        <w:ind w:firstLine="567"/>
        <w:jc w:val="both"/>
        <w:rPr>
          <w:rFonts w:eastAsia="Calibri"/>
        </w:rPr>
      </w:pPr>
      <w:proofErr w:type="gramStart"/>
      <w:r w:rsidRPr="00C87E2E">
        <w:t>На основании полученн</w:t>
      </w:r>
      <w:r>
        <w:t>ой</w:t>
      </w:r>
      <w:r w:rsidRPr="00C87E2E">
        <w:t xml:space="preserve"> от </w:t>
      </w:r>
      <w:r>
        <w:t>о</w:t>
      </w:r>
      <w:r w:rsidRPr="00B352ED">
        <w:rPr>
          <w:rFonts w:eastAsia="Calibri"/>
        </w:rPr>
        <w:t>ператор</w:t>
      </w:r>
      <w:r>
        <w:t>а</w:t>
      </w:r>
      <w:r w:rsidRPr="00B352ED">
        <w:rPr>
          <w:rFonts w:eastAsia="Calibri"/>
        </w:rPr>
        <w:t xml:space="preserve"> электронной площадки </w:t>
      </w:r>
      <w:r>
        <w:rPr>
          <w:rFonts w:eastAsia="Calibri"/>
        </w:rPr>
        <w:t xml:space="preserve">информации о </w:t>
      </w:r>
      <w:r>
        <w:t xml:space="preserve">ценовых предложениях </w:t>
      </w:r>
      <w:r>
        <w:rPr>
          <w:rFonts w:eastAsia="Calibri"/>
        </w:rPr>
        <w:t>участников</w:t>
      </w:r>
      <w:r w:rsidRPr="00B352ED">
        <w:rPr>
          <w:rFonts w:eastAsia="Calibri"/>
        </w:rPr>
        <w:t xml:space="preserve"> аукциона </w:t>
      </w:r>
      <w:r>
        <w:t xml:space="preserve">Заказчик в срок, указанный </w:t>
      </w:r>
      <w:r w:rsidRPr="00DE7D6F">
        <w:t xml:space="preserve">в извещении о проведении </w:t>
      </w:r>
      <w:r w:rsidRPr="00CC3BCC">
        <w:t>аукциона</w:t>
      </w:r>
      <w:r>
        <w:t xml:space="preserve"> в электронной форме и </w:t>
      </w:r>
      <w:r w:rsidRPr="00CC3BCC">
        <w:t>разделе 3 «Информационная карта аукциона» настоящей документации</w:t>
      </w:r>
      <w:r>
        <w:t>,</w:t>
      </w:r>
      <w:r w:rsidRPr="00C87E2E">
        <w:rPr>
          <w:bCs/>
        </w:rPr>
        <w:t xml:space="preserve"> оформляет</w:t>
      </w:r>
      <w:r>
        <w:rPr>
          <w:bCs/>
        </w:rPr>
        <w:t xml:space="preserve"> </w:t>
      </w:r>
      <w:r w:rsidRPr="00C87E2E">
        <w:t xml:space="preserve">протокол  </w:t>
      </w:r>
      <w:r>
        <w:t>аукциона</w:t>
      </w:r>
      <w:r w:rsidRPr="00C87E2E">
        <w:t xml:space="preserve">, который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подведения итогов </w:t>
      </w:r>
      <w:r>
        <w:t>аукциона</w:t>
      </w:r>
      <w:r w:rsidRPr="00C87E2E">
        <w:t>.</w:t>
      </w:r>
      <w:proofErr w:type="gramEnd"/>
      <w:r w:rsidRPr="00C87E2E">
        <w:t xml:space="preserve"> Указанный протокол размещается не позднее чем через три дня со дня подписания протокола в единой информационной системе.</w:t>
      </w:r>
    </w:p>
    <w:p w:rsidR="006324E8" w:rsidRDefault="006324E8" w:rsidP="00A14392">
      <w:pPr>
        <w:pStyle w:val="af0"/>
        <w:numPr>
          <w:ilvl w:val="2"/>
          <w:numId w:val="52"/>
        </w:numPr>
        <w:ind w:left="0" w:firstLine="567"/>
        <w:jc w:val="both"/>
      </w:pPr>
      <w:r w:rsidRPr="00B7627B">
        <w:t>Оператор электронной площадки обеспечивает при проведен</w:t>
      </w:r>
      <w:proofErr w:type="gramStart"/>
      <w:r w:rsidRPr="00B7627B">
        <w:t>ии ау</w:t>
      </w:r>
      <w:proofErr w:type="gramEnd"/>
      <w:r w:rsidRPr="00B7627B">
        <w:t>кциона в электронной форме конфиденциальность данных об участниках а</w:t>
      </w:r>
      <w:r>
        <w:t>укциона в электронной форме.</w:t>
      </w:r>
    </w:p>
    <w:p w:rsidR="006324E8" w:rsidRPr="006254BF" w:rsidRDefault="006324E8" w:rsidP="00A14392">
      <w:pPr>
        <w:pStyle w:val="af0"/>
        <w:numPr>
          <w:ilvl w:val="2"/>
          <w:numId w:val="52"/>
        </w:numPr>
        <w:ind w:left="0" w:firstLine="567"/>
        <w:jc w:val="both"/>
      </w:pPr>
      <w:r>
        <w:t xml:space="preserve"> </w:t>
      </w:r>
      <w:r w:rsidRPr="006254BF">
        <w:rPr>
          <w:szCs w:val="24"/>
        </w:rPr>
        <w:t xml:space="preserve">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договора обязан представить Заказчику расчёт предлагаемой цены договора и её обоснование. </w:t>
      </w:r>
      <w:proofErr w:type="gramStart"/>
      <w:r w:rsidRPr="006254BF">
        <w:rPr>
          <w:szCs w:val="24"/>
        </w:rPr>
        <w:t xml:space="preserve">Единая (единая профильная) комиссия по закупке товаров, работ, услуг  вправе отклонить заявку на участие в аукционе в случае непредоставления расчёта предлагаемой цены договора </w:t>
      </w:r>
      <w:r w:rsidRPr="006254BF">
        <w:rPr>
          <w:szCs w:val="24"/>
        </w:rPr>
        <w:lastRenderedPageBreak/>
        <w:t>и (или) её обоснования, либо по итогам проведенного анализа представленных в составе заявки расчёта и обоснования цены договора единая (единая профильная) комиссия по закупке товаров, работ, услуг  пришла к обоснованному выводу о невозможности участника закупки исполнить договор</w:t>
      </w:r>
      <w:proofErr w:type="gramEnd"/>
      <w:r w:rsidRPr="006254BF">
        <w:rPr>
          <w:szCs w:val="24"/>
        </w:rPr>
        <w:t xml:space="preserve"> на предложенных им </w:t>
      </w:r>
      <w:proofErr w:type="gramStart"/>
      <w:r w:rsidRPr="006254BF">
        <w:rPr>
          <w:szCs w:val="24"/>
        </w:rPr>
        <w:t>условиях</w:t>
      </w:r>
      <w:proofErr w:type="gramEnd"/>
      <w:r w:rsidRPr="006254BF">
        <w:rPr>
          <w:szCs w:val="24"/>
        </w:rPr>
        <w:t>.</w:t>
      </w:r>
    </w:p>
    <w:p w:rsidR="006324E8" w:rsidRDefault="006324E8" w:rsidP="00A14392">
      <w:pPr>
        <w:pStyle w:val="af0"/>
        <w:numPr>
          <w:ilvl w:val="2"/>
          <w:numId w:val="52"/>
        </w:numPr>
        <w:ind w:left="0" w:firstLine="567"/>
        <w:jc w:val="both"/>
      </w:pPr>
      <w:r w:rsidRPr="00A81919">
        <w:t xml:space="preserve"> В случае</w:t>
      </w:r>
      <w:proofErr w:type="gramStart"/>
      <w:r w:rsidRPr="00A81919">
        <w:t>,</w:t>
      </w:r>
      <w:proofErr w:type="gramEnd"/>
      <w:r w:rsidRPr="00A81919">
        <w:t xml:space="preserve">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w:t>
      </w:r>
      <w:r w:rsidRPr="00DE7D6F">
        <w:t xml:space="preserve"> заключается по цене, сниженной на пятнадцать процентов от предложенной им цены договора.</w:t>
      </w:r>
      <w:r>
        <w:t xml:space="preserve"> Если в ходе аукциона цена была снижена до нуля, и проводился аукцион на право заключения договора, </w:t>
      </w:r>
      <w:r w:rsidRPr="00681DEF">
        <w:t>договор с таким победителем заключается по цене, увеличенной на 15 процентов от предложенной им цены договора.</w:t>
      </w:r>
      <w:r>
        <w:t xml:space="preserve"> </w:t>
      </w:r>
      <w:r w:rsidRPr="00132F4C">
        <w:t>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r>
        <w:t>ода</w:t>
      </w:r>
      <w:r w:rsidRPr="00132F4C">
        <w:t>.</w:t>
      </w:r>
    </w:p>
    <w:p w:rsidR="006324E8" w:rsidRPr="006254BF" w:rsidRDefault="006324E8" w:rsidP="00A14392">
      <w:pPr>
        <w:pStyle w:val="af0"/>
        <w:numPr>
          <w:ilvl w:val="2"/>
          <w:numId w:val="52"/>
        </w:numPr>
        <w:ind w:left="0" w:firstLine="567"/>
        <w:jc w:val="both"/>
      </w:pPr>
      <w:r w:rsidRPr="006254BF">
        <w:rPr>
          <w:szCs w:val="24"/>
        </w:rPr>
        <w:t>В случае</w:t>
      </w:r>
      <w:proofErr w:type="gramStart"/>
      <w:r w:rsidRPr="006254BF">
        <w:rPr>
          <w:szCs w:val="24"/>
        </w:rPr>
        <w:t>,</w:t>
      </w:r>
      <w:proofErr w:type="gramEnd"/>
      <w:r w:rsidRPr="006254BF">
        <w:rPr>
          <w:szCs w:val="24"/>
        </w:rPr>
        <w:t xml:space="preserve"> если в аукционе участвовал один участник или в случае отсутствия предложений о снижении цены договора, аукцион признается несостоявшимся. В случае если аукционной документацией предусмотрено два и более лота, решение о признании аукциона </w:t>
      </w:r>
      <w:proofErr w:type="gramStart"/>
      <w:r w:rsidRPr="006254BF">
        <w:rPr>
          <w:szCs w:val="24"/>
        </w:rPr>
        <w:t>несостоявшимся</w:t>
      </w:r>
      <w:proofErr w:type="gramEnd"/>
      <w:r w:rsidRPr="006254BF">
        <w:rPr>
          <w:szCs w:val="24"/>
        </w:rPr>
        <w:t xml:space="preserve"> принимается в отношении каждого лота отдельно.</w:t>
      </w:r>
    </w:p>
    <w:p w:rsidR="006324E8" w:rsidRPr="006254BF" w:rsidRDefault="006324E8" w:rsidP="00A14392">
      <w:pPr>
        <w:pStyle w:val="af0"/>
        <w:numPr>
          <w:ilvl w:val="2"/>
          <w:numId w:val="52"/>
        </w:numPr>
        <w:ind w:left="0" w:firstLine="567"/>
        <w:jc w:val="both"/>
      </w:pPr>
      <w:r w:rsidRPr="006254BF">
        <w:rPr>
          <w:szCs w:val="24"/>
        </w:rPr>
        <w:t>В случае</w:t>
      </w:r>
      <w:proofErr w:type="gramStart"/>
      <w:r w:rsidRPr="006254BF">
        <w:rPr>
          <w:szCs w:val="24"/>
        </w:rPr>
        <w:t>,</w:t>
      </w:r>
      <w:proofErr w:type="gramEnd"/>
      <w:r w:rsidRPr="006254BF">
        <w:rPr>
          <w:szCs w:val="24"/>
        </w:rPr>
        <w:t xml:space="preserve"> если к участию в аукционе был допущен один участник или в аукционе участвовал один участник, Заказчик заключает договор с таким участником аукциона. В случае отсутствия в ходе аукциона предложений о снижении цены договора договор заключается с участником закупки, подавшим заявку раньше других.</w:t>
      </w:r>
    </w:p>
    <w:p w:rsidR="006324E8" w:rsidRPr="006254BF" w:rsidRDefault="006324E8" w:rsidP="00A14392">
      <w:pPr>
        <w:pStyle w:val="af0"/>
        <w:numPr>
          <w:ilvl w:val="2"/>
          <w:numId w:val="52"/>
        </w:numPr>
        <w:ind w:left="0" w:firstLine="567"/>
        <w:jc w:val="both"/>
      </w:pPr>
      <w:r w:rsidRPr="006254BF">
        <w:rPr>
          <w:szCs w:val="24"/>
        </w:rPr>
        <w:t>В случаях, указанных в пунктах 2.8</w:t>
      </w:r>
      <w:r>
        <w:rPr>
          <w:szCs w:val="24"/>
        </w:rPr>
        <w:t>.14</w:t>
      </w:r>
      <w:r w:rsidRPr="006254BF">
        <w:rPr>
          <w:szCs w:val="24"/>
        </w:rPr>
        <w:t>, 2.8</w:t>
      </w:r>
      <w:r>
        <w:rPr>
          <w:szCs w:val="24"/>
        </w:rPr>
        <w:t>.15</w:t>
      </w:r>
      <w:r w:rsidRPr="006254BF">
        <w:rPr>
          <w:szCs w:val="24"/>
        </w:rPr>
        <w:t xml:space="preserve"> настоящей документации,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w:t>
      </w:r>
      <w:proofErr w:type="gramStart"/>
      <w:r w:rsidRPr="006254BF">
        <w:rPr>
          <w:szCs w:val="24"/>
        </w:rPr>
        <w:t>ии ау</w:t>
      </w:r>
      <w:proofErr w:type="gramEnd"/>
      <w:r w:rsidRPr="006254BF">
        <w:rPr>
          <w:szCs w:val="24"/>
        </w:rPr>
        <w:t xml:space="preserve">кциона в электронной форме, или по цене, согласованной с таким участником аукциона и не превышающей начальной (максимальной) цены договора (цены лота). </w:t>
      </w:r>
    </w:p>
    <w:p w:rsidR="006324E8" w:rsidRPr="006254BF" w:rsidRDefault="006324E8" w:rsidP="00A14392">
      <w:pPr>
        <w:pStyle w:val="af0"/>
        <w:numPr>
          <w:ilvl w:val="2"/>
          <w:numId w:val="52"/>
        </w:numPr>
        <w:ind w:left="0" w:firstLine="567"/>
        <w:jc w:val="both"/>
      </w:pPr>
      <w:r w:rsidRPr="006254BF">
        <w:rPr>
          <w:szCs w:val="24"/>
        </w:rPr>
        <w:t>В случае получения от участника аукциона после размещения протокола аукциона в единой информационной системе запроса о разъяснении результатов аукциона в письменной форме, Заказчик представляет участнику, от которого получен запрос, официальные разъяснения в течение трех рабочих дней со дня поступления такого запроса.</w:t>
      </w:r>
    </w:p>
    <w:p w:rsidR="006324E8" w:rsidRPr="006254BF" w:rsidRDefault="006324E8" w:rsidP="00A14392">
      <w:pPr>
        <w:pStyle w:val="af0"/>
        <w:numPr>
          <w:ilvl w:val="2"/>
          <w:numId w:val="52"/>
        </w:numPr>
        <w:ind w:left="0" w:firstLine="567"/>
        <w:jc w:val="both"/>
      </w:pPr>
      <w:proofErr w:type="gramStart"/>
      <w:r w:rsidRPr="006254BF">
        <w:rPr>
          <w:szCs w:val="24"/>
        </w:rPr>
        <w:t>В случае уклонения победителя аукциона от заключения договора, Заказчик вправе заключить договор с участником, которому по результатам аукциона был присвоен второй номер (а при уклонении от заключении договора участника, которому был присвоен второй номер, с участником, которому был присвоен третий или последующий номера в порядке их убывания), на условиях проекта договора, прилагаемого к аукционной документации, и по цене договора, предложенных</w:t>
      </w:r>
      <w:proofErr w:type="gramEnd"/>
      <w:r w:rsidRPr="006254BF">
        <w:rPr>
          <w:szCs w:val="24"/>
        </w:rPr>
        <w:t xml:space="preserve"> таким участником по результатам аукциона. </w:t>
      </w:r>
    </w:p>
    <w:p w:rsidR="006324E8" w:rsidRDefault="006324E8" w:rsidP="00A14392">
      <w:pPr>
        <w:pStyle w:val="af0"/>
        <w:numPr>
          <w:ilvl w:val="2"/>
          <w:numId w:val="52"/>
        </w:numPr>
        <w:ind w:left="0" w:firstLine="567"/>
        <w:jc w:val="both"/>
      </w:pPr>
      <w:r>
        <w:t>В случае наличия соответствующей информации в аукционной документации Заказчик вправе заключить договоры с несколькими участниками аукциона. При этом в аукционной документации указывается порядок распределения количества товара, объема работ, услуг между победителем и иными участниками аукциона (в соответствии с заранее определенной в аукционной документации пропорцией или по иному принципу). С каждым участником аукциона договор также может быть заключен на все количество закупаемых товаров, работ, услуг.</w:t>
      </w:r>
    </w:p>
    <w:p w:rsidR="00BA29AD" w:rsidRPr="00B7627B" w:rsidRDefault="006324E8" w:rsidP="00A14392">
      <w:pPr>
        <w:pStyle w:val="af0"/>
        <w:numPr>
          <w:ilvl w:val="2"/>
          <w:numId w:val="52"/>
        </w:numPr>
        <w:ind w:left="0" w:firstLine="567"/>
        <w:jc w:val="both"/>
      </w:pPr>
      <w:proofErr w:type="gramStart"/>
      <w:r w:rsidRPr="00B7627B">
        <w:t xml:space="preserve">Участник аукциона, признанный победителем аукциона, или участник, которому по результатам аукциона  был  присвоен второй номер, </w:t>
      </w:r>
      <w:r w:rsidRPr="006254BF">
        <w:rPr>
          <w:szCs w:val="24"/>
        </w:rPr>
        <w:t xml:space="preserve">иной участник закупки, с которым заключается договор, </w:t>
      </w:r>
      <w:r w:rsidRPr="00B7627B">
        <w:t>сделавшие в ходе аукциона предложения с демпинговой ценой, признаются уклонившимися от заключения договора в случае, если такие участники аукциона в сроки, установленные в документации о закупке для подписания договора, не представили Заказчику расчет предлагаемой цены договора и ее</w:t>
      </w:r>
      <w:proofErr w:type="gramEnd"/>
      <w:r w:rsidRPr="00B7627B">
        <w:t xml:space="preserve"> обоснование, либо по итогам проведенного анализа представленных расчета и обоснования цены договора единая </w:t>
      </w:r>
      <w:r w:rsidRPr="00B7627B">
        <w:lastRenderedPageBreak/>
        <w:t>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w:t>
      </w:r>
      <w:r w:rsidR="00BA29AD" w:rsidRPr="00B7627B">
        <w:t xml:space="preserve">. </w:t>
      </w:r>
    </w:p>
    <w:p w:rsidR="00BA29AD" w:rsidRPr="00B7627B" w:rsidRDefault="00BA29AD" w:rsidP="00A14392">
      <w:pPr>
        <w:jc w:val="both"/>
      </w:pPr>
    </w:p>
    <w:p w:rsidR="00BA29AD" w:rsidRPr="005E6330" w:rsidRDefault="00BA29AD" w:rsidP="00A14392">
      <w:pPr>
        <w:pStyle w:val="af0"/>
        <w:numPr>
          <w:ilvl w:val="1"/>
          <w:numId w:val="52"/>
        </w:numPr>
        <w:ind w:left="1418" w:hanging="851"/>
        <w:jc w:val="both"/>
        <w:rPr>
          <w:b/>
        </w:rPr>
      </w:pPr>
      <w:r w:rsidRPr="005E6330">
        <w:rPr>
          <w:b/>
        </w:rPr>
        <w:t xml:space="preserve">Заключение договора </w:t>
      </w:r>
    </w:p>
    <w:p w:rsidR="0092474A" w:rsidRDefault="0092474A" w:rsidP="00A14392">
      <w:pPr>
        <w:pStyle w:val="af0"/>
        <w:numPr>
          <w:ilvl w:val="2"/>
          <w:numId w:val="52"/>
        </w:numPr>
        <w:tabs>
          <w:tab w:val="num" w:pos="0"/>
        </w:tabs>
        <w:ind w:left="0" w:firstLine="567"/>
        <w:jc w:val="both"/>
      </w:pPr>
      <w:r w:rsidRPr="00DE7D6F">
        <w:rPr>
          <w:lang w:eastAsia="en-US"/>
        </w:rPr>
        <w:t xml:space="preserve">По результатам </w:t>
      </w:r>
      <w:r>
        <w:rPr>
          <w:lang w:eastAsia="en-US"/>
        </w:rPr>
        <w:t>проведенного аукциона в электронной форме</w:t>
      </w:r>
      <w:r w:rsidRPr="00DE7D6F">
        <w:rPr>
          <w:lang w:eastAsia="en-US"/>
        </w:rPr>
        <w:t xml:space="preserve"> заключается договор, формируемый путем включения условий, предложенных в заявке участником закупки, с которым заключается договор (в том числе условие о стране происхождения поставляемого товара), в проект договора, являющийся неотъемлемой частью </w:t>
      </w:r>
      <w:r>
        <w:rPr>
          <w:lang w:eastAsia="en-US"/>
        </w:rPr>
        <w:t xml:space="preserve">аукционной </w:t>
      </w:r>
      <w:r w:rsidRPr="00DE7D6F">
        <w:rPr>
          <w:lang w:eastAsia="en-US"/>
        </w:rPr>
        <w:t>документации</w:t>
      </w:r>
      <w:r>
        <w:rPr>
          <w:lang w:eastAsia="en-US"/>
        </w:rPr>
        <w:t>.</w:t>
      </w:r>
    </w:p>
    <w:p w:rsidR="00173854" w:rsidRPr="00173854" w:rsidRDefault="00173854" w:rsidP="00A14392">
      <w:pPr>
        <w:pStyle w:val="af0"/>
        <w:numPr>
          <w:ilvl w:val="2"/>
          <w:numId w:val="52"/>
        </w:numPr>
        <w:tabs>
          <w:tab w:val="num" w:pos="0"/>
        </w:tabs>
        <w:ind w:left="0" w:firstLine="567"/>
        <w:jc w:val="both"/>
      </w:pPr>
      <w:r w:rsidRPr="00173854">
        <w:rPr>
          <w:szCs w:val="24"/>
        </w:rPr>
        <w:t xml:space="preserve">В срок, установленный </w:t>
      </w:r>
      <w:r>
        <w:rPr>
          <w:szCs w:val="24"/>
        </w:rPr>
        <w:t xml:space="preserve">в </w:t>
      </w:r>
      <w:r w:rsidRPr="00CC3BCC">
        <w:t xml:space="preserve">разделе 3 «Информационная карта аукциона» настоящей </w:t>
      </w:r>
      <w:r w:rsidRPr="00AA4560">
        <w:t>документации</w:t>
      </w:r>
      <w:r w:rsidRPr="00173854">
        <w:rPr>
          <w:szCs w:val="24"/>
        </w:rPr>
        <w:t xml:space="preserve">, </w:t>
      </w:r>
      <w:r>
        <w:rPr>
          <w:szCs w:val="24"/>
        </w:rPr>
        <w:t>Заказчик</w:t>
      </w:r>
      <w:r w:rsidRPr="00173854">
        <w:rPr>
          <w:szCs w:val="24"/>
        </w:rPr>
        <w:t xml:space="preserve"> направляет побе</w:t>
      </w:r>
      <w:r w:rsidR="00C85A4C">
        <w:rPr>
          <w:szCs w:val="24"/>
        </w:rPr>
        <w:t xml:space="preserve">дителю аукциона проект договора. </w:t>
      </w:r>
      <w:r w:rsidRPr="00C85A4C">
        <w:rPr>
          <w:szCs w:val="24"/>
        </w:rPr>
        <w:t xml:space="preserve">Победитель аукциона возвращает Заказчику подписанный договор в срок, установленный в </w:t>
      </w:r>
      <w:r w:rsidRPr="00CC3BCC">
        <w:t xml:space="preserve">разделе 3 «Информационная карта аукциона» настоящей </w:t>
      </w:r>
      <w:r w:rsidRPr="00AA4560">
        <w:t>документации</w:t>
      </w:r>
      <w:r w:rsidRPr="00C85A4C">
        <w:rPr>
          <w:szCs w:val="24"/>
        </w:rPr>
        <w:t>.</w:t>
      </w:r>
      <w:r w:rsidRPr="00173854">
        <w:t xml:space="preserve"> </w:t>
      </w:r>
      <w:r w:rsidRPr="00DE7D6F">
        <w:t xml:space="preserve">При уклонении </w:t>
      </w:r>
      <w:r>
        <w:t>участника закупки</w:t>
      </w:r>
      <w:r w:rsidRPr="00DE7D6F">
        <w:t xml:space="preserve"> от подписания договора, </w:t>
      </w:r>
      <w:r>
        <w:t>Заказчик</w:t>
      </w:r>
      <w:r w:rsidRPr="00DE7D6F">
        <w:t xml:space="preserve"> удерживает обеспечение заявки на участие в аукционе, п</w:t>
      </w:r>
      <w:r>
        <w:t>редставленное таким участником</w:t>
      </w:r>
      <w:r w:rsidR="00FC6DB3">
        <w:t>, если предоставление такого обеспечения предусмотрено настоящей документацией</w:t>
      </w:r>
      <w:r>
        <w:t>.</w:t>
      </w:r>
    </w:p>
    <w:p w:rsidR="005E6330" w:rsidRDefault="008B01C0" w:rsidP="00A14392">
      <w:pPr>
        <w:pStyle w:val="af0"/>
        <w:numPr>
          <w:ilvl w:val="2"/>
          <w:numId w:val="52"/>
        </w:numPr>
        <w:tabs>
          <w:tab w:val="num" w:pos="0"/>
        </w:tabs>
        <w:ind w:left="0" w:firstLine="567"/>
        <w:jc w:val="both"/>
      </w:pPr>
      <w:r>
        <w:t xml:space="preserve">Договор </w:t>
      </w:r>
      <w:r w:rsidR="005C2DB7" w:rsidRPr="005E6330">
        <w:t xml:space="preserve">заключается </w:t>
      </w:r>
      <w:r w:rsidR="0085481F" w:rsidRPr="005E6330">
        <w:t xml:space="preserve">в бумажном виде </w:t>
      </w:r>
      <w:r w:rsidR="005C2DB7" w:rsidRPr="005E6330">
        <w:t xml:space="preserve">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аукциона, в </w:t>
      </w:r>
      <w:r w:rsidR="00C85A4C">
        <w:t>срок, указанный</w:t>
      </w:r>
      <w:r w:rsidR="005C2DB7" w:rsidRPr="005E6330">
        <w:t xml:space="preserve"> в </w:t>
      </w:r>
      <w:r w:rsidR="005C2DB7" w:rsidRPr="00DE7D6F">
        <w:t>извещении о проведен</w:t>
      </w:r>
      <w:proofErr w:type="gramStart"/>
      <w:r w:rsidR="005C2DB7" w:rsidRPr="00DE7D6F">
        <w:t xml:space="preserve">ии </w:t>
      </w:r>
      <w:r w:rsidR="005C2DB7" w:rsidRPr="00CC3BCC">
        <w:t>ау</w:t>
      </w:r>
      <w:proofErr w:type="gramEnd"/>
      <w:r w:rsidR="005C2DB7" w:rsidRPr="00CC3BCC">
        <w:t>кциона</w:t>
      </w:r>
      <w:r w:rsidR="005C2DB7">
        <w:t xml:space="preserve"> в электронной форме и</w:t>
      </w:r>
      <w:r w:rsidR="005C2DB7" w:rsidRPr="00CC3BCC">
        <w:t xml:space="preserve"> разделе 3 «Информационная карта аукциона» настоящей </w:t>
      </w:r>
      <w:r w:rsidR="005C2DB7" w:rsidRPr="00AA4560">
        <w:t>документации</w:t>
      </w:r>
      <w:r>
        <w:t>.</w:t>
      </w:r>
      <w:r w:rsidR="00130AA2" w:rsidRPr="00130AA2">
        <w:t xml:space="preserve"> </w:t>
      </w:r>
    </w:p>
    <w:p w:rsidR="001B68A4" w:rsidRDefault="00BE430E" w:rsidP="00A14392">
      <w:pPr>
        <w:pStyle w:val="af0"/>
        <w:numPr>
          <w:ilvl w:val="2"/>
          <w:numId w:val="52"/>
        </w:numPr>
        <w:tabs>
          <w:tab w:val="num" w:pos="0"/>
        </w:tabs>
        <w:ind w:left="0" w:firstLine="567"/>
        <w:jc w:val="both"/>
      </w:pPr>
      <w:r>
        <w:t>В случае</w:t>
      </w:r>
      <w:proofErr w:type="gramStart"/>
      <w:r>
        <w:t>,</w:t>
      </w:r>
      <w:proofErr w:type="gramEnd"/>
      <w:r>
        <w:t xml:space="preserve"> если победителем аукциона или участником, которому по результатам аукциона  был  присвоен второй номер, иной участник закупки, с которым заключается договор,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w:t>
      </w:r>
    </w:p>
    <w:p w:rsidR="00BA29AD" w:rsidRDefault="00AF0686" w:rsidP="00A14392">
      <w:pPr>
        <w:pStyle w:val="af0"/>
        <w:numPr>
          <w:ilvl w:val="2"/>
          <w:numId w:val="52"/>
        </w:numPr>
        <w:tabs>
          <w:tab w:val="num" w:pos="0"/>
        </w:tabs>
        <w:ind w:left="0" w:firstLine="567"/>
        <w:jc w:val="both"/>
      </w:pPr>
      <w:r w:rsidRPr="00F5782B">
        <w:t xml:space="preserve">Если закупка проводится в соответствии со статьей 3.4 Закона о </w:t>
      </w:r>
      <w:r w:rsidR="00EC46BA">
        <w:t>закупках, участниками которой могут быть только СМП</w:t>
      </w:r>
      <w:r>
        <w:t>, договор заключается в порядке, установленном частью 28 статьи 3.4. Закона о закупках. В иных случаях договор также может быть заключен в указанном порядке, если соответствующее указание содержится в аукционной документации.</w:t>
      </w:r>
    </w:p>
    <w:p w:rsidR="001641C5" w:rsidRDefault="00B627E8" w:rsidP="00A14392">
      <w:pPr>
        <w:pStyle w:val="af0"/>
        <w:numPr>
          <w:ilvl w:val="3"/>
          <w:numId w:val="52"/>
        </w:numPr>
        <w:autoSpaceDE w:val="0"/>
        <w:autoSpaceDN w:val="0"/>
        <w:adjustRightInd w:val="0"/>
        <w:ind w:left="0" w:firstLine="567"/>
        <w:jc w:val="both"/>
      </w:pPr>
      <w:r w:rsidRPr="001641C5">
        <w:t xml:space="preserve">Договор по результатам аукциона с участием субъектов малого и среднего предпринимательства </w:t>
      </w:r>
      <w:proofErr w:type="gramStart"/>
      <w:r w:rsidRPr="001641C5">
        <w:t>заключается с использованием программно-аппаратных средств электронной площадки и должен</w:t>
      </w:r>
      <w:proofErr w:type="gramEnd"/>
      <w:r w:rsidRPr="001641C5">
        <w:t xml:space="preserve"> быть подписан электронной подписью лица, имеющего право действовать от имени соответственно участника закупки, Заказчика. </w:t>
      </w:r>
    </w:p>
    <w:p w:rsidR="00B627E8" w:rsidRDefault="00B627E8" w:rsidP="00A14392">
      <w:pPr>
        <w:pStyle w:val="af0"/>
        <w:numPr>
          <w:ilvl w:val="3"/>
          <w:numId w:val="52"/>
        </w:numPr>
        <w:autoSpaceDE w:val="0"/>
        <w:autoSpaceDN w:val="0"/>
        <w:adjustRightInd w:val="0"/>
        <w:ind w:left="0" w:firstLine="567"/>
        <w:jc w:val="both"/>
      </w:pPr>
      <w:r w:rsidRPr="001641C5">
        <w:t xml:space="preserve">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w:t>
      </w:r>
      <w:proofErr w:type="gramStart"/>
      <w:r w:rsidRPr="001641C5">
        <w:t>рассматривает протокол разногласий и направляет</w:t>
      </w:r>
      <w:proofErr w:type="gramEnd"/>
      <w:r w:rsidRPr="001641C5">
        <w:t xml:space="preserve">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5744D" w:rsidRPr="001641C5" w:rsidRDefault="0075744D" w:rsidP="00A14392">
      <w:pPr>
        <w:pStyle w:val="af0"/>
        <w:numPr>
          <w:ilvl w:val="3"/>
          <w:numId w:val="52"/>
        </w:numPr>
        <w:autoSpaceDE w:val="0"/>
        <w:autoSpaceDN w:val="0"/>
        <w:adjustRightInd w:val="0"/>
        <w:ind w:left="0" w:firstLine="567"/>
        <w:jc w:val="both"/>
      </w:pPr>
      <w:r w:rsidRPr="001641C5">
        <w:t xml:space="preserve">Договор </w:t>
      </w:r>
      <w:r>
        <w:t>д</w:t>
      </w:r>
      <w:r w:rsidRPr="001641C5">
        <w:t xml:space="preserve">олжен быть подписан </w:t>
      </w:r>
      <w:r w:rsidRPr="005E6330">
        <w:t xml:space="preserve">в </w:t>
      </w:r>
      <w:r>
        <w:t>срок, указанный</w:t>
      </w:r>
      <w:r w:rsidRPr="005E6330">
        <w:t xml:space="preserve"> в </w:t>
      </w:r>
      <w:r w:rsidRPr="00DE7D6F">
        <w:t>извещении о проведен</w:t>
      </w:r>
      <w:proofErr w:type="gramStart"/>
      <w:r w:rsidRPr="00DE7D6F">
        <w:t xml:space="preserve">ии </w:t>
      </w:r>
      <w:r w:rsidRPr="00CC3BCC">
        <w:t>ау</w:t>
      </w:r>
      <w:proofErr w:type="gramEnd"/>
      <w:r w:rsidRPr="00CC3BCC">
        <w:t>кциона</w:t>
      </w:r>
      <w:r>
        <w:t xml:space="preserve"> в электронной форме и</w:t>
      </w:r>
      <w:r w:rsidRPr="00CC3BCC">
        <w:t xml:space="preserve"> разделе 3 «Информационная карта аукциона» настоящей </w:t>
      </w:r>
      <w:r w:rsidRPr="00AA4560">
        <w:t>документации</w:t>
      </w:r>
      <w:r w:rsidRPr="001641C5">
        <w:t>.</w:t>
      </w:r>
    </w:p>
    <w:p w:rsidR="001641C5" w:rsidRDefault="009F6E63" w:rsidP="00A14392">
      <w:pPr>
        <w:pStyle w:val="af0"/>
        <w:numPr>
          <w:ilvl w:val="2"/>
          <w:numId w:val="52"/>
        </w:numPr>
        <w:shd w:val="clear" w:color="auto" w:fill="FFFFFF"/>
        <w:tabs>
          <w:tab w:val="num" w:pos="0"/>
        </w:tabs>
        <w:ind w:left="0" w:firstLine="567"/>
        <w:jc w:val="both"/>
      </w:pPr>
      <w:r w:rsidRPr="00DE7D6F">
        <w:t>В случае</w:t>
      </w:r>
      <w:proofErr w:type="gramStart"/>
      <w:r w:rsidRPr="00DE7D6F">
        <w:t>,</w:t>
      </w:r>
      <w:proofErr w:type="gramEnd"/>
      <w:r w:rsidRPr="00DE7D6F">
        <w:t xml:space="preserve"> если победитель </w:t>
      </w:r>
      <w:r w:rsidR="00377D60">
        <w:t>аукциона</w:t>
      </w:r>
      <w:r w:rsidRPr="00DE7D6F">
        <w:t xml:space="preserve">, участник закупки, который занял второе место после победителя, иной участник закупки, с которым заключается договор, в срок, предусмотренный </w:t>
      </w:r>
      <w:r w:rsidR="00D54D1D">
        <w:t xml:space="preserve">аукционной </w:t>
      </w:r>
      <w:r w:rsidRPr="00DE7D6F">
        <w:t xml:space="preserve">документацией, не представил </w:t>
      </w:r>
      <w:r w:rsidR="00D54D1D">
        <w:t>Заказчику</w:t>
      </w:r>
      <w:r w:rsidRPr="00DE7D6F">
        <w:t xml:space="preserve"> подписанный договор, а также обеспечение исполнения договора в случае, если </w:t>
      </w:r>
      <w:r w:rsidR="00D54D1D">
        <w:t xml:space="preserve">аукционной </w:t>
      </w:r>
      <w:r w:rsidRPr="00DE7D6F">
        <w:t xml:space="preserve">документацией </w:t>
      </w:r>
      <w:r w:rsidRPr="00DE7D6F">
        <w:lastRenderedPageBreak/>
        <w:t xml:space="preserve">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w:t>
      </w:r>
      <w:r w:rsidR="00D54D1D">
        <w:t xml:space="preserve">аукционной </w:t>
      </w:r>
      <w:r w:rsidRPr="00DE7D6F">
        <w:t>документацией, такой победитель, участник закупки, который занял второе место после победителя или участник закупки, с которым заключается договор соответственно, признается уклонившимся от заключения договора.</w:t>
      </w:r>
    </w:p>
    <w:p w:rsidR="009F6E63" w:rsidRPr="001641C5" w:rsidRDefault="009F6E63" w:rsidP="00A14392">
      <w:pPr>
        <w:pStyle w:val="af0"/>
        <w:numPr>
          <w:ilvl w:val="2"/>
          <w:numId w:val="52"/>
        </w:numPr>
        <w:shd w:val="clear" w:color="auto" w:fill="FFFFFF"/>
        <w:tabs>
          <w:tab w:val="num" w:pos="0"/>
        </w:tabs>
        <w:ind w:left="0" w:firstLine="567"/>
        <w:jc w:val="both"/>
      </w:pPr>
      <w:r w:rsidRPr="001641C5">
        <w:rPr>
          <w:szCs w:val="24"/>
        </w:rPr>
        <w:t>Сведения об участниках закупки, укло</w:t>
      </w:r>
      <w:r w:rsidR="00532E2E" w:rsidRPr="001641C5">
        <w:rPr>
          <w:szCs w:val="24"/>
        </w:rPr>
        <w:t>нившихся от заключения договора</w:t>
      </w:r>
      <w:r w:rsidR="00377D60" w:rsidRPr="001641C5">
        <w:rPr>
          <w:szCs w:val="24"/>
        </w:rPr>
        <w:t>,</w:t>
      </w:r>
      <w:r w:rsidRPr="001641C5">
        <w:rPr>
          <w:szCs w:val="24"/>
        </w:rPr>
        <w:t xml:space="preserve"> подлежат направлению в реестр недобросовестн</w:t>
      </w:r>
      <w:r w:rsidR="00210EA1">
        <w:rPr>
          <w:szCs w:val="24"/>
        </w:rPr>
        <w:t>ых поставщиков в установленном З</w:t>
      </w:r>
      <w:r w:rsidRPr="001641C5">
        <w:rPr>
          <w:szCs w:val="24"/>
        </w:rPr>
        <w:t>аконом порядке.</w:t>
      </w:r>
    </w:p>
    <w:p w:rsidR="009F6E63" w:rsidRPr="00DE7D6F" w:rsidRDefault="009F6E63" w:rsidP="00A14392">
      <w:pPr>
        <w:pStyle w:val="af0"/>
        <w:numPr>
          <w:ilvl w:val="2"/>
          <w:numId w:val="52"/>
        </w:numPr>
        <w:shd w:val="clear" w:color="auto" w:fill="FFFFFF"/>
        <w:tabs>
          <w:tab w:val="num" w:pos="0"/>
        </w:tabs>
        <w:ind w:left="0" w:firstLine="567"/>
        <w:jc w:val="both"/>
        <w:rPr>
          <w:szCs w:val="24"/>
        </w:rPr>
      </w:pPr>
      <w:r w:rsidRPr="00DE7D6F">
        <w:rPr>
          <w:szCs w:val="24"/>
        </w:rPr>
        <w:t>В случае</w:t>
      </w:r>
      <w:proofErr w:type="gramStart"/>
      <w:r w:rsidRPr="00DE7D6F">
        <w:rPr>
          <w:szCs w:val="24"/>
        </w:rPr>
        <w:t>,</w:t>
      </w:r>
      <w:proofErr w:type="gramEnd"/>
      <w:r w:rsidRPr="00DE7D6F">
        <w:rPr>
          <w:szCs w:val="24"/>
        </w:rPr>
        <w:t xml:space="preserve"> если победитель признан уклонившимся от заключения договора, </w:t>
      </w:r>
      <w:r w:rsidR="00532E2E">
        <w:rPr>
          <w:szCs w:val="24"/>
        </w:rPr>
        <w:t>Заказчик</w:t>
      </w:r>
      <w:r w:rsidRPr="00DE7D6F">
        <w:rPr>
          <w:szCs w:val="24"/>
        </w:rPr>
        <w:t xml:space="preserve">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w:t>
      </w:r>
      <w:r w:rsidR="00532E2E">
        <w:rPr>
          <w:szCs w:val="24"/>
        </w:rPr>
        <w:t>Заказчик</w:t>
      </w:r>
      <w:r w:rsidRPr="00DE7D6F">
        <w:rPr>
          <w:szCs w:val="24"/>
        </w:rPr>
        <w:t xml:space="preserve"> также вправе заключить договор с участником закупки, который занял второе место после победителя, при отказе </w:t>
      </w:r>
      <w:r w:rsidR="00532E2E">
        <w:rPr>
          <w:szCs w:val="24"/>
        </w:rPr>
        <w:t>Заказчика</w:t>
      </w:r>
      <w:r w:rsidRPr="00DE7D6F">
        <w:rPr>
          <w:szCs w:val="24"/>
        </w:rPr>
        <w:t xml:space="preserve"> от заключения договора с победителем в случаях, предусмотренных Положением</w:t>
      </w:r>
      <w:r w:rsidR="00491377">
        <w:rPr>
          <w:szCs w:val="24"/>
        </w:rPr>
        <w:t xml:space="preserve"> о закупке</w:t>
      </w:r>
      <w:r w:rsidRPr="00DE7D6F">
        <w:rPr>
          <w:szCs w:val="24"/>
        </w:rPr>
        <w:t xml:space="preserve">. При этом заключение договора для участника закупки, который занял второе </w:t>
      </w:r>
      <w:r>
        <w:rPr>
          <w:szCs w:val="24"/>
        </w:rPr>
        <w:t xml:space="preserve">и последующее </w:t>
      </w:r>
      <w:r w:rsidRPr="00DE7D6F">
        <w:rPr>
          <w:szCs w:val="24"/>
        </w:rPr>
        <w:t xml:space="preserve">место после победителя, является обязательным. В случае уклонения победителя или участника закупки, с которым заключается договор, от заключения договора, обеспечение заявки на участие в </w:t>
      </w:r>
      <w:r w:rsidR="00491377">
        <w:rPr>
          <w:szCs w:val="24"/>
        </w:rPr>
        <w:t>аукционе</w:t>
      </w:r>
      <w:r w:rsidRPr="00DE7D6F">
        <w:rPr>
          <w:szCs w:val="24"/>
        </w:rPr>
        <w:t xml:space="preserve"> не возвращается. В случае уклонения участника закупки, который занял второе место после победителя, от заключения договора </w:t>
      </w:r>
      <w:r w:rsidR="00491377">
        <w:rPr>
          <w:szCs w:val="24"/>
        </w:rPr>
        <w:t>Заказчик</w:t>
      </w:r>
      <w:r w:rsidRPr="00DE7D6F">
        <w:rPr>
          <w:szCs w:val="24"/>
        </w:rPr>
        <w:t xml:space="preserve">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закупки несостоявшейся. </w:t>
      </w:r>
      <w:r>
        <w:rPr>
          <w:szCs w:val="24"/>
        </w:rPr>
        <w:t>Аналогичным образом договор может быть заключен с участником закупки, занявшим третье или последующие места.</w:t>
      </w:r>
    </w:p>
    <w:p w:rsidR="009F6E63" w:rsidRPr="00720A1D" w:rsidRDefault="009F6E63" w:rsidP="00A14392">
      <w:pPr>
        <w:pStyle w:val="af0"/>
        <w:numPr>
          <w:ilvl w:val="2"/>
          <w:numId w:val="52"/>
        </w:numPr>
        <w:shd w:val="clear" w:color="auto" w:fill="FFFFFF"/>
        <w:tabs>
          <w:tab w:val="num" w:pos="0"/>
        </w:tabs>
        <w:ind w:left="0" w:firstLine="567"/>
        <w:jc w:val="both"/>
        <w:rPr>
          <w:szCs w:val="24"/>
        </w:rPr>
      </w:pPr>
      <w:r w:rsidRPr="00720A1D">
        <w:rPr>
          <w:szCs w:val="24"/>
        </w:rPr>
        <w:t xml:space="preserve">После определения участника, с которым должен быть заключен договор, в срок, предусмотренный для заключения договора, </w:t>
      </w:r>
      <w:r w:rsidR="00491377" w:rsidRPr="00720A1D">
        <w:rPr>
          <w:szCs w:val="24"/>
        </w:rPr>
        <w:t>Заказчик</w:t>
      </w:r>
      <w:r w:rsidRPr="00720A1D">
        <w:rPr>
          <w:szCs w:val="24"/>
        </w:rPr>
        <w:t xml:space="preserve"> вправе отстранить его от участия в </w:t>
      </w:r>
      <w:r w:rsidR="00491377" w:rsidRPr="00720A1D">
        <w:rPr>
          <w:szCs w:val="24"/>
        </w:rPr>
        <w:t>аукционе</w:t>
      </w:r>
      <w:r w:rsidRPr="00720A1D">
        <w:rPr>
          <w:szCs w:val="24"/>
        </w:rPr>
        <w:t xml:space="preserve"> в случае установления следующих фактов:</w:t>
      </w:r>
    </w:p>
    <w:p w:rsidR="009F6E63" w:rsidRPr="00DE7D6F" w:rsidRDefault="009F6E63" w:rsidP="00A14392">
      <w:pPr>
        <w:tabs>
          <w:tab w:val="num" w:pos="0"/>
        </w:tabs>
        <w:suppressAutoHyphens/>
        <w:autoSpaceDE w:val="0"/>
        <w:autoSpaceDN w:val="0"/>
        <w:adjustRightInd w:val="0"/>
        <w:ind w:firstLine="567"/>
        <w:jc w:val="both"/>
      </w:pPr>
      <w:r w:rsidRPr="00DE7D6F">
        <w:t>а)  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9F6E63" w:rsidRPr="00DE7D6F" w:rsidRDefault="009F6E63" w:rsidP="00A14392">
      <w:pPr>
        <w:tabs>
          <w:tab w:val="num" w:pos="0"/>
        </w:tabs>
        <w:suppressAutoHyphens/>
        <w:autoSpaceDE w:val="0"/>
        <w:autoSpaceDN w:val="0"/>
        <w:adjustRightInd w:val="0"/>
        <w:ind w:firstLine="567"/>
        <w:jc w:val="both"/>
      </w:pPr>
      <w:r w:rsidRPr="00DE7D6F">
        <w:t>б) приостановления деятельности участников закупки в порядке, предусмотренном Кодексом Российской Федерации об административных правонарушениях;</w:t>
      </w:r>
    </w:p>
    <w:p w:rsidR="009F6E63" w:rsidRPr="00DE7D6F" w:rsidRDefault="009F6E63" w:rsidP="00A14392">
      <w:pPr>
        <w:tabs>
          <w:tab w:val="num" w:pos="0"/>
        </w:tabs>
        <w:suppressAutoHyphens/>
        <w:autoSpaceDE w:val="0"/>
        <w:autoSpaceDN w:val="0"/>
        <w:adjustRightInd w:val="0"/>
        <w:ind w:firstLine="567"/>
        <w:jc w:val="both"/>
      </w:pPr>
      <w:r w:rsidRPr="00DE7D6F">
        <w:t>в) предоставления участниками закупки заведомо ложных сведений, содержащихся в представленных ими документах;</w:t>
      </w:r>
    </w:p>
    <w:p w:rsidR="009F6E63" w:rsidRPr="00DE7D6F" w:rsidRDefault="009F6E63" w:rsidP="00A14392">
      <w:pPr>
        <w:tabs>
          <w:tab w:val="num" w:pos="0"/>
        </w:tabs>
        <w:suppressAutoHyphens/>
        <w:autoSpaceDE w:val="0"/>
        <w:autoSpaceDN w:val="0"/>
        <w:adjustRightInd w:val="0"/>
        <w:ind w:firstLine="567"/>
        <w:jc w:val="both"/>
      </w:pPr>
      <w:r w:rsidRPr="00DE7D6F">
        <w:t>г) 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F6E63" w:rsidRPr="00DE7D6F" w:rsidRDefault="009F6E63" w:rsidP="00A14392">
      <w:pPr>
        <w:tabs>
          <w:tab w:val="num" w:pos="0"/>
        </w:tabs>
        <w:suppressAutoHyphens/>
        <w:autoSpaceDE w:val="0"/>
        <w:autoSpaceDN w:val="0"/>
        <w:adjustRightInd w:val="0"/>
        <w:ind w:firstLine="567"/>
        <w:jc w:val="both"/>
      </w:pPr>
      <w:proofErr w:type="gramStart"/>
      <w:r w:rsidRPr="00DE7D6F">
        <w:t>д)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w:t>
      </w:r>
      <w:proofErr w:type="gramEnd"/>
      <w:r w:rsidRPr="00DE7D6F">
        <w:t xml:space="preserve"> Федерации.</w:t>
      </w:r>
    </w:p>
    <w:p w:rsidR="009F6E63" w:rsidRPr="00720A1D" w:rsidRDefault="009F6E63" w:rsidP="00A14392">
      <w:pPr>
        <w:pStyle w:val="af0"/>
        <w:numPr>
          <w:ilvl w:val="2"/>
          <w:numId w:val="52"/>
        </w:numPr>
        <w:shd w:val="clear" w:color="auto" w:fill="FFFFFF"/>
        <w:tabs>
          <w:tab w:val="num" w:pos="0"/>
        </w:tabs>
        <w:ind w:left="0" w:firstLine="567"/>
        <w:jc w:val="both"/>
        <w:rPr>
          <w:szCs w:val="24"/>
        </w:rPr>
      </w:pPr>
      <w:r w:rsidRPr="00720A1D">
        <w:rPr>
          <w:szCs w:val="24"/>
        </w:rPr>
        <w:t xml:space="preserve">В случае незаключения </w:t>
      </w:r>
      <w:r w:rsidR="00491377" w:rsidRPr="00720A1D">
        <w:rPr>
          <w:szCs w:val="24"/>
        </w:rPr>
        <w:t>Заказчиком</w:t>
      </w:r>
      <w:r w:rsidRPr="00720A1D">
        <w:rPr>
          <w:szCs w:val="24"/>
        </w:rPr>
        <w:t xml:space="preserve"> договора с победителем или участником закупки, с которым должен быть заключен договор, по основаниям, предусмотренным подпунктами а) - д) пункта </w:t>
      </w:r>
      <w:r w:rsidR="00491377" w:rsidRPr="00720A1D">
        <w:rPr>
          <w:szCs w:val="24"/>
        </w:rPr>
        <w:t>2.9</w:t>
      </w:r>
      <w:r w:rsidRPr="00720A1D">
        <w:rPr>
          <w:szCs w:val="24"/>
        </w:rPr>
        <w:t>.</w:t>
      </w:r>
      <w:r w:rsidR="00057D97" w:rsidRPr="00720A1D">
        <w:rPr>
          <w:szCs w:val="24"/>
        </w:rPr>
        <w:t>7</w:t>
      </w:r>
      <w:r w:rsidRPr="00720A1D">
        <w:rPr>
          <w:szCs w:val="24"/>
        </w:rPr>
        <w:t xml:space="preserve"> </w:t>
      </w:r>
      <w:r w:rsidR="00491377" w:rsidRPr="00720A1D">
        <w:rPr>
          <w:szCs w:val="24"/>
        </w:rPr>
        <w:t>настоящей документации</w:t>
      </w:r>
      <w:r w:rsidRPr="00720A1D">
        <w:rPr>
          <w:szCs w:val="24"/>
        </w:rPr>
        <w:t xml:space="preserve">, </w:t>
      </w:r>
      <w:r w:rsidR="00491377" w:rsidRPr="00720A1D">
        <w:rPr>
          <w:szCs w:val="24"/>
        </w:rPr>
        <w:t>аукцион признается несостоявшим</w:t>
      </w:r>
      <w:r w:rsidRPr="00720A1D">
        <w:rPr>
          <w:szCs w:val="24"/>
        </w:rPr>
        <w:t>ся.</w:t>
      </w:r>
    </w:p>
    <w:p w:rsidR="009F6E63" w:rsidRPr="00DE7D6F" w:rsidRDefault="009F6E63" w:rsidP="00A14392">
      <w:pPr>
        <w:pStyle w:val="af0"/>
        <w:numPr>
          <w:ilvl w:val="2"/>
          <w:numId w:val="52"/>
        </w:numPr>
        <w:shd w:val="clear" w:color="auto" w:fill="FFFFFF"/>
        <w:tabs>
          <w:tab w:val="num" w:pos="0"/>
        </w:tabs>
        <w:ind w:left="0" w:firstLine="567"/>
        <w:jc w:val="both"/>
        <w:rPr>
          <w:szCs w:val="24"/>
        </w:rPr>
      </w:pPr>
      <w:r w:rsidRPr="00DE7D6F">
        <w:rPr>
          <w:szCs w:val="24"/>
        </w:rPr>
        <w:t>При заключении и исполнении договора изменение его условий не допускается, за исключением случаев, предусмотренных Положением</w:t>
      </w:r>
      <w:r w:rsidR="00AB58CE">
        <w:rPr>
          <w:szCs w:val="24"/>
        </w:rPr>
        <w:t xml:space="preserve"> о закупке</w:t>
      </w:r>
      <w:r w:rsidRPr="00DE7D6F">
        <w:rPr>
          <w:szCs w:val="24"/>
        </w:rPr>
        <w:t>.</w:t>
      </w:r>
    </w:p>
    <w:p w:rsidR="009F6E63" w:rsidRPr="00702AF9" w:rsidRDefault="009C4D47" w:rsidP="00A14392">
      <w:pPr>
        <w:pStyle w:val="af0"/>
        <w:numPr>
          <w:ilvl w:val="2"/>
          <w:numId w:val="52"/>
        </w:numPr>
        <w:shd w:val="clear" w:color="auto" w:fill="FFFFFF"/>
        <w:tabs>
          <w:tab w:val="num" w:pos="0"/>
        </w:tabs>
        <w:ind w:left="0" w:firstLine="567"/>
        <w:jc w:val="both"/>
        <w:rPr>
          <w:szCs w:val="24"/>
        </w:rPr>
      </w:pPr>
      <w:r w:rsidRPr="00702AF9">
        <w:rPr>
          <w:szCs w:val="24"/>
        </w:rPr>
        <w:lastRenderedPageBreak/>
        <w:t>Заказчик</w:t>
      </w:r>
      <w:r w:rsidR="009F6E63" w:rsidRPr="00702AF9">
        <w:rPr>
          <w:szCs w:val="24"/>
        </w:rPr>
        <w:t xml:space="preserve"> по согласованию с контрагентом в ходе исполнения договора вправе изменить не более чем на двадцать процентов количество всех предусмотренных договором товаров, объем предусмотренных договором работ, услуг в случае:</w:t>
      </w:r>
    </w:p>
    <w:p w:rsidR="009F6E63" w:rsidRPr="00DE7D6F" w:rsidRDefault="009F6E63" w:rsidP="00A14392">
      <w:pPr>
        <w:tabs>
          <w:tab w:val="left" w:pos="709"/>
        </w:tabs>
        <w:ind w:firstLine="567"/>
        <w:jc w:val="both"/>
        <w:rPr>
          <w:rFonts w:eastAsia="Calibri"/>
          <w:lang w:eastAsia="en-US"/>
        </w:rPr>
      </w:pPr>
      <w:r w:rsidRPr="00DE7D6F">
        <w:rPr>
          <w:rFonts w:eastAsia="Calibri"/>
          <w:lang w:eastAsia="en-US"/>
        </w:rPr>
        <w:t>- выявления потребности в дополнительных товарах, работах, услугах, на поставку, выполнение, оказание которых заключен договор;</w:t>
      </w:r>
    </w:p>
    <w:p w:rsidR="009F6E63" w:rsidRPr="00DE7D6F" w:rsidRDefault="009F6E63" w:rsidP="00A14392">
      <w:pPr>
        <w:tabs>
          <w:tab w:val="left" w:pos="709"/>
        </w:tabs>
        <w:ind w:firstLine="567"/>
        <w:jc w:val="both"/>
        <w:rPr>
          <w:rFonts w:eastAsia="Calibri"/>
          <w:lang w:eastAsia="en-US"/>
        </w:rPr>
      </w:pPr>
      <w:proofErr w:type="gramStart"/>
      <w:r w:rsidRPr="00DE7D6F">
        <w:rPr>
          <w:rFonts w:eastAsia="Calibri"/>
          <w:lang w:eastAsia="en-US"/>
        </w:rPr>
        <w:t>- выявления потребности в дополнительных товарах, работах, услугах, не предусмотренных договором, но связанных с товарами, работами, услугами, на поставку, выполнение, оказание которых заключен договор;</w:t>
      </w:r>
      <w:proofErr w:type="gramEnd"/>
    </w:p>
    <w:p w:rsidR="009F6E63" w:rsidRPr="00DE7D6F" w:rsidRDefault="009F6E63" w:rsidP="00A14392">
      <w:pPr>
        <w:tabs>
          <w:tab w:val="left" w:pos="709"/>
        </w:tabs>
        <w:ind w:firstLine="567"/>
        <w:jc w:val="both"/>
        <w:rPr>
          <w:rFonts w:eastAsia="Calibri"/>
          <w:lang w:eastAsia="en-US"/>
        </w:rPr>
      </w:pPr>
      <w:r w:rsidRPr="00DE7D6F">
        <w:rPr>
          <w:rFonts w:eastAsia="Calibri"/>
          <w:lang w:eastAsia="en-US"/>
        </w:rPr>
        <w:t xml:space="preserve">- </w:t>
      </w:r>
      <w:r>
        <w:rPr>
          <w:rFonts w:eastAsia="Calibri"/>
          <w:lang w:eastAsia="en-US"/>
        </w:rPr>
        <w:t>сокращени</w:t>
      </w:r>
      <w:r w:rsidRPr="00DE7D6F">
        <w:rPr>
          <w:rFonts w:eastAsia="Calibri"/>
          <w:lang w:eastAsia="en-US"/>
        </w:rPr>
        <w:t>я потребности в товарах, работах, услугах, на поставку, выполнение, оказание которых заключен договор.</w:t>
      </w:r>
    </w:p>
    <w:p w:rsidR="009F6E63" w:rsidRPr="00702AF9" w:rsidRDefault="009F6E63" w:rsidP="00A14392">
      <w:pPr>
        <w:pStyle w:val="af0"/>
        <w:numPr>
          <w:ilvl w:val="2"/>
          <w:numId w:val="52"/>
        </w:numPr>
        <w:shd w:val="clear" w:color="auto" w:fill="FFFFFF"/>
        <w:tabs>
          <w:tab w:val="num" w:pos="0"/>
        </w:tabs>
        <w:ind w:left="0" w:firstLine="567"/>
        <w:jc w:val="both"/>
        <w:rPr>
          <w:szCs w:val="24"/>
        </w:rPr>
      </w:pPr>
      <w:r w:rsidRPr="00702AF9">
        <w:rPr>
          <w:szCs w:val="24"/>
        </w:rPr>
        <w:t>При поставке дополнительного количества товаров, выполнении дополнительного объема работ, оказании дополнительного объема услуг, на поставку, выполнение, оказание которых заключен договор, подразделение по согласованию с контрагентом вправе изменить цену договора в соответствии с увеличивающимся количеством таких товаров, объемом таких работ, услуг, но не более чем на двадцать процентов такой цены договора.</w:t>
      </w:r>
    </w:p>
    <w:p w:rsidR="009F6E63" w:rsidRPr="00702AF9" w:rsidRDefault="009F6E63" w:rsidP="00A14392">
      <w:pPr>
        <w:pStyle w:val="af0"/>
        <w:numPr>
          <w:ilvl w:val="2"/>
          <w:numId w:val="52"/>
        </w:numPr>
        <w:shd w:val="clear" w:color="auto" w:fill="FFFFFF"/>
        <w:tabs>
          <w:tab w:val="num" w:pos="0"/>
        </w:tabs>
        <w:ind w:left="0" w:firstLine="567"/>
        <w:jc w:val="both"/>
        <w:rPr>
          <w:szCs w:val="24"/>
        </w:rPr>
      </w:pPr>
      <w:r w:rsidRPr="00702AF9">
        <w:rPr>
          <w:szCs w:val="24"/>
        </w:rPr>
        <w:t>При внесении соответствующих изменений в договор</w:t>
      </w:r>
      <w:r w:rsidR="009C4D47" w:rsidRPr="00702AF9">
        <w:rPr>
          <w:szCs w:val="24"/>
        </w:rPr>
        <w:t>,</w:t>
      </w:r>
      <w:r w:rsidRPr="00702AF9">
        <w:rPr>
          <w:szCs w:val="24"/>
        </w:rPr>
        <w:t xml:space="preserve"> в связи с сокращением потребности в товарах, работах, услугах, предусмотренных договором, </w:t>
      </w:r>
      <w:r w:rsidR="009C4D47" w:rsidRPr="00702AF9">
        <w:rPr>
          <w:szCs w:val="24"/>
        </w:rPr>
        <w:t>Заказчик обязан</w:t>
      </w:r>
      <w:r w:rsidRPr="00702AF9">
        <w:rPr>
          <w:szCs w:val="24"/>
        </w:rPr>
        <w:t xml:space="preserve"> изменить цену договора в соответствии с сокращаемым количеством товара, объемом работ, услуг.</w:t>
      </w:r>
    </w:p>
    <w:p w:rsidR="00BA29AD" w:rsidRPr="00702AF9" w:rsidRDefault="00627DD1" w:rsidP="00A14392">
      <w:pPr>
        <w:pStyle w:val="af0"/>
        <w:numPr>
          <w:ilvl w:val="2"/>
          <w:numId w:val="52"/>
        </w:numPr>
        <w:shd w:val="clear" w:color="auto" w:fill="FFFFFF"/>
        <w:tabs>
          <w:tab w:val="num" w:pos="0"/>
        </w:tabs>
        <w:ind w:left="0" w:firstLine="567"/>
        <w:jc w:val="both"/>
        <w:rPr>
          <w:szCs w:val="24"/>
        </w:rPr>
      </w:pPr>
      <w:proofErr w:type="gramStart"/>
      <w:r w:rsidRPr="00702AF9">
        <w:rPr>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702AF9">
        <w:rPr>
          <w:szCs w:val="24"/>
        </w:rPr>
        <w:t xml:space="preserve"> характеристикам товаров, указанных в договоре</w:t>
      </w:r>
      <w:r w:rsidR="00BA29AD" w:rsidRPr="00702AF9">
        <w:rPr>
          <w:szCs w:val="24"/>
        </w:rPr>
        <w:t>.</w:t>
      </w:r>
    </w:p>
    <w:p w:rsidR="00BB4955" w:rsidRDefault="00BB4955" w:rsidP="00A14392">
      <w:pPr>
        <w:ind w:firstLine="567"/>
        <w:jc w:val="both"/>
      </w:pPr>
    </w:p>
    <w:p w:rsidR="00BB4955" w:rsidRDefault="00BB4955" w:rsidP="00A14392">
      <w:pPr>
        <w:ind w:firstLine="567"/>
        <w:jc w:val="both"/>
      </w:pPr>
    </w:p>
    <w:p w:rsidR="005A08CA" w:rsidRDefault="005A08CA" w:rsidP="00A14392">
      <w:pPr>
        <w:widowControl w:val="0"/>
        <w:tabs>
          <w:tab w:val="left" w:pos="284"/>
        </w:tabs>
        <w:ind w:firstLine="567"/>
        <w:jc w:val="both"/>
      </w:pPr>
    </w:p>
    <w:p w:rsidR="00270327" w:rsidRPr="00F5050E" w:rsidRDefault="00270327" w:rsidP="00A14392">
      <w:pPr>
        <w:widowControl w:val="0"/>
        <w:tabs>
          <w:tab w:val="left" w:pos="284"/>
        </w:tabs>
        <w:ind w:firstLine="567"/>
        <w:jc w:val="both"/>
        <w:rPr>
          <w:b/>
          <w:sz w:val="28"/>
          <w:szCs w:val="28"/>
        </w:rPr>
      </w:pPr>
    </w:p>
    <w:p w:rsidR="00674A2C" w:rsidRPr="004B572E" w:rsidRDefault="00674A2C" w:rsidP="00A14392">
      <w:pPr>
        <w:pStyle w:val="af0"/>
        <w:pageBreakBefore/>
        <w:numPr>
          <w:ilvl w:val="0"/>
          <w:numId w:val="52"/>
        </w:numPr>
        <w:tabs>
          <w:tab w:val="left" w:pos="284"/>
        </w:tabs>
        <w:jc w:val="center"/>
        <w:rPr>
          <w:b/>
          <w:sz w:val="28"/>
          <w:szCs w:val="28"/>
        </w:rPr>
      </w:pPr>
      <w:r w:rsidRPr="004B572E">
        <w:rPr>
          <w:b/>
          <w:sz w:val="28"/>
          <w:szCs w:val="28"/>
        </w:rPr>
        <w:lastRenderedPageBreak/>
        <w:t>ИНФОРМАЦИОННАЯ КАРТА АУКЦИОНА</w:t>
      </w:r>
    </w:p>
    <w:p w:rsidR="00674A2C" w:rsidRPr="00F5050E" w:rsidRDefault="00674A2C" w:rsidP="00A14392">
      <w:pPr>
        <w:keepNext/>
        <w:keepLines/>
        <w:widowControl w:val="0"/>
        <w:suppressLineNumbers/>
        <w:suppressAutoHyphens/>
        <w:jc w:val="both"/>
      </w:pPr>
    </w:p>
    <w:p w:rsidR="00674A2C" w:rsidRPr="00F6701E" w:rsidRDefault="00674A2C" w:rsidP="00A14392">
      <w:pPr>
        <w:keepNext/>
        <w:keepLines/>
        <w:widowControl w:val="0"/>
        <w:suppressLineNumbers/>
        <w:suppressAutoHyphens/>
        <w:jc w:val="both"/>
      </w:pPr>
      <w:r w:rsidRPr="00F5050E">
        <w:t xml:space="preserve">Следующая информация и данные дополняют положения </w:t>
      </w:r>
      <w:hyperlink w:anchor="_РАЗДЕЛ_I.2._ОБЩИЕ_УСЛОВИЯ ПРОВЕДЕНИ" w:history="1">
        <w:r w:rsidRPr="00F5050E">
          <w:rPr>
            <w:rStyle w:val="af"/>
            <w:color w:val="auto"/>
          </w:rPr>
          <w:t>Разделов</w:t>
        </w:r>
      </w:hyperlink>
      <w:r w:rsidRPr="00F5050E">
        <w:t xml:space="preserve"> нас</w:t>
      </w:r>
      <w:r w:rsidR="00F6701E">
        <w:t xml:space="preserve">тоящей </w:t>
      </w:r>
      <w:r w:rsidR="00155AC2">
        <w:t>документации об аукционе</w:t>
      </w:r>
      <w:r w:rsidR="00F6701E">
        <w:t>.</w:t>
      </w:r>
    </w:p>
    <w:p w:rsidR="002F381F" w:rsidRPr="00036DF6" w:rsidRDefault="002F381F" w:rsidP="00A14392">
      <w:pPr>
        <w:keepNext/>
        <w:keepLines/>
        <w:widowControl w:val="0"/>
        <w:suppressLineNumbers/>
        <w:suppressAutoHyphens/>
        <w:jc w:val="center"/>
      </w:pPr>
      <w:r>
        <w:rPr>
          <w:b/>
          <w:bCs/>
          <w:color w:val="FF0000"/>
          <w:spacing w:val="13"/>
          <w:szCs w:val="28"/>
        </w:rPr>
        <w:t>УЧАСТНИКАМИ ДАННОЙ ЗАКУПКИ МОГУТ БЫТЬ ТОЛЬКО СУБЪЕКТЫ МАЛОГО И СРЕДНЕГО ПРЕДПРИНИМАТЕЛЬСТВА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7"/>
      </w:tblGrid>
      <w:tr w:rsidR="00674A2C" w:rsidRPr="00F5050E" w:rsidTr="0029008F">
        <w:tc>
          <w:tcPr>
            <w:tcW w:w="5000" w:type="pct"/>
            <w:vAlign w:val="center"/>
          </w:tcPr>
          <w:p w:rsidR="00674A2C" w:rsidRPr="00F5050E" w:rsidRDefault="00674A2C" w:rsidP="00A14392">
            <w:pPr>
              <w:pStyle w:val="ad"/>
              <w:spacing w:after="0" w:afterAutospacing="0"/>
              <w:jc w:val="center"/>
              <w:rPr>
                <w:rFonts w:ascii="Times New Roman" w:hAnsi="Times New Roman"/>
                <w:i/>
                <w:color w:val="auto"/>
                <w:sz w:val="24"/>
                <w:szCs w:val="24"/>
              </w:rPr>
            </w:pPr>
            <w:r w:rsidRPr="00F5050E">
              <w:rPr>
                <w:rFonts w:ascii="Times New Roman" w:hAnsi="Times New Roman"/>
                <w:color w:val="auto"/>
                <w:sz w:val="24"/>
                <w:szCs w:val="24"/>
              </w:rPr>
              <w:t>Положения Информационной карты аукциона</w:t>
            </w:r>
          </w:p>
        </w:tc>
      </w:tr>
      <w:tr w:rsidR="00674A2C" w:rsidRPr="00F5050E" w:rsidTr="0029008F">
        <w:tc>
          <w:tcPr>
            <w:tcW w:w="5000" w:type="pct"/>
          </w:tcPr>
          <w:p w:rsidR="00674A2C" w:rsidRPr="00F5050E" w:rsidRDefault="00674A2C" w:rsidP="00A14392">
            <w:pPr>
              <w:jc w:val="both"/>
            </w:pPr>
            <w:r w:rsidRPr="00F5050E">
              <w:rPr>
                <w:b/>
                <w:bCs/>
              </w:rPr>
              <w:t xml:space="preserve">Заказчик: </w:t>
            </w:r>
            <w:r w:rsidRPr="00F5050E">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00A85B50" w:rsidRPr="00F5050E">
              <w:t>.</w:t>
            </w:r>
          </w:p>
          <w:p w:rsidR="00674A2C" w:rsidRPr="00F5050E" w:rsidRDefault="00674A2C" w:rsidP="00A14392">
            <w:pPr>
              <w:jc w:val="both"/>
            </w:pPr>
            <w:r w:rsidRPr="00F5050E">
              <w:t>Адрес заказчика: 101000, г. Москва, ул. Мясницкая, д. 20.</w:t>
            </w:r>
          </w:p>
          <w:p w:rsidR="00674A2C" w:rsidRPr="00F5050E" w:rsidRDefault="00A95059" w:rsidP="00A14392">
            <w:pPr>
              <w:jc w:val="both"/>
            </w:pPr>
            <w:r w:rsidRPr="00A95059">
              <w:t>Номера телефон</w:t>
            </w:r>
            <w:r>
              <w:t>а</w:t>
            </w:r>
            <w:r w:rsidR="00674A2C" w:rsidRPr="00F5050E">
              <w:t>: +7 (495) 628-47-03.</w:t>
            </w:r>
          </w:p>
          <w:p w:rsidR="00674A2C" w:rsidRPr="00F5050E" w:rsidRDefault="00674A2C" w:rsidP="00A14392">
            <w:pPr>
              <w:jc w:val="both"/>
            </w:pPr>
            <w:r w:rsidRPr="00F5050E">
              <w:t>Номера телефон</w:t>
            </w:r>
            <w:r w:rsidR="00A95059">
              <w:t>а</w:t>
            </w:r>
            <w:r w:rsidRPr="00F5050E">
              <w:t xml:space="preserve">: </w:t>
            </w:r>
            <w:r w:rsidR="009F283B" w:rsidRPr="00C1075A">
              <w:t xml:space="preserve">(495) 772-95-90 доб. </w:t>
            </w:r>
            <w:r w:rsidR="00D85786">
              <w:t>1</w:t>
            </w:r>
            <w:r w:rsidR="00C924DC">
              <w:t>1</w:t>
            </w:r>
            <w:r w:rsidR="00065EED">
              <w:t>23</w:t>
            </w:r>
            <w:r w:rsidR="003D69AD">
              <w:t>2</w:t>
            </w:r>
            <w:r w:rsidRPr="00F5050E">
              <w:t>.</w:t>
            </w:r>
          </w:p>
          <w:p w:rsidR="00674A2C" w:rsidRPr="00F5050E" w:rsidRDefault="00674A2C" w:rsidP="00A14392">
            <w:pPr>
              <w:jc w:val="both"/>
            </w:pPr>
            <w:r w:rsidRPr="00F5050E">
              <w:t>Адрес электронной почты:</w:t>
            </w:r>
            <w:r w:rsidRPr="00F5050E">
              <w:rPr>
                <w:b/>
              </w:rPr>
              <w:t xml:space="preserve"> </w:t>
            </w:r>
            <w:hyperlink r:id="rId43" w:history="1">
              <w:r w:rsidRPr="00F5050E">
                <w:rPr>
                  <w:rStyle w:val="af"/>
                  <w:color w:val="auto"/>
                  <w:lang w:val="en-US"/>
                </w:rPr>
                <w:t>zakupki</w:t>
              </w:r>
              <w:r w:rsidRPr="00F5050E">
                <w:rPr>
                  <w:rStyle w:val="af"/>
                  <w:color w:val="auto"/>
                </w:rPr>
                <w:t>@</w:t>
              </w:r>
              <w:r w:rsidRPr="00F5050E">
                <w:rPr>
                  <w:rStyle w:val="af"/>
                  <w:color w:val="auto"/>
                  <w:lang w:val="en-US"/>
                </w:rPr>
                <w:t>hse</w:t>
              </w:r>
              <w:r w:rsidRPr="00F5050E">
                <w:rPr>
                  <w:rStyle w:val="af"/>
                  <w:color w:val="auto"/>
                </w:rPr>
                <w:t>.</w:t>
              </w:r>
              <w:r w:rsidRPr="00F5050E">
                <w:rPr>
                  <w:rStyle w:val="af"/>
                  <w:color w:val="auto"/>
                  <w:lang w:val="en-US"/>
                </w:rPr>
                <w:t>ru</w:t>
              </w:r>
            </w:hyperlink>
            <w:r w:rsidRPr="00F5050E">
              <w:t>.</w:t>
            </w:r>
          </w:p>
        </w:tc>
      </w:tr>
      <w:tr w:rsidR="00674A2C" w:rsidRPr="00F5050E" w:rsidTr="0029008F">
        <w:tc>
          <w:tcPr>
            <w:tcW w:w="5000" w:type="pct"/>
          </w:tcPr>
          <w:p w:rsidR="00394594" w:rsidRDefault="00302D60" w:rsidP="00A14392">
            <w:pPr>
              <w:jc w:val="both"/>
              <w:rPr>
                <w:bCs/>
              </w:rPr>
            </w:pPr>
            <w:r>
              <w:rPr>
                <w:b/>
                <w:bCs/>
              </w:rPr>
              <w:t>Предмет договора</w:t>
            </w:r>
            <w:r w:rsidR="00674A2C" w:rsidRPr="00F5050E">
              <w:rPr>
                <w:b/>
                <w:bCs/>
              </w:rPr>
              <w:t xml:space="preserve">: </w:t>
            </w:r>
            <w:r w:rsidR="00065EED">
              <w:rPr>
                <w:bCs/>
              </w:rPr>
              <w:t>П</w:t>
            </w:r>
            <w:r w:rsidR="00065EED" w:rsidRPr="001801E9">
              <w:rPr>
                <w:bCs/>
              </w:rPr>
              <w:t xml:space="preserve">оставка, </w:t>
            </w:r>
            <w:r w:rsidR="00065EED">
              <w:rPr>
                <w:bCs/>
              </w:rPr>
              <w:t>сборка,</w:t>
            </w:r>
            <w:r w:rsidR="00065EED" w:rsidRPr="001801E9">
              <w:rPr>
                <w:bCs/>
              </w:rPr>
              <w:t xml:space="preserve"> пуско-наладка</w:t>
            </w:r>
            <w:r w:rsidR="00065EED">
              <w:rPr>
                <w:bCs/>
              </w:rPr>
              <w:t xml:space="preserve"> </w:t>
            </w:r>
            <w:r w:rsidR="00065EED" w:rsidRPr="001801E9">
              <w:rPr>
                <w:bCs/>
              </w:rPr>
              <w:t>системы</w:t>
            </w:r>
            <w:r w:rsidR="00065EED" w:rsidRPr="001801E9">
              <w:t xml:space="preserve"> </w:t>
            </w:r>
            <w:r w:rsidR="00065EED" w:rsidRPr="00274F3C">
              <w:t xml:space="preserve">навигационной </w:t>
            </w:r>
            <w:proofErr w:type="spellStart"/>
            <w:r w:rsidR="00065EED" w:rsidRPr="00274F3C">
              <w:t>транскраниальной</w:t>
            </w:r>
            <w:proofErr w:type="spellEnd"/>
            <w:r w:rsidR="00065EED" w:rsidRPr="00274F3C">
              <w:t xml:space="preserve"> магнитной стимуляции в един</w:t>
            </w:r>
            <w:r w:rsidR="00065EED">
              <w:t>ом</w:t>
            </w:r>
            <w:r w:rsidR="00065EED" w:rsidRPr="00274F3C">
              <w:t xml:space="preserve"> комплекс</w:t>
            </w:r>
            <w:r w:rsidR="00065EED">
              <w:t>е</w:t>
            </w:r>
            <w:r w:rsidR="00065EED" w:rsidRPr="00274F3C">
              <w:t xml:space="preserve"> с системой ЭЭГ</w:t>
            </w:r>
            <w:r w:rsidR="00D80E79" w:rsidRPr="00855B8D">
              <w:rPr>
                <w:bCs/>
              </w:rPr>
              <w:t>.</w:t>
            </w:r>
          </w:p>
          <w:p w:rsidR="008D4154" w:rsidRPr="00F5050E" w:rsidRDefault="008D4154" w:rsidP="00A14392">
            <w:pPr>
              <w:jc w:val="both"/>
            </w:pPr>
          </w:p>
          <w:p w:rsidR="00603B0C" w:rsidRPr="00E053B7" w:rsidRDefault="00F939C9" w:rsidP="00A14392">
            <w:pPr>
              <w:jc w:val="both"/>
              <w:rPr>
                <w:bCs/>
              </w:rPr>
            </w:pPr>
            <w:r>
              <w:rPr>
                <w:bCs/>
              </w:rPr>
              <w:t>Описание предмета закупки приведено</w:t>
            </w:r>
            <w:r w:rsidR="00674A2C" w:rsidRPr="00F5050E">
              <w:rPr>
                <w:bCs/>
              </w:rPr>
              <w:t xml:space="preserve"> в разделе</w:t>
            </w:r>
            <w:r>
              <w:rPr>
                <w:bCs/>
              </w:rPr>
              <w:t xml:space="preserve"> 4</w:t>
            </w:r>
            <w:r w:rsidR="00674A2C" w:rsidRPr="00F5050E">
              <w:rPr>
                <w:bCs/>
              </w:rPr>
              <w:t xml:space="preserve"> «Техническое задание» настоящей документации.</w:t>
            </w:r>
          </w:p>
        </w:tc>
      </w:tr>
      <w:tr w:rsidR="00674A2C" w:rsidRPr="00F5050E" w:rsidTr="0029008F">
        <w:tc>
          <w:tcPr>
            <w:tcW w:w="5000" w:type="pct"/>
          </w:tcPr>
          <w:p w:rsidR="00C02536" w:rsidRPr="00286926" w:rsidRDefault="00C02536" w:rsidP="00A14392">
            <w:pPr>
              <w:snapToGrid w:val="0"/>
              <w:rPr>
                <w:rStyle w:val="afffffffffa"/>
                <w:b/>
              </w:rPr>
            </w:pPr>
            <w:bookmarkStart w:id="10" w:name="_Hlk479121602"/>
            <w:r w:rsidRPr="00286926">
              <w:rPr>
                <w:b/>
              </w:rPr>
              <w:t xml:space="preserve">Место, дата начала и дата окончания срока подачи заявок на участие в </w:t>
            </w:r>
            <w:r>
              <w:rPr>
                <w:b/>
              </w:rPr>
              <w:t>аукционе</w:t>
            </w:r>
            <w:r w:rsidRPr="00286926">
              <w:rPr>
                <w:b/>
                <w:bCs/>
              </w:rPr>
              <w:t>:</w:t>
            </w:r>
            <w:r w:rsidRPr="00286926">
              <w:rPr>
                <w:rStyle w:val="afffffffffa"/>
                <w:b/>
              </w:rPr>
              <w:t xml:space="preserve"> </w:t>
            </w:r>
          </w:p>
          <w:p w:rsidR="00EA5F00" w:rsidRDefault="00C02536" w:rsidP="00A14392">
            <w:pPr>
              <w:jc w:val="both"/>
              <w:rPr>
                <w:bCs/>
                <w:shd w:val="clear" w:color="auto" w:fill="EEECE1"/>
                <w:lang w:eastAsia="ar-SA"/>
              </w:rPr>
            </w:pPr>
            <w:r w:rsidRPr="00DF0B5E">
              <w:rPr>
                <w:bCs/>
              </w:rPr>
              <w:t>Заявки будут приниматься в срок</w:t>
            </w:r>
            <w:r w:rsidR="0039728E">
              <w:rPr>
                <w:bCs/>
              </w:rPr>
              <w:t xml:space="preserve"> с</w:t>
            </w:r>
            <w:r w:rsidRPr="00DF0B5E">
              <w:rPr>
                <w:bCs/>
              </w:rPr>
              <w:t xml:space="preserve"> </w:t>
            </w:r>
            <w:r w:rsidR="0039728E" w:rsidRPr="001B2EA7">
              <w:rPr>
                <w:b/>
                <w:shd w:val="clear" w:color="auto" w:fill="EEECE1"/>
                <w:lang w:eastAsia="ar-SA"/>
              </w:rPr>
              <w:t>«</w:t>
            </w:r>
            <w:r w:rsidR="000711EE">
              <w:rPr>
                <w:b/>
                <w:shd w:val="clear" w:color="auto" w:fill="EEECE1"/>
                <w:lang w:eastAsia="ar-SA"/>
              </w:rPr>
              <w:t>02</w:t>
            </w:r>
            <w:r w:rsidR="0039728E" w:rsidRPr="001B2EA7">
              <w:rPr>
                <w:b/>
                <w:shd w:val="clear" w:color="auto" w:fill="EEECE1"/>
                <w:lang w:eastAsia="ar-SA"/>
              </w:rPr>
              <w:t xml:space="preserve">» </w:t>
            </w:r>
            <w:r w:rsidR="000711EE">
              <w:rPr>
                <w:b/>
                <w:shd w:val="clear" w:color="auto" w:fill="EEECE1"/>
                <w:lang w:eastAsia="ar-SA"/>
              </w:rPr>
              <w:t>сентября</w:t>
            </w:r>
            <w:r w:rsidR="0039728E" w:rsidRPr="001B2EA7">
              <w:rPr>
                <w:b/>
                <w:shd w:val="clear" w:color="auto" w:fill="EEECE1"/>
                <w:lang w:eastAsia="ar-SA"/>
              </w:rPr>
              <w:t xml:space="preserve"> </w:t>
            </w:r>
            <w:r w:rsidR="00EA5F00" w:rsidRPr="00EA5F00">
              <w:rPr>
                <w:b/>
                <w:shd w:val="clear" w:color="auto" w:fill="EEECE1"/>
                <w:lang w:eastAsia="ar-SA"/>
              </w:rPr>
              <w:t>2019 года</w:t>
            </w:r>
            <w:r w:rsidR="00EA5F00" w:rsidRPr="00EA5F00">
              <w:rPr>
                <w:bCs/>
                <w:shd w:val="clear" w:color="auto" w:fill="EEECE1"/>
                <w:lang w:eastAsia="ar-SA"/>
              </w:rPr>
              <w:t xml:space="preserve"> до 12 ч. 00 мин. (время московское) </w:t>
            </w:r>
            <w:r w:rsidR="00065EED" w:rsidRPr="001B2EA7">
              <w:rPr>
                <w:b/>
                <w:shd w:val="clear" w:color="auto" w:fill="EEECE1"/>
                <w:lang w:eastAsia="ar-SA"/>
              </w:rPr>
              <w:t>«</w:t>
            </w:r>
            <w:r w:rsidR="00217F14">
              <w:rPr>
                <w:b/>
                <w:shd w:val="clear" w:color="auto" w:fill="EEECE1"/>
                <w:lang w:eastAsia="ar-SA"/>
              </w:rPr>
              <w:t>1</w:t>
            </w:r>
            <w:r w:rsidR="00756B29">
              <w:rPr>
                <w:b/>
                <w:shd w:val="clear" w:color="auto" w:fill="EEECE1"/>
                <w:lang w:eastAsia="ar-SA"/>
              </w:rPr>
              <w:t>7</w:t>
            </w:r>
            <w:r w:rsidR="00065EED" w:rsidRPr="001B2EA7">
              <w:rPr>
                <w:b/>
                <w:shd w:val="clear" w:color="auto" w:fill="EEECE1"/>
                <w:lang w:eastAsia="ar-SA"/>
              </w:rPr>
              <w:t xml:space="preserve">» </w:t>
            </w:r>
            <w:r w:rsidR="000711EE">
              <w:rPr>
                <w:b/>
                <w:shd w:val="clear" w:color="auto" w:fill="EEECE1"/>
                <w:lang w:eastAsia="ar-SA"/>
              </w:rPr>
              <w:t>сентября</w:t>
            </w:r>
            <w:r w:rsidR="0039728E" w:rsidRPr="0039728E">
              <w:rPr>
                <w:b/>
                <w:shd w:val="clear" w:color="auto" w:fill="EEECE1"/>
                <w:lang w:eastAsia="ar-SA"/>
              </w:rPr>
              <w:t xml:space="preserve"> </w:t>
            </w:r>
            <w:r w:rsidR="00EA5F00" w:rsidRPr="00EA5F00">
              <w:rPr>
                <w:b/>
                <w:shd w:val="clear" w:color="auto" w:fill="EEECE1"/>
                <w:lang w:eastAsia="ar-SA"/>
              </w:rPr>
              <w:t>2019 года</w:t>
            </w:r>
            <w:r w:rsidR="00EA5F00" w:rsidRPr="00EA5F00">
              <w:rPr>
                <w:bCs/>
                <w:shd w:val="clear" w:color="auto" w:fill="EEECE1"/>
                <w:lang w:eastAsia="ar-SA"/>
              </w:rPr>
              <w:t>.</w:t>
            </w:r>
          </w:p>
          <w:p w:rsidR="00674A2C" w:rsidRPr="00937B0E" w:rsidRDefault="00674A2C" w:rsidP="00A14392">
            <w:pPr>
              <w:jc w:val="both"/>
              <w:rPr>
                <w:bCs/>
              </w:rPr>
            </w:pPr>
            <w:r w:rsidRPr="00937B0E">
              <w:t xml:space="preserve">Адрес электронной площадки (далее – ЭП) в сети «Интернет», на который подаются заявки на участие в аукционе: </w:t>
            </w:r>
            <w:hyperlink r:id="rId44" w:history="1">
              <w:r w:rsidRPr="00937B0E">
                <w:rPr>
                  <w:rStyle w:val="af"/>
                  <w:color w:val="auto"/>
                </w:rPr>
                <w:t>http://utp.sberbank-ast.ru/</w:t>
              </w:r>
            </w:hyperlink>
            <w:r w:rsidRPr="00937B0E">
              <w:t>.</w:t>
            </w:r>
          </w:p>
        </w:tc>
      </w:tr>
      <w:tr w:rsidR="00674A2C" w:rsidRPr="00F5050E" w:rsidTr="0029008F">
        <w:tc>
          <w:tcPr>
            <w:tcW w:w="5000" w:type="pct"/>
          </w:tcPr>
          <w:p w:rsidR="00F57FC5" w:rsidRDefault="00F57FC5" w:rsidP="00A14392">
            <w:pPr>
              <w:tabs>
                <w:tab w:val="left" w:pos="0"/>
                <w:tab w:val="left" w:pos="284"/>
              </w:tabs>
              <w:jc w:val="both"/>
              <w:rPr>
                <w:bCs/>
              </w:rPr>
            </w:pPr>
            <w:r>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Pr>
                <w:bCs/>
              </w:rPr>
              <w:t xml:space="preserve"> </w:t>
            </w:r>
          </w:p>
          <w:p w:rsidR="005777FB" w:rsidRPr="002E69DC" w:rsidRDefault="00F57FC5" w:rsidP="00A14392">
            <w:pPr>
              <w:jc w:val="both"/>
              <w:rPr>
                <w:szCs w:val="22"/>
              </w:rPr>
            </w:pPr>
            <w:r>
              <w:rPr>
                <w:b/>
              </w:rPr>
              <w:t>Начальная (максимальная) цена договора (цена лота):</w:t>
            </w:r>
            <w:r w:rsidR="00394594" w:rsidRPr="00F7707E">
              <w:t xml:space="preserve"> </w:t>
            </w:r>
            <w:r w:rsidR="003526D7" w:rsidRPr="008A12C8">
              <w:rPr>
                <w:color w:val="000000"/>
              </w:rPr>
              <w:t xml:space="preserve">63 674 701,60 </w:t>
            </w:r>
            <w:r w:rsidR="003526D7" w:rsidRPr="003B4ADE">
              <w:t>рублей (</w:t>
            </w:r>
            <w:r w:rsidR="003526D7" w:rsidRPr="003526D7">
              <w:rPr>
                <w:i/>
              </w:rPr>
              <w:t>Шестьдесят три миллиона шестьсот семьдесят четыре тысячи семьсот один рубль шестьдесят копеек</w:t>
            </w:r>
            <w:r w:rsidR="003526D7" w:rsidRPr="003B4ADE">
              <w:t>)</w:t>
            </w:r>
            <w:r w:rsidR="008B3912" w:rsidRPr="002E69DC">
              <w:rPr>
                <w:rFonts w:eastAsia="Arial"/>
                <w:bCs/>
                <w:lang w:eastAsia="ar-SA"/>
              </w:rPr>
              <w:t>.</w:t>
            </w:r>
          </w:p>
          <w:p w:rsidR="008D4154" w:rsidRPr="008C0765" w:rsidRDefault="008D4154" w:rsidP="00A14392">
            <w:pPr>
              <w:jc w:val="both"/>
              <w:rPr>
                <w:bCs/>
              </w:rPr>
            </w:pPr>
          </w:p>
          <w:p w:rsidR="009E35D6" w:rsidRPr="00B22C10" w:rsidRDefault="00B22C10" w:rsidP="00A14392">
            <w:pPr>
              <w:autoSpaceDE w:val="0"/>
              <w:autoSpaceDN w:val="0"/>
              <w:adjustRightInd w:val="0"/>
              <w:jc w:val="both"/>
              <w:rPr>
                <w:rFonts w:eastAsia="Calibri"/>
              </w:rPr>
            </w:pPr>
            <w:r w:rsidRPr="00CD5A69">
              <w:rPr>
                <w:b/>
                <w:bCs/>
              </w:rPr>
              <w:t xml:space="preserve">Начальная (максимальная) цена </w:t>
            </w:r>
            <w:r w:rsidRPr="001A470B">
              <w:rPr>
                <w:rFonts w:eastAsia="Calibri"/>
                <w:b/>
              </w:rPr>
              <w:t xml:space="preserve">единицы </w:t>
            </w:r>
            <w:r w:rsidR="00C02536">
              <w:rPr>
                <w:rFonts w:eastAsia="Calibri"/>
                <w:b/>
              </w:rPr>
              <w:t>товара, работы, услуги</w:t>
            </w:r>
            <w:r w:rsidRPr="001A470B">
              <w:rPr>
                <w:b/>
                <w:bCs/>
              </w:rPr>
              <w:t xml:space="preserve">: </w:t>
            </w:r>
            <w:r w:rsidRPr="001A470B">
              <w:rPr>
                <w:iCs/>
              </w:rPr>
              <w:t>указан</w:t>
            </w:r>
            <w:r w:rsidR="00050AB7" w:rsidRPr="001A470B">
              <w:rPr>
                <w:iCs/>
              </w:rPr>
              <w:t>а</w:t>
            </w:r>
            <w:r w:rsidRPr="001A470B">
              <w:rPr>
                <w:iCs/>
              </w:rPr>
              <w:t xml:space="preserve"> </w:t>
            </w:r>
            <w:r w:rsidR="00C02536" w:rsidRPr="00F5050E">
              <w:rPr>
                <w:bCs/>
              </w:rPr>
              <w:t>в разделе</w:t>
            </w:r>
            <w:r w:rsidR="00C02536">
              <w:rPr>
                <w:bCs/>
              </w:rPr>
              <w:t xml:space="preserve"> 4</w:t>
            </w:r>
            <w:r w:rsidR="00C02536" w:rsidRPr="00F5050E">
              <w:rPr>
                <w:bCs/>
              </w:rPr>
              <w:t xml:space="preserve"> «Техническое задание» настоящей документации</w:t>
            </w:r>
            <w:r w:rsidRPr="001A470B">
              <w:rPr>
                <w:bCs/>
                <w:color w:val="0070C0"/>
              </w:rPr>
              <w:t>.</w:t>
            </w:r>
            <w:r w:rsidR="00050AB7">
              <w:rPr>
                <w:bCs/>
              </w:rPr>
              <w:t xml:space="preserve"> </w:t>
            </w:r>
            <w:r w:rsidR="00366649">
              <w:rPr>
                <w:bCs/>
              </w:rPr>
              <w:t xml:space="preserve"> </w:t>
            </w:r>
          </w:p>
          <w:p w:rsidR="00B22C10" w:rsidRDefault="00B22C10" w:rsidP="00A14392">
            <w:pPr>
              <w:pStyle w:val="af0"/>
              <w:tabs>
                <w:tab w:val="left" w:pos="284"/>
              </w:tabs>
              <w:autoSpaceDE w:val="0"/>
              <w:autoSpaceDN w:val="0"/>
              <w:adjustRightInd w:val="0"/>
              <w:ind w:left="0"/>
              <w:jc w:val="both"/>
              <w:rPr>
                <w:b/>
                <w:bCs/>
              </w:rPr>
            </w:pPr>
          </w:p>
          <w:p w:rsidR="004163FE" w:rsidRPr="00F5050E" w:rsidRDefault="002E69DC" w:rsidP="00A14392">
            <w:pPr>
              <w:tabs>
                <w:tab w:val="left" w:pos="0"/>
              </w:tabs>
              <w:autoSpaceDE w:val="0"/>
              <w:autoSpaceDN w:val="0"/>
              <w:adjustRightInd w:val="0"/>
              <w:spacing w:before="120"/>
              <w:jc w:val="both"/>
            </w:pPr>
            <w:r w:rsidRPr="002E69DC">
              <w:rPr>
                <w:b/>
                <w:bCs/>
              </w:rPr>
              <w:t>3. Источник финансирования:</w:t>
            </w:r>
            <w:r w:rsidR="003526D7">
              <w:rPr>
                <w:b/>
                <w:bCs/>
              </w:rPr>
              <w:t xml:space="preserve"> </w:t>
            </w:r>
            <w:r w:rsidRPr="002E69DC">
              <w:rPr>
                <w:bCs/>
              </w:rPr>
              <w:t>средства субсидии из федерального бюджета на выполнение государственного задания</w:t>
            </w:r>
            <w:r w:rsidR="003526D7">
              <w:rPr>
                <w:bCs/>
              </w:rPr>
              <w:t>.</w:t>
            </w:r>
          </w:p>
          <w:p w:rsidR="00674A2C" w:rsidRPr="00F5050E" w:rsidRDefault="00674A2C" w:rsidP="00A14392"/>
          <w:p w:rsidR="00674A2C" w:rsidRPr="00F5050E" w:rsidRDefault="00674A2C" w:rsidP="00A14392">
            <w:pPr>
              <w:jc w:val="both"/>
              <w:rPr>
                <w:bCs/>
              </w:rPr>
            </w:pPr>
            <w:r w:rsidRPr="00F5050E">
              <w:rPr>
                <w:b/>
                <w:bCs/>
              </w:rPr>
              <w:t xml:space="preserve">Порядок формирования цены </w:t>
            </w:r>
            <w:r w:rsidR="002F44C7" w:rsidRPr="00F5050E">
              <w:rPr>
                <w:b/>
                <w:bCs/>
              </w:rPr>
              <w:t>Д</w:t>
            </w:r>
            <w:r w:rsidRPr="00F5050E">
              <w:rPr>
                <w:b/>
                <w:bCs/>
              </w:rPr>
              <w:t>оговора</w:t>
            </w:r>
            <w:r w:rsidRPr="00420AE1">
              <w:rPr>
                <w:b/>
                <w:bCs/>
              </w:rPr>
              <w:t xml:space="preserve">: </w:t>
            </w:r>
            <w:r w:rsidR="00E75D8E" w:rsidRPr="00420AE1">
              <w:t xml:space="preserve">указан в </w:t>
            </w:r>
            <w:r w:rsidR="003F5512">
              <w:t>р</w:t>
            </w:r>
            <w:r w:rsidR="006A0155" w:rsidRPr="00420AE1">
              <w:t xml:space="preserve">азделе 4 </w:t>
            </w:r>
            <w:r w:rsidR="00623974" w:rsidRPr="00420AE1">
              <w:rPr>
                <w:bCs/>
              </w:rPr>
              <w:t>«Техническо</w:t>
            </w:r>
            <w:r w:rsidR="006A0155" w:rsidRPr="00420AE1">
              <w:rPr>
                <w:bCs/>
              </w:rPr>
              <w:t>е</w:t>
            </w:r>
            <w:r w:rsidR="00623974" w:rsidRPr="00420AE1">
              <w:rPr>
                <w:bCs/>
              </w:rPr>
              <w:t xml:space="preserve"> задани</w:t>
            </w:r>
            <w:r w:rsidR="006A0155" w:rsidRPr="00420AE1">
              <w:rPr>
                <w:bCs/>
              </w:rPr>
              <w:t>е</w:t>
            </w:r>
            <w:r w:rsidR="00623974" w:rsidRPr="00420AE1">
              <w:rPr>
                <w:bCs/>
              </w:rPr>
              <w:t>»</w:t>
            </w:r>
            <w:r w:rsidR="006A0155" w:rsidRPr="00420AE1">
              <w:rPr>
                <w:bCs/>
              </w:rPr>
              <w:t xml:space="preserve"> </w:t>
            </w:r>
            <w:r w:rsidR="007D1431" w:rsidRPr="00F5050E">
              <w:rPr>
                <w:bCs/>
              </w:rPr>
              <w:t>настоящей документации</w:t>
            </w:r>
            <w:r w:rsidRPr="00420AE1">
              <w:rPr>
                <w:bCs/>
              </w:rPr>
              <w:t>.</w:t>
            </w:r>
          </w:p>
          <w:p w:rsidR="00674A2C" w:rsidRPr="00F5050E" w:rsidRDefault="00674A2C" w:rsidP="00A14392">
            <w:pPr>
              <w:jc w:val="both"/>
              <w:rPr>
                <w:b/>
                <w:bCs/>
              </w:rPr>
            </w:pPr>
          </w:p>
          <w:p w:rsidR="00674A2C" w:rsidRPr="00E34327" w:rsidRDefault="00674A2C" w:rsidP="00A14392">
            <w:pPr>
              <w:jc w:val="both"/>
              <w:rPr>
                <w:bCs/>
              </w:rPr>
            </w:pPr>
            <w:r w:rsidRPr="00F5050E">
              <w:rPr>
                <w:b/>
                <w:bCs/>
              </w:rPr>
              <w:t>Форма срок и порядок оплаты:</w:t>
            </w:r>
            <w:r w:rsidRPr="00F5050E">
              <w:rPr>
                <w:iCs/>
              </w:rPr>
              <w:t xml:space="preserve"> указаны </w:t>
            </w:r>
            <w:r w:rsidR="00E34327" w:rsidRPr="00420AE1">
              <w:t xml:space="preserve">в </w:t>
            </w:r>
            <w:r w:rsidR="00E34327">
              <w:t>р</w:t>
            </w:r>
            <w:r w:rsidR="00E34327" w:rsidRPr="00420AE1">
              <w:t xml:space="preserve">азделе 4 </w:t>
            </w:r>
            <w:r w:rsidR="00E34327" w:rsidRPr="00420AE1">
              <w:rPr>
                <w:bCs/>
              </w:rPr>
              <w:t xml:space="preserve">«Техническое задание» </w:t>
            </w:r>
            <w:r w:rsidR="00E34327" w:rsidRPr="00F5050E">
              <w:rPr>
                <w:bCs/>
              </w:rPr>
              <w:t>настоящей документации</w:t>
            </w:r>
            <w:r w:rsidRPr="00F5050E">
              <w:rPr>
                <w:bCs/>
              </w:rPr>
              <w:t>.</w:t>
            </w:r>
          </w:p>
        </w:tc>
      </w:tr>
      <w:tr w:rsidR="00674A2C" w:rsidRPr="00F5050E" w:rsidTr="0010674D">
        <w:trPr>
          <w:trHeight w:val="1127"/>
        </w:trPr>
        <w:tc>
          <w:tcPr>
            <w:tcW w:w="5000" w:type="pct"/>
          </w:tcPr>
          <w:p w:rsidR="007D1431" w:rsidRPr="006D2BB3" w:rsidRDefault="007D1431" w:rsidP="00A14392">
            <w:pPr>
              <w:autoSpaceDE w:val="0"/>
              <w:autoSpaceDN w:val="0"/>
              <w:adjustRightInd w:val="0"/>
              <w:jc w:val="both"/>
              <w:rPr>
                <w:rFonts w:eastAsia="Calibri"/>
                <w:b/>
                <w:bCs/>
              </w:rPr>
            </w:pPr>
            <w:r w:rsidRPr="00890089">
              <w:rPr>
                <w:rFonts w:eastAsia="Calibri"/>
                <w:b/>
                <w:bCs/>
              </w:rPr>
              <w:t xml:space="preserve">Дата </w:t>
            </w:r>
            <w:r w:rsidRPr="00575C87">
              <w:rPr>
                <w:rFonts w:eastAsia="Calibri"/>
                <w:b/>
                <w:bCs/>
                <w:lang w:eastAsia="en-US"/>
              </w:rPr>
              <w:t xml:space="preserve">начала и дата </w:t>
            </w:r>
            <w:r>
              <w:rPr>
                <w:rFonts w:eastAsia="Calibri"/>
                <w:b/>
                <w:bCs/>
                <w:lang w:eastAsia="en-US"/>
              </w:rPr>
              <w:t xml:space="preserve">и время </w:t>
            </w:r>
            <w:r w:rsidRPr="00575C87">
              <w:rPr>
                <w:rFonts w:eastAsia="Calibri"/>
                <w:b/>
                <w:bCs/>
                <w:lang w:eastAsia="en-US"/>
              </w:rPr>
              <w:t>окончания срока предоставления участникам закупки разъяснений положений</w:t>
            </w:r>
            <w:r w:rsidRPr="00890089">
              <w:rPr>
                <w:rFonts w:eastAsia="Calibri"/>
                <w:b/>
                <w:bCs/>
              </w:rPr>
              <w:t xml:space="preserve"> </w:t>
            </w:r>
            <w:r>
              <w:rPr>
                <w:rFonts w:eastAsia="Calibri"/>
                <w:b/>
                <w:bCs/>
              </w:rPr>
              <w:t>аукцион</w:t>
            </w:r>
            <w:r w:rsidRPr="00890089">
              <w:rPr>
                <w:rFonts w:eastAsia="Calibri"/>
                <w:b/>
                <w:bCs/>
              </w:rPr>
              <w:t>ной документации:</w:t>
            </w:r>
          </w:p>
          <w:p w:rsidR="007D1431" w:rsidRDefault="007D1431" w:rsidP="00A14392">
            <w:pPr>
              <w:autoSpaceDE w:val="0"/>
              <w:autoSpaceDN w:val="0"/>
              <w:adjustRightInd w:val="0"/>
              <w:jc w:val="both"/>
            </w:pPr>
            <w:r w:rsidRPr="00530786">
              <w:t xml:space="preserve">Любой </w:t>
            </w:r>
            <w:r>
              <w:t>участник закупки</w:t>
            </w:r>
            <w:r w:rsidRPr="00530786">
              <w:t xml:space="preserve"> вправе направить Заказчику запрос разъяснени</w:t>
            </w:r>
            <w:r>
              <w:t>й</w:t>
            </w:r>
            <w:r w:rsidRPr="00530786">
              <w:t xml:space="preserve"> положений </w:t>
            </w:r>
            <w:r>
              <w:t>аукционной документации</w:t>
            </w:r>
            <w:r w:rsidRPr="00530786">
              <w:t xml:space="preserve"> в срок не позднее, чем за </w:t>
            </w:r>
            <w:r>
              <w:t>три</w:t>
            </w:r>
            <w:r w:rsidRPr="00530786">
              <w:t xml:space="preserve"> рабочих дня до дня окончания </w:t>
            </w:r>
            <w:r>
              <w:t xml:space="preserve">срока </w:t>
            </w:r>
            <w:r w:rsidRPr="00530786">
              <w:t>подачи заявок</w:t>
            </w:r>
            <w:r>
              <w:t xml:space="preserve"> на участие в аукционе</w:t>
            </w:r>
            <w:r w:rsidRPr="00530786">
              <w:t>.</w:t>
            </w:r>
            <w:r>
              <w:t xml:space="preserve"> Заказчик</w:t>
            </w:r>
            <w:r w:rsidRPr="00DE7D6F">
              <w:t xml:space="preserve"> в течение трех рабочих дней со дня поступления запроса на разъяснение положений </w:t>
            </w:r>
            <w:r>
              <w:t xml:space="preserve">аукционной документации </w:t>
            </w:r>
            <w:r w:rsidRPr="00DE7D6F">
              <w:t xml:space="preserve">направляет разъяснения положений </w:t>
            </w:r>
            <w:r>
              <w:t>участнику закупки</w:t>
            </w:r>
            <w:r w:rsidRPr="00DE7D6F">
              <w:t xml:space="preserve">, направившему запрос, а также размещает копию таких разъяснений (без указания наименования или адреса </w:t>
            </w:r>
            <w:r>
              <w:t>участника закупки</w:t>
            </w:r>
            <w:r w:rsidRPr="00DE7D6F">
              <w:t>, от которого был получен запрос на разъяснения) в единой информационной системе</w:t>
            </w:r>
            <w:r w:rsidRPr="00E617BF">
              <w:t xml:space="preserve">. </w:t>
            </w:r>
          </w:p>
          <w:p w:rsidR="007D1431" w:rsidRPr="008B3912" w:rsidRDefault="007D1431" w:rsidP="00A14392">
            <w:pPr>
              <w:autoSpaceDE w:val="0"/>
              <w:autoSpaceDN w:val="0"/>
              <w:adjustRightInd w:val="0"/>
              <w:jc w:val="both"/>
            </w:pPr>
            <w:r w:rsidRPr="008B3912">
              <w:lastRenderedPageBreak/>
              <w:t xml:space="preserve">Конечная дата приема запросов на разъяснение аукционной документации: </w:t>
            </w:r>
            <w:r w:rsidR="00065EED" w:rsidRPr="001B2EA7">
              <w:rPr>
                <w:b/>
                <w:shd w:val="clear" w:color="auto" w:fill="EEECE1"/>
                <w:lang w:eastAsia="ar-SA"/>
              </w:rPr>
              <w:t>«</w:t>
            </w:r>
            <w:r w:rsidR="00217F14">
              <w:rPr>
                <w:b/>
                <w:shd w:val="clear" w:color="auto" w:fill="EEECE1"/>
                <w:lang w:eastAsia="ar-SA"/>
              </w:rPr>
              <w:t>1</w:t>
            </w:r>
            <w:r w:rsidR="00756B29">
              <w:rPr>
                <w:b/>
                <w:shd w:val="clear" w:color="auto" w:fill="EEECE1"/>
                <w:lang w:eastAsia="ar-SA"/>
              </w:rPr>
              <w:t>1</w:t>
            </w:r>
            <w:r w:rsidR="00065EED" w:rsidRPr="001B2EA7">
              <w:rPr>
                <w:b/>
                <w:shd w:val="clear" w:color="auto" w:fill="EEECE1"/>
                <w:lang w:eastAsia="ar-SA"/>
              </w:rPr>
              <w:t xml:space="preserve">» </w:t>
            </w:r>
            <w:r w:rsidR="00E64813">
              <w:rPr>
                <w:b/>
                <w:shd w:val="clear" w:color="auto" w:fill="EEECE1"/>
                <w:lang w:eastAsia="ar-SA"/>
              </w:rPr>
              <w:t>сентября</w:t>
            </w:r>
            <w:r w:rsidR="00065EED" w:rsidRPr="001B2EA7">
              <w:rPr>
                <w:b/>
                <w:shd w:val="clear" w:color="auto" w:fill="EEECE1"/>
                <w:lang w:eastAsia="ar-SA"/>
              </w:rPr>
              <w:t xml:space="preserve"> </w:t>
            </w:r>
            <w:r w:rsidR="0039728E" w:rsidRPr="001B2EA7">
              <w:rPr>
                <w:b/>
                <w:shd w:val="clear" w:color="auto" w:fill="EEECE1"/>
                <w:lang w:eastAsia="ar-SA"/>
              </w:rPr>
              <w:t xml:space="preserve"> </w:t>
            </w:r>
            <w:r w:rsidR="008B3912" w:rsidRPr="00EA5F00">
              <w:rPr>
                <w:b/>
                <w:shd w:val="clear" w:color="auto" w:fill="EEECE1"/>
                <w:lang w:eastAsia="ar-SA"/>
              </w:rPr>
              <w:t>2019 года</w:t>
            </w:r>
            <w:r w:rsidR="008B3912">
              <w:rPr>
                <w:b/>
                <w:shd w:val="clear" w:color="auto" w:fill="EEECE1"/>
                <w:lang w:eastAsia="ar-SA"/>
              </w:rPr>
              <w:t>.</w:t>
            </w:r>
          </w:p>
          <w:p w:rsidR="007D1431" w:rsidRPr="008B3912" w:rsidRDefault="007D1431" w:rsidP="00A14392">
            <w:pPr>
              <w:pStyle w:val="3---"/>
              <w:tabs>
                <w:tab w:val="left" w:pos="0"/>
              </w:tabs>
              <w:spacing w:before="0" w:after="0"/>
              <w:rPr>
                <w:szCs w:val="24"/>
              </w:rPr>
            </w:pPr>
            <w:r w:rsidRPr="008B3912">
              <w:rPr>
                <w:szCs w:val="24"/>
              </w:rPr>
              <w:t xml:space="preserve">Дата начала предоставления участникам закупки разъяснений положений аукционной документации – </w:t>
            </w:r>
            <w:r w:rsidR="00065EED" w:rsidRPr="001B2EA7">
              <w:rPr>
                <w:b/>
                <w:shd w:val="clear" w:color="auto" w:fill="EEECE1"/>
                <w:lang w:eastAsia="ar-SA"/>
              </w:rPr>
              <w:t>«</w:t>
            </w:r>
            <w:r w:rsidR="00E64813">
              <w:rPr>
                <w:b/>
                <w:shd w:val="clear" w:color="auto" w:fill="EEECE1"/>
                <w:lang w:eastAsia="ar-SA"/>
              </w:rPr>
              <w:t>02</w:t>
            </w:r>
            <w:r w:rsidR="00065EED" w:rsidRPr="001B2EA7">
              <w:rPr>
                <w:b/>
                <w:shd w:val="clear" w:color="auto" w:fill="EEECE1"/>
                <w:lang w:eastAsia="ar-SA"/>
              </w:rPr>
              <w:t xml:space="preserve">» </w:t>
            </w:r>
            <w:r w:rsidR="00E64813">
              <w:rPr>
                <w:b/>
                <w:shd w:val="clear" w:color="auto" w:fill="EEECE1"/>
                <w:lang w:eastAsia="ar-SA"/>
              </w:rPr>
              <w:t>сентября</w:t>
            </w:r>
            <w:r w:rsidR="0039728E" w:rsidRPr="0039728E">
              <w:rPr>
                <w:b/>
                <w:shd w:val="clear" w:color="auto" w:fill="EEECE1"/>
                <w:lang w:eastAsia="ar-SA"/>
              </w:rPr>
              <w:t xml:space="preserve"> </w:t>
            </w:r>
            <w:r w:rsidR="008B3912" w:rsidRPr="00EA5F00">
              <w:rPr>
                <w:b/>
                <w:shd w:val="clear" w:color="auto" w:fill="EEECE1"/>
                <w:lang w:eastAsia="ar-SA"/>
              </w:rPr>
              <w:t>2019 года</w:t>
            </w:r>
            <w:r w:rsidRPr="008B3912">
              <w:rPr>
                <w:b/>
                <w:szCs w:val="24"/>
              </w:rPr>
              <w:t>.</w:t>
            </w:r>
            <w:r w:rsidRPr="008B3912">
              <w:rPr>
                <w:szCs w:val="24"/>
              </w:rPr>
              <w:t xml:space="preserve"> </w:t>
            </w:r>
          </w:p>
          <w:p w:rsidR="00674A2C" w:rsidRDefault="007D1431" w:rsidP="00A14392">
            <w:pPr>
              <w:pStyle w:val="3---"/>
              <w:tabs>
                <w:tab w:val="left" w:pos="0"/>
              </w:tabs>
              <w:suppressAutoHyphens/>
              <w:spacing w:before="0" w:after="0"/>
            </w:pPr>
            <w:r w:rsidRPr="008B3912">
              <w:t xml:space="preserve">Дата и время окончания срока предоставления участникам закупки разъяснений положений аукционной документации – </w:t>
            </w:r>
            <w:r w:rsidR="00065EED" w:rsidRPr="001B2EA7">
              <w:rPr>
                <w:b/>
                <w:shd w:val="clear" w:color="auto" w:fill="EEECE1"/>
                <w:lang w:eastAsia="ar-SA"/>
              </w:rPr>
              <w:t>«</w:t>
            </w:r>
            <w:r w:rsidR="00217F14">
              <w:rPr>
                <w:b/>
                <w:shd w:val="clear" w:color="auto" w:fill="EEECE1"/>
                <w:lang w:eastAsia="ar-SA"/>
              </w:rPr>
              <w:t>1</w:t>
            </w:r>
            <w:r w:rsidR="00756B29">
              <w:rPr>
                <w:b/>
                <w:shd w:val="clear" w:color="auto" w:fill="EEECE1"/>
                <w:lang w:eastAsia="ar-SA"/>
              </w:rPr>
              <w:t>6</w:t>
            </w:r>
            <w:r w:rsidR="00065EED" w:rsidRPr="001B2EA7">
              <w:rPr>
                <w:b/>
                <w:shd w:val="clear" w:color="auto" w:fill="EEECE1"/>
                <w:lang w:eastAsia="ar-SA"/>
              </w:rPr>
              <w:t xml:space="preserve">» </w:t>
            </w:r>
            <w:r w:rsidR="00E64813">
              <w:rPr>
                <w:b/>
                <w:shd w:val="clear" w:color="auto" w:fill="EEECE1"/>
                <w:lang w:eastAsia="ar-SA"/>
              </w:rPr>
              <w:t>сентября</w:t>
            </w:r>
            <w:r w:rsidR="00065EED" w:rsidRPr="001B2EA7">
              <w:rPr>
                <w:b/>
                <w:shd w:val="clear" w:color="auto" w:fill="EEECE1"/>
                <w:lang w:eastAsia="ar-SA"/>
              </w:rPr>
              <w:t xml:space="preserve"> </w:t>
            </w:r>
            <w:r w:rsidR="008B3912" w:rsidRPr="008B3912">
              <w:rPr>
                <w:b/>
                <w:shd w:val="clear" w:color="auto" w:fill="EEECE1" w:themeFill="background2"/>
              </w:rPr>
              <w:t>2019 года</w:t>
            </w:r>
            <w:r w:rsidRPr="008B3912">
              <w:rPr>
                <w:b/>
                <w:shd w:val="clear" w:color="auto" w:fill="EEECE1" w:themeFill="background2"/>
              </w:rPr>
              <w:t xml:space="preserve"> в </w:t>
            </w:r>
            <w:r w:rsidR="00AB3C33">
              <w:rPr>
                <w:b/>
                <w:shd w:val="clear" w:color="auto" w:fill="EEECE1" w:themeFill="background2"/>
              </w:rPr>
              <w:t>23</w:t>
            </w:r>
            <w:r w:rsidRPr="008B3912">
              <w:rPr>
                <w:b/>
                <w:shd w:val="clear" w:color="auto" w:fill="EEECE1" w:themeFill="background2"/>
              </w:rPr>
              <w:t>-</w:t>
            </w:r>
            <w:r w:rsidR="00AB3C33">
              <w:rPr>
                <w:b/>
                <w:shd w:val="clear" w:color="auto" w:fill="EEECE1" w:themeFill="background2"/>
              </w:rPr>
              <w:t>59</w:t>
            </w:r>
            <w:r w:rsidR="00AB3C33" w:rsidRPr="008B3912">
              <w:rPr>
                <w:b/>
                <w:shd w:val="clear" w:color="auto" w:fill="EEECE1" w:themeFill="background2"/>
              </w:rPr>
              <w:t xml:space="preserve"> </w:t>
            </w:r>
            <w:r w:rsidRPr="008B3912">
              <w:rPr>
                <w:b/>
                <w:shd w:val="clear" w:color="auto" w:fill="EEECE1" w:themeFill="background2"/>
              </w:rPr>
              <w:t>(время московское)</w:t>
            </w:r>
            <w:r w:rsidRPr="008B3912">
              <w:rPr>
                <w:shd w:val="clear" w:color="auto" w:fill="EEECE1" w:themeFill="background2"/>
              </w:rPr>
              <w:t>.</w:t>
            </w:r>
          </w:p>
          <w:p w:rsidR="00F7110E" w:rsidRPr="00286209" w:rsidRDefault="00F7110E" w:rsidP="00A14392">
            <w:pPr>
              <w:pStyle w:val="3---"/>
              <w:tabs>
                <w:tab w:val="left" w:pos="0"/>
              </w:tabs>
              <w:suppressAutoHyphens/>
              <w:spacing w:before="0" w:after="0"/>
              <w:rPr>
                <w:szCs w:val="24"/>
              </w:rPr>
            </w:pPr>
          </w:p>
        </w:tc>
      </w:tr>
      <w:tr w:rsidR="00674A2C" w:rsidRPr="00F5050E" w:rsidTr="0029008F">
        <w:tc>
          <w:tcPr>
            <w:tcW w:w="5000" w:type="pct"/>
          </w:tcPr>
          <w:p w:rsidR="003C1C1B" w:rsidRPr="008B3912" w:rsidRDefault="003C1C1B" w:rsidP="00A14392">
            <w:pPr>
              <w:pStyle w:val="1b"/>
              <w:widowControl/>
              <w:tabs>
                <w:tab w:val="left" w:pos="0"/>
              </w:tabs>
              <w:suppressAutoHyphens/>
              <w:ind w:firstLine="0"/>
              <w:rPr>
                <w:szCs w:val="24"/>
              </w:rPr>
            </w:pPr>
            <w:r w:rsidRPr="008B3912">
              <w:rPr>
                <w:szCs w:val="24"/>
              </w:rPr>
              <w:lastRenderedPageBreak/>
              <w:t xml:space="preserve">Дата </w:t>
            </w:r>
            <w:proofErr w:type="gramStart"/>
            <w:r w:rsidRPr="008B3912">
              <w:rPr>
                <w:szCs w:val="24"/>
              </w:rPr>
              <w:t xml:space="preserve">окончания срока рассмотрения </w:t>
            </w:r>
            <w:r w:rsidR="000C4733" w:rsidRPr="008B3912">
              <w:rPr>
                <w:szCs w:val="24"/>
              </w:rPr>
              <w:t xml:space="preserve">первых частей </w:t>
            </w:r>
            <w:r w:rsidRPr="008B3912">
              <w:rPr>
                <w:szCs w:val="24"/>
              </w:rPr>
              <w:t>заявок</w:t>
            </w:r>
            <w:proofErr w:type="gramEnd"/>
            <w:r w:rsidRPr="008B3912">
              <w:rPr>
                <w:szCs w:val="24"/>
              </w:rPr>
              <w:t xml:space="preserve"> на участие в аукционе </w:t>
            </w:r>
            <w:r w:rsidR="00065EED" w:rsidRPr="001B2EA7">
              <w:rPr>
                <w:b/>
                <w:shd w:val="clear" w:color="auto" w:fill="EEECE1"/>
                <w:lang w:eastAsia="ar-SA"/>
              </w:rPr>
              <w:t>«</w:t>
            </w:r>
            <w:r w:rsidR="00E64813">
              <w:rPr>
                <w:b/>
                <w:shd w:val="clear" w:color="auto" w:fill="EEECE1"/>
                <w:lang w:eastAsia="ar-SA"/>
              </w:rPr>
              <w:t>1</w:t>
            </w:r>
            <w:r w:rsidR="00756B29">
              <w:rPr>
                <w:b/>
                <w:shd w:val="clear" w:color="auto" w:fill="EEECE1"/>
                <w:lang w:eastAsia="ar-SA"/>
              </w:rPr>
              <w:t>9</w:t>
            </w:r>
            <w:r w:rsidR="00065EED" w:rsidRPr="001B2EA7">
              <w:rPr>
                <w:b/>
                <w:shd w:val="clear" w:color="auto" w:fill="EEECE1"/>
                <w:lang w:eastAsia="ar-SA"/>
              </w:rPr>
              <w:t>»</w:t>
            </w:r>
            <w:r w:rsidR="00CC0BD5">
              <w:rPr>
                <w:b/>
                <w:shd w:val="clear" w:color="auto" w:fill="EEECE1"/>
                <w:lang w:eastAsia="ar-SA"/>
              </w:rPr>
              <w:t> </w:t>
            </w:r>
            <w:r w:rsidR="00E64813">
              <w:rPr>
                <w:b/>
                <w:shd w:val="clear" w:color="auto" w:fill="EEECE1"/>
                <w:lang w:eastAsia="ar-SA"/>
              </w:rPr>
              <w:t>сентября</w:t>
            </w:r>
            <w:r w:rsidR="00065EED" w:rsidRPr="001B2EA7">
              <w:rPr>
                <w:b/>
                <w:shd w:val="clear" w:color="auto" w:fill="EEECE1"/>
                <w:lang w:eastAsia="ar-SA"/>
              </w:rPr>
              <w:t xml:space="preserve"> </w:t>
            </w:r>
            <w:r w:rsidR="0010674D" w:rsidRPr="0010674D">
              <w:rPr>
                <w:b/>
                <w:szCs w:val="24"/>
                <w:shd w:val="clear" w:color="auto" w:fill="EEECE1" w:themeFill="background2"/>
              </w:rPr>
              <w:t>2019 года</w:t>
            </w:r>
            <w:r w:rsidRPr="0010674D">
              <w:rPr>
                <w:szCs w:val="24"/>
                <w:shd w:val="clear" w:color="auto" w:fill="EEECE1" w:themeFill="background2"/>
              </w:rPr>
              <w:t>.</w:t>
            </w:r>
          </w:p>
          <w:p w:rsidR="003C1C1B" w:rsidRPr="008B3912" w:rsidRDefault="003C1C1B" w:rsidP="00A14392">
            <w:pPr>
              <w:jc w:val="both"/>
              <w:rPr>
                <w:i/>
              </w:rPr>
            </w:pPr>
          </w:p>
          <w:p w:rsidR="00674A2C" w:rsidRPr="008B3912" w:rsidRDefault="00674A2C" w:rsidP="00A14392">
            <w:pPr>
              <w:jc w:val="both"/>
              <w:rPr>
                <w:b/>
                <w:bCs/>
                <w:i/>
              </w:rPr>
            </w:pPr>
            <w:r w:rsidRPr="008B3912">
              <w:rPr>
                <w:b/>
                <w:bCs/>
              </w:rPr>
              <w:t>Место и дата  проведения аукциона:</w:t>
            </w:r>
            <w:r w:rsidR="00D85786" w:rsidRPr="008B3912">
              <w:rPr>
                <w:b/>
                <w:bCs/>
              </w:rPr>
              <w:t xml:space="preserve"> </w:t>
            </w:r>
            <w:r w:rsidRPr="008B3912">
              <w:t xml:space="preserve">Аукцион проводится </w:t>
            </w:r>
            <w:r w:rsidR="00065EED" w:rsidRPr="0085672C">
              <w:rPr>
                <w:b/>
                <w:shd w:val="clear" w:color="auto" w:fill="EEECE1" w:themeFill="background2"/>
                <w:lang w:eastAsia="ar-SA"/>
              </w:rPr>
              <w:t>«</w:t>
            </w:r>
            <w:r w:rsidR="00756B29">
              <w:rPr>
                <w:b/>
                <w:shd w:val="clear" w:color="auto" w:fill="EEECE1" w:themeFill="background2"/>
                <w:lang w:eastAsia="ar-SA"/>
              </w:rPr>
              <w:t>20</w:t>
            </w:r>
            <w:r w:rsidR="00065EED" w:rsidRPr="0085672C">
              <w:rPr>
                <w:b/>
                <w:shd w:val="clear" w:color="auto" w:fill="EEECE1" w:themeFill="background2"/>
                <w:lang w:eastAsia="ar-SA"/>
              </w:rPr>
              <w:t xml:space="preserve">» </w:t>
            </w:r>
            <w:r w:rsidR="00E64813">
              <w:rPr>
                <w:b/>
                <w:shd w:val="clear" w:color="auto" w:fill="EEECE1"/>
                <w:lang w:eastAsia="ar-SA"/>
              </w:rPr>
              <w:t>сентября</w:t>
            </w:r>
            <w:r w:rsidR="00065EED" w:rsidRPr="0085672C">
              <w:rPr>
                <w:b/>
                <w:shd w:val="clear" w:color="auto" w:fill="EEECE1" w:themeFill="background2"/>
                <w:lang w:eastAsia="ar-SA"/>
              </w:rPr>
              <w:t xml:space="preserve"> </w:t>
            </w:r>
            <w:r w:rsidR="0039728E" w:rsidRPr="0085672C">
              <w:rPr>
                <w:b/>
                <w:shd w:val="clear" w:color="auto" w:fill="EEECE1" w:themeFill="background2"/>
                <w:lang w:eastAsia="ar-SA"/>
              </w:rPr>
              <w:t xml:space="preserve"> </w:t>
            </w:r>
            <w:r w:rsidR="0010674D" w:rsidRPr="0085672C">
              <w:rPr>
                <w:b/>
                <w:shd w:val="clear" w:color="auto" w:fill="EEECE1" w:themeFill="background2"/>
              </w:rPr>
              <w:t>2019 года</w:t>
            </w:r>
            <w:r w:rsidR="00541438" w:rsidRPr="0085672C">
              <w:rPr>
                <w:b/>
                <w:shd w:val="clear" w:color="auto" w:fill="EEECE1" w:themeFill="background2"/>
              </w:rPr>
              <w:t xml:space="preserve"> </w:t>
            </w:r>
            <w:r w:rsidRPr="0085672C">
              <w:rPr>
                <w:shd w:val="clear" w:color="auto" w:fill="EEECE1" w:themeFill="background2"/>
              </w:rPr>
              <w:t xml:space="preserve">в </w:t>
            </w:r>
            <w:r w:rsidR="00055293" w:rsidRPr="0085672C">
              <w:rPr>
                <w:shd w:val="clear" w:color="auto" w:fill="EEECE1" w:themeFill="background2"/>
              </w:rPr>
              <w:t>11</w:t>
            </w:r>
            <w:r w:rsidR="00541438" w:rsidRPr="0085672C">
              <w:rPr>
                <w:shd w:val="clear" w:color="auto" w:fill="EEECE1" w:themeFill="background2"/>
              </w:rPr>
              <w:t> </w:t>
            </w:r>
            <w:r w:rsidR="00055293" w:rsidRPr="0085672C">
              <w:rPr>
                <w:shd w:val="clear" w:color="auto" w:fill="EEECE1" w:themeFill="background2"/>
              </w:rPr>
              <w:t>ч.</w:t>
            </w:r>
            <w:r w:rsidR="00541438" w:rsidRPr="0085672C">
              <w:rPr>
                <w:shd w:val="clear" w:color="auto" w:fill="EEECE1" w:themeFill="background2"/>
              </w:rPr>
              <w:t> </w:t>
            </w:r>
            <w:r w:rsidR="00D96959" w:rsidRPr="0085672C">
              <w:rPr>
                <w:shd w:val="clear" w:color="auto" w:fill="EEECE1" w:themeFill="background2"/>
              </w:rPr>
              <w:t>00</w:t>
            </w:r>
            <w:r w:rsidR="00055293" w:rsidRPr="0085672C">
              <w:rPr>
                <w:shd w:val="clear" w:color="auto" w:fill="EEECE1" w:themeFill="background2"/>
              </w:rPr>
              <w:t xml:space="preserve"> мин.</w:t>
            </w:r>
            <w:r w:rsidRPr="0085672C">
              <w:rPr>
                <w:shd w:val="clear" w:color="auto" w:fill="EEECE1" w:themeFill="background2"/>
              </w:rPr>
              <w:t xml:space="preserve"> (время московское)</w:t>
            </w:r>
            <w:r w:rsidRPr="008B3912">
              <w:t xml:space="preserve"> по адресу ЭП в сети «Интернет» </w:t>
            </w:r>
            <w:hyperlink r:id="rId45" w:history="1">
              <w:r w:rsidRPr="008B3912">
                <w:rPr>
                  <w:rStyle w:val="af"/>
                  <w:color w:val="auto"/>
                </w:rPr>
                <w:t>http://utp.sberbank-ast.ru/</w:t>
              </w:r>
            </w:hyperlink>
            <w:r w:rsidRPr="008B3912">
              <w:t xml:space="preserve">, </w:t>
            </w:r>
            <w:r w:rsidRPr="008B3912">
              <w:rPr>
                <w:bCs/>
              </w:rPr>
              <w:t>в соответствии с регламентом ЭП</w:t>
            </w:r>
            <w:r w:rsidRPr="008B3912">
              <w:t>.</w:t>
            </w:r>
          </w:p>
          <w:p w:rsidR="00793F5D" w:rsidRPr="008B3912" w:rsidRDefault="00674A2C" w:rsidP="00A14392">
            <w:pPr>
              <w:tabs>
                <w:tab w:val="left" w:pos="900"/>
              </w:tabs>
              <w:autoSpaceDE w:val="0"/>
              <w:autoSpaceDN w:val="0"/>
              <w:adjustRightInd w:val="0"/>
              <w:jc w:val="both"/>
              <w:rPr>
                <w:b/>
                <w:bCs/>
              </w:rPr>
            </w:pPr>
            <w:r w:rsidRPr="008B3912">
              <w:rPr>
                <w:b/>
                <w:bCs/>
              </w:rPr>
              <w:t xml:space="preserve">Шаг аукциона: </w:t>
            </w:r>
          </w:p>
          <w:p w:rsidR="00674A2C" w:rsidRPr="008B3912" w:rsidRDefault="00793F5D" w:rsidP="00A14392">
            <w:pPr>
              <w:tabs>
                <w:tab w:val="left" w:pos="900"/>
              </w:tabs>
              <w:autoSpaceDE w:val="0"/>
              <w:autoSpaceDN w:val="0"/>
              <w:adjustRightInd w:val="0"/>
              <w:jc w:val="both"/>
            </w:pPr>
            <w:r w:rsidRPr="008B3912">
              <w:t>Ш</w:t>
            </w:r>
            <w:r w:rsidR="00674A2C" w:rsidRPr="008B3912">
              <w:t xml:space="preserve">аг аукциона составляет </w:t>
            </w:r>
            <w:r w:rsidR="00674A2C" w:rsidRPr="008B3912">
              <w:rPr>
                <w:bCs/>
              </w:rPr>
              <w:t xml:space="preserve">от </w:t>
            </w:r>
            <w:r w:rsidR="00674A2C" w:rsidRPr="008B3912">
              <w:t xml:space="preserve">5% </w:t>
            </w:r>
            <w:r w:rsidR="003E3A3B" w:rsidRPr="008B3912">
              <w:t xml:space="preserve">от </w:t>
            </w:r>
            <w:r w:rsidR="00674A2C" w:rsidRPr="008B3912">
              <w:t xml:space="preserve">начальной (максимальной) цены </w:t>
            </w:r>
            <w:r w:rsidR="002F44C7" w:rsidRPr="008B3912">
              <w:t>Д</w:t>
            </w:r>
            <w:r w:rsidR="00674A2C" w:rsidRPr="008B3912">
              <w:t>оговора в размере</w:t>
            </w:r>
            <w:r w:rsidR="00D630C7" w:rsidRPr="008B3912">
              <w:t xml:space="preserve"> </w:t>
            </w:r>
            <w:r w:rsidR="008304E7" w:rsidRPr="008B3912">
              <w:t xml:space="preserve">            </w:t>
            </w:r>
            <w:r w:rsidR="003526D7">
              <w:rPr>
                <w:b/>
              </w:rPr>
              <w:t>3 183 735,08</w:t>
            </w:r>
            <w:r w:rsidR="005C7CFE" w:rsidRPr="008B3912">
              <w:rPr>
                <w:b/>
              </w:rPr>
              <w:t xml:space="preserve"> рублей </w:t>
            </w:r>
            <w:r w:rsidR="005C7CFE" w:rsidRPr="008B3912">
              <w:t>(</w:t>
            </w:r>
            <w:r w:rsidR="003526D7" w:rsidRPr="003526D7">
              <w:rPr>
                <w:i/>
              </w:rPr>
              <w:t xml:space="preserve">Три </w:t>
            </w:r>
            <w:proofErr w:type="spellStart"/>
            <w:r w:rsidR="003526D7" w:rsidRPr="003526D7">
              <w:rPr>
                <w:i/>
              </w:rPr>
              <w:t>милллиона</w:t>
            </w:r>
            <w:proofErr w:type="spellEnd"/>
            <w:r w:rsidR="003526D7" w:rsidRPr="003526D7">
              <w:rPr>
                <w:i/>
              </w:rPr>
              <w:t xml:space="preserve"> сто восемьдесят три тыс</w:t>
            </w:r>
            <w:bookmarkStart w:id="11" w:name="_GoBack"/>
            <w:bookmarkEnd w:id="11"/>
            <w:r w:rsidR="003526D7" w:rsidRPr="003526D7">
              <w:rPr>
                <w:i/>
              </w:rPr>
              <w:t>ячи семьсот тридцать пять</w:t>
            </w:r>
            <w:r w:rsidR="002B22A3" w:rsidRPr="003526D7">
              <w:rPr>
                <w:i/>
              </w:rPr>
              <w:t xml:space="preserve"> рублей 0</w:t>
            </w:r>
            <w:r w:rsidR="003526D7" w:rsidRPr="003526D7">
              <w:rPr>
                <w:i/>
              </w:rPr>
              <w:t>8</w:t>
            </w:r>
            <w:r w:rsidR="002B22A3" w:rsidRPr="003526D7">
              <w:rPr>
                <w:i/>
              </w:rPr>
              <w:t xml:space="preserve"> копеек</w:t>
            </w:r>
            <w:r w:rsidR="005C7CFE" w:rsidRPr="008B3912">
              <w:t>)</w:t>
            </w:r>
            <w:r w:rsidR="008D4154" w:rsidRPr="008B3912">
              <w:t xml:space="preserve"> </w:t>
            </w:r>
            <w:r w:rsidR="00674A2C" w:rsidRPr="008B3912">
              <w:t xml:space="preserve">до 0,5% </w:t>
            </w:r>
            <w:r w:rsidR="003E3A3B" w:rsidRPr="008B3912">
              <w:t xml:space="preserve">от </w:t>
            </w:r>
            <w:r w:rsidR="00674A2C" w:rsidRPr="008B3912">
              <w:t xml:space="preserve">начальной (максимальной) цены </w:t>
            </w:r>
            <w:r w:rsidR="002F44C7" w:rsidRPr="008B3912">
              <w:t>Д</w:t>
            </w:r>
            <w:r w:rsidR="00674A2C" w:rsidRPr="008B3912">
              <w:t xml:space="preserve">оговора в размере </w:t>
            </w:r>
            <w:r w:rsidR="003526D7">
              <w:rPr>
                <w:b/>
              </w:rPr>
              <w:t>318 373,51</w:t>
            </w:r>
            <w:r w:rsidR="00F33F2D" w:rsidRPr="008B3912">
              <w:t xml:space="preserve"> рубл</w:t>
            </w:r>
            <w:r w:rsidR="005C7CFE" w:rsidRPr="008B3912">
              <w:t>ей</w:t>
            </w:r>
            <w:r w:rsidR="00F33F2D" w:rsidRPr="008B3912">
              <w:t xml:space="preserve"> (</w:t>
            </w:r>
            <w:r w:rsidR="003526D7" w:rsidRPr="003526D7">
              <w:rPr>
                <w:i/>
              </w:rPr>
              <w:t>Триста восемнадцать тысяч триста семьдесят три</w:t>
            </w:r>
            <w:r w:rsidR="00842455" w:rsidRPr="003526D7">
              <w:rPr>
                <w:i/>
              </w:rPr>
              <w:t xml:space="preserve"> рубл</w:t>
            </w:r>
            <w:r w:rsidR="003526D7" w:rsidRPr="003526D7">
              <w:rPr>
                <w:i/>
              </w:rPr>
              <w:t>я</w:t>
            </w:r>
            <w:r w:rsidR="00842455" w:rsidRPr="003526D7">
              <w:rPr>
                <w:i/>
              </w:rPr>
              <w:t xml:space="preserve"> </w:t>
            </w:r>
            <w:r w:rsidR="003526D7" w:rsidRPr="003526D7">
              <w:rPr>
                <w:i/>
              </w:rPr>
              <w:t>51</w:t>
            </w:r>
            <w:r w:rsidR="006E7E26" w:rsidRPr="003526D7">
              <w:rPr>
                <w:i/>
              </w:rPr>
              <w:t xml:space="preserve"> копе</w:t>
            </w:r>
            <w:r w:rsidR="003526D7" w:rsidRPr="003526D7">
              <w:rPr>
                <w:i/>
              </w:rPr>
              <w:t>йка</w:t>
            </w:r>
            <w:r w:rsidR="006E7E26" w:rsidRPr="008B3912">
              <w:t>).</w:t>
            </w:r>
          </w:p>
          <w:p w:rsidR="00D369E2" w:rsidRPr="008B3912" w:rsidRDefault="00D369E2" w:rsidP="00A14392">
            <w:pPr>
              <w:tabs>
                <w:tab w:val="left" w:pos="900"/>
              </w:tabs>
              <w:autoSpaceDE w:val="0"/>
              <w:autoSpaceDN w:val="0"/>
              <w:adjustRightInd w:val="0"/>
              <w:jc w:val="both"/>
            </w:pPr>
          </w:p>
          <w:p w:rsidR="00D369E2" w:rsidRPr="008B3912" w:rsidRDefault="00D369E2" w:rsidP="00A14392">
            <w:pPr>
              <w:tabs>
                <w:tab w:val="left" w:pos="426"/>
              </w:tabs>
              <w:jc w:val="both"/>
            </w:pPr>
            <w:r w:rsidRPr="008B3912">
              <w:t xml:space="preserve">Дата окончания срока подведения итогов аукциона </w:t>
            </w:r>
            <w:r w:rsidR="00065EED" w:rsidRPr="001B2EA7">
              <w:rPr>
                <w:b/>
                <w:shd w:val="clear" w:color="auto" w:fill="EEECE1"/>
                <w:lang w:eastAsia="ar-SA"/>
              </w:rPr>
              <w:t>«</w:t>
            </w:r>
            <w:r w:rsidR="00217F14">
              <w:rPr>
                <w:b/>
                <w:shd w:val="clear" w:color="auto" w:fill="EEECE1"/>
                <w:lang w:eastAsia="ar-SA"/>
              </w:rPr>
              <w:t>2</w:t>
            </w:r>
            <w:r w:rsidR="00756B29">
              <w:rPr>
                <w:b/>
                <w:shd w:val="clear" w:color="auto" w:fill="EEECE1"/>
                <w:lang w:eastAsia="ar-SA"/>
              </w:rPr>
              <w:t>3</w:t>
            </w:r>
            <w:r w:rsidR="00065EED" w:rsidRPr="001B2EA7">
              <w:rPr>
                <w:b/>
                <w:shd w:val="clear" w:color="auto" w:fill="EEECE1"/>
                <w:lang w:eastAsia="ar-SA"/>
              </w:rPr>
              <w:t xml:space="preserve">» </w:t>
            </w:r>
            <w:r w:rsidR="00E64813">
              <w:rPr>
                <w:b/>
                <w:shd w:val="clear" w:color="auto" w:fill="EEECE1"/>
                <w:lang w:eastAsia="ar-SA"/>
              </w:rPr>
              <w:t>сентября</w:t>
            </w:r>
            <w:r w:rsidR="0039728E" w:rsidRPr="001B2EA7">
              <w:rPr>
                <w:b/>
                <w:shd w:val="clear" w:color="auto" w:fill="EEECE1"/>
                <w:lang w:eastAsia="ar-SA"/>
              </w:rPr>
              <w:t xml:space="preserve"> </w:t>
            </w:r>
            <w:r w:rsidR="002B22A3" w:rsidRPr="002B22A3">
              <w:rPr>
                <w:b/>
                <w:shd w:val="clear" w:color="auto" w:fill="EEECE1" w:themeFill="background2"/>
              </w:rPr>
              <w:t>2019 года</w:t>
            </w:r>
            <w:r w:rsidRPr="008B3912">
              <w:t>.</w:t>
            </w:r>
          </w:p>
          <w:p w:rsidR="00D369E2" w:rsidRPr="008B3912" w:rsidRDefault="00D369E2" w:rsidP="00A14392">
            <w:pPr>
              <w:tabs>
                <w:tab w:val="left" w:pos="900"/>
              </w:tabs>
              <w:autoSpaceDE w:val="0"/>
              <w:autoSpaceDN w:val="0"/>
              <w:adjustRightInd w:val="0"/>
              <w:jc w:val="both"/>
            </w:pPr>
          </w:p>
        </w:tc>
      </w:tr>
      <w:tr w:rsidR="00674A2C" w:rsidRPr="00F5050E" w:rsidTr="0029008F">
        <w:tc>
          <w:tcPr>
            <w:tcW w:w="5000" w:type="pct"/>
          </w:tcPr>
          <w:p w:rsidR="001F3548" w:rsidRDefault="001F3548" w:rsidP="00A14392">
            <w:pPr>
              <w:tabs>
                <w:tab w:val="left" w:pos="426"/>
              </w:tabs>
              <w:jc w:val="both"/>
            </w:pPr>
            <w:r w:rsidRPr="00F5050E">
              <w:rPr>
                <w:b/>
              </w:rPr>
              <w:t>Сведения о предоставляемых преференциях:</w:t>
            </w:r>
          </w:p>
          <w:p w:rsidR="001F3548" w:rsidRDefault="001F3548" w:rsidP="00A14392">
            <w:pPr>
              <w:tabs>
                <w:tab w:val="left" w:pos="426"/>
              </w:tabs>
              <w:jc w:val="both"/>
            </w:pPr>
            <w:r>
              <w:t xml:space="preserve">- </w:t>
            </w:r>
            <w:r w:rsidRPr="008E677B">
              <w:t>участниками закупки могут быть только субъекты малого и среднего предпринимательства</w:t>
            </w:r>
            <w:r>
              <w:t>;</w:t>
            </w:r>
          </w:p>
          <w:p w:rsidR="00866044" w:rsidRPr="00866044" w:rsidRDefault="001F3548" w:rsidP="00625E71">
            <w:pPr>
              <w:pStyle w:val="28"/>
              <w:widowControl w:val="0"/>
              <w:shd w:val="clear" w:color="auto" w:fill="FFFFFF"/>
              <w:autoSpaceDE w:val="0"/>
              <w:autoSpaceDN w:val="0"/>
              <w:adjustRightInd w:val="0"/>
              <w:spacing w:after="0" w:line="240" w:lineRule="auto"/>
              <w:jc w:val="both"/>
            </w:pPr>
            <w:r w:rsidRPr="00E65A8D">
              <w:t xml:space="preserve">- </w:t>
            </w:r>
            <w:r w:rsidR="00625E71">
              <w:t>предоставляется приоритет</w:t>
            </w:r>
            <w:r w:rsidR="00625E71" w:rsidRPr="00DE7D6F">
              <w:t xml:space="preserve"> товаров российского происхождения по отношению к товарам, происходящим из иностранного государства</w:t>
            </w:r>
            <w:r>
              <w:t>.</w:t>
            </w:r>
          </w:p>
        </w:tc>
      </w:tr>
      <w:tr w:rsidR="004A6318" w:rsidRPr="00F5050E" w:rsidTr="0029008F">
        <w:tc>
          <w:tcPr>
            <w:tcW w:w="5000" w:type="pct"/>
          </w:tcPr>
          <w:p w:rsidR="00607006" w:rsidRDefault="00607006" w:rsidP="00A14392">
            <w:pPr>
              <w:tabs>
                <w:tab w:val="left" w:pos="709"/>
              </w:tabs>
              <w:jc w:val="both"/>
              <w:rPr>
                <w:b/>
                <w:bCs/>
              </w:rPr>
            </w:pPr>
            <w:r w:rsidRPr="005E7871">
              <w:rPr>
                <w:b/>
                <w:bCs/>
              </w:rPr>
              <w:t xml:space="preserve">Сведения о возможности изменения </w:t>
            </w:r>
            <w:r w:rsidR="00625E71" w:rsidRPr="005E7871">
              <w:rPr>
                <w:b/>
                <w:bCs/>
              </w:rPr>
              <w:t xml:space="preserve">количества </w:t>
            </w:r>
            <w:r w:rsidR="00625E71">
              <w:rPr>
                <w:b/>
                <w:bCs/>
              </w:rPr>
              <w:t>т</w:t>
            </w:r>
            <w:r w:rsidR="00625E71" w:rsidRPr="005E7871">
              <w:rPr>
                <w:b/>
                <w:bCs/>
              </w:rPr>
              <w:t>овара</w:t>
            </w:r>
            <w:r w:rsidR="00625E71">
              <w:rPr>
                <w:b/>
                <w:bCs/>
              </w:rPr>
              <w:t>, объема работ, услуг</w:t>
            </w:r>
            <w:r w:rsidRPr="005E7871">
              <w:rPr>
                <w:b/>
                <w:bCs/>
              </w:rPr>
              <w:t xml:space="preserve">: </w:t>
            </w:r>
          </w:p>
          <w:p w:rsidR="00625E71" w:rsidRPr="006B540F" w:rsidRDefault="00625E71" w:rsidP="00625E71">
            <w:pPr>
              <w:tabs>
                <w:tab w:val="left" w:pos="709"/>
              </w:tabs>
              <w:jc w:val="both"/>
            </w:pPr>
            <w:r w:rsidRPr="006B540F">
              <w:t xml:space="preserve">При заключении договора </w:t>
            </w:r>
            <w:r>
              <w:t>Заказчик</w:t>
            </w:r>
            <w:r w:rsidRPr="006B540F">
              <w:t xml:space="preserve">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w:t>
            </w:r>
            <w:r>
              <w:t>ой) ценой договора (ценой лота)</w:t>
            </w:r>
            <w:r w:rsidRPr="006B540F">
              <w:t>. При этом цена единицы дополнительно поставляемого товара не должна превышать цену единицы товара,  рассчитанную из предложенной участником закупки цены договора и количества товара, предусмот</w:t>
            </w:r>
            <w:r>
              <w:t>ренного аукционной документацией</w:t>
            </w:r>
            <w:r w:rsidRPr="006B540F">
              <w:t>.</w:t>
            </w:r>
          </w:p>
          <w:p w:rsidR="00625E71" w:rsidRDefault="00625E71" w:rsidP="00625E71">
            <w:pPr>
              <w:tabs>
                <w:tab w:val="left" w:pos="709"/>
              </w:tabs>
              <w:jc w:val="both"/>
              <w:rPr>
                <w:rFonts w:eastAsia="Calibri"/>
                <w:lang w:eastAsia="en-US"/>
              </w:rPr>
            </w:pPr>
          </w:p>
          <w:p w:rsidR="00625E71" w:rsidRDefault="00625E71" w:rsidP="00625E71">
            <w:pPr>
              <w:tabs>
                <w:tab w:val="left" w:pos="709"/>
              </w:tabs>
              <w:jc w:val="both"/>
              <w:rPr>
                <w:rFonts w:eastAsia="Calibri"/>
                <w:lang w:eastAsia="en-US"/>
              </w:rPr>
            </w:pPr>
            <w:r>
              <w:rPr>
                <w:rFonts w:eastAsia="Calibri"/>
                <w:lang w:eastAsia="en-US"/>
              </w:rPr>
              <w:t>При поставке дополнительного количества товаров, на поставку которых заключен договор, подразделение по согласованию с контрагентом вправе изменить цену договора в соответствии с увеличивающимся количеством таких товаров, но не более чем на двадцать процентов такой цены договора.</w:t>
            </w:r>
          </w:p>
          <w:p w:rsidR="004A6318" w:rsidRPr="00F5050E" w:rsidRDefault="00625E71" w:rsidP="00625E71">
            <w:pPr>
              <w:pStyle w:val="28"/>
              <w:widowControl w:val="0"/>
              <w:shd w:val="clear" w:color="auto" w:fill="FFFFFF"/>
              <w:autoSpaceDE w:val="0"/>
              <w:autoSpaceDN w:val="0"/>
              <w:adjustRightInd w:val="0"/>
              <w:spacing w:after="0" w:line="240" w:lineRule="auto"/>
              <w:jc w:val="both"/>
              <w:rPr>
                <w:b/>
              </w:rPr>
            </w:pPr>
            <w:r>
              <w:rPr>
                <w:rFonts w:eastAsia="Calibri"/>
                <w:lang w:eastAsia="en-US"/>
              </w:rPr>
              <w:t>При внесении соответствующих изменений в договор, в связи с сокращением потребности в товарах, предусмотренных договором, Заказчик обязан изменить цену договора в соответствии с сокращаемым количеством товара, но не более чем на двадцать процентов такой цены договора.</w:t>
            </w:r>
          </w:p>
        </w:tc>
      </w:tr>
      <w:tr w:rsidR="00887770" w:rsidRPr="00F5050E" w:rsidTr="00A764BD">
        <w:trPr>
          <w:trHeight w:val="416"/>
        </w:trPr>
        <w:tc>
          <w:tcPr>
            <w:tcW w:w="5000" w:type="pct"/>
          </w:tcPr>
          <w:p w:rsidR="00AA245A" w:rsidRPr="00F5050E" w:rsidRDefault="00887770" w:rsidP="00A14392">
            <w:pPr>
              <w:pStyle w:val="28"/>
              <w:widowControl w:val="0"/>
              <w:shd w:val="clear" w:color="auto" w:fill="FFFFFF"/>
              <w:autoSpaceDE w:val="0"/>
              <w:autoSpaceDN w:val="0"/>
              <w:adjustRightInd w:val="0"/>
              <w:spacing w:after="0" w:line="240" w:lineRule="auto"/>
              <w:jc w:val="both"/>
              <w:rPr>
                <w:b/>
              </w:rPr>
            </w:pPr>
            <w:r w:rsidRPr="00F5050E">
              <w:rPr>
                <w:b/>
              </w:rPr>
              <w:t>Требования, предъявляемые За</w:t>
            </w:r>
            <w:r w:rsidR="00AA245A" w:rsidRPr="00F5050E">
              <w:rPr>
                <w:b/>
              </w:rPr>
              <w:t>казчиком к участникам закупки</w:t>
            </w:r>
            <w:r w:rsidR="003E3C1E">
              <w:rPr>
                <w:b/>
              </w:rPr>
              <w:t xml:space="preserve"> (</w:t>
            </w:r>
            <w:r w:rsidR="007828C4">
              <w:rPr>
                <w:rFonts w:eastAsia="Calibri"/>
                <w:b/>
                <w:szCs w:val="20"/>
              </w:rPr>
              <w:t>условия</w:t>
            </w:r>
            <w:r w:rsidR="003E3C1E" w:rsidRPr="003E3C1E">
              <w:rPr>
                <w:rFonts w:eastAsia="Calibri"/>
                <w:b/>
                <w:szCs w:val="20"/>
              </w:rPr>
              <w:t xml:space="preserve"> допуска к участию в аукционе</w:t>
            </w:r>
            <w:r w:rsidR="0049309C">
              <w:rPr>
                <w:rFonts w:eastAsia="Calibri"/>
                <w:b/>
                <w:szCs w:val="20"/>
              </w:rPr>
              <w:t xml:space="preserve"> в электронной форме</w:t>
            </w:r>
            <w:r w:rsidR="003E3C1E">
              <w:rPr>
                <w:b/>
              </w:rPr>
              <w:t>)</w:t>
            </w:r>
            <w:r w:rsidR="00AA245A" w:rsidRPr="00F5050E">
              <w:rPr>
                <w:b/>
              </w:rPr>
              <w:t xml:space="preserve">: </w:t>
            </w:r>
          </w:p>
          <w:p w:rsidR="00C275E2" w:rsidRDefault="00AA245A" w:rsidP="00A14392">
            <w:pPr>
              <w:pStyle w:val="28"/>
              <w:widowControl w:val="0"/>
              <w:shd w:val="clear" w:color="auto" w:fill="FFFFFF"/>
              <w:autoSpaceDE w:val="0"/>
              <w:autoSpaceDN w:val="0"/>
              <w:adjustRightInd w:val="0"/>
              <w:spacing w:after="0" w:line="240" w:lineRule="auto"/>
              <w:rPr>
                <w:b/>
              </w:rPr>
            </w:pPr>
            <w:r w:rsidRPr="00F5050E">
              <w:rPr>
                <w:b/>
              </w:rPr>
              <w:t>-</w:t>
            </w:r>
            <w:r w:rsidR="004D77C0">
              <w:rPr>
                <w:b/>
              </w:rPr>
              <w:t xml:space="preserve"> </w:t>
            </w:r>
            <w:r w:rsidRPr="00F5050E">
              <w:rPr>
                <w:b/>
              </w:rPr>
              <w:t>к правоспособности участника закупки:</w:t>
            </w:r>
          </w:p>
          <w:p w:rsidR="0064510E" w:rsidRPr="000A0F0F" w:rsidRDefault="00B802F0" w:rsidP="00A14392">
            <w:pPr>
              <w:autoSpaceDE w:val="0"/>
              <w:autoSpaceDN w:val="0"/>
              <w:adjustRightInd w:val="0"/>
              <w:ind w:firstLine="709"/>
              <w:jc w:val="both"/>
            </w:pPr>
            <w:r>
              <w:t xml:space="preserve">а) </w:t>
            </w:r>
            <w:r w:rsidR="00E67530" w:rsidRPr="001D2BAB">
              <w:t>соответствие участника закупки требованиям, установленным Федеральным законом от 24.07.2007 № 209-ФЗ «О развитии малого и среднего предпринимательства в Российской Федерации» (</w:t>
            </w:r>
            <w:r w:rsidR="00E67530" w:rsidRPr="001D2BAB">
              <w:rPr>
                <w:color w:val="FF0000"/>
              </w:rPr>
              <w:t>в закупке вправе принять участие только исполнители, являющиеся субъектами малого и среднего предпринимательства</w:t>
            </w:r>
            <w:r w:rsidR="00E67530" w:rsidRPr="001D2BAB">
              <w:t>)</w:t>
            </w:r>
            <w:r w:rsidR="0064510E" w:rsidRPr="000A0F0F">
              <w:t xml:space="preserve">; </w:t>
            </w:r>
          </w:p>
          <w:p w:rsidR="005C6AFE" w:rsidRPr="00A14142" w:rsidRDefault="005C6AFE" w:rsidP="00A14392">
            <w:pPr>
              <w:autoSpaceDE w:val="0"/>
              <w:autoSpaceDN w:val="0"/>
              <w:adjustRightInd w:val="0"/>
              <w:ind w:firstLine="709"/>
              <w:jc w:val="both"/>
            </w:pPr>
            <w:r w:rsidRPr="00A14142">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C6AFE" w:rsidRPr="00A14142" w:rsidRDefault="005C6AFE" w:rsidP="00A14392">
            <w:pPr>
              <w:autoSpaceDE w:val="0"/>
              <w:autoSpaceDN w:val="0"/>
              <w:adjustRightInd w:val="0"/>
              <w:ind w:firstLine="709"/>
              <w:jc w:val="both"/>
            </w:pPr>
            <w:r w:rsidRPr="00A14142">
              <w:lastRenderedPageBreak/>
              <w:t>в)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w:t>
            </w:r>
          </w:p>
          <w:p w:rsidR="002B3578" w:rsidRPr="003526D7" w:rsidRDefault="005C6AFE" w:rsidP="00A14392">
            <w:pPr>
              <w:ind w:firstLine="709"/>
              <w:jc w:val="both"/>
            </w:pPr>
            <w:r w:rsidRPr="00A14142">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r w:rsidR="00A66A3C">
              <w:t>.</w:t>
            </w:r>
          </w:p>
        </w:tc>
      </w:tr>
      <w:tr w:rsidR="00BB281A" w:rsidRPr="00F5050E" w:rsidTr="0029008F">
        <w:trPr>
          <w:trHeight w:val="2093"/>
        </w:trPr>
        <w:tc>
          <w:tcPr>
            <w:tcW w:w="5000" w:type="pct"/>
          </w:tcPr>
          <w:p w:rsidR="008C1E1E" w:rsidRPr="00834A3D" w:rsidRDefault="008C1E1E" w:rsidP="00A14392">
            <w:pPr>
              <w:pStyle w:val="28"/>
              <w:shd w:val="clear" w:color="auto" w:fill="FFFFFF"/>
              <w:tabs>
                <w:tab w:val="left" w:pos="278"/>
              </w:tabs>
              <w:autoSpaceDE w:val="0"/>
              <w:autoSpaceDN w:val="0"/>
              <w:spacing w:after="0" w:line="240" w:lineRule="auto"/>
              <w:jc w:val="both"/>
              <w:rPr>
                <w:b/>
                <w:bCs/>
              </w:rPr>
            </w:pPr>
            <w:r w:rsidRPr="00834A3D">
              <w:rPr>
                <w:b/>
                <w:bCs/>
              </w:rPr>
              <w:lastRenderedPageBreak/>
              <w:t>Дополнительные требования, предъявляемые Заказчиком к участнику закупки:</w:t>
            </w:r>
          </w:p>
          <w:p w:rsidR="008C1E1E" w:rsidRPr="00834A3D" w:rsidRDefault="008C1E1E" w:rsidP="00A14392">
            <w:pPr>
              <w:pStyle w:val="28"/>
              <w:shd w:val="clear" w:color="auto" w:fill="FFFFFF"/>
              <w:tabs>
                <w:tab w:val="left" w:pos="278"/>
              </w:tabs>
              <w:autoSpaceDE w:val="0"/>
              <w:autoSpaceDN w:val="0"/>
              <w:spacing w:after="0" w:line="240" w:lineRule="auto"/>
              <w:jc w:val="both"/>
              <w:rPr>
                <w:rFonts w:eastAsia="Calibri"/>
              </w:rPr>
            </w:pPr>
            <w:r w:rsidRPr="00834A3D">
              <w:rPr>
                <w:rFonts w:eastAsia="Calibri"/>
              </w:rPr>
              <w:t>а)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участнике закупки.</w:t>
            </w:r>
          </w:p>
          <w:p w:rsidR="00BB281A" w:rsidRPr="00834A3D" w:rsidRDefault="008C1E1E" w:rsidP="00A14392">
            <w:pPr>
              <w:pStyle w:val="28"/>
              <w:shd w:val="clear" w:color="auto" w:fill="FFFFFF"/>
              <w:tabs>
                <w:tab w:val="left" w:pos="278"/>
              </w:tabs>
              <w:autoSpaceDE w:val="0"/>
              <w:autoSpaceDN w:val="0"/>
              <w:spacing w:after="0" w:line="240" w:lineRule="auto"/>
              <w:jc w:val="both"/>
              <w:rPr>
                <w:b/>
              </w:rPr>
            </w:pPr>
            <w:r w:rsidRPr="00834A3D">
              <w:rPr>
                <w:rFonts w:eastAsia="Calibri"/>
              </w:rPr>
              <w:t>б) 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участнике закупки.</w:t>
            </w:r>
          </w:p>
        </w:tc>
      </w:tr>
      <w:tr w:rsidR="00674A2C" w:rsidRPr="00F5050E" w:rsidTr="0029008F">
        <w:tc>
          <w:tcPr>
            <w:tcW w:w="5000" w:type="pct"/>
          </w:tcPr>
          <w:p w:rsidR="008C1E1E" w:rsidRPr="00F5050E" w:rsidRDefault="008C1E1E" w:rsidP="00A14392">
            <w:pPr>
              <w:pStyle w:val="38"/>
              <w:widowControl w:val="0"/>
              <w:spacing w:after="0"/>
              <w:jc w:val="both"/>
              <w:outlineLvl w:val="2"/>
              <w:rPr>
                <w:b/>
                <w:iCs/>
                <w:sz w:val="24"/>
              </w:rPr>
            </w:pPr>
            <w:r w:rsidRPr="00F5050E">
              <w:rPr>
                <w:b/>
                <w:iCs/>
                <w:sz w:val="24"/>
              </w:rPr>
              <w:t xml:space="preserve">Требования к содержанию документов, входящих в состав заявки на участие в </w:t>
            </w:r>
            <w:r w:rsidRPr="00F5050E">
              <w:rPr>
                <w:b/>
                <w:sz w:val="24"/>
              </w:rPr>
              <w:t>аукционе</w:t>
            </w:r>
            <w:r w:rsidR="00D45F5B">
              <w:rPr>
                <w:b/>
                <w:sz w:val="24"/>
              </w:rPr>
              <w:t xml:space="preserve"> (</w:t>
            </w:r>
            <w:r w:rsidR="00D45F5B" w:rsidRPr="00512FE9">
              <w:rPr>
                <w:b/>
                <w:color w:val="0000FF"/>
                <w:sz w:val="24"/>
              </w:rPr>
              <w:t xml:space="preserve">в соответствии с требованиями п. </w:t>
            </w:r>
            <w:r w:rsidR="004C3FC1" w:rsidRPr="00512FE9">
              <w:rPr>
                <w:b/>
                <w:color w:val="0000FF"/>
                <w:sz w:val="24"/>
                <w:szCs w:val="24"/>
              </w:rPr>
              <w:t>2.1.8.1-2.1.8.3</w:t>
            </w:r>
            <w:r w:rsidR="002324C4" w:rsidRPr="00512FE9">
              <w:rPr>
                <w:b/>
                <w:color w:val="0000FF"/>
                <w:sz w:val="24"/>
              </w:rPr>
              <w:t xml:space="preserve"> </w:t>
            </w:r>
            <w:r w:rsidR="004C3FC1" w:rsidRPr="00512FE9">
              <w:rPr>
                <w:b/>
                <w:color w:val="0000FF"/>
                <w:sz w:val="24"/>
              </w:rPr>
              <w:t xml:space="preserve">аукционной </w:t>
            </w:r>
            <w:r w:rsidR="002324C4" w:rsidRPr="00512FE9">
              <w:rPr>
                <w:b/>
                <w:color w:val="0000FF"/>
                <w:sz w:val="24"/>
              </w:rPr>
              <w:t>документации</w:t>
            </w:r>
            <w:r w:rsidR="00D45F5B">
              <w:rPr>
                <w:b/>
                <w:sz w:val="24"/>
              </w:rPr>
              <w:t>)</w:t>
            </w:r>
            <w:r w:rsidRPr="00F5050E">
              <w:rPr>
                <w:b/>
                <w:iCs/>
                <w:sz w:val="24"/>
              </w:rPr>
              <w:t>:</w:t>
            </w:r>
          </w:p>
          <w:p w:rsidR="008C1E1E" w:rsidRPr="00F5050E" w:rsidRDefault="008C1E1E" w:rsidP="00A14392">
            <w:pPr>
              <w:pStyle w:val="38"/>
              <w:widowControl w:val="0"/>
              <w:spacing w:after="0"/>
              <w:jc w:val="both"/>
              <w:outlineLvl w:val="2"/>
              <w:rPr>
                <w:b/>
                <w:i/>
                <w:iCs/>
                <w:sz w:val="24"/>
                <w:u w:val="single"/>
              </w:rPr>
            </w:pPr>
            <w:r w:rsidRPr="00F5050E">
              <w:rPr>
                <w:b/>
                <w:i/>
                <w:sz w:val="24"/>
                <w:u w:val="single"/>
              </w:rPr>
              <w:t>Заявка на участие в аукционе должна содержать следующие сведения</w:t>
            </w:r>
            <w:r w:rsidR="00825A74">
              <w:rPr>
                <w:b/>
                <w:i/>
                <w:sz w:val="24"/>
                <w:u w:val="single"/>
              </w:rPr>
              <w:t xml:space="preserve"> и документы</w:t>
            </w:r>
            <w:r w:rsidRPr="00F5050E">
              <w:rPr>
                <w:b/>
                <w:i/>
                <w:sz w:val="24"/>
                <w:u w:val="single"/>
              </w:rPr>
              <w:t>:</w:t>
            </w:r>
            <w:r w:rsidRPr="00F5050E">
              <w:t xml:space="preserve"> </w:t>
            </w:r>
          </w:p>
          <w:p w:rsidR="008C1E1E" w:rsidRPr="00825A74" w:rsidRDefault="008C1E1E" w:rsidP="00A14392">
            <w:pPr>
              <w:widowControl w:val="0"/>
              <w:ind w:firstLine="540"/>
              <w:jc w:val="both"/>
              <w:rPr>
                <w:b/>
              </w:rPr>
            </w:pPr>
            <w:r w:rsidRPr="00825A74">
              <w:rPr>
                <w:b/>
              </w:rPr>
              <w:t>для юридического лица:</w:t>
            </w:r>
          </w:p>
          <w:p w:rsidR="00A62282" w:rsidRPr="00F5050E" w:rsidRDefault="008C1E1E" w:rsidP="00A14392">
            <w:pPr>
              <w:pStyle w:val="af0"/>
              <w:widowControl w:val="0"/>
              <w:numPr>
                <w:ilvl w:val="0"/>
                <w:numId w:val="1"/>
              </w:numPr>
              <w:tabs>
                <w:tab w:val="left" w:pos="426"/>
              </w:tabs>
              <w:ind w:left="0" w:firstLine="0"/>
              <w:jc w:val="both"/>
              <w:rPr>
                <w:szCs w:val="24"/>
              </w:rPr>
            </w:pPr>
            <w:r w:rsidRPr="00F5050E">
              <w:rPr>
                <w:szCs w:val="24"/>
              </w:rPr>
              <w:t>заполненную форму заявки на участие в аукционе в соответствии с требованиями аукционной документации</w:t>
            </w:r>
            <w:r w:rsidR="004739A2">
              <w:rPr>
                <w:szCs w:val="24"/>
              </w:rPr>
              <w:t xml:space="preserve"> </w:t>
            </w:r>
            <w:r w:rsidR="004739A2" w:rsidRPr="00087588">
              <w:rPr>
                <w:szCs w:val="24"/>
              </w:rPr>
              <w:t>(предоставляется по Форме 1 документации об аукционе)</w:t>
            </w:r>
            <w:r w:rsidRPr="00F5050E">
              <w:rPr>
                <w:szCs w:val="24"/>
              </w:rPr>
              <w:t>;</w:t>
            </w:r>
            <w:r w:rsidRPr="00F5050E">
              <w:t xml:space="preserve"> </w:t>
            </w:r>
          </w:p>
          <w:p w:rsidR="00A62282" w:rsidRPr="00F5050E" w:rsidRDefault="008C1E1E" w:rsidP="00A14392">
            <w:pPr>
              <w:pStyle w:val="af0"/>
              <w:widowControl w:val="0"/>
              <w:numPr>
                <w:ilvl w:val="0"/>
                <w:numId w:val="1"/>
              </w:numPr>
              <w:tabs>
                <w:tab w:val="left" w:pos="426"/>
              </w:tabs>
              <w:ind w:left="0" w:firstLine="0"/>
              <w:jc w:val="both"/>
              <w:rPr>
                <w:szCs w:val="24"/>
              </w:rPr>
            </w:pPr>
            <w:r w:rsidRPr="00F5050E">
              <w:rPr>
                <w:szCs w:val="24"/>
              </w:rPr>
              <w:t>анкету юридического лица по установленной в документации об аукционе форме</w:t>
            </w:r>
            <w:r w:rsidR="004739A2">
              <w:rPr>
                <w:szCs w:val="24"/>
              </w:rPr>
              <w:t xml:space="preserve"> </w:t>
            </w:r>
            <w:r w:rsidR="004739A2" w:rsidRPr="00087588">
              <w:rPr>
                <w:szCs w:val="24"/>
              </w:rPr>
              <w:t xml:space="preserve">(предоставляется по Форме 2 </w:t>
            </w:r>
            <w:r w:rsidR="00E17B39" w:rsidRPr="00087588">
              <w:rPr>
                <w:szCs w:val="24"/>
              </w:rPr>
              <w:t xml:space="preserve">документации об аукционе </w:t>
            </w:r>
            <w:r w:rsidR="004739A2" w:rsidRPr="00087588">
              <w:rPr>
                <w:szCs w:val="24"/>
              </w:rPr>
              <w:t>(Приложение №</w:t>
            </w:r>
            <w:r w:rsidR="000E5FF4">
              <w:rPr>
                <w:szCs w:val="24"/>
              </w:rPr>
              <w:t> </w:t>
            </w:r>
            <w:r w:rsidR="004739A2" w:rsidRPr="00087588">
              <w:rPr>
                <w:szCs w:val="24"/>
              </w:rPr>
              <w:t xml:space="preserve">1 </w:t>
            </w:r>
            <w:r w:rsidR="004739A2" w:rsidRPr="00087588">
              <w:t>к заявке на участие в аукционе)</w:t>
            </w:r>
            <w:r w:rsidRPr="00F5050E">
              <w:rPr>
                <w:szCs w:val="24"/>
              </w:rPr>
              <w:t>;</w:t>
            </w:r>
            <w:r w:rsidRPr="00F5050E">
              <w:t xml:space="preserve"> </w:t>
            </w:r>
          </w:p>
          <w:p w:rsidR="00E17B39" w:rsidRPr="00B7627B" w:rsidRDefault="00E17B39" w:rsidP="00A14392">
            <w:pPr>
              <w:pStyle w:val="af0"/>
              <w:numPr>
                <w:ilvl w:val="0"/>
                <w:numId w:val="1"/>
              </w:numPr>
              <w:tabs>
                <w:tab w:val="left" w:pos="426"/>
                <w:tab w:val="left" w:pos="851"/>
              </w:tabs>
              <w:ind w:left="0" w:firstLine="0"/>
              <w:jc w:val="both"/>
            </w:pPr>
            <w:r w:rsidRPr="00B7627B">
              <w:t xml:space="preserve">нотариально заверенные копии учредительных документов с приложением имеющихся изменений </w:t>
            </w:r>
            <w:r w:rsidRPr="00B7627B">
              <w:rPr>
                <w:rStyle w:val="af4"/>
              </w:rPr>
              <w:footnoteReference w:id="15"/>
            </w:r>
            <w:r w:rsidRPr="00B7627B">
              <w:t>;</w:t>
            </w:r>
          </w:p>
          <w:p w:rsidR="00E17B39" w:rsidRPr="00B7627B" w:rsidRDefault="00E17B39" w:rsidP="00A14392">
            <w:pPr>
              <w:pStyle w:val="af0"/>
              <w:numPr>
                <w:ilvl w:val="0"/>
                <w:numId w:val="1"/>
              </w:numPr>
              <w:tabs>
                <w:tab w:val="left" w:pos="426"/>
                <w:tab w:val="left" w:pos="851"/>
              </w:tabs>
              <w:ind w:left="0" w:firstLine="0"/>
              <w:jc w:val="both"/>
            </w:pPr>
            <w:r w:rsidRPr="00B7627B">
              <w:t xml:space="preserve">полученную не ранее чем за 30 (тридцать) дней до дня размещения </w:t>
            </w:r>
            <w:r w:rsidR="00401B00">
              <w:t>в единой информационной системе</w:t>
            </w:r>
            <w:r w:rsidRPr="00B7627B">
              <w:t xml:space="preserve"> извещения о проведен</w:t>
            </w:r>
            <w:proofErr w:type="gramStart"/>
            <w:r w:rsidRPr="00B7627B">
              <w:t>ии ау</w:t>
            </w:r>
            <w:proofErr w:type="gramEnd"/>
            <w:r w:rsidRPr="00B7627B">
              <w:t>кциона</w:t>
            </w:r>
            <w:r w:rsidR="006E7457">
              <w:t xml:space="preserve"> в электронной форме</w:t>
            </w:r>
            <w:r w:rsidRPr="00B7627B">
              <w:t xml:space="preserve"> выписку из единого государственного реестра юридических лиц или нотариально заверенную копию такой выписки</w:t>
            </w:r>
            <w:r w:rsidRPr="00B7627B">
              <w:rPr>
                <w:rStyle w:val="af4"/>
                <w:szCs w:val="24"/>
              </w:rPr>
              <w:footnoteReference w:id="16"/>
            </w:r>
            <w:r w:rsidRPr="00B7627B">
              <w:t>;</w:t>
            </w:r>
          </w:p>
          <w:p w:rsidR="00E17B39" w:rsidRDefault="00E17B39" w:rsidP="00A14392">
            <w:pPr>
              <w:pStyle w:val="af0"/>
              <w:numPr>
                <w:ilvl w:val="0"/>
                <w:numId w:val="1"/>
              </w:numPr>
              <w:tabs>
                <w:tab w:val="left" w:pos="426"/>
                <w:tab w:val="left" w:pos="851"/>
              </w:tabs>
              <w:ind w:left="0" w:firstLine="0"/>
              <w:jc w:val="both"/>
            </w:pPr>
            <w:r w:rsidRPr="00B7627B">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B7627B">
              <w:t>и</w:t>
            </w:r>
            <w:proofErr w:type="gramEnd"/>
            <w:r w:rsidRPr="00B7627B">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крупной сделкой;</w:t>
            </w:r>
          </w:p>
          <w:p w:rsidR="00E17B39" w:rsidRDefault="00E17B39" w:rsidP="00A14392">
            <w:pPr>
              <w:pStyle w:val="af0"/>
              <w:widowControl w:val="0"/>
              <w:numPr>
                <w:ilvl w:val="0"/>
                <w:numId w:val="1"/>
              </w:numPr>
              <w:tabs>
                <w:tab w:val="left" w:pos="426"/>
              </w:tabs>
              <w:ind w:left="0" w:firstLine="0"/>
              <w:jc w:val="both"/>
              <w:rPr>
                <w:szCs w:val="24"/>
              </w:rPr>
            </w:pPr>
            <w:r w:rsidRPr="00B7627B">
              <w:t xml:space="preserve">справку (или нотариально заверенную копию такой справки) </w:t>
            </w:r>
            <w:r w:rsidR="00BB46D4" w:rsidRPr="00BB46D4">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w:t>
            </w:r>
            <w:r w:rsidR="00BB46D4" w:rsidRPr="00BB46D4">
              <w:lastRenderedPageBreak/>
              <w:t>процентов</w:t>
            </w:r>
            <w:r w:rsidRPr="00B7627B">
              <w:t>,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Pr>
                <w:rStyle w:val="af4"/>
              </w:rPr>
              <w:footnoteReference w:id="17"/>
            </w:r>
            <w:r w:rsidRPr="00B7627B">
              <w:t>;</w:t>
            </w:r>
            <w:r>
              <w:t xml:space="preserve"> </w:t>
            </w:r>
          </w:p>
          <w:p w:rsidR="00A62282" w:rsidRPr="008C4879" w:rsidRDefault="008C1E1E" w:rsidP="00A14392">
            <w:pPr>
              <w:pStyle w:val="af0"/>
              <w:widowControl w:val="0"/>
              <w:numPr>
                <w:ilvl w:val="0"/>
                <w:numId w:val="1"/>
              </w:numPr>
              <w:tabs>
                <w:tab w:val="left" w:pos="426"/>
              </w:tabs>
              <w:ind w:left="0" w:firstLine="0"/>
              <w:jc w:val="both"/>
              <w:rPr>
                <w:szCs w:val="24"/>
              </w:rPr>
            </w:pPr>
            <w:proofErr w:type="gramStart"/>
            <w:r w:rsidRPr="00F5050E">
              <w:rPr>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r w:rsidRPr="00F5050E">
              <w:rPr>
                <w:rStyle w:val="25"/>
                <w:rFonts w:ascii="Times New Roman" w:hAnsi="Times New Roman"/>
              </w:rPr>
              <w:t xml:space="preserve"> </w:t>
            </w:r>
            <w:r w:rsidRPr="00F5050E">
              <w:rPr>
                <w:rStyle w:val="af4"/>
              </w:rPr>
              <w:footnoteReference w:id="18"/>
            </w:r>
            <w:r w:rsidRPr="00F5050E">
              <w:rPr>
                <w:szCs w:val="24"/>
              </w:rPr>
              <w:t>. В случае, если от имени участника закупки действует иное лицо, заявка на участие</w:t>
            </w:r>
            <w:proofErr w:type="gramEnd"/>
            <w:r w:rsidRPr="00F5050E">
              <w:rPr>
                <w:szCs w:val="24"/>
              </w:rPr>
              <w:t xml:space="preserve">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w:t>
            </w:r>
            <w:r w:rsidRPr="008C4879">
              <w:rPr>
                <w:szCs w:val="24"/>
              </w:rPr>
              <w:t>ющий полномочия такого лица;</w:t>
            </w:r>
          </w:p>
          <w:p w:rsidR="00A62282" w:rsidRPr="008C4879" w:rsidRDefault="006926A7" w:rsidP="00A14392">
            <w:pPr>
              <w:pStyle w:val="af0"/>
              <w:widowControl w:val="0"/>
              <w:numPr>
                <w:ilvl w:val="0"/>
                <w:numId w:val="1"/>
              </w:numPr>
              <w:tabs>
                <w:tab w:val="left" w:pos="426"/>
              </w:tabs>
              <w:ind w:left="0" w:firstLine="0"/>
              <w:jc w:val="both"/>
              <w:rPr>
                <w:szCs w:val="24"/>
              </w:rPr>
            </w:pPr>
            <w:r w:rsidRPr="00DE7D6F">
              <w:t>сведения о функциональных характеристиках (потребительских свойствах)</w:t>
            </w:r>
            <w:r>
              <w:t>, технических</w:t>
            </w:r>
            <w:r w:rsidRPr="00DE7D6F">
              <w:t xml:space="preserve"> и качественных характеристиках </w:t>
            </w:r>
            <w:r>
              <w:t>товара, а также и</w:t>
            </w:r>
            <w:r>
              <w:rPr>
                <w:bCs/>
              </w:rPr>
              <w:t xml:space="preserve">ные показатели, связанные с определением соответствия поставляемых товаров потребностям Заказчика (участник закупки указывает </w:t>
            </w:r>
            <w:r w:rsidRPr="00DE7D6F">
              <w:t>наименование страны происхождения поставляемых товаров</w:t>
            </w:r>
            <w:r>
              <w:t xml:space="preserve"> (п</w:t>
            </w:r>
            <w:r w:rsidRPr="00DE7D6F">
              <w:t xml:space="preserve">ри этом отсутствие в заявке на участие в </w:t>
            </w:r>
            <w:r>
              <w:t>аукцион</w:t>
            </w:r>
            <w:r w:rsidRPr="00DE7D6F">
              <w:t>е указания (</w:t>
            </w:r>
            <w:proofErr w:type="gramStart"/>
            <w:r w:rsidRPr="00DE7D6F">
              <w:t xml:space="preserve">декларирования) </w:t>
            </w:r>
            <w:proofErr w:type="gramEnd"/>
            <w:r w:rsidRPr="00DE7D6F">
              <w:t xml:space="preserve">страны происхождения поставляемого товара не является основанием для отклонения заявки на участие в </w:t>
            </w:r>
            <w:r>
              <w:t>аукцион</w:t>
            </w:r>
            <w:r w:rsidRPr="00DE7D6F">
              <w:t>е, и такая заявка рассматривается</w:t>
            </w:r>
            <w:r>
              <w:t>,</w:t>
            </w:r>
            <w:r w:rsidRPr="00DE7D6F">
              <w:t xml:space="preserve"> как </w:t>
            </w:r>
            <w:proofErr w:type="gramStart"/>
            <w:r w:rsidRPr="00DE7D6F">
              <w:t>содержащая</w:t>
            </w:r>
            <w:proofErr w:type="gramEnd"/>
            <w:r w:rsidRPr="00DE7D6F">
              <w:t xml:space="preserve"> предложение о поставке иностранных товаров</w:t>
            </w:r>
            <w:r>
              <w:t>))</w:t>
            </w:r>
            <w:r w:rsidR="00E45FBC" w:rsidRPr="00E45FBC">
              <w:rPr>
                <w:szCs w:val="24"/>
              </w:rPr>
              <w:t xml:space="preserve"> </w:t>
            </w:r>
            <w:r w:rsidR="004739A2" w:rsidRPr="00087588">
              <w:rPr>
                <w:szCs w:val="24"/>
              </w:rPr>
              <w:t xml:space="preserve">(предоставляется по Форме 3 </w:t>
            </w:r>
            <w:r w:rsidR="00FD0E97" w:rsidRPr="00087588">
              <w:rPr>
                <w:szCs w:val="24"/>
              </w:rPr>
              <w:t xml:space="preserve">документации об аукционе </w:t>
            </w:r>
            <w:r w:rsidR="004739A2" w:rsidRPr="00087588">
              <w:rPr>
                <w:szCs w:val="24"/>
              </w:rPr>
              <w:t>(Приложение №</w:t>
            </w:r>
            <w:r w:rsidR="007D18CB">
              <w:rPr>
                <w:szCs w:val="24"/>
              </w:rPr>
              <w:t> </w:t>
            </w:r>
            <w:r w:rsidR="004739A2" w:rsidRPr="00087588">
              <w:rPr>
                <w:szCs w:val="24"/>
              </w:rPr>
              <w:t xml:space="preserve">2 </w:t>
            </w:r>
            <w:r w:rsidR="004739A2" w:rsidRPr="00087588">
              <w:t>к заявке на участие в аукционе)</w:t>
            </w:r>
            <w:r w:rsidR="008C1E1E" w:rsidRPr="00EB7BB4">
              <w:rPr>
                <w:szCs w:val="24"/>
              </w:rPr>
              <w:t>;</w:t>
            </w:r>
          </w:p>
          <w:p w:rsidR="00124E0D" w:rsidRPr="00124E0D" w:rsidRDefault="00C148B3" w:rsidP="00A14392">
            <w:pPr>
              <w:pStyle w:val="af0"/>
              <w:widowControl w:val="0"/>
              <w:numPr>
                <w:ilvl w:val="0"/>
                <w:numId w:val="1"/>
              </w:numPr>
              <w:tabs>
                <w:tab w:val="left" w:pos="426"/>
              </w:tabs>
              <w:ind w:left="0" w:firstLine="0"/>
              <w:jc w:val="both"/>
              <w:rPr>
                <w:szCs w:val="24"/>
              </w:rPr>
            </w:pPr>
            <w:r>
              <w:rPr>
                <w:b/>
                <w:szCs w:val="24"/>
                <w:u w:val="single"/>
              </w:rPr>
              <w:t xml:space="preserve"> </w:t>
            </w:r>
            <w:r w:rsidR="00124E0D" w:rsidRPr="00124E0D">
              <w:rPr>
                <w:b/>
                <w:szCs w:val="24"/>
                <w:u w:val="single"/>
              </w:rPr>
              <w:t>сведения из единого реестра</w:t>
            </w:r>
            <w:r w:rsidR="00124E0D" w:rsidRPr="00124E0D">
              <w:rPr>
                <w:b/>
                <w:szCs w:val="24"/>
              </w:rPr>
              <w:t xml:space="preserve"> субъектов малого и среднего предпринимательства</w:t>
            </w:r>
            <w:r w:rsidR="00124E0D" w:rsidRPr="00124E0D">
              <w:rPr>
                <w:szCs w:val="24"/>
              </w:rPr>
              <w:t xml:space="preserve"> (</w:t>
            </w:r>
            <w:hyperlink r:id="rId46" w:history="1">
              <w:r w:rsidR="00124E0D" w:rsidRPr="00124E0D">
                <w:rPr>
                  <w:rStyle w:val="af"/>
                  <w:szCs w:val="24"/>
                </w:rPr>
                <w:t>https://rmsp.nalog.ru/</w:t>
              </w:r>
            </w:hyperlink>
            <w:r w:rsidR="00124E0D" w:rsidRPr="00124E0D">
              <w:rPr>
                <w:szCs w:val="24"/>
              </w:rPr>
              <w:t xml:space="preserve">), ведение которого осуществляется в соответствии с Федеральным </w:t>
            </w:r>
            <w:hyperlink r:id="rId47" w:history="1">
              <w:r w:rsidR="00124E0D" w:rsidRPr="00124E0D">
                <w:rPr>
                  <w:rStyle w:val="af"/>
                  <w:szCs w:val="24"/>
                </w:rPr>
                <w:t>законом</w:t>
              </w:r>
            </w:hyperlink>
            <w:r w:rsidR="00124E0D" w:rsidRPr="00124E0D">
              <w:rPr>
                <w:szCs w:val="24"/>
              </w:rPr>
              <w:t xml:space="preserve"> «О развитии малого и среднего предпринимательства в Российской Федерации» (далее</w:t>
            </w:r>
            <w:r w:rsidR="009E3827">
              <w:rPr>
                <w:szCs w:val="24"/>
              </w:rPr>
              <w:t xml:space="preserve"> – </w:t>
            </w:r>
            <w:r w:rsidR="00124E0D" w:rsidRPr="00124E0D">
              <w:rPr>
                <w:szCs w:val="24"/>
              </w:rPr>
              <w:t>единый реестр субъектов малого и среднего предпринимательства), содержащих информацию об участнике закупки</w:t>
            </w:r>
            <w:r w:rsidR="00124E0D">
              <w:t xml:space="preserve">. </w:t>
            </w:r>
          </w:p>
          <w:p w:rsidR="00124E0D" w:rsidRPr="000D0985" w:rsidRDefault="00124E0D" w:rsidP="00A14392">
            <w:pPr>
              <w:pStyle w:val="af0"/>
              <w:widowControl w:val="0"/>
              <w:tabs>
                <w:tab w:val="left" w:pos="426"/>
              </w:tabs>
              <w:ind w:left="0"/>
              <w:jc w:val="both"/>
              <w:rPr>
                <w:szCs w:val="24"/>
              </w:rPr>
            </w:pPr>
            <w:proofErr w:type="gramStart"/>
            <w:r>
              <w:t xml:space="preserve">В случае если участник закупки является </w:t>
            </w:r>
            <w:r>
              <w:rPr>
                <w:b/>
                <w:bCs/>
              </w:rPr>
              <w:t>вновь созданным юридическим лицом</w:t>
            </w:r>
            <w:r>
              <w:t xml:space="preserve"> в соответствии с частью 3 статьи 4 Федерального закона «О развитии малого и среднего предпринимательства в Российской Федерации» (т.е. создан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w:t>
            </w:r>
            <w:proofErr w:type="gramEnd"/>
            <w:r>
              <w:t xml:space="preserve"> </w:t>
            </w:r>
            <w:proofErr w:type="gramStart"/>
            <w:r>
              <w:t xml:space="preserve">и среднего предпринимательства, </w:t>
            </w:r>
            <w:r>
              <w:rPr>
                <w:b/>
              </w:rPr>
              <w:t xml:space="preserve">участник закупки должен представить </w:t>
            </w:r>
            <w:r>
              <w:rPr>
                <w:b/>
                <w:u w:val="single"/>
              </w:rPr>
              <w:t>заполненную форму декларации</w:t>
            </w:r>
            <w:r w:rsidR="00036C33">
              <w:rPr>
                <w:b/>
                <w:u w:val="single"/>
              </w:rPr>
              <w:t xml:space="preserve"> </w:t>
            </w:r>
            <w:r>
              <w:t xml:space="preserve">о соответствии участника закупки критериям отнесения к субъектам малого и среднего предпринимательства, установленным </w:t>
            </w:r>
            <w:hyperlink r:id="rId48" w:history="1">
              <w:r w:rsidRPr="00F06D2D">
                <w:t>статьей 4</w:t>
              </w:r>
            </w:hyperlink>
            <w:r>
              <w:t xml:space="preserve"> Федерального закона «О развитии </w:t>
            </w:r>
            <w:r w:rsidRPr="004739A2">
              <w:t xml:space="preserve">малого и среднего предпринимательства в Российской Федерации»,  по установленной в документации об аукционе форме </w:t>
            </w:r>
            <w:r w:rsidR="004739A2" w:rsidRPr="004739A2">
              <w:t xml:space="preserve">(предоставляется по Форме 4 </w:t>
            </w:r>
            <w:r w:rsidR="007967F7" w:rsidRPr="00087588">
              <w:t>документации об аукционе</w:t>
            </w:r>
            <w:r w:rsidR="007967F7" w:rsidRPr="004739A2">
              <w:rPr>
                <w:szCs w:val="24"/>
              </w:rPr>
              <w:t xml:space="preserve"> </w:t>
            </w:r>
            <w:r w:rsidR="004739A2" w:rsidRPr="004739A2">
              <w:rPr>
                <w:szCs w:val="24"/>
              </w:rPr>
              <w:t>(</w:t>
            </w:r>
            <w:r w:rsidR="004739A2" w:rsidRPr="000D0985">
              <w:rPr>
                <w:szCs w:val="24"/>
              </w:rPr>
              <w:t>Приложение №</w:t>
            </w:r>
            <w:r w:rsidR="00195D21" w:rsidRPr="000D0985">
              <w:rPr>
                <w:szCs w:val="24"/>
              </w:rPr>
              <w:t> </w:t>
            </w:r>
            <w:r w:rsidR="004739A2" w:rsidRPr="000D0985">
              <w:rPr>
                <w:szCs w:val="24"/>
              </w:rPr>
              <w:t xml:space="preserve">3 </w:t>
            </w:r>
            <w:r w:rsidR="004739A2" w:rsidRPr="000D0985">
              <w:t>к заявке на участие в аукционе)</w:t>
            </w:r>
            <w:r w:rsidR="000D7096" w:rsidRPr="000D0985">
              <w:rPr>
                <w:szCs w:val="24"/>
              </w:rPr>
              <w:t>;</w:t>
            </w:r>
            <w:proofErr w:type="gramEnd"/>
          </w:p>
          <w:p w:rsidR="00AA6618" w:rsidRDefault="00CF1BB8" w:rsidP="00A14392">
            <w:pPr>
              <w:shd w:val="clear" w:color="auto" w:fill="FFFFFF"/>
              <w:jc w:val="both"/>
            </w:pPr>
            <w:r>
              <w:lastRenderedPageBreak/>
              <w:t>к</w:t>
            </w:r>
            <w:r w:rsidR="00AA6618" w:rsidRPr="00DE7D6F">
              <w:t>) предложение о цене договора</w:t>
            </w:r>
            <w:r w:rsidR="00FD74CF">
              <w:t>.</w:t>
            </w:r>
          </w:p>
          <w:p w:rsidR="00D354CD" w:rsidRDefault="00D354CD" w:rsidP="00A14392">
            <w:pPr>
              <w:shd w:val="clear" w:color="auto" w:fill="FFFFFF"/>
              <w:jc w:val="both"/>
              <w:rPr>
                <w:b/>
              </w:rPr>
            </w:pPr>
          </w:p>
          <w:p w:rsidR="00D354CD" w:rsidRPr="00D354CD" w:rsidRDefault="00D354CD" w:rsidP="00A14392">
            <w:pPr>
              <w:shd w:val="clear" w:color="auto" w:fill="FFFFFF"/>
              <w:jc w:val="both"/>
              <w:rPr>
                <w:b/>
              </w:rPr>
            </w:pPr>
            <w:proofErr w:type="gramStart"/>
            <w:r>
              <w:rPr>
                <w:b/>
              </w:rPr>
              <w:t xml:space="preserve">Из перечисленных выше документов, которые </w:t>
            </w:r>
            <w:r w:rsidR="00DE6C09">
              <w:rPr>
                <w:b/>
              </w:rPr>
              <w:t xml:space="preserve">должны </w:t>
            </w:r>
            <w:r>
              <w:rPr>
                <w:b/>
              </w:rPr>
              <w:t>предоставлят</w:t>
            </w:r>
            <w:r w:rsidR="00DE6C09">
              <w:rPr>
                <w:b/>
              </w:rPr>
              <w:t>ь</w:t>
            </w:r>
            <w:r>
              <w:rPr>
                <w:b/>
              </w:rPr>
              <w:t xml:space="preserve">ся участниками закупки </w:t>
            </w:r>
            <w:r w:rsidR="00AE4FE0">
              <w:rPr>
                <w:b/>
              </w:rPr>
              <w:t xml:space="preserve">(юридическими лицами) </w:t>
            </w:r>
            <w:r>
              <w:rPr>
                <w:b/>
              </w:rPr>
              <w:t>в составе заявки на участие в аукционе, д</w:t>
            </w:r>
            <w:r w:rsidRPr="00D354CD">
              <w:rPr>
                <w:b/>
              </w:rPr>
              <w:t>окументы, предусмо</w:t>
            </w:r>
            <w:r>
              <w:rPr>
                <w:b/>
              </w:rPr>
              <w:t>тренные подпунктом з</w:t>
            </w:r>
            <w:r w:rsidRPr="00D354CD">
              <w:rPr>
                <w:b/>
              </w:rPr>
              <w:t>), включаются в первую часть заявки</w:t>
            </w:r>
            <w:r w:rsidR="00DE6C09">
              <w:rPr>
                <w:b/>
              </w:rPr>
              <w:t xml:space="preserve"> на участие в аукционе</w:t>
            </w:r>
            <w:r w:rsidRPr="00D354CD">
              <w:rPr>
                <w:b/>
              </w:rPr>
              <w:t xml:space="preserve">, документы, предусмотренные подпунктом </w:t>
            </w:r>
            <w:r w:rsidR="00CF1BB8">
              <w:rPr>
                <w:b/>
              </w:rPr>
              <w:t>к</w:t>
            </w:r>
            <w:r w:rsidRPr="00D354CD">
              <w:rPr>
                <w:b/>
              </w:rPr>
              <w:t>), включаются в состав ценового предложения</w:t>
            </w:r>
            <w:r>
              <w:rPr>
                <w:b/>
              </w:rPr>
              <w:t xml:space="preserve">, </w:t>
            </w:r>
            <w:r w:rsidRPr="00D354CD">
              <w:rPr>
                <w:b/>
              </w:rPr>
              <w:t>а остальные документы включаются во вторую часть заявки</w:t>
            </w:r>
            <w:r w:rsidR="00DE6C09">
              <w:rPr>
                <w:b/>
              </w:rPr>
              <w:t xml:space="preserve"> на участие в аукционе</w:t>
            </w:r>
            <w:r w:rsidRPr="00D354CD">
              <w:rPr>
                <w:b/>
              </w:rPr>
              <w:t>.</w:t>
            </w:r>
            <w:proofErr w:type="gramEnd"/>
          </w:p>
          <w:p w:rsidR="00D354CD" w:rsidRDefault="00D354CD" w:rsidP="00A14392">
            <w:pPr>
              <w:shd w:val="clear" w:color="auto" w:fill="FFFFFF"/>
              <w:jc w:val="both"/>
            </w:pPr>
          </w:p>
          <w:p w:rsidR="008C1E1E" w:rsidRPr="00AA6618" w:rsidRDefault="008C1E1E" w:rsidP="00A14392">
            <w:pPr>
              <w:pStyle w:val="af0"/>
              <w:widowControl w:val="0"/>
              <w:tabs>
                <w:tab w:val="left" w:pos="426"/>
              </w:tabs>
              <w:ind w:left="0"/>
              <w:jc w:val="both"/>
              <w:rPr>
                <w:szCs w:val="24"/>
              </w:rPr>
            </w:pPr>
          </w:p>
          <w:p w:rsidR="008C1E1E" w:rsidRPr="00825A74" w:rsidRDefault="00566948" w:rsidP="00A14392">
            <w:pPr>
              <w:widowControl w:val="0"/>
              <w:ind w:firstLine="567"/>
              <w:jc w:val="both"/>
              <w:rPr>
                <w:b/>
              </w:rPr>
            </w:pPr>
            <w:r w:rsidRPr="00825A74">
              <w:rPr>
                <w:b/>
              </w:rPr>
              <w:t>для физического лица, в том числе</w:t>
            </w:r>
            <w:r w:rsidR="008C1E1E" w:rsidRPr="00825A74">
              <w:rPr>
                <w:b/>
              </w:rPr>
              <w:t xml:space="preserve"> индивидуального предпринимателя:</w:t>
            </w:r>
          </w:p>
          <w:p w:rsidR="00A62282" w:rsidRPr="00F5050E" w:rsidRDefault="00157F35" w:rsidP="00A14392">
            <w:pPr>
              <w:pStyle w:val="af0"/>
              <w:widowControl w:val="0"/>
              <w:numPr>
                <w:ilvl w:val="0"/>
                <w:numId w:val="48"/>
              </w:numPr>
              <w:tabs>
                <w:tab w:val="left" w:pos="426"/>
              </w:tabs>
              <w:ind w:left="0" w:firstLine="0"/>
              <w:jc w:val="both"/>
              <w:rPr>
                <w:szCs w:val="24"/>
              </w:rPr>
            </w:pPr>
            <w:r>
              <w:rPr>
                <w:szCs w:val="24"/>
              </w:rPr>
              <w:t xml:space="preserve"> </w:t>
            </w:r>
            <w:r w:rsidR="008C1E1E" w:rsidRPr="00F5050E">
              <w:rPr>
                <w:szCs w:val="24"/>
              </w:rPr>
              <w:t>заполненную форму заявки на участие в аукционе в соответствии с требованиями документации об аукционе</w:t>
            </w:r>
            <w:r w:rsidR="004739A2">
              <w:rPr>
                <w:szCs w:val="24"/>
              </w:rPr>
              <w:t xml:space="preserve"> </w:t>
            </w:r>
            <w:r w:rsidR="004739A2" w:rsidRPr="00087588">
              <w:rPr>
                <w:szCs w:val="24"/>
              </w:rPr>
              <w:t>(предоставляется по Форме 1 документации об аукционе)</w:t>
            </w:r>
            <w:r w:rsidR="008C1E1E" w:rsidRPr="00F5050E">
              <w:rPr>
                <w:szCs w:val="24"/>
              </w:rPr>
              <w:t xml:space="preserve">; </w:t>
            </w:r>
          </w:p>
          <w:p w:rsidR="00E7209E" w:rsidRPr="00F5050E" w:rsidRDefault="008C1E1E" w:rsidP="00A14392">
            <w:pPr>
              <w:pStyle w:val="af0"/>
              <w:widowControl w:val="0"/>
              <w:numPr>
                <w:ilvl w:val="0"/>
                <w:numId w:val="48"/>
              </w:numPr>
              <w:tabs>
                <w:tab w:val="left" w:pos="426"/>
              </w:tabs>
              <w:ind w:left="0" w:firstLine="0"/>
              <w:jc w:val="both"/>
              <w:rPr>
                <w:szCs w:val="24"/>
              </w:rPr>
            </w:pPr>
            <w:r w:rsidRPr="00F5050E">
              <w:rPr>
                <w:szCs w:val="24"/>
              </w:rPr>
              <w:t>фамилию, имя, отчество, паспортные данные, сведения о месте жительства, номер контактного телефона по установленной в документации об аукционе форме</w:t>
            </w:r>
            <w:r w:rsidR="004739A2">
              <w:rPr>
                <w:szCs w:val="24"/>
              </w:rPr>
              <w:t xml:space="preserve"> </w:t>
            </w:r>
            <w:r w:rsidR="004739A2" w:rsidRPr="00087588">
              <w:rPr>
                <w:szCs w:val="24"/>
              </w:rPr>
              <w:t xml:space="preserve">(предоставляется по Форме 2 </w:t>
            </w:r>
            <w:r w:rsidR="00E259AF" w:rsidRPr="00087588">
              <w:rPr>
                <w:szCs w:val="24"/>
              </w:rPr>
              <w:t xml:space="preserve">документации об аукционе </w:t>
            </w:r>
            <w:r w:rsidR="004739A2" w:rsidRPr="00087588">
              <w:rPr>
                <w:szCs w:val="24"/>
              </w:rPr>
              <w:t>(Приложение №</w:t>
            </w:r>
            <w:r w:rsidR="00DA281F">
              <w:rPr>
                <w:szCs w:val="24"/>
              </w:rPr>
              <w:t> </w:t>
            </w:r>
            <w:r w:rsidR="004739A2" w:rsidRPr="00087588">
              <w:rPr>
                <w:szCs w:val="24"/>
              </w:rPr>
              <w:t xml:space="preserve">1 </w:t>
            </w:r>
            <w:r w:rsidR="004739A2" w:rsidRPr="00087588">
              <w:t>к заявке на участие в аукционе</w:t>
            </w:r>
            <w:r w:rsidR="004739A2" w:rsidRPr="00087588">
              <w:rPr>
                <w:szCs w:val="24"/>
              </w:rPr>
              <w:t>)</w:t>
            </w:r>
            <w:r w:rsidRPr="00F5050E">
              <w:rPr>
                <w:szCs w:val="24"/>
              </w:rPr>
              <w:t>;</w:t>
            </w:r>
            <w:r w:rsidRPr="00F5050E">
              <w:t xml:space="preserve"> </w:t>
            </w:r>
          </w:p>
          <w:p w:rsidR="00157F35" w:rsidRDefault="00AA6618" w:rsidP="00A14392">
            <w:pPr>
              <w:pStyle w:val="af0"/>
              <w:widowControl w:val="0"/>
              <w:numPr>
                <w:ilvl w:val="0"/>
                <w:numId w:val="48"/>
              </w:numPr>
              <w:tabs>
                <w:tab w:val="left" w:pos="426"/>
              </w:tabs>
              <w:ind w:left="0" w:firstLine="0"/>
              <w:jc w:val="both"/>
            </w:pPr>
            <w:r>
              <w:t xml:space="preserve">для индивидуальных предпринимателей:  </w:t>
            </w:r>
            <w:r w:rsidRPr="00DE7D6F">
              <w:t>полученную не ранее чем за 30 дней до дня размещения в единой информационной системе извещения о проведен</w:t>
            </w:r>
            <w:proofErr w:type="gramStart"/>
            <w:r w:rsidRPr="00DE7D6F">
              <w:t xml:space="preserve">ии </w:t>
            </w:r>
            <w:r>
              <w:t>ау</w:t>
            </w:r>
            <w:proofErr w:type="gramEnd"/>
            <w:r>
              <w:t>кцион</w:t>
            </w:r>
            <w:r w:rsidRPr="00DE7D6F">
              <w:t xml:space="preserve">а </w:t>
            </w:r>
            <w:r w:rsidR="006E7457">
              <w:t xml:space="preserve">в электронной форме </w:t>
            </w:r>
            <w:r w:rsidRPr="00DE7D6F">
              <w:t>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r>
              <w:t>; для физических лиц, не являющихся индивидуальными предпринимателями: нотариальная копия документа, удостоверяющего личность (допускается включать копию страниц паспорта, содержащих информацию о фамилии, имени владельца, месте жительства и органе, выдавшем паспорт)</w:t>
            </w:r>
            <w:r w:rsidRPr="0076424C">
              <w:rPr>
                <w:rStyle w:val="af4"/>
              </w:rPr>
              <w:t xml:space="preserve"> </w:t>
            </w:r>
            <w:r w:rsidRPr="002E5F17">
              <w:rPr>
                <w:rStyle w:val="af4"/>
              </w:rPr>
              <w:footnoteReference w:id="19"/>
            </w:r>
            <w:r w:rsidR="00157F35" w:rsidRPr="00B7627B">
              <w:t>;</w:t>
            </w:r>
          </w:p>
          <w:p w:rsidR="00E7209E" w:rsidRDefault="00157F35" w:rsidP="00A14392">
            <w:pPr>
              <w:pStyle w:val="af0"/>
              <w:widowControl w:val="0"/>
              <w:numPr>
                <w:ilvl w:val="0"/>
                <w:numId w:val="48"/>
              </w:numPr>
              <w:tabs>
                <w:tab w:val="left" w:pos="426"/>
              </w:tabs>
              <w:ind w:left="0" w:firstLine="0"/>
              <w:jc w:val="both"/>
            </w:pPr>
            <w:r w:rsidRPr="00B7627B">
              <w:t xml:space="preserve">справку (или нотариально заверенную копию такой справки) </w:t>
            </w:r>
            <w:r w:rsidR="00BB46D4" w:rsidRPr="00BB46D4">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B7627B">
              <w:t>,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sidRPr="00B7428E">
              <w:rPr>
                <w:rStyle w:val="af4"/>
              </w:rPr>
              <w:footnoteReference w:id="20"/>
            </w:r>
            <w:r w:rsidR="00E259AF">
              <w:t>;</w:t>
            </w:r>
          </w:p>
          <w:p w:rsidR="00A62282" w:rsidRPr="00EB7BB4" w:rsidRDefault="004D10B0" w:rsidP="00A14392">
            <w:pPr>
              <w:pStyle w:val="af0"/>
              <w:widowControl w:val="0"/>
              <w:numPr>
                <w:ilvl w:val="0"/>
                <w:numId w:val="48"/>
              </w:numPr>
              <w:tabs>
                <w:tab w:val="left" w:pos="426"/>
              </w:tabs>
              <w:ind w:left="0" w:firstLine="0"/>
              <w:jc w:val="both"/>
            </w:pPr>
            <w:r>
              <w:t xml:space="preserve"> </w:t>
            </w:r>
            <w:r w:rsidR="006926A7" w:rsidRPr="00DE7D6F">
              <w:t>сведения о функциональных характеристиках (потребительских свойствах)</w:t>
            </w:r>
            <w:r w:rsidR="006926A7">
              <w:t>, технических</w:t>
            </w:r>
            <w:r w:rsidR="006926A7" w:rsidRPr="00DE7D6F">
              <w:t xml:space="preserve"> и качественных характеристиках </w:t>
            </w:r>
            <w:r w:rsidR="006926A7">
              <w:t>товара, а также и</w:t>
            </w:r>
            <w:r w:rsidR="006926A7">
              <w:rPr>
                <w:bCs/>
              </w:rPr>
              <w:t xml:space="preserve">ные показатели, связанные с определением соответствия поставляемых товаров потребностям Заказчика (участник закупки указывает </w:t>
            </w:r>
            <w:r w:rsidR="006926A7" w:rsidRPr="00DE7D6F">
              <w:t>наименование страны происхождения поставляемых товаров</w:t>
            </w:r>
            <w:r w:rsidR="006926A7">
              <w:t xml:space="preserve"> (п</w:t>
            </w:r>
            <w:r w:rsidR="006926A7" w:rsidRPr="00DE7D6F">
              <w:t xml:space="preserve">ри этом отсутствие в заявке на участие в </w:t>
            </w:r>
            <w:r w:rsidR="006926A7">
              <w:t>аукцион</w:t>
            </w:r>
            <w:r w:rsidR="006926A7" w:rsidRPr="00DE7D6F">
              <w:t>е указания (</w:t>
            </w:r>
            <w:proofErr w:type="gramStart"/>
            <w:r w:rsidR="006926A7" w:rsidRPr="00DE7D6F">
              <w:t xml:space="preserve">декларирования) </w:t>
            </w:r>
            <w:proofErr w:type="gramEnd"/>
            <w:r w:rsidR="006926A7" w:rsidRPr="00DE7D6F">
              <w:t xml:space="preserve">страны происхождения поставляемого товара не является основанием для отклонения заявки на участие в </w:t>
            </w:r>
            <w:r w:rsidR="006926A7">
              <w:t>аукцион</w:t>
            </w:r>
            <w:r w:rsidR="006926A7" w:rsidRPr="00DE7D6F">
              <w:t>е, и такая заявка рассматривается</w:t>
            </w:r>
            <w:r w:rsidR="006926A7">
              <w:t>,</w:t>
            </w:r>
            <w:r w:rsidR="006926A7" w:rsidRPr="00DE7D6F">
              <w:t xml:space="preserve"> как </w:t>
            </w:r>
            <w:proofErr w:type="gramStart"/>
            <w:r w:rsidR="006926A7" w:rsidRPr="00DE7D6F">
              <w:t>содержащая</w:t>
            </w:r>
            <w:proofErr w:type="gramEnd"/>
            <w:r w:rsidR="006926A7" w:rsidRPr="00DE7D6F">
              <w:t xml:space="preserve"> предложение о поставке иностранных товаров</w:t>
            </w:r>
            <w:r w:rsidR="006926A7">
              <w:t>))</w:t>
            </w:r>
            <w:r w:rsidR="006926A7" w:rsidRPr="000E1716">
              <w:t xml:space="preserve"> </w:t>
            </w:r>
            <w:r w:rsidR="000E1716" w:rsidRPr="000E1716">
              <w:t>(предоставляется по Форме 3 документации об аукционе (Приложение № 2 к заявке на участие в аукционе)</w:t>
            </w:r>
            <w:r w:rsidR="008C1E1E" w:rsidRPr="00EB7BB4">
              <w:t>;</w:t>
            </w:r>
          </w:p>
          <w:p w:rsidR="00607CC0" w:rsidRPr="00607CC0" w:rsidRDefault="00604007" w:rsidP="00A14392">
            <w:pPr>
              <w:pStyle w:val="af0"/>
              <w:widowControl w:val="0"/>
              <w:tabs>
                <w:tab w:val="left" w:pos="870"/>
              </w:tabs>
              <w:ind w:left="0"/>
              <w:jc w:val="both"/>
              <w:rPr>
                <w:szCs w:val="24"/>
              </w:rPr>
            </w:pPr>
            <w:r w:rsidRPr="00604007">
              <w:rPr>
                <w:szCs w:val="24"/>
              </w:rPr>
              <w:t>е)</w:t>
            </w:r>
            <w:r>
              <w:rPr>
                <w:b/>
                <w:szCs w:val="24"/>
              </w:rPr>
              <w:t xml:space="preserve"> </w:t>
            </w:r>
            <w:r w:rsidR="00607CC0" w:rsidRPr="00607CC0">
              <w:rPr>
                <w:b/>
                <w:szCs w:val="24"/>
                <w:u w:val="single"/>
              </w:rPr>
              <w:t>сведения из единого реестра</w:t>
            </w:r>
            <w:r w:rsidR="00607CC0" w:rsidRPr="00607CC0">
              <w:rPr>
                <w:b/>
                <w:szCs w:val="24"/>
              </w:rPr>
              <w:t xml:space="preserve"> субъектов малого и среднего предпринимательства </w:t>
            </w:r>
            <w:r w:rsidR="00607CC0" w:rsidRPr="00607CC0">
              <w:rPr>
                <w:szCs w:val="24"/>
              </w:rPr>
              <w:t>(</w:t>
            </w:r>
            <w:hyperlink r:id="rId49" w:history="1">
              <w:r w:rsidR="00607CC0" w:rsidRPr="00607CC0">
                <w:rPr>
                  <w:rStyle w:val="af"/>
                  <w:szCs w:val="24"/>
                </w:rPr>
                <w:t>https://rmsp.nalog.ru/</w:t>
              </w:r>
            </w:hyperlink>
            <w:r w:rsidR="00607CC0" w:rsidRPr="00607CC0">
              <w:rPr>
                <w:szCs w:val="24"/>
              </w:rPr>
              <w:t xml:space="preserve">), ведение которого осуществляется в соответствии с Федеральным </w:t>
            </w:r>
            <w:hyperlink r:id="rId50" w:history="1">
              <w:r w:rsidR="00607CC0" w:rsidRPr="00607CC0">
                <w:rPr>
                  <w:rStyle w:val="af"/>
                  <w:szCs w:val="24"/>
                </w:rPr>
                <w:t>законом</w:t>
              </w:r>
            </w:hyperlink>
            <w:r w:rsidR="00607CC0" w:rsidRPr="00607CC0">
              <w:rPr>
                <w:szCs w:val="24"/>
              </w:rPr>
              <w:t xml:space="preserve">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
          <w:p w:rsidR="00607CC0" w:rsidRPr="006F2CB9" w:rsidRDefault="00607CC0" w:rsidP="00A14392">
            <w:pPr>
              <w:widowControl w:val="0"/>
              <w:tabs>
                <w:tab w:val="left" w:pos="870"/>
              </w:tabs>
              <w:jc w:val="both"/>
            </w:pPr>
            <w:r>
              <w:t>В случае</w:t>
            </w:r>
            <w:proofErr w:type="gramStart"/>
            <w:r>
              <w:t>,</w:t>
            </w:r>
            <w:proofErr w:type="gramEnd"/>
            <w:r>
              <w:t xml:space="preserve"> если участник закупки является </w:t>
            </w:r>
            <w:r>
              <w:rPr>
                <w:b/>
                <w:bCs/>
              </w:rPr>
              <w:t xml:space="preserve">вновь зарегистрированным индивидуальным предпринимателем </w:t>
            </w:r>
            <w:r>
              <w:t xml:space="preserve">в соответствии с частью 3 статьи 4 Федерального закона «О развитии </w:t>
            </w:r>
            <w:r>
              <w:lastRenderedPageBreak/>
              <w:t xml:space="preserve">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w:t>
            </w:r>
            <w:proofErr w:type="gramStart"/>
            <w:r>
              <w:t xml:space="preserve">и среднего предпринимательства, </w:t>
            </w:r>
            <w:r>
              <w:rPr>
                <w:b/>
              </w:rPr>
              <w:t xml:space="preserve">участник закупки должен представить </w:t>
            </w:r>
            <w:r>
              <w:rPr>
                <w:b/>
                <w:u w:val="single"/>
              </w:rPr>
              <w:t>заполненную форму декларации</w:t>
            </w:r>
            <w:r>
              <w:t xml:space="preserve"> о соответствии участника закупки критериям отнесения к субъектам малого и среднего предпринимательства, установленным </w:t>
            </w:r>
            <w:hyperlink r:id="rId51" w:history="1">
              <w:r>
                <w:rPr>
                  <w:rStyle w:val="af"/>
                </w:rPr>
                <w:t>статьей 4</w:t>
              </w:r>
            </w:hyperlink>
            <w:r>
              <w:t xml:space="preserve"> Федерального закона «О развитии малого и среднего предпринимательства в Российской Федерации», по </w:t>
            </w:r>
            <w:r w:rsidRPr="006F2CB9">
              <w:t xml:space="preserve">установленной в аукционной документации форме </w:t>
            </w:r>
            <w:r w:rsidR="004739A2" w:rsidRPr="006F2CB9">
              <w:t xml:space="preserve">(предоставляется по Форме 4 </w:t>
            </w:r>
            <w:r w:rsidR="00D45F5B" w:rsidRPr="006F2CB9">
              <w:t xml:space="preserve">документации об аукционе </w:t>
            </w:r>
            <w:r w:rsidR="004739A2" w:rsidRPr="006F2CB9">
              <w:t>(Приложение №</w:t>
            </w:r>
            <w:r w:rsidR="000C5A47" w:rsidRPr="006F2CB9">
              <w:t> </w:t>
            </w:r>
            <w:r w:rsidR="004739A2" w:rsidRPr="006F2CB9">
              <w:t>3 к заявке на участие в аукционе)</w:t>
            </w:r>
            <w:r w:rsidR="00FE58B3" w:rsidRPr="006F2CB9">
              <w:t>;</w:t>
            </w:r>
            <w:proofErr w:type="gramEnd"/>
          </w:p>
          <w:p w:rsidR="00370F85" w:rsidRDefault="0068796D" w:rsidP="00A14392">
            <w:pPr>
              <w:pStyle w:val="af0"/>
              <w:widowControl w:val="0"/>
              <w:tabs>
                <w:tab w:val="left" w:pos="426"/>
              </w:tabs>
              <w:ind w:left="0"/>
              <w:jc w:val="both"/>
            </w:pPr>
            <w:r w:rsidRPr="006F2CB9">
              <w:t>ж</w:t>
            </w:r>
            <w:r w:rsidR="00FE58B3" w:rsidRPr="006F2CB9">
              <w:t xml:space="preserve">) </w:t>
            </w:r>
            <w:r w:rsidR="00370F85" w:rsidRPr="00DE7D6F">
              <w:t>предложение о цене договора</w:t>
            </w:r>
            <w:r w:rsidR="00585AD3">
              <w:t>.</w:t>
            </w:r>
          </w:p>
          <w:p w:rsidR="00AE4FE0" w:rsidRDefault="00AE4FE0" w:rsidP="00A14392">
            <w:pPr>
              <w:shd w:val="clear" w:color="auto" w:fill="FFFFFF"/>
              <w:jc w:val="both"/>
              <w:rPr>
                <w:b/>
              </w:rPr>
            </w:pPr>
          </w:p>
          <w:p w:rsidR="00AE4FE0" w:rsidRPr="00D354CD" w:rsidRDefault="00AE4FE0" w:rsidP="00A14392">
            <w:pPr>
              <w:shd w:val="clear" w:color="auto" w:fill="FFFFFF"/>
              <w:jc w:val="both"/>
              <w:rPr>
                <w:b/>
              </w:rPr>
            </w:pPr>
            <w:proofErr w:type="gramStart"/>
            <w:r>
              <w:rPr>
                <w:b/>
              </w:rPr>
              <w:t>Из перечисленных выше документов, которые должны предоставляться участниками закупки (физическими</w:t>
            </w:r>
            <w:r w:rsidRPr="00825A74">
              <w:rPr>
                <w:b/>
              </w:rPr>
              <w:t xml:space="preserve"> лица</w:t>
            </w:r>
            <w:r>
              <w:rPr>
                <w:b/>
              </w:rPr>
              <w:t>ми</w:t>
            </w:r>
            <w:r w:rsidRPr="00825A74">
              <w:rPr>
                <w:b/>
              </w:rPr>
              <w:t>, в том числе</w:t>
            </w:r>
            <w:r>
              <w:rPr>
                <w:b/>
              </w:rPr>
              <w:t xml:space="preserve"> индивидуальными</w:t>
            </w:r>
            <w:r w:rsidRPr="00825A74">
              <w:rPr>
                <w:b/>
              </w:rPr>
              <w:t xml:space="preserve"> предпринимателя</w:t>
            </w:r>
            <w:r>
              <w:rPr>
                <w:b/>
              </w:rPr>
              <w:t>ми) в составе заявки на участие в аукционе, д</w:t>
            </w:r>
            <w:r w:rsidRPr="00D354CD">
              <w:rPr>
                <w:b/>
              </w:rPr>
              <w:t>окументы, предусмо</w:t>
            </w:r>
            <w:r>
              <w:rPr>
                <w:b/>
              </w:rPr>
              <w:t>тренные подпунктом д</w:t>
            </w:r>
            <w:r w:rsidRPr="00D354CD">
              <w:rPr>
                <w:b/>
              </w:rPr>
              <w:t>), включаются в первую часть заявки</w:t>
            </w:r>
            <w:r>
              <w:rPr>
                <w:b/>
              </w:rPr>
              <w:t xml:space="preserve"> на участие в аукционе</w:t>
            </w:r>
            <w:r w:rsidRPr="00D354CD">
              <w:rPr>
                <w:b/>
              </w:rPr>
              <w:t xml:space="preserve">, документы, предусмотренные подпунктом </w:t>
            </w:r>
            <w:r w:rsidR="00CF1BB8">
              <w:rPr>
                <w:b/>
              </w:rPr>
              <w:t>ж</w:t>
            </w:r>
            <w:r w:rsidRPr="00D354CD">
              <w:rPr>
                <w:b/>
              </w:rPr>
              <w:t>), включаются в состав ценового предложения</w:t>
            </w:r>
            <w:r>
              <w:rPr>
                <w:b/>
              </w:rPr>
              <w:t xml:space="preserve">, </w:t>
            </w:r>
            <w:r w:rsidRPr="00D354CD">
              <w:rPr>
                <w:b/>
              </w:rPr>
              <w:t>а остальные документы включаются во вторую часть заявки</w:t>
            </w:r>
            <w:r>
              <w:rPr>
                <w:b/>
              </w:rPr>
              <w:t xml:space="preserve"> на участие в аукционе</w:t>
            </w:r>
            <w:r w:rsidRPr="00D354CD">
              <w:rPr>
                <w:b/>
              </w:rPr>
              <w:t>.</w:t>
            </w:r>
            <w:proofErr w:type="gramEnd"/>
          </w:p>
          <w:p w:rsidR="0064510E" w:rsidRDefault="0064510E" w:rsidP="00A14392">
            <w:pPr>
              <w:widowControl w:val="0"/>
              <w:tabs>
                <w:tab w:val="left" w:pos="426"/>
              </w:tabs>
              <w:contextualSpacing/>
              <w:jc w:val="both"/>
              <w:rPr>
                <w:rFonts w:eastAsia="Calibri"/>
              </w:rPr>
            </w:pPr>
          </w:p>
          <w:p w:rsidR="00AE4FE0" w:rsidRPr="0064510E" w:rsidRDefault="00AE4FE0" w:rsidP="00A14392">
            <w:pPr>
              <w:widowControl w:val="0"/>
              <w:tabs>
                <w:tab w:val="left" w:pos="426"/>
              </w:tabs>
              <w:contextualSpacing/>
              <w:jc w:val="both"/>
              <w:rPr>
                <w:rFonts w:eastAsia="Calibri"/>
              </w:rPr>
            </w:pPr>
          </w:p>
          <w:p w:rsidR="003212B2" w:rsidRPr="001C4899" w:rsidRDefault="003212B2" w:rsidP="00A14392">
            <w:pPr>
              <w:ind w:left="567"/>
              <w:jc w:val="both"/>
              <w:rPr>
                <w:b/>
              </w:rPr>
            </w:pPr>
            <w:r w:rsidRPr="001C4899">
              <w:rPr>
                <w:b/>
              </w:rPr>
              <w:t>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rsidR="003212B2" w:rsidRPr="00DE7D6F" w:rsidRDefault="003212B2" w:rsidP="00A14392">
            <w:pPr>
              <w:pStyle w:val="ConsPlusNormal"/>
              <w:widowControl/>
              <w:ind w:firstLine="0"/>
              <w:jc w:val="both"/>
              <w:rPr>
                <w:rFonts w:ascii="Times New Roman" w:hAnsi="Times New Roman"/>
                <w:sz w:val="24"/>
                <w:szCs w:val="24"/>
              </w:rPr>
            </w:pPr>
            <w:r w:rsidRPr="00DE7D6F">
              <w:rPr>
                <w:rFonts w:ascii="Times New Roman" w:hAnsi="Times New Roman"/>
                <w:sz w:val="24"/>
                <w:szCs w:val="24"/>
              </w:rPr>
              <w:t>а) договор простого товарищества участников;</w:t>
            </w:r>
          </w:p>
          <w:p w:rsidR="005C05A0" w:rsidRPr="00F5050E" w:rsidRDefault="003212B2" w:rsidP="00A14392">
            <w:pPr>
              <w:pStyle w:val="af0"/>
              <w:tabs>
                <w:tab w:val="left" w:pos="855"/>
              </w:tabs>
              <w:ind w:left="0"/>
              <w:jc w:val="both"/>
              <w:rPr>
                <w:szCs w:val="24"/>
              </w:rPr>
            </w:pPr>
            <w:r w:rsidRPr="00DE7D6F">
              <w:t xml:space="preserve">б) документы и сведения в соответствии с </w:t>
            </w:r>
            <w:r>
              <w:t>требованиями, указанными в пункте «</w:t>
            </w:r>
            <w:r w:rsidRPr="004E7D5C">
              <w:rPr>
                <w:iCs/>
              </w:rPr>
              <w:t xml:space="preserve">Требования к содержанию документов, входящих в состав заявки на участие в </w:t>
            </w:r>
            <w:r>
              <w:t>аукционе»</w:t>
            </w:r>
            <w:r>
              <w:rPr>
                <w:b/>
              </w:rPr>
              <w:t xml:space="preserve"> </w:t>
            </w:r>
            <w:r>
              <w:t>раздела 3 «Информационная карта аукциона»,</w:t>
            </w:r>
            <w:r w:rsidRPr="00DE7D6F">
              <w:t xml:space="preserve"> участник</w:t>
            </w:r>
            <w:r>
              <w:t>ов простого товарищества</w:t>
            </w:r>
            <w:r w:rsidRPr="00DE7D6F">
              <w:t>.</w:t>
            </w:r>
            <w:r>
              <w:t xml:space="preserve"> При этом требования к участникам простого товарищества, за исключением т</w:t>
            </w:r>
            <w:r w:rsidRPr="00A67F5F">
              <w:t>ребовани</w:t>
            </w:r>
            <w:r>
              <w:t>й</w:t>
            </w:r>
            <w:r w:rsidRPr="00A67F5F">
              <w:t xml:space="preserve"> к правоспособности участника закупки</w:t>
            </w:r>
            <w:r>
              <w:t>, применяются к участникам простого товарищества в совокупности.</w:t>
            </w:r>
          </w:p>
        </w:tc>
      </w:tr>
      <w:tr w:rsidR="008F6320" w:rsidRPr="00F5050E" w:rsidTr="0029008F">
        <w:trPr>
          <w:trHeight w:val="350"/>
        </w:trPr>
        <w:tc>
          <w:tcPr>
            <w:tcW w:w="5000" w:type="pct"/>
          </w:tcPr>
          <w:p w:rsidR="0067016E" w:rsidRPr="00905086" w:rsidRDefault="008864C8" w:rsidP="00A14392">
            <w:pPr>
              <w:widowControl w:val="0"/>
              <w:shd w:val="clear" w:color="auto" w:fill="FFFFFF"/>
              <w:autoSpaceDE w:val="0"/>
              <w:autoSpaceDN w:val="0"/>
              <w:adjustRightInd w:val="0"/>
              <w:rPr>
                <w:rFonts w:eastAsia="Calibri"/>
                <w:b/>
                <w:lang w:val="x-none"/>
              </w:rPr>
            </w:pPr>
            <w:r w:rsidRPr="008864C8">
              <w:rPr>
                <w:rFonts w:eastAsia="Calibri"/>
                <w:b/>
                <w:lang w:val="x-none"/>
              </w:rPr>
              <w:lastRenderedPageBreak/>
              <w:t xml:space="preserve">Требование обеспечения заявки на участие в аукционе: </w:t>
            </w:r>
            <w:r w:rsidR="00905086" w:rsidRPr="00905086">
              <w:rPr>
                <w:rFonts w:eastAsia="Calibri"/>
              </w:rPr>
              <w:t>не предоставляется.</w:t>
            </w:r>
            <w:r w:rsidR="00A95409" w:rsidRPr="00A95409">
              <w:rPr>
                <w:lang w:eastAsia="en-US"/>
              </w:rPr>
              <w:t xml:space="preserve"> </w:t>
            </w:r>
          </w:p>
        </w:tc>
      </w:tr>
      <w:bookmarkEnd w:id="10"/>
      <w:tr w:rsidR="003834EF" w:rsidRPr="00F5050E" w:rsidTr="0029008F">
        <w:trPr>
          <w:trHeight w:val="350"/>
        </w:trPr>
        <w:tc>
          <w:tcPr>
            <w:tcW w:w="5000" w:type="pct"/>
          </w:tcPr>
          <w:p w:rsidR="0067016E" w:rsidRPr="00FC27E4" w:rsidRDefault="00C72CFD" w:rsidP="00A14392">
            <w:pPr>
              <w:pStyle w:val="28"/>
              <w:widowControl w:val="0"/>
              <w:shd w:val="clear" w:color="auto" w:fill="FFFFFF"/>
              <w:autoSpaceDE w:val="0"/>
              <w:autoSpaceDN w:val="0"/>
              <w:adjustRightInd w:val="0"/>
              <w:spacing w:after="0" w:line="240" w:lineRule="auto"/>
            </w:pPr>
            <w:r w:rsidRPr="00B93A48">
              <w:rPr>
                <w:b/>
              </w:rPr>
              <w:t xml:space="preserve">Требование обеспечения исполнения Договора: </w:t>
            </w:r>
            <w:r w:rsidR="00CF1BB8" w:rsidRPr="00905086">
              <w:rPr>
                <w:rFonts w:eastAsia="Calibri"/>
              </w:rPr>
              <w:t>не предоставляется.</w:t>
            </w:r>
          </w:p>
        </w:tc>
      </w:tr>
      <w:tr w:rsidR="00674A2C" w:rsidRPr="00F5050E" w:rsidTr="0029008F">
        <w:tc>
          <w:tcPr>
            <w:tcW w:w="5000" w:type="pct"/>
          </w:tcPr>
          <w:p w:rsidR="00BC55A9" w:rsidRDefault="00BC55A9" w:rsidP="00A14392">
            <w:pPr>
              <w:pStyle w:val="28"/>
              <w:widowControl w:val="0"/>
              <w:shd w:val="clear" w:color="auto" w:fill="FFFFFF"/>
              <w:autoSpaceDE w:val="0"/>
              <w:autoSpaceDN w:val="0"/>
              <w:adjustRightInd w:val="0"/>
              <w:spacing w:after="0" w:line="240" w:lineRule="auto"/>
              <w:ind w:firstLine="34"/>
              <w:jc w:val="both"/>
              <w:rPr>
                <w:b/>
              </w:rPr>
            </w:pPr>
            <w:r w:rsidRPr="00F5050E">
              <w:rPr>
                <w:b/>
              </w:rPr>
              <w:t>Срок и условия заключения Договора с участником, которому Заказчик предложит заключить Договор по результатам проведения аукциона:</w:t>
            </w:r>
          </w:p>
          <w:p w:rsidR="006D4CD4" w:rsidRPr="00F6559C" w:rsidRDefault="002F381F" w:rsidP="00A14392">
            <w:pPr>
              <w:pStyle w:val="28"/>
              <w:widowControl w:val="0"/>
              <w:autoSpaceDE w:val="0"/>
              <w:autoSpaceDN w:val="0"/>
              <w:adjustRightInd w:val="0"/>
              <w:spacing w:after="0" w:line="240" w:lineRule="auto"/>
              <w:ind w:firstLine="34"/>
              <w:jc w:val="both"/>
              <w:rPr>
                <w:b/>
                <w:u w:val="single"/>
              </w:rPr>
            </w:pPr>
            <w:r w:rsidRPr="00F6559C">
              <w:rPr>
                <w:i/>
                <w:u w:val="single"/>
              </w:rPr>
              <w:t>З</w:t>
            </w:r>
            <w:r w:rsidRPr="00F6559C">
              <w:rPr>
                <w:i/>
                <w:u w:val="single"/>
                <w:shd w:val="clear" w:color="auto" w:fill="FFFFFF" w:themeFill="background1"/>
              </w:rPr>
              <w:t xml:space="preserve">акупка проводится в соответствии со статьей 3.4 Закона о закупках, участниками которой могут быть только СМП, договор заключается в порядке, установленном частью 28 статьи 3.4. Закона о закупках и с </w:t>
            </w:r>
            <w:r w:rsidR="007A520A">
              <w:rPr>
                <w:i/>
                <w:u w:val="single"/>
                <w:shd w:val="clear" w:color="auto" w:fill="FFFFFF" w:themeFill="background1"/>
              </w:rPr>
              <w:t xml:space="preserve">учетом </w:t>
            </w:r>
            <w:r w:rsidR="004E7B9F">
              <w:rPr>
                <w:i/>
                <w:u w:val="single"/>
                <w:shd w:val="clear" w:color="auto" w:fill="FFFFFF" w:themeFill="background1"/>
              </w:rPr>
              <w:t xml:space="preserve">условий, указанных в </w:t>
            </w:r>
            <w:r w:rsidRPr="00F6559C">
              <w:rPr>
                <w:i/>
                <w:u w:val="single"/>
                <w:shd w:val="clear" w:color="auto" w:fill="FFFFFF" w:themeFill="background1"/>
              </w:rPr>
              <w:t xml:space="preserve">п.2.9.5 настоящей документации. Договор по результатам аукциона с участием субъектов малого и среднего предпринимательства </w:t>
            </w:r>
            <w:proofErr w:type="gramStart"/>
            <w:r w:rsidRPr="00F6559C">
              <w:rPr>
                <w:i/>
                <w:u w:val="single"/>
                <w:shd w:val="clear" w:color="auto" w:fill="FFFFFF" w:themeFill="background1"/>
              </w:rPr>
              <w:t>заключается с использованием программно-аппаратных средств электронной площадки и должен</w:t>
            </w:r>
            <w:proofErr w:type="gramEnd"/>
            <w:r w:rsidRPr="00F6559C">
              <w:rPr>
                <w:i/>
                <w:u w:val="single"/>
                <w:shd w:val="clear" w:color="auto" w:fill="FFFFFF" w:themeFill="background1"/>
              </w:rPr>
              <w:t xml:space="preserve"> быть подписан электронной подписью лица, имеющего право действовать от имени соответственно участника закупки, Заказчика, в срок, указанный в аукционной документации</w:t>
            </w:r>
            <w:r w:rsidR="006D4CD4" w:rsidRPr="00F6559C">
              <w:rPr>
                <w:u w:val="single"/>
              </w:rPr>
              <w:t xml:space="preserve">. </w:t>
            </w:r>
          </w:p>
          <w:p w:rsidR="00914BCD" w:rsidRPr="007A6A82" w:rsidRDefault="00914BCD" w:rsidP="00A14392">
            <w:pPr>
              <w:pStyle w:val="ConsPlusNormal"/>
              <w:widowControl/>
              <w:shd w:val="clear" w:color="auto" w:fill="DDD9C3" w:themeFill="background2" w:themeFillShade="E6"/>
              <w:tabs>
                <w:tab w:val="num" w:pos="0"/>
              </w:tabs>
              <w:ind w:firstLine="0"/>
              <w:jc w:val="both"/>
              <w:rPr>
                <w:rFonts w:ascii="Times New Roman" w:eastAsia="Times New Roman" w:hAnsi="Times New Roman"/>
                <w:iCs/>
                <w:sz w:val="24"/>
                <w:szCs w:val="24"/>
              </w:rPr>
            </w:pPr>
            <w:r w:rsidRPr="00CF1BB8">
              <w:rPr>
                <w:rFonts w:ascii="Times New Roman" w:eastAsia="Times New Roman" w:hAnsi="Times New Roman"/>
                <w:iCs/>
                <w:sz w:val="24"/>
                <w:szCs w:val="24"/>
              </w:rPr>
              <w:t xml:space="preserve">Договор может быть заключен </w:t>
            </w:r>
            <w:r w:rsidRPr="00CF1BB8">
              <w:rPr>
                <w:rFonts w:ascii="Times New Roman" w:hAnsi="Times New Roman"/>
                <w:b/>
                <w:sz w:val="24"/>
                <w:szCs w:val="24"/>
              </w:rPr>
              <w:t>не ранее чем через 10 (десять) дней</w:t>
            </w:r>
            <w:r w:rsidRPr="00CF1BB8">
              <w:rPr>
                <w:rFonts w:ascii="Times New Roman" w:hAnsi="Times New Roman"/>
                <w:sz w:val="24"/>
                <w:szCs w:val="24"/>
              </w:rPr>
              <w:t xml:space="preserve"> и </w:t>
            </w:r>
            <w:r w:rsidRPr="00CF1BB8">
              <w:rPr>
                <w:rFonts w:ascii="Times New Roman" w:hAnsi="Times New Roman"/>
                <w:b/>
                <w:sz w:val="24"/>
                <w:szCs w:val="24"/>
              </w:rPr>
              <w:t xml:space="preserve">не позднее чем через </w:t>
            </w:r>
            <w:r w:rsidR="00CF1BB8" w:rsidRPr="00CF1BB8">
              <w:rPr>
                <w:rFonts w:ascii="Times New Roman" w:hAnsi="Times New Roman"/>
                <w:b/>
                <w:sz w:val="24"/>
                <w:szCs w:val="24"/>
              </w:rPr>
              <w:t>20</w:t>
            </w:r>
            <w:r w:rsidRPr="00CF1BB8">
              <w:rPr>
                <w:rFonts w:ascii="Times New Roman" w:hAnsi="Times New Roman"/>
                <w:b/>
                <w:sz w:val="24"/>
                <w:szCs w:val="24"/>
              </w:rPr>
              <w:t xml:space="preserve"> (</w:t>
            </w:r>
            <w:r w:rsidR="00CF1BB8" w:rsidRPr="00CF1BB8">
              <w:rPr>
                <w:rFonts w:ascii="Times New Roman" w:hAnsi="Times New Roman"/>
                <w:b/>
                <w:sz w:val="24"/>
                <w:szCs w:val="24"/>
              </w:rPr>
              <w:t>два</w:t>
            </w:r>
            <w:r w:rsidR="00AF7E07" w:rsidRPr="00CF1BB8">
              <w:rPr>
                <w:rFonts w:ascii="Times New Roman" w:hAnsi="Times New Roman"/>
                <w:b/>
                <w:sz w:val="24"/>
                <w:szCs w:val="24"/>
              </w:rPr>
              <w:t>дцать</w:t>
            </w:r>
            <w:r w:rsidRPr="00CF1BB8">
              <w:rPr>
                <w:rFonts w:ascii="Times New Roman" w:hAnsi="Times New Roman"/>
                <w:b/>
                <w:sz w:val="24"/>
                <w:szCs w:val="24"/>
              </w:rPr>
              <w:t>) дней</w:t>
            </w:r>
            <w:r w:rsidRPr="00CF1BB8">
              <w:rPr>
                <w:rFonts w:ascii="Times New Roman" w:hAnsi="Times New Roman"/>
                <w:sz w:val="24"/>
                <w:szCs w:val="24"/>
              </w:rPr>
              <w:t xml:space="preserve"> </w:t>
            </w:r>
            <w:proofErr w:type="gramStart"/>
            <w:r w:rsidRPr="00CF1BB8">
              <w:rPr>
                <w:rFonts w:ascii="Times New Roman" w:hAnsi="Times New Roman"/>
                <w:sz w:val="24"/>
                <w:szCs w:val="24"/>
              </w:rPr>
              <w:t>с даты размещения</w:t>
            </w:r>
            <w:proofErr w:type="gramEnd"/>
            <w:r w:rsidRPr="00CF1BB8">
              <w:rPr>
                <w:rFonts w:ascii="Times New Roman" w:hAnsi="Times New Roman"/>
                <w:sz w:val="24"/>
                <w:szCs w:val="24"/>
              </w:rPr>
              <w:t xml:space="preserve"> в единой информационной системе протокола, составленного по результатам аукциона</w:t>
            </w:r>
            <w:r w:rsidRPr="00CF1BB8">
              <w:rPr>
                <w:rFonts w:ascii="Times New Roman" w:eastAsia="Times New Roman" w:hAnsi="Times New Roman"/>
                <w:iCs/>
                <w:sz w:val="24"/>
                <w:szCs w:val="24"/>
              </w:rPr>
              <w:t>.</w:t>
            </w:r>
            <w:r>
              <w:rPr>
                <w:rFonts w:ascii="Times New Roman" w:eastAsia="Times New Roman" w:hAnsi="Times New Roman"/>
                <w:iCs/>
                <w:sz w:val="24"/>
                <w:szCs w:val="24"/>
              </w:rPr>
              <w:t xml:space="preserve"> </w:t>
            </w:r>
          </w:p>
          <w:p w:rsidR="002E6FAB" w:rsidRDefault="002E6FAB" w:rsidP="00A14392">
            <w:pPr>
              <w:pStyle w:val="ConsPlusNormal"/>
              <w:widowControl/>
              <w:tabs>
                <w:tab w:val="num" w:pos="0"/>
              </w:tabs>
              <w:ind w:firstLine="34"/>
              <w:jc w:val="both"/>
              <w:rPr>
                <w:rFonts w:ascii="Times New Roman" w:eastAsia="Times New Roman" w:hAnsi="Times New Roman"/>
                <w:iCs/>
                <w:sz w:val="24"/>
                <w:szCs w:val="24"/>
              </w:rPr>
            </w:pPr>
            <w:r>
              <w:rPr>
                <w:rFonts w:ascii="Times New Roman" w:hAnsi="Times New Roman"/>
                <w:sz w:val="24"/>
                <w:szCs w:val="24"/>
              </w:rPr>
              <w:t xml:space="preserve">В течение </w:t>
            </w:r>
            <w:r w:rsidR="006A4363">
              <w:rPr>
                <w:rFonts w:ascii="Times New Roman" w:hAnsi="Times New Roman"/>
                <w:sz w:val="24"/>
                <w:szCs w:val="24"/>
              </w:rPr>
              <w:t>10 (десяти)</w:t>
            </w:r>
            <w:r w:rsidRPr="00FC7D24">
              <w:rPr>
                <w:rFonts w:ascii="Times New Roman" w:hAnsi="Times New Roman"/>
                <w:sz w:val="24"/>
                <w:szCs w:val="24"/>
              </w:rPr>
              <w:t xml:space="preserve"> дней </w:t>
            </w:r>
            <w:r w:rsidRPr="00F948CE">
              <w:rPr>
                <w:rFonts w:ascii="Times New Roman" w:hAnsi="Times New Roman"/>
                <w:sz w:val="24"/>
                <w:szCs w:val="24"/>
              </w:rPr>
              <w:t xml:space="preserve">со дня размещения </w:t>
            </w:r>
            <w:r w:rsidRPr="004F50B9">
              <w:rPr>
                <w:rFonts w:ascii="Times New Roman" w:hAnsi="Times New Roman"/>
                <w:sz w:val="24"/>
                <w:szCs w:val="24"/>
              </w:rPr>
              <w:t>в единой информационной системе</w:t>
            </w:r>
            <w:r>
              <w:rPr>
                <w:rFonts w:ascii="Times New Roman" w:hAnsi="Times New Roman"/>
                <w:sz w:val="24"/>
                <w:szCs w:val="24"/>
              </w:rPr>
              <w:t xml:space="preserve"> протокола</w:t>
            </w:r>
            <w:r w:rsidRPr="00F948CE">
              <w:rPr>
                <w:rFonts w:ascii="Times New Roman" w:hAnsi="Times New Roman"/>
                <w:sz w:val="24"/>
                <w:szCs w:val="24"/>
              </w:rPr>
              <w:t xml:space="preserve">, составленного по результатам </w:t>
            </w:r>
            <w:r w:rsidR="00F6559C">
              <w:rPr>
                <w:rFonts w:ascii="Times New Roman" w:hAnsi="Times New Roman"/>
                <w:sz w:val="24"/>
                <w:szCs w:val="24"/>
              </w:rPr>
              <w:t>аукциона</w:t>
            </w:r>
            <w:r>
              <w:rPr>
                <w:rFonts w:ascii="Times New Roman" w:hAnsi="Times New Roman"/>
                <w:sz w:val="24"/>
                <w:szCs w:val="24"/>
              </w:rPr>
              <w:t>, Заказчик</w:t>
            </w:r>
            <w:r w:rsidRPr="00DE7D6F">
              <w:rPr>
                <w:rFonts w:ascii="Times New Roman" w:hAnsi="Times New Roman"/>
                <w:sz w:val="24"/>
                <w:szCs w:val="24"/>
              </w:rPr>
              <w:t xml:space="preserve"> </w:t>
            </w:r>
            <w:r w:rsidRPr="00914BCD">
              <w:rPr>
                <w:rFonts w:ascii="Times New Roman" w:hAnsi="Times New Roman"/>
                <w:sz w:val="24"/>
                <w:szCs w:val="24"/>
              </w:rPr>
              <w:t xml:space="preserve">направляет победителю </w:t>
            </w:r>
            <w:r w:rsidR="006D4CD4" w:rsidRPr="00914BCD">
              <w:rPr>
                <w:rFonts w:ascii="Times New Roman" w:hAnsi="Times New Roman"/>
                <w:sz w:val="24"/>
                <w:szCs w:val="24"/>
              </w:rPr>
              <w:t>аукциона</w:t>
            </w:r>
            <w:r w:rsidRPr="00DE7D6F">
              <w:rPr>
                <w:rFonts w:ascii="Times New Roman" w:hAnsi="Times New Roman"/>
                <w:sz w:val="24"/>
                <w:szCs w:val="24"/>
              </w:rPr>
              <w:t xml:space="preserve"> проект договора,</w:t>
            </w:r>
            <w:r>
              <w:rPr>
                <w:rFonts w:ascii="Times New Roman" w:hAnsi="Times New Roman"/>
                <w:sz w:val="24"/>
                <w:szCs w:val="24"/>
              </w:rPr>
              <w:t xml:space="preserve"> </w:t>
            </w:r>
            <w:r w:rsidRPr="00DE7D6F">
              <w:rPr>
                <w:rFonts w:ascii="Times New Roman" w:hAnsi="Times New Roman"/>
                <w:sz w:val="24"/>
                <w:szCs w:val="24"/>
              </w:rPr>
              <w:t xml:space="preserve">который составляется путем включения условий исполнения договора, предложенных победителем </w:t>
            </w:r>
            <w:r w:rsidR="006D4CD4">
              <w:rPr>
                <w:rFonts w:ascii="Times New Roman" w:hAnsi="Times New Roman"/>
                <w:sz w:val="24"/>
                <w:szCs w:val="24"/>
              </w:rPr>
              <w:t>аукциона</w:t>
            </w:r>
            <w:r w:rsidRPr="00DE7D6F">
              <w:rPr>
                <w:rFonts w:ascii="Times New Roman" w:hAnsi="Times New Roman"/>
                <w:sz w:val="24"/>
                <w:szCs w:val="24"/>
              </w:rPr>
              <w:t xml:space="preserve"> в заявке на участие в </w:t>
            </w:r>
            <w:r w:rsidR="006D4CD4">
              <w:rPr>
                <w:rFonts w:ascii="Times New Roman" w:hAnsi="Times New Roman"/>
                <w:sz w:val="24"/>
                <w:szCs w:val="24"/>
              </w:rPr>
              <w:t>аукционе</w:t>
            </w:r>
            <w:r w:rsidRPr="00DE7D6F">
              <w:rPr>
                <w:rFonts w:ascii="Times New Roman" w:hAnsi="Times New Roman"/>
                <w:sz w:val="24"/>
                <w:szCs w:val="24"/>
              </w:rPr>
              <w:t xml:space="preserve">, в проект договора, прилагаемый к </w:t>
            </w:r>
            <w:proofErr w:type="spellStart"/>
            <w:r w:rsidR="006D4CD4">
              <w:rPr>
                <w:rFonts w:ascii="Times New Roman" w:hAnsi="Times New Roman"/>
                <w:sz w:val="24"/>
                <w:szCs w:val="24"/>
              </w:rPr>
              <w:t>аукцион</w:t>
            </w:r>
            <w:r w:rsidRPr="00DE7D6F">
              <w:rPr>
                <w:rFonts w:ascii="Times New Roman" w:hAnsi="Times New Roman"/>
                <w:sz w:val="24"/>
                <w:szCs w:val="24"/>
              </w:rPr>
              <w:t>ой</w:t>
            </w:r>
            <w:proofErr w:type="spellEnd"/>
            <w:r w:rsidRPr="00DE7D6F">
              <w:rPr>
                <w:rFonts w:ascii="Times New Roman" w:hAnsi="Times New Roman"/>
                <w:sz w:val="24"/>
                <w:szCs w:val="24"/>
              </w:rPr>
              <w:t xml:space="preserve"> документации.</w:t>
            </w:r>
          </w:p>
          <w:p w:rsidR="002A1A63" w:rsidRPr="003F07C6" w:rsidRDefault="002E6FAB" w:rsidP="00A14392">
            <w:pPr>
              <w:pStyle w:val="af0"/>
              <w:widowControl w:val="0"/>
              <w:tabs>
                <w:tab w:val="left" w:pos="993"/>
              </w:tabs>
              <w:ind w:left="0"/>
              <w:jc w:val="both"/>
              <w:rPr>
                <w:rFonts w:eastAsia="Times New Roman"/>
                <w:iCs/>
                <w:szCs w:val="24"/>
              </w:rPr>
            </w:pPr>
            <w:r>
              <w:rPr>
                <w:szCs w:val="24"/>
              </w:rPr>
              <w:t xml:space="preserve">Не позднее </w:t>
            </w:r>
            <w:r w:rsidR="006A4363">
              <w:rPr>
                <w:szCs w:val="24"/>
              </w:rPr>
              <w:t>1</w:t>
            </w:r>
            <w:r w:rsidR="00CF1BB8">
              <w:rPr>
                <w:szCs w:val="24"/>
              </w:rPr>
              <w:t>5</w:t>
            </w:r>
            <w:r w:rsidR="006A4363">
              <w:rPr>
                <w:szCs w:val="24"/>
              </w:rPr>
              <w:t xml:space="preserve"> (</w:t>
            </w:r>
            <w:r w:rsidR="00CF1BB8">
              <w:rPr>
                <w:szCs w:val="24"/>
              </w:rPr>
              <w:t>пят</w:t>
            </w:r>
            <w:r w:rsidR="00A3732E">
              <w:rPr>
                <w:szCs w:val="24"/>
              </w:rPr>
              <w:t>надцати</w:t>
            </w:r>
            <w:r w:rsidR="006A4363">
              <w:rPr>
                <w:szCs w:val="24"/>
              </w:rPr>
              <w:t>)</w:t>
            </w:r>
            <w:r w:rsidRPr="00FC7D24">
              <w:rPr>
                <w:szCs w:val="24"/>
              </w:rPr>
              <w:t xml:space="preserve"> дней </w:t>
            </w:r>
            <w:r w:rsidRPr="00F948CE">
              <w:rPr>
                <w:szCs w:val="24"/>
              </w:rPr>
              <w:t xml:space="preserve">со дня размещения </w:t>
            </w:r>
            <w:r w:rsidRPr="004F50B9">
              <w:rPr>
                <w:szCs w:val="24"/>
              </w:rPr>
              <w:t>в единой информационной системе</w:t>
            </w:r>
            <w:r>
              <w:rPr>
                <w:szCs w:val="24"/>
              </w:rPr>
              <w:t xml:space="preserve"> протокола</w:t>
            </w:r>
            <w:r w:rsidRPr="00F948CE">
              <w:rPr>
                <w:szCs w:val="24"/>
              </w:rPr>
              <w:t xml:space="preserve">, составленного по результатам </w:t>
            </w:r>
            <w:r w:rsidR="00F6559C">
              <w:rPr>
                <w:szCs w:val="24"/>
              </w:rPr>
              <w:t>аукциона</w:t>
            </w:r>
            <w:r>
              <w:rPr>
                <w:szCs w:val="24"/>
              </w:rPr>
              <w:t xml:space="preserve">, </w:t>
            </w:r>
            <w:r w:rsidRPr="007A6A82">
              <w:rPr>
                <w:rFonts w:eastAsia="Times New Roman"/>
                <w:iCs/>
                <w:szCs w:val="24"/>
              </w:rPr>
              <w:t xml:space="preserve">победитель </w:t>
            </w:r>
            <w:r w:rsidR="006D4CD4">
              <w:rPr>
                <w:szCs w:val="24"/>
              </w:rPr>
              <w:t>аукциона</w:t>
            </w:r>
            <w:r w:rsidRPr="007A6A82">
              <w:rPr>
                <w:rFonts w:eastAsia="Times New Roman"/>
                <w:iCs/>
                <w:szCs w:val="24"/>
              </w:rPr>
              <w:t xml:space="preserve">, с которым должен быть заключен договор, </w:t>
            </w:r>
            <w:r w:rsidRPr="00914BCD">
              <w:rPr>
                <w:rFonts w:eastAsia="Times New Roman"/>
                <w:iCs/>
                <w:szCs w:val="24"/>
              </w:rPr>
              <w:t>должен подписать договор</w:t>
            </w:r>
            <w:r w:rsidR="003F07C6">
              <w:rPr>
                <w:rFonts w:eastAsia="Times New Roman"/>
                <w:iCs/>
                <w:szCs w:val="24"/>
              </w:rPr>
              <w:t>.</w:t>
            </w:r>
            <w:r w:rsidRPr="00914BCD">
              <w:rPr>
                <w:rFonts w:eastAsia="Times New Roman"/>
                <w:iCs/>
                <w:szCs w:val="24"/>
              </w:rPr>
              <w:t xml:space="preserve"> </w:t>
            </w:r>
          </w:p>
          <w:p w:rsidR="00BC55A9" w:rsidRPr="005F2FDF" w:rsidRDefault="00BC55A9" w:rsidP="00A14392">
            <w:pPr>
              <w:pStyle w:val="af0"/>
              <w:widowControl w:val="0"/>
              <w:tabs>
                <w:tab w:val="left" w:pos="993"/>
              </w:tabs>
              <w:ind w:left="0"/>
              <w:jc w:val="both"/>
              <w:rPr>
                <w:szCs w:val="24"/>
              </w:rPr>
            </w:pPr>
            <w:proofErr w:type="gramStart"/>
            <w:r w:rsidRPr="005F2FDF">
              <w:rPr>
                <w:szCs w:val="24"/>
              </w:rPr>
              <w:lastRenderedPageBreak/>
              <w:t xml:space="preserve">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Договора обязан </w:t>
            </w:r>
            <w:r w:rsidRPr="00760A12">
              <w:rPr>
                <w:szCs w:val="24"/>
              </w:rPr>
              <w:t xml:space="preserve">представить Заказчику Расчет предлагаемой цены договора и ее обоснование </w:t>
            </w:r>
            <w:r w:rsidR="004739A2" w:rsidRPr="00760A12">
              <w:rPr>
                <w:szCs w:val="24"/>
              </w:rPr>
              <w:t xml:space="preserve">(предоставляется по </w:t>
            </w:r>
            <w:r w:rsidR="004739A2" w:rsidRPr="00625E71">
              <w:rPr>
                <w:szCs w:val="24"/>
              </w:rPr>
              <w:t xml:space="preserve">Форме 5 </w:t>
            </w:r>
            <w:r w:rsidR="0041726E" w:rsidRPr="00625E71">
              <w:rPr>
                <w:szCs w:val="24"/>
              </w:rPr>
              <w:t xml:space="preserve">документации об аукционе </w:t>
            </w:r>
            <w:r w:rsidR="004739A2" w:rsidRPr="00625E71">
              <w:rPr>
                <w:szCs w:val="24"/>
              </w:rPr>
              <w:t>(Приложение №</w:t>
            </w:r>
            <w:r w:rsidR="00F67508" w:rsidRPr="00625E71">
              <w:rPr>
                <w:szCs w:val="24"/>
              </w:rPr>
              <w:t> </w:t>
            </w:r>
            <w:r w:rsidR="004739A2" w:rsidRPr="00625E71">
              <w:t>4</w:t>
            </w:r>
            <w:r w:rsidR="004739A2" w:rsidRPr="00625E71">
              <w:rPr>
                <w:szCs w:val="24"/>
              </w:rPr>
              <w:t xml:space="preserve"> </w:t>
            </w:r>
            <w:r w:rsidR="004739A2" w:rsidRPr="00625E71">
              <w:t>к</w:t>
            </w:r>
            <w:r w:rsidR="004739A2" w:rsidRPr="00760A12">
              <w:t xml:space="preserve"> заявке на участие в аукционе)</w:t>
            </w:r>
            <w:r w:rsidRPr="00760A12">
              <w:rPr>
                <w:szCs w:val="24"/>
              </w:rPr>
              <w:t>.</w:t>
            </w:r>
            <w:proofErr w:type="gramEnd"/>
          </w:p>
          <w:p w:rsidR="00081F48" w:rsidRPr="00F5050E" w:rsidRDefault="00BC55A9" w:rsidP="00A14392">
            <w:pPr>
              <w:pStyle w:val="ConsPlusNormal"/>
              <w:widowControl/>
              <w:tabs>
                <w:tab w:val="num" w:pos="0"/>
              </w:tabs>
              <w:ind w:firstLine="0"/>
              <w:jc w:val="both"/>
              <w:rPr>
                <w:rFonts w:ascii="Times New Roman" w:hAnsi="Times New Roman"/>
                <w:sz w:val="24"/>
                <w:szCs w:val="24"/>
              </w:rPr>
            </w:pPr>
            <w:proofErr w:type="gramStart"/>
            <w:r w:rsidRPr="005F2FDF">
              <w:rPr>
                <w:rFonts w:ascii="Times New Roman" w:hAnsi="Times New Roman"/>
                <w:sz w:val="24"/>
                <w:szCs w:val="24"/>
              </w:rPr>
              <w:t>Участник аукциона, признанный победителем аукциона, или участник, которому по результатам аукциона  был  присвоен второй номер, иной участник закупки, с которым заключается договор, сделавшие в ходе аукциона предложения с демпинговой ценой, признаются уклонившимися от заключения Договора в случае, если такие участники аукциона в сроки, установленные в документации об аукционе для подписания Договора, не представили Заказчику расчет предлагаемой цены договора и ее</w:t>
            </w:r>
            <w:proofErr w:type="gramEnd"/>
            <w:r w:rsidRPr="005F2FDF">
              <w:rPr>
                <w:rFonts w:ascii="Times New Roman" w:hAnsi="Times New Roman"/>
                <w:sz w:val="24"/>
                <w:szCs w:val="24"/>
              </w:rPr>
              <w:t xml:space="preserve"> обоснование, либо по итогам проведенного анализа представленных расчета предлагаемой цены договора и ее обоснования единая 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w:t>
            </w:r>
          </w:p>
        </w:tc>
      </w:tr>
    </w:tbl>
    <w:p w:rsidR="00FE22B1" w:rsidRDefault="00FE22B1" w:rsidP="00A14392">
      <w:pPr>
        <w:widowControl w:val="0"/>
        <w:tabs>
          <w:tab w:val="left" w:pos="-284"/>
        </w:tabs>
        <w:jc w:val="center"/>
        <w:rPr>
          <w:b/>
          <w:sz w:val="28"/>
          <w:szCs w:val="28"/>
        </w:rPr>
        <w:sectPr w:rsidR="00FE22B1" w:rsidSect="00C37FE5">
          <w:footerReference w:type="default" r:id="rId52"/>
          <w:pgSz w:w="11906" w:h="16838" w:code="9"/>
          <w:pgMar w:top="1135" w:right="737" w:bottom="851" w:left="1418" w:header="709" w:footer="709" w:gutter="0"/>
          <w:cols w:space="708"/>
          <w:docGrid w:linePitch="360"/>
        </w:sectPr>
      </w:pPr>
    </w:p>
    <w:p w:rsidR="00674A2C" w:rsidRPr="003F07C6" w:rsidRDefault="00ED5633" w:rsidP="00A14392">
      <w:pPr>
        <w:widowControl w:val="0"/>
        <w:tabs>
          <w:tab w:val="left" w:pos="-284"/>
        </w:tabs>
        <w:jc w:val="center"/>
        <w:rPr>
          <w:b/>
          <w:sz w:val="28"/>
          <w:szCs w:val="28"/>
        </w:rPr>
      </w:pPr>
      <w:r w:rsidRPr="003F07C6">
        <w:rPr>
          <w:b/>
          <w:sz w:val="28"/>
          <w:szCs w:val="28"/>
        </w:rPr>
        <w:lastRenderedPageBreak/>
        <w:t>4.</w:t>
      </w:r>
      <w:r w:rsidR="00674A2C" w:rsidRPr="003F07C6">
        <w:rPr>
          <w:b/>
          <w:sz w:val="28"/>
          <w:szCs w:val="28"/>
        </w:rPr>
        <w:t>ТЕХНИЧЕСКОЕ ЗАДАНИЕ</w:t>
      </w:r>
    </w:p>
    <w:p w:rsidR="003B33C2" w:rsidRDefault="003B33C2" w:rsidP="00A14392">
      <w:pPr>
        <w:tabs>
          <w:tab w:val="left" w:pos="0"/>
          <w:tab w:val="left" w:pos="284"/>
        </w:tabs>
        <w:jc w:val="both"/>
        <w:rPr>
          <w:b/>
          <w:bCs/>
          <w:szCs w:val="16"/>
        </w:rPr>
      </w:pPr>
    </w:p>
    <w:p w:rsidR="00CF1BB8" w:rsidRDefault="00387591" w:rsidP="00A14392">
      <w:pPr>
        <w:tabs>
          <w:tab w:val="left" w:pos="0"/>
        </w:tabs>
        <w:autoSpaceDE w:val="0"/>
        <w:autoSpaceDN w:val="0"/>
        <w:adjustRightInd w:val="0"/>
        <w:jc w:val="both"/>
      </w:pPr>
      <w:r w:rsidRPr="00387591">
        <w:rPr>
          <w:b/>
        </w:rPr>
        <w:t xml:space="preserve">1. Предмет договора: </w:t>
      </w:r>
      <w:r w:rsidR="00CF1BB8" w:rsidRPr="001801E9">
        <w:rPr>
          <w:bCs/>
        </w:rPr>
        <w:t xml:space="preserve">поставка, </w:t>
      </w:r>
      <w:r w:rsidR="00CF1BB8">
        <w:rPr>
          <w:bCs/>
        </w:rPr>
        <w:t>сборка,</w:t>
      </w:r>
      <w:r w:rsidR="00CF1BB8" w:rsidRPr="001801E9">
        <w:rPr>
          <w:bCs/>
        </w:rPr>
        <w:t xml:space="preserve"> пуско-наладка</w:t>
      </w:r>
      <w:r w:rsidR="00CF1BB8">
        <w:rPr>
          <w:bCs/>
        </w:rPr>
        <w:t xml:space="preserve"> </w:t>
      </w:r>
      <w:r w:rsidR="00CF1BB8" w:rsidRPr="001801E9">
        <w:rPr>
          <w:bCs/>
        </w:rPr>
        <w:t>системы</w:t>
      </w:r>
      <w:r w:rsidR="00CF1BB8" w:rsidRPr="001801E9">
        <w:t xml:space="preserve"> </w:t>
      </w:r>
      <w:r w:rsidR="00CF1BB8" w:rsidRPr="00274F3C">
        <w:t xml:space="preserve">навигационной </w:t>
      </w:r>
      <w:proofErr w:type="spellStart"/>
      <w:r w:rsidR="00CF1BB8" w:rsidRPr="00274F3C">
        <w:t>транскраниальной</w:t>
      </w:r>
      <w:proofErr w:type="spellEnd"/>
      <w:r w:rsidR="00CF1BB8" w:rsidRPr="00274F3C">
        <w:t xml:space="preserve"> магнитной стимуляции в един</w:t>
      </w:r>
      <w:r w:rsidR="00CF1BB8">
        <w:t>ом</w:t>
      </w:r>
      <w:r w:rsidR="00CF1BB8" w:rsidRPr="00274F3C">
        <w:t xml:space="preserve"> комплекс</w:t>
      </w:r>
      <w:r w:rsidR="00CF1BB8">
        <w:t>е</w:t>
      </w:r>
      <w:r w:rsidR="00CF1BB8" w:rsidRPr="00274F3C">
        <w:t xml:space="preserve"> с системой ЭЭГ</w:t>
      </w:r>
      <w:r w:rsidR="00CF1BB8" w:rsidRPr="00C838B3">
        <w:t>.</w:t>
      </w:r>
    </w:p>
    <w:p w:rsidR="00387591" w:rsidRPr="00387591" w:rsidRDefault="00387591" w:rsidP="00A14392">
      <w:pPr>
        <w:tabs>
          <w:tab w:val="left" w:pos="0"/>
        </w:tabs>
        <w:autoSpaceDE w:val="0"/>
        <w:autoSpaceDN w:val="0"/>
        <w:adjustRightInd w:val="0"/>
        <w:jc w:val="both"/>
      </w:pPr>
      <w:r w:rsidRPr="00387591">
        <w:rPr>
          <w:b/>
        </w:rPr>
        <w:t>2. Начальная (максимальная) цена Договора</w:t>
      </w:r>
      <w:r w:rsidRPr="00387591">
        <w:t xml:space="preserve">: </w:t>
      </w:r>
      <w:r w:rsidR="00CF1BB8" w:rsidRPr="008A12C8">
        <w:rPr>
          <w:color w:val="000000"/>
        </w:rPr>
        <w:t xml:space="preserve">63 674 701,60 </w:t>
      </w:r>
      <w:r w:rsidR="00CF1BB8" w:rsidRPr="003B4ADE">
        <w:t>рублей (</w:t>
      </w:r>
      <w:r w:rsidR="00CF1BB8" w:rsidRPr="006F6D5A">
        <w:rPr>
          <w:i/>
        </w:rPr>
        <w:t>Шестьдесят три миллиона шестьсот семьдесят четыре тысячи семьсот один рубль шестьдесят копеек</w:t>
      </w:r>
      <w:r w:rsidR="00CF1BB8" w:rsidRPr="003B4ADE">
        <w:t>)</w:t>
      </w:r>
      <w:r w:rsidRPr="00387591">
        <w:t>.</w:t>
      </w:r>
    </w:p>
    <w:p w:rsidR="00F85C23" w:rsidRPr="00CF1BB8" w:rsidRDefault="00F85C23" w:rsidP="00A14392">
      <w:pPr>
        <w:tabs>
          <w:tab w:val="left" w:pos="0"/>
        </w:tabs>
        <w:autoSpaceDE w:val="0"/>
        <w:autoSpaceDN w:val="0"/>
        <w:adjustRightInd w:val="0"/>
        <w:jc w:val="both"/>
        <w:rPr>
          <w:b/>
        </w:rPr>
      </w:pPr>
      <w:r w:rsidRPr="00793C36">
        <w:rPr>
          <w:b/>
        </w:rPr>
        <w:t>3. Источник финансирования:</w:t>
      </w:r>
      <w:r w:rsidR="00CF1BB8">
        <w:rPr>
          <w:b/>
        </w:rPr>
        <w:t xml:space="preserve"> </w:t>
      </w:r>
      <w:r w:rsidRPr="00793C36">
        <w:t>средства субсидии из федерального бюджета на выполнение государственного задания</w:t>
      </w:r>
      <w:r w:rsidR="006F6D5A">
        <w:t>.</w:t>
      </w:r>
    </w:p>
    <w:p w:rsidR="00387591" w:rsidRPr="00387591" w:rsidRDefault="00387591" w:rsidP="0085672C">
      <w:pPr>
        <w:tabs>
          <w:tab w:val="left" w:pos="-284"/>
        </w:tabs>
        <w:jc w:val="both"/>
        <w:rPr>
          <w:bCs/>
        </w:rPr>
      </w:pPr>
      <w:r w:rsidRPr="00387591">
        <w:rPr>
          <w:b/>
        </w:rPr>
        <w:t xml:space="preserve">4. </w:t>
      </w:r>
      <w:proofErr w:type="gramStart"/>
      <w:r w:rsidRPr="00387591">
        <w:rPr>
          <w:b/>
        </w:rPr>
        <w:t>Порядок  формирования  цены  Договора:</w:t>
      </w:r>
      <w:r w:rsidRPr="00387591">
        <w:t xml:space="preserve"> </w:t>
      </w:r>
      <w:r w:rsidR="00E552D8" w:rsidRPr="00817306">
        <w:t xml:space="preserve">в цену Договора включены все расходы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w:t>
      </w:r>
      <w:r w:rsidR="00E552D8" w:rsidRPr="001801E9">
        <w:t>Заказчика</w:t>
      </w:r>
      <w:r w:rsidR="00E552D8">
        <w:t xml:space="preserve"> </w:t>
      </w:r>
      <w:r w:rsidR="00E552D8" w:rsidRPr="00400B8D">
        <w:t>(независимо от этажности и наличия лифтов)</w:t>
      </w:r>
      <w:r w:rsidR="00E552D8" w:rsidRPr="001801E9">
        <w:t xml:space="preserve">, стоимость </w:t>
      </w:r>
      <w:r w:rsidR="00E552D8">
        <w:t>сборки</w:t>
      </w:r>
      <w:r w:rsidR="00E552D8" w:rsidRPr="001801E9">
        <w:t xml:space="preserve"> и пуско-наладки Товара, стоимость материалов, инструментов и оборудования, необходимых для </w:t>
      </w:r>
      <w:r w:rsidR="00E552D8">
        <w:t>сборки</w:t>
      </w:r>
      <w:r w:rsidR="00E552D8" w:rsidRPr="001801E9">
        <w:t xml:space="preserve"> и пуско-наладки Товара,</w:t>
      </w:r>
      <w:r w:rsidR="00E552D8">
        <w:t xml:space="preserve"> </w:t>
      </w:r>
      <w:r w:rsidR="00E552D8" w:rsidRPr="001801E9">
        <w:t>стоимость инструктажа</w:t>
      </w:r>
      <w:r w:rsidR="00E552D8">
        <w:t xml:space="preserve"> и обучения</w:t>
      </w:r>
      <w:r w:rsidR="00E552D8" w:rsidRPr="001801E9">
        <w:t xml:space="preserve"> персонала Заказчика</w:t>
      </w:r>
      <w:proofErr w:type="gramEnd"/>
      <w:r w:rsidR="00E552D8" w:rsidRPr="001801E9">
        <w:t>, стоимость вывоза Поставщиком упаковочного материала поставленного Товара с территории Заказчика, оплата налогов, сборов и другие обязательные платежи в соответствии с законодательством Российской Федерации</w:t>
      </w:r>
      <w:r w:rsidRPr="00387591">
        <w:rPr>
          <w:bCs/>
        </w:rPr>
        <w:t>.</w:t>
      </w:r>
    </w:p>
    <w:p w:rsidR="00387591" w:rsidRPr="00387591" w:rsidRDefault="00387591" w:rsidP="00A14392">
      <w:pPr>
        <w:suppressAutoHyphens/>
        <w:jc w:val="both"/>
      </w:pPr>
      <w:r w:rsidRPr="00387591">
        <w:rPr>
          <w:b/>
        </w:rPr>
        <w:t xml:space="preserve">5. Форма, сроки и порядок оплаты </w:t>
      </w:r>
      <w:r w:rsidR="00625E71">
        <w:rPr>
          <w:b/>
        </w:rPr>
        <w:t>по Договору</w:t>
      </w:r>
      <w:r w:rsidRPr="00387591">
        <w:rPr>
          <w:b/>
        </w:rPr>
        <w:t xml:space="preserve">: </w:t>
      </w:r>
      <w:r w:rsidR="006F6D5A" w:rsidRPr="00907462">
        <w:t>оплата производится Заказчиком безналичным расчетом в рублях</w:t>
      </w:r>
      <w:r w:rsidR="006F6D5A">
        <w:t xml:space="preserve"> </w:t>
      </w:r>
      <w:r w:rsidR="006F6D5A" w:rsidRPr="00907462">
        <w:t>по факту поставки</w:t>
      </w:r>
      <w:r w:rsidR="006F6D5A">
        <w:t>, сборки, пуско-наладки</w:t>
      </w:r>
      <w:r w:rsidR="006F6D5A" w:rsidRPr="00907462">
        <w:t xml:space="preserve"> Товара в </w:t>
      </w:r>
      <w:r w:rsidR="006F6D5A" w:rsidRPr="001801E9">
        <w:t xml:space="preserve">течение 15 (пятнадцати) </w:t>
      </w:r>
      <w:r w:rsidR="006F6D5A">
        <w:t>рабочих</w:t>
      </w:r>
      <w:r w:rsidR="006F6D5A" w:rsidRPr="001801E9">
        <w:t xml:space="preserve"> дней после подписания Сторонами акта сдачи-приемки работ, подтверждающего </w:t>
      </w:r>
      <w:r w:rsidR="006F6D5A">
        <w:t>сборку</w:t>
      </w:r>
      <w:r w:rsidR="006F6D5A" w:rsidRPr="001801E9">
        <w:t xml:space="preserve"> и пуско</w:t>
      </w:r>
      <w:r w:rsidR="006F6D5A">
        <w:t>-</w:t>
      </w:r>
      <w:r w:rsidR="006F6D5A" w:rsidRPr="001801E9">
        <w:t>наладку с</w:t>
      </w:r>
      <w:r w:rsidR="006F6D5A">
        <w:t>обра</w:t>
      </w:r>
      <w:r w:rsidR="006F6D5A" w:rsidRPr="001801E9">
        <w:t xml:space="preserve">нного Товара, на основании представленного Поставщиком счета. По факту поставки Товара, </w:t>
      </w:r>
      <w:r w:rsidR="006F6D5A">
        <w:t>сборки</w:t>
      </w:r>
      <w:r w:rsidR="006F6D5A" w:rsidRPr="001801E9">
        <w:t xml:space="preserve"> и пуско-наладки с</w:t>
      </w:r>
      <w:r w:rsidR="006F6D5A">
        <w:t>обра</w:t>
      </w:r>
      <w:r w:rsidR="006F6D5A" w:rsidRPr="001801E9">
        <w:t>нного Товара Поставщик представляет Заказчику счет-фактуру</w:t>
      </w:r>
      <w:r w:rsidRPr="00387591">
        <w:t>.</w:t>
      </w:r>
    </w:p>
    <w:p w:rsidR="00387591" w:rsidRPr="00387591" w:rsidRDefault="00387591" w:rsidP="00A14392">
      <w:pPr>
        <w:autoSpaceDE w:val="0"/>
        <w:autoSpaceDN w:val="0"/>
        <w:adjustRightInd w:val="0"/>
        <w:jc w:val="both"/>
      </w:pPr>
      <w:r w:rsidRPr="00387591">
        <w:rPr>
          <w:b/>
          <w:spacing w:val="-20"/>
        </w:rPr>
        <w:t xml:space="preserve">6. </w:t>
      </w:r>
      <w:proofErr w:type="gramStart"/>
      <w:r w:rsidR="006F6D5A" w:rsidRPr="009B1ADB">
        <w:rPr>
          <w:b/>
        </w:rPr>
        <w:t xml:space="preserve">Требования, установленные Заказчиком, к количеству, качеству, техническим характеристикам (спецификации), </w:t>
      </w:r>
      <w:r w:rsidR="006F6D5A" w:rsidRPr="009B1ADB">
        <w:rPr>
          <w:b/>
          <w:bCs/>
        </w:rPr>
        <w:t xml:space="preserve">к безопасности, к функциональным характеристикам (потребительским свойствам) Товара, к размерам, упаковке, отгрузке </w:t>
      </w:r>
      <w:r w:rsidR="006F6D5A" w:rsidRPr="009B1ADB">
        <w:rPr>
          <w:b/>
        </w:rPr>
        <w:t xml:space="preserve">Товара, </w:t>
      </w:r>
      <w:r w:rsidR="006F6D5A">
        <w:rPr>
          <w:b/>
        </w:rPr>
        <w:t>сборке</w:t>
      </w:r>
      <w:r w:rsidR="006F6D5A" w:rsidRPr="009B1ADB">
        <w:rPr>
          <w:b/>
        </w:rPr>
        <w:t xml:space="preserve"> и пуско-наладке Товара</w:t>
      </w:r>
      <w:r w:rsidR="006F6D5A">
        <w:rPr>
          <w:b/>
        </w:rPr>
        <w:t>, инструктажу и обучению:</w:t>
      </w:r>
      <w:proofErr w:type="gramEnd"/>
    </w:p>
    <w:p w:rsidR="006F6D5A" w:rsidRPr="006F6D5A" w:rsidRDefault="006F6D5A" w:rsidP="002A2D9B">
      <w:pPr>
        <w:pStyle w:val="36"/>
        <w:numPr>
          <w:ilvl w:val="1"/>
          <w:numId w:val="114"/>
        </w:numPr>
        <w:tabs>
          <w:tab w:val="left" w:pos="426"/>
          <w:tab w:val="left" w:pos="709"/>
        </w:tabs>
        <w:autoSpaceDE w:val="0"/>
        <w:autoSpaceDN w:val="0"/>
        <w:adjustRightInd w:val="0"/>
        <w:spacing w:before="0" w:after="0" w:line="240" w:lineRule="auto"/>
        <w:contextualSpacing/>
        <w:jc w:val="both"/>
        <w:rPr>
          <w:rFonts w:ascii="Times New Roman" w:hAnsi="Times New Roman"/>
          <w:sz w:val="24"/>
          <w:szCs w:val="24"/>
        </w:rPr>
      </w:pPr>
      <w:r w:rsidRPr="006F6D5A">
        <w:rPr>
          <w:rFonts w:ascii="Times New Roman" w:hAnsi="Times New Roman"/>
          <w:sz w:val="24"/>
          <w:szCs w:val="24"/>
        </w:rPr>
        <w:t>Общие функциональные требования и требования к документации на поставляемый Товар:</w:t>
      </w:r>
    </w:p>
    <w:p w:rsidR="006F6D5A" w:rsidRPr="006F6D5A" w:rsidRDefault="006F6D5A" w:rsidP="002A2D9B">
      <w:pPr>
        <w:numPr>
          <w:ilvl w:val="0"/>
          <w:numId w:val="106"/>
        </w:numPr>
        <w:tabs>
          <w:tab w:val="left" w:pos="426"/>
        </w:tabs>
        <w:ind w:left="0" w:firstLine="0"/>
        <w:contextualSpacing/>
        <w:jc w:val="both"/>
      </w:pPr>
      <w:r w:rsidRPr="006F6D5A">
        <w:t>Поставляемый Товар должен быть новым, то есть не бывшим в эксплуатации, не восстановленным и не собранным из восстановленных компонентов. Год выпуска поставляемого Товара – не ранее 2018.</w:t>
      </w:r>
    </w:p>
    <w:p w:rsidR="006F6D5A" w:rsidRPr="006F6D5A" w:rsidRDefault="006F6D5A" w:rsidP="002A2D9B">
      <w:pPr>
        <w:numPr>
          <w:ilvl w:val="0"/>
          <w:numId w:val="106"/>
        </w:numPr>
        <w:tabs>
          <w:tab w:val="left" w:pos="426"/>
        </w:tabs>
        <w:ind w:left="0" w:firstLine="0"/>
        <w:contextualSpacing/>
        <w:jc w:val="both"/>
      </w:pPr>
      <w:proofErr w:type="gramStart"/>
      <w:r w:rsidRPr="006F6D5A">
        <w:t>Товар должен поставляться готовым к эксплуатации, работоспособным и обеспечивать предусмотренную производителем функциональность.</w:t>
      </w:r>
      <w:proofErr w:type="gramEnd"/>
      <w:r w:rsidRPr="006F6D5A">
        <w:t xml:space="preserve"> В комплект поставки должны быть включены все необходимые интерфейсные шнуры и кабели, а также носители с драйверами, необходимыми для работы Товара (если это предусмотрено изготовителем).</w:t>
      </w:r>
    </w:p>
    <w:p w:rsidR="006F6D5A" w:rsidRPr="006F6D5A" w:rsidRDefault="006F6D5A" w:rsidP="002A2D9B">
      <w:pPr>
        <w:numPr>
          <w:ilvl w:val="0"/>
          <w:numId w:val="106"/>
        </w:numPr>
        <w:tabs>
          <w:tab w:val="left" w:pos="426"/>
        </w:tabs>
        <w:ind w:left="0" w:firstLine="0"/>
        <w:contextualSpacing/>
        <w:jc w:val="both"/>
      </w:pPr>
      <w:r w:rsidRPr="006F6D5A">
        <w:t xml:space="preserve">Товар должен сопровождаться технической документацией на </w:t>
      </w:r>
      <w:proofErr w:type="gramStart"/>
      <w:r w:rsidRPr="006F6D5A">
        <w:t>русском</w:t>
      </w:r>
      <w:proofErr w:type="gramEnd"/>
      <w:r w:rsidRPr="006F6D5A">
        <w:t xml:space="preserve"> и английском языках (если это предусмотрено изготовителем), с приложением гарантийного талона на каждую единицу Товара с указанием на русском языке адреса сервисного центра, даты производства Товара, даты передачи Товара Заказчику. Гарантийный талон на каждую единицу Товара должен быть заверен печатью Поставщика (при наличии печати).</w:t>
      </w:r>
    </w:p>
    <w:p w:rsidR="006F6D5A" w:rsidRPr="006F6D5A" w:rsidRDefault="006F6D5A" w:rsidP="002A2D9B">
      <w:pPr>
        <w:numPr>
          <w:ilvl w:val="0"/>
          <w:numId w:val="106"/>
        </w:numPr>
        <w:tabs>
          <w:tab w:val="left" w:pos="426"/>
        </w:tabs>
        <w:ind w:left="0" w:firstLine="0"/>
        <w:contextualSpacing/>
        <w:jc w:val="both"/>
      </w:pPr>
      <w:proofErr w:type="gramStart"/>
      <w:r w:rsidRPr="006F6D5A">
        <w:t>Товар должен соответствовать требованиям к безопасности, качеству, техническим характеристикам, функциональным характеристикам (потребительским свойствам), к размерам, упаковке, отгрузке товара, установленным Заказчиком и предусмотренным действующими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 требованиям, изложенным в настоящем Техническом задании, связанным с</w:t>
      </w:r>
      <w:proofErr w:type="gramEnd"/>
      <w:r w:rsidRPr="006F6D5A">
        <w:t xml:space="preserve"> определен</w:t>
      </w:r>
      <w:r w:rsidR="00F77B37">
        <w:t>ием соответствия поставляемого Т</w:t>
      </w:r>
      <w:r w:rsidRPr="006F6D5A">
        <w:t xml:space="preserve">овара потребностям Заказчика. </w:t>
      </w:r>
    </w:p>
    <w:p w:rsidR="006F6D5A" w:rsidRPr="006F6D5A" w:rsidRDefault="006F6D5A" w:rsidP="002A2D9B">
      <w:pPr>
        <w:numPr>
          <w:ilvl w:val="0"/>
          <w:numId w:val="106"/>
        </w:numPr>
        <w:tabs>
          <w:tab w:val="left" w:pos="426"/>
        </w:tabs>
        <w:ind w:left="0" w:firstLine="0"/>
        <w:contextualSpacing/>
        <w:jc w:val="both"/>
      </w:pPr>
      <w:proofErr w:type="gramStart"/>
      <w:r w:rsidRPr="006F6D5A">
        <w:lastRenderedPageBreak/>
        <w:t xml:space="preserve">Поставляемый Товар должен комплектоваться необходимой эксплуатационной документацией на русском языке, документами, подтверждающими гарантийные обязательства, копиями действующих на момент поставки сертификатов соответствия (деклараций о соответствии) оборудования (если это предусмотрено законодательством Российской Федерации), заверенными подписью и печатью (при ее наличии) Поставщика. </w:t>
      </w:r>
      <w:proofErr w:type="gramEnd"/>
    </w:p>
    <w:p w:rsidR="006F6D5A" w:rsidRPr="006F6D5A" w:rsidRDefault="006F6D5A" w:rsidP="002A2D9B">
      <w:pPr>
        <w:numPr>
          <w:ilvl w:val="0"/>
          <w:numId w:val="106"/>
        </w:numPr>
        <w:tabs>
          <w:tab w:val="left" w:pos="426"/>
        </w:tabs>
        <w:ind w:left="0" w:firstLine="0"/>
        <w:contextualSpacing/>
        <w:jc w:val="both"/>
      </w:pPr>
      <w:r w:rsidRPr="006F6D5A">
        <w:t xml:space="preserve">Поставляемый Товар должен соответствовать требованиям: </w:t>
      </w:r>
    </w:p>
    <w:p w:rsidR="006F6D5A" w:rsidRPr="006F6D5A" w:rsidRDefault="006F6D5A" w:rsidP="002A2D9B">
      <w:pPr>
        <w:numPr>
          <w:ilvl w:val="1"/>
          <w:numId w:val="111"/>
        </w:numPr>
        <w:tabs>
          <w:tab w:val="left" w:pos="426"/>
        </w:tabs>
        <w:ind w:left="993"/>
        <w:contextualSpacing/>
        <w:jc w:val="both"/>
      </w:pPr>
      <w:r w:rsidRPr="006F6D5A">
        <w:t>Технического регламента Таможенного Союза «О безопасности машин и оборудования» (</w:t>
      </w:r>
      <w:proofErr w:type="gramStart"/>
      <w:r w:rsidRPr="006F6D5A">
        <w:t>ТР</w:t>
      </w:r>
      <w:proofErr w:type="gramEnd"/>
      <w:r w:rsidRPr="006F6D5A">
        <w:t xml:space="preserve"> ТС 010/2011); </w:t>
      </w:r>
    </w:p>
    <w:p w:rsidR="006F6D5A" w:rsidRPr="006F6D5A" w:rsidRDefault="006F6D5A" w:rsidP="002A2D9B">
      <w:pPr>
        <w:numPr>
          <w:ilvl w:val="1"/>
          <w:numId w:val="111"/>
        </w:numPr>
        <w:tabs>
          <w:tab w:val="left" w:pos="426"/>
        </w:tabs>
        <w:ind w:left="993"/>
        <w:contextualSpacing/>
        <w:jc w:val="both"/>
      </w:pPr>
      <w:r w:rsidRPr="006F6D5A">
        <w:t>Технического регламента Таможенного союза «О безопасности низковольтного оборудования» (</w:t>
      </w:r>
      <w:proofErr w:type="gramStart"/>
      <w:r w:rsidRPr="006F6D5A">
        <w:t>ТР</w:t>
      </w:r>
      <w:proofErr w:type="gramEnd"/>
      <w:r w:rsidRPr="006F6D5A">
        <w:t xml:space="preserve"> ТС  004/2011); </w:t>
      </w:r>
    </w:p>
    <w:p w:rsidR="006F6D5A" w:rsidRPr="006F6D5A" w:rsidRDefault="006F6D5A" w:rsidP="002A2D9B">
      <w:pPr>
        <w:numPr>
          <w:ilvl w:val="1"/>
          <w:numId w:val="111"/>
        </w:numPr>
        <w:tabs>
          <w:tab w:val="left" w:pos="426"/>
        </w:tabs>
        <w:ind w:left="993"/>
        <w:contextualSpacing/>
        <w:jc w:val="both"/>
      </w:pPr>
      <w:r w:rsidRPr="006F6D5A">
        <w:t>Технического регламента Таможенного союза «Электромагнитная совместимость технических средств</w:t>
      </w:r>
      <w:r w:rsidRPr="006F6D5A">
        <w:rPr>
          <w:rFonts w:eastAsia="Calibri"/>
        </w:rPr>
        <w:t>» (</w:t>
      </w:r>
      <w:proofErr w:type="gramStart"/>
      <w:r w:rsidRPr="006F6D5A">
        <w:rPr>
          <w:rFonts w:eastAsia="Calibri"/>
        </w:rPr>
        <w:t>ТР</w:t>
      </w:r>
      <w:proofErr w:type="gramEnd"/>
      <w:r w:rsidRPr="006F6D5A">
        <w:rPr>
          <w:rFonts w:eastAsia="Calibri"/>
        </w:rPr>
        <w:t xml:space="preserve"> ТС 020/2011)</w:t>
      </w:r>
      <w:r w:rsidRPr="006F6D5A">
        <w:t>;</w:t>
      </w:r>
    </w:p>
    <w:p w:rsidR="006F6D5A" w:rsidRPr="006F6D5A" w:rsidRDefault="006F6D5A" w:rsidP="002A2D9B">
      <w:pPr>
        <w:numPr>
          <w:ilvl w:val="0"/>
          <w:numId w:val="111"/>
        </w:numPr>
        <w:tabs>
          <w:tab w:val="left" w:pos="426"/>
        </w:tabs>
        <w:ind w:left="993"/>
        <w:contextualSpacing/>
        <w:jc w:val="both"/>
      </w:pPr>
      <w:r w:rsidRPr="006F6D5A">
        <w:t>Федеральный закон от 22.07.2008 № 123-ФЗ «Технического регламента о требованиях пожарной безопасности».</w:t>
      </w:r>
    </w:p>
    <w:p w:rsidR="006F6D5A" w:rsidRPr="006F6D5A" w:rsidRDefault="006F6D5A" w:rsidP="002A2D9B">
      <w:pPr>
        <w:widowControl w:val="0"/>
        <w:numPr>
          <w:ilvl w:val="0"/>
          <w:numId w:val="115"/>
        </w:numPr>
        <w:tabs>
          <w:tab w:val="left" w:pos="426"/>
        </w:tabs>
        <w:ind w:left="0" w:firstLine="0"/>
        <w:contextualSpacing/>
        <w:jc w:val="both"/>
      </w:pPr>
      <w:r w:rsidRPr="006F6D5A">
        <w:t xml:space="preserve">Упаковка Товара должна гарантировать сохранность Товара при транспортировке его до места поставки, указанного Заказчиком. Товар должен быть поставлен в упаковке изготовителя. Товар должен быть </w:t>
      </w:r>
      <w:proofErr w:type="gramStart"/>
      <w:r w:rsidRPr="006F6D5A">
        <w:t>упакован и маркирован</w:t>
      </w:r>
      <w:proofErr w:type="gramEnd"/>
      <w:r w:rsidRPr="006F6D5A">
        <w:t xml:space="preserve"> в соответствии с требованиями ГОСТ 14192-96. «Межгосударственный стандарт. Маркировка грузов» и Технического регламента Таможенного союза «О безопасности упаковки» (</w:t>
      </w:r>
      <w:proofErr w:type="gramStart"/>
      <w:r w:rsidRPr="006F6D5A">
        <w:t>ТР</w:t>
      </w:r>
      <w:proofErr w:type="gramEnd"/>
      <w:r w:rsidRPr="006F6D5A">
        <w:t xml:space="preserve"> ТС  005/2011). Упаковка Поставщику не возвращается.  </w:t>
      </w:r>
    </w:p>
    <w:p w:rsidR="006F6D5A" w:rsidRDefault="006F6D5A" w:rsidP="002A2D9B">
      <w:pPr>
        <w:widowControl w:val="0"/>
        <w:numPr>
          <w:ilvl w:val="0"/>
          <w:numId w:val="115"/>
        </w:numPr>
        <w:tabs>
          <w:tab w:val="left" w:pos="426"/>
        </w:tabs>
        <w:ind w:left="0" w:firstLine="0"/>
        <w:contextualSpacing/>
        <w:jc w:val="both"/>
      </w:pPr>
      <w:r w:rsidRPr="006F6D5A">
        <w:t xml:space="preserve">Поставщик гарантирует соответствие качества и безопасности поставляемого Товара, стандартам и требованиям, установленным действующим законодательством и предъявляемым к товару такого рода. </w:t>
      </w:r>
      <w:proofErr w:type="gramStart"/>
      <w:r w:rsidRPr="006F6D5A">
        <w:t>Необходимые документы, удостоверяющие соответствие Товара требованиям нормативных документов, документация изготовителя, а также иные, необходимые для данного рода товаров, документы (технические паспорта, схемы сборки на русском языке), оформленные в соответствии с требованиями действующего законодательства, Поставщик передает при поставке Товара.</w:t>
      </w:r>
      <w:proofErr w:type="gramEnd"/>
    </w:p>
    <w:p w:rsidR="0085672C" w:rsidRPr="006F6D5A" w:rsidRDefault="0085672C" w:rsidP="0085672C">
      <w:pPr>
        <w:widowControl w:val="0"/>
        <w:tabs>
          <w:tab w:val="left" w:pos="426"/>
        </w:tabs>
        <w:contextualSpacing/>
        <w:jc w:val="both"/>
      </w:pPr>
    </w:p>
    <w:p w:rsidR="006F6D5A" w:rsidRPr="006F6D5A" w:rsidRDefault="006F6D5A" w:rsidP="002A2D9B">
      <w:pPr>
        <w:pStyle w:val="36"/>
        <w:keepNext w:val="0"/>
        <w:widowControl w:val="0"/>
        <w:numPr>
          <w:ilvl w:val="1"/>
          <w:numId w:val="114"/>
        </w:numPr>
        <w:tabs>
          <w:tab w:val="left" w:pos="426"/>
          <w:tab w:val="left" w:pos="709"/>
        </w:tabs>
        <w:autoSpaceDE w:val="0"/>
        <w:autoSpaceDN w:val="0"/>
        <w:adjustRightInd w:val="0"/>
        <w:spacing w:before="0" w:after="0" w:line="240" w:lineRule="auto"/>
        <w:contextualSpacing/>
        <w:jc w:val="both"/>
        <w:rPr>
          <w:rFonts w:ascii="Times New Roman" w:hAnsi="Times New Roman"/>
          <w:sz w:val="24"/>
          <w:szCs w:val="24"/>
        </w:rPr>
      </w:pPr>
      <w:r w:rsidRPr="006F6D5A">
        <w:rPr>
          <w:rFonts w:ascii="Times New Roman" w:hAnsi="Times New Roman"/>
          <w:sz w:val="24"/>
          <w:szCs w:val="24"/>
        </w:rPr>
        <w:t xml:space="preserve">Наименование, количество и </w:t>
      </w:r>
      <w:proofErr w:type="gramStart"/>
      <w:r w:rsidRPr="006F6D5A">
        <w:rPr>
          <w:rFonts w:ascii="Times New Roman" w:hAnsi="Times New Roman"/>
          <w:sz w:val="24"/>
          <w:szCs w:val="24"/>
        </w:rPr>
        <w:t>технические</w:t>
      </w:r>
      <w:proofErr w:type="gramEnd"/>
      <w:r w:rsidRPr="006F6D5A">
        <w:rPr>
          <w:rFonts w:ascii="Times New Roman" w:hAnsi="Times New Roman"/>
          <w:sz w:val="24"/>
          <w:szCs w:val="24"/>
        </w:rPr>
        <w:t xml:space="preserve"> характеристика поставляемого Товара:</w:t>
      </w:r>
    </w:p>
    <w:p w:rsidR="006F6D5A" w:rsidRPr="006F6D5A" w:rsidRDefault="006F6D5A" w:rsidP="0085672C">
      <w:pPr>
        <w:widowControl w:val="0"/>
        <w:jc w:val="both"/>
      </w:pPr>
      <w:r w:rsidRPr="006F6D5A">
        <w:t>Поставщик должен осуществить поставку,</w:t>
      </w:r>
      <w:r w:rsidRPr="006F6D5A">
        <w:rPr>
          <w:bCs/>
        </w:rPr>
        <w:t xml:space="preserve"> сборку и пуско-наладку системы</w:t>
      </w:r>
      <w:r w:rsidRPr="006F6D5A">
        <w:t xml:space="preserve"> навигационной </w:t>
      </w:r>
      <w:proofErr w:type="spellStart"/>
      <w:r w:rsidRPr="006F6D5A">
        <w:t>транскраниальной</w:t>
      </w:r>
      <w:proofErr w:type="spellEnd"/>
      <w:r w:rsidRPr="006F6D5A">
        <w:t xml:space="preserve"> магнитной стимуляции в единый комплекс с системой ЭЭГ для научно-исследовательских целей Заказчика. Товар поставляется в следующем составе:</w:t>
      </w:r>
    </w:p>
    <w:p w:rsidR="006F6D5A" w:rsidRPr="006F6D5A" w:rsidRDefault="006F6D5A" w:rsidP="0085672C">
      <w:pPr>
        <w:widowControl w:val="0"/>
        <w:jc w:val="right"/>
      </w:pPr>
      <w:r w:rsidRPr="006F6D5A">
        <w:t>Таблица 1</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6237"/>
        <w:gridCol w:w="794"/>
        <w:gridCol w:w="1886"/>
      </w:tblGrid>
      <w:tr w:rsidR="006F6D5A" w:rsidRPr="006F6D5A" w:rsidTr="000043EB">
        <w:trPr>
          <w:cantSplit/>
          <w:trHeight w:val="20"/>
          <w:tblHeader/>
          <w:jc w:val="center"/>
        </w:trPr>
        <w:tc>
          <w:tcPr>
            <w:tcW w:w="698" w:type="dxa"/>
            <w:tcBorders>
              <w:top w:val="single" w:sz="4" w:space="0" w:color="auto"/>
              <w:left w:val="single" w:sz="4" w:space="0" w:color="auto"/>
              <w:bottom w:val="single" w:sz="4" w:space="0" w:color="auto"/>
              <w:right w:val="single" w:sz="4" w:space="0" w:color="auto"/>
            </w:tcBorders>
            <w:vAlign w:val="center"/>
            <w:hideMark/>
          </w:tcPr>
          <w:p w:rsidR="006F6D5A" w:rsidRPr="006F6D5A" w:rsidRDefault="006F6D5A" w:rsidP="0085672C">
            <w:pPr>
              <w:widowControl w:val="0"/>
              <w:tabs>
                <w:tab w:val="left" w:pos="284"/>
              </w:tabs>
              <w:ind w:right="40"/>
              <w:jc w:val="center"/>
              <w:rPr>
                <w:b/>
              </w:rPr>
            </w:pPr>
            <w:r w:rsidRPr="006F6D5A">
              <w:rPr>
                <w:b/>
              </w:rPr>
              <w:t xml:space="preserve">№ </w:t>
            </w:r>
            <w:proofErr w:type="gramStart"/>
            <w:r w:rsidRPr="006F6D5A">
              <w:rPr>
                <w:b/>
              </w:rPr>
              <w:t>п</w:t>
            </w:r>
            <w:proofErr w:type="gramEnd"/>
            <w:r w:rsidRPr="006F6D5A">
              <w:rPr>
                <w:b/>
              </w:rPr>
              <w:t>/п</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6D5A" w:rsidRPr="006F6D5A" w:rsidRDefault="006F6D5A" w:rsidP="0085672C">
            <w:pPr>
              <w:widowControl w:val="0"/>
              <w:tabs>
                <w:tab w:val="left" w:pos="284"/>
              </w:tabs>
              <w:ind w:right="40"/>
              <w:jc w:val="center"/>
              <w:rPr>
                <w:b/>
              </w:rPr>
            </w:pPr>
            <w:r w:rsidRPr="006F6D5A">
              <w:rPr>
                <w:b/>
              </w:rPr>
              <w:t xml:space="preserve">Наименование </w:t>
            </w:r>
            <w:r w:rsidRPr="006F6D5A">
              <w:rPr>
                <w:b/>
                <w:bCs/>
              </w:rPr>
              <w:t>Товара</w:t>
            </w:r>
          </w:p>
        </w:tc>
        <w:tc>
          <w:tcPr>
            <w:tcW w:w="794" w:type="dxa"/>
            <w:tcBorders>
              <w:top w:val="single" w:sz="4" w:space="0" w:color="auto"/>
              <w:left w:val="single" w:sz="4" w:space="0" w:color="auto"/>
              <w:bottom w:val="single" w:sz="4" w:space="0" w:color="auto"/>
              <w:right w:val="single" w:sz="4" w:space="0" w:color="auto"/>
            </w:tcBorders>
            <w:vAlign w:val="center"/>
            <w:hideMark/>
          </w:tcPr>
          <w:p w:rsidR="006F6D5A" w:rsidRPr="006F6D5A" w:rsidRDefault="006F6D5A" w:rsidP="0085672C">
            <w:pPr>
              <w:widowControl w:val="0"/>
              <w:tabs>
                <w:tab w:val="left" w:pos="284"/>
              </w:tabs>
              <w:ind w:right="40"/>
              <w:jc w:val="center"/>
              <w:rPr>
                <w:b/>
              </w:rPr>
            </w:pPr>
            <w:r w:rsidRPr="006F6D5A">
              <w:rPr>
                <w:b/>
              </w:rPr>
              <w:t>Кол-во, ед.</w:t>
            </w:r>
          </w:p>
        </w:tc>
        <w:tc>
          <w:tcPr>
            <w:tcW w:w="1886" w:type="dxa"/>
            <w:tcBorders>
              <w:top w:val="single" w:sz="4" w:space="0" w:color="auto"/>
              <w:left w:val="single" w:sz="4" w:space="0" w:color="auto"/>
              <w:bottom w:val="single" w:sz="4" w:space="0" w:color="auto"/>
              <w:right w:val="single" w:sz="4" w:space="0" w:color="auto"/>
            </w:tcBorders>
          </w:tcPr>
          <w:p w:rsidR="006F6D5A" w:rsidRPr="006F6D5A" w:rsidRDefault="00F77B37" w:rsidP="0085672C">
            <w:pPr>
              <w:widowControl w:val="0"/>
              <w:tabs>
                <w:tab w:val="left" w:pos="284"/>
              </w:tabs>
              <w:ind w:right="40"/>
              <w:jc w:val="center"/>
              <w:rPr>
                <w:b/>
              </w:rPr>
            </w:pPr>
            <w:r>
              <w:rPr>
                <w:b/>
              </w:rPr>
              <w:t>Цена единицы Т</w:t>
            </w:r>
            <w:r w:rsidR="006F6D5A" w:rsidRPr="006F6D5A">
              <w:rPr>
                <w:b/>
              </w:rPr>
              <w:t>овара, руб.</w:t>
            </w:r>
          </w:p>
        </w:tc>
      </w:tr>
      <w:tr w:rsidR="006F6D5A" w:rsidRPr="006F6D5A" w:rsidTr="000043EB">
        <w:trPr>
          <w:cantSplit/>
          <w:trHeight w:val="20"/>
          <w:tblHeader/>
          <w:jc w:val="center"/>
        </w:trPr>
        <w:tc>
          <w:tcPr>
            <w:tcW w:w="698" w:type="dxa"/>
            <w:tcBorders>
              <w:top w:val="single" w:sz="4" w:space="0" w:color="auto"/>
              <w:left w:val="single" w:sz="4" w:space="0" w:color="auto"/>
              <w:bottom w:val="single" w:sz="4" w:space="0" w:color="auto"/>
              <w:right w:val="single" w:sz="4" w:space="0" w:color="auto"/>
            </w:tcBorders>
            <w:vAlign w:val="center"/>
            <w:hideMark/>
          </w:tcPr>
          <w:p w:rsidR="006F6D5A" w:rsidRPr="006F6D5A" w:rsidRDefault="006F6D5A" w:rsidP="0085672C">
            <w:pPr>
              <w:widowControl w:val="0"/>
              <w:tabs>
                <w:tab w:val="left" w:pos="284"/>
              </w:tabs>
              <w:ind w:right="40"/>
              <w:jc w:val="center"/>
              <w:rPr>
                <w:b/>
              </w:rPr>
            </w:pPr>
            <w:r w:rsidRPr="006F6D5A">
              <w:rPr>
                <w:b/>
              </w:rPr>
              <w:t>1</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6D5A" w:rsidRPr="006F6D5A" w:rsidRDefault="006F6D5A" w:rsidP="0085672C">
            <w:pPr>
              <w:widowControl w:val="0"/>
              <w:tabs>
                <w:tab w:val="left" w:pos="284"/>
              </w:tabs>
              <w:ind w:right="40"/>
              <w:jc w:val="center"/>
              <w:rPr>
                <w:b/>
              </w:rPr>
            </w:pPr>
            <w:r w:rsidRPr="006F6D5A">
              <w:rPr>
                <w:b/>
              </w:rPr>
              <w:t>2</w:t>
            </w:r>
          </w:p>
        </w:tc>
        <w:tc>
          <w:tcPr>
            <w:tcW w:w="794" w:type="dxa"/>
            <w:tcBorders>
              <w:top w:val="single" w:sz="4" w:space="0" w:color="auto"/>
              <w:left w:val="single" w:sz="4" w:space="0" w:color="auto"/>
              <w:bottom w:val="single" w:sz="4" w:space="0" w:color="auto"/>
              <w:right w:val="single" w:sz="4" w:space="0" w:color="auto"/>
            </w:tcBorders>
            <w:vAlign w:val="center"/>
            <w:hideMark/>
          </w:tcPr>
          <w:p w:rsidR="006F6D5A" w:rsidRPr="006F6D5A" w:rsidRDefault="006F6D5A" w:rsidP="0085672C">
            <w:pPr>
              <w:widowControl w:val="0"/>
              <w:tabs>
                <w:tab w:val="left" w:pos="284"/>
              </w:tabs>
              <w:ind w:right="40"/>
              <w:jc w:val="center"/>
              <w:rPr>
                <w:b/>
              </w:rPr>
            </w:pPr>
            <w:r w:rsidRPr="006F6D5A">
              <w:rPr>
                <w:b/>
              </w:rPr>
              <w:t>3</w:t>
            </w:r>
          </w:p>
        </w:tc>
        <w:tc>
          <w:tcPr>
            <w:tcW w:w="1886" w:type="dxa"/>
            <w:tcBorders>
              <w:top w:val="single" w:sz="4" w:space="0" w:color="auto"/>
              <w:left w:val="single" w:sz="4" w:space="0" w:color="auto"/>
              <w:bottom w:val="single" w:sz="4" w:space="0" w:color="auto"/>
              <w:right w:val="single" w:sz="4" w:space="0" w:color="auto"/>
            </w:tcBorders>
            <w:vAlign w:val="center"/>
          </w:tcPr>
          <w:p w:rsidR="006F6D5A" w:rsidRPr="006F6D5A" w:rsidRDefault="006F6D5A" w:rsidP="0085672C">
            <w:pPr>
              <w:widowControl w:val="0"/>
              <w:tabs>
                <w:tab w:val="left" w:pos="284"/>
              </w:tabs>
              <w:ind w:right="40"/>
              <w:jc w:val="center"/>
              <w:rPr>
                <w:b/>
              </w:rPr>
            </w:pPr>
          </w:p>
        </w:tc>
      </w:tr>
      <w:tr w:rsidR="006F6D5A" w:rsidRPr="006F6D5A" w:rsidTr="000043EB">
        <w:trPr>
          <w:cantSplit/>
          <w:trHeight w:val="20"/>
          <w:jc w:val="center"/>
        </w:trPr>
        <w:tc>
          <w:tcPr>
            <w:tcW w:w="698" w:type="dxa"/>
            <w:tcBorders>
              <w:top w:val="single" w:sz="4" w:space="0" w:color="auto"/>
              <w:left w:val="single" w:sz="4" w:space="0" w:color="auto"/>
              <w:bottom w:val="single" w:sz="4" w:space="0" w:color="auto"/>
              <w:right w:val="single" w:sz="4" w:space="0" w:color="auto"/>
            </w:tcBorders>
            <w:vAlign w:val="center"/>
          </w:tcPr>
          <w:p w:rsidR="006F6D5A" w:rsidRPr="006F6D5A" w:rsidRDefault="006F6D5A" w:rsidP="0085672C">
            <w:pPr>
              <w:pStyle w:val="af0"/>
              <w:widowControl w:val="0"/>
              <w:tabs>
                <w:tab w:val="left" w:pos="198"/>
                <w:tab w:val="left" w:pos="369"/>
              </w:tabs>
              <w:ind w:left="360"/>
              <w:rPr>
                <w:szCs w:val="24"/>
              </w:rPr>
            </w:pPr>
            <w:r w:rsidRPr="006F6D5A">
              <w:rPr>
                <w:szCs w:val="24"/>
              </w:rPr>
              <w:t>1</w:t>
            </w:r>
          </w:p>
        </w:tc>
        <w:tc>
          <w:tcPr>
            <w:tcW w:w="6237" w:type="dxa"/>
            <w:tcBorders>
              <w:top w:val="single" w:sz="4" w:space="0" w:color="auto"/>
              <w:left w:val="single" w:sz="4" w:space="0" w:color="auto"/>
              <w:bottom w:val="single" w:sz="4" w:space="0" w:color="auto"/>
              <w:right w:val="single" w:sz="4" w:space="0" w:color="auto"/>
            </w:tcBorders>
          </w:tcPr>
          <w:p w:rsidR="006F6D5A" w:rsidRPr="006F6D5A" w:rsidRDefault="006F6D5A" w:rsidP="0085672C">
            <w:pPr>
              <w:widowControl w:val="0"/>
              <w:tabs>
                <w:tab w:val="left" w:pos="284"/>
                <w:tab w:val="left" w:pos="567"/>
                <w:tab w:val="left" w:pos="730"/>
              </w:tabs>
              <w:ind w:right="40"/>
            </w:pPr>
            <w:r w:rsidRPr="006F6D5A">
              <w:rPr>
                <w:b/>
              </w:rPr>
              <w:t xml:space="preserve">Система навигационной </w:t>
            </w:r>
            <w:proofErr w:type="spellStart"/>
            <w:r w:rsidRPr="006F6D5A">
              <w:rPr>
                <w:b/>
              </w:rPr>
              <w:t>транскраниальной</w:t>
            </w:r>
            <w:proofErr w:type="spellEnd"/>
            <w:r w:rsidRPr="006F6D5A">
              <w:rPr>
                <w:b/>
              </w:rPr>
              <w:t xml:space="preserve"> магнитной стимуляции  </w:t>
            </w:r>
            <w:proofErr w:type="spellStart"/>
            <w:r w:rsidRPr="006F6D5A">
              <w:rPr>
                <w:b/>
                <w:lang w:val="en-US"/>
              </w:rPr>
              <w:t>Nexstim</w:t>
            </w:r>
            <w:proofErr w:type="spellEnd"/>
            <w:r w:rsidRPr="006F6D5A">
              <w:rPr>
                <w:b/>
              </w:rPr>
              <w:t xml:space="preserve"> </w:t>
            </w:r>
            <w:proofErr w:type="spellStart"/>
            <w:r w:rsidRPr="006F6D5A">
              <w:rPr>
                <w:b/>
                <w:lang w:val="en-US"/>
              </w:rPr>
              <w:t>eXimia</w:t>
            </w:r>
            <w:proofErr w:type="spellEnd"/>
            <w:r w:rsidRPr="006F6D5A">
              <w:rPr>
                <w:b/>
              </w:rPr>
              <w:t xml:space="preserve"> </w:t>
            </w:r>
            <w:r w:rsidRPr="006F6D5A">
              <w:rPr>
                <w:b/>
                <w:lang w:val="en-US"/>
              </w:rPr>
              <w:t>NBS</w:t>
            </w:r>
            <w:r w:rsidRPr="006F6D5A">
              <w:rPr>
                <w:b/>
              </w:rPr>
              <w:t xml:space="preserve"> </w:t>
            </w:r>
            <w:r w:rsidRPr="006F6D5A">
              <w:t>(или эквивалент)</w:t>
            </w:r>
            <w:r w:rsidRPr="006F6D5A">
              <w:rPr>
                <w:b/>
              </w:rPr>
              <w:t xml:space="preserve"> (далее ТМС)</w:t>
            </w:r>
            <w:r w:rsidRPr="006F6D5A">
              <w:t xml:space="preserve"> с модулем </w:t>
            </w:r>
            <w:r w:rsidRPr="006F6D5A">
              <w:rPr>
                <w:bCs/>
              </w:rPr>
              <w:t xml:space="preserve">электромиографии (далее – ЭМГ) и </w:t>
            </w:r>
            <w:proofErr w:type="gramStart"/>
            <w:r w:rsidRPr="006F6D5A">
              <w:t>комплектующими</w:t>
            </w:r>
            <w:proofErr w:type="gramEnd"/>
            <w:r w:rsidRPr="006F6D5A">
              <w:t xml:space="preserve">  </w:t>
            </w:r>
          </w:p>
        </w:tc>
        <w:tc>
          <w:tcPr>
            <w:tcW w:w="794" w:type="dxa"/>
            <w:tcBorders>
              <w:top w:val="single" w:sz="4" w:space="0" w:color="auto"/>
              <w:left w:val="single" w:sz="4" w:space="0" w:color="auto"/>
              <w:bottom w:val="single" w:sz="4" w:space="0" w:color="auto"/>
              <w:right w:val="single" w:sz="4" w:space="0" w:color="auto"/>
            </w:tcBorders>
            <w:vAlign w:val="center"/>
          </w:tcPr>
          <w:p w:rsidR="006F6D5A" w:rsidRPr="006F6D5A" w:rsidRDefault="006F6D5A" w:rsidP="0085672C">
            <w:pPr>
              <w:widowControl w:val="0"/>
              <w:tabs>
                <w:tab w:val="left" w:pos="284"/>
              </w:tabs>
              <w:ind w:right="40"/>
              <w:jc w:val="center"/>
            </w:pPr>
            <w:r w:rsidRPr="006F6D5A">
              <w:t>1</w:t>
            </w:r>
          </w:p>
        </w:tc>
        <w:tc>
          <w:tcPr>
            <w:tcW w:w="1886" w:type="dxa"/>
            <w:tcBorders>
              <w:top w:val="single" w:sz="4" w:space="0" w:color="auto"/>
              <w:left w:val="single" w:sz="4" w:space="0" w:color="auto"/>
              <w:bottom w:val="single" w:sz="4" w:space="0" w:color="auto"/>
              <w:right w:val="single" w:sz="4" w:space="0" w:color="auto"/>
            </w:tcBorders>
            <w:vAlign w:val="center"/>
          </w:tcPr>
          <w:p w:rsidR="006F6D5A" w:rsidRPr="006F6D5A" w:rsidRDefault="006F6D5A" w:rsidP="0085672C">
            <w:pPr>
              <w:widowControl w:val="0"/>
              <w:tabs>
                <w:tab w:val="left" w:pos="284"/>
              </w:tabs>
              <w:ind w:right="40"/>
              <w:jc w:val="center"/>
              <w:rPr>
                <w:lang w:val="en-US"/>
              </w:rPr>
            </w:pPr>
            <w:r w:rsidRPr="006F6D5A">
              <w:rPr>
                <w:lang w:val="en-US"/>
              </w:rPr>
              <w:t>42 303 378,33</w:t>
            </w:r>
          </w:p>
        </w:tc>
      </w:tr>
      <w:tr w:rsidR="006F6D5A" w:rsidRPr="006F6D5A" w:rsidTr="000043EB">
        <w:trPr>
          <w:cantSplit/>
          <w:trHeight w:val="20"/>
          <w:jc w:val="center"/>
        </w:trPr>
        <w:tc>
          <w:tcPr>
            <w:tcW w:w="698" w:type="dxa"/>
            <w:tcBorders>
              <w:top w:val="single" w:sz="4" w:space="0" w:color="auto"/>
              <w:left w:val="single" w:sz="4" w:space="0" w:color="auto"/>
              <w:bottom w:val="single" w:sz="4" w:space="0" w:color="auto"/>
              <w:right w:val="single" w:sz="4" w:space="0" w:color="auto"/>
            </w:tcBorders>
            <w:vAlign w:val="center"/>
          </w:tcPr>
          <w:p w:rsidR="006F6D5A" w:rsidRPr="006F6D5A" w:rsidRDefault="006F6D5A" w:rsidP="0085672C">
            <w:pPr>
              <w:pStyle w:val="af0"/>
              <w:widowControl w:val="0"/>
              <w:tabs>
                <w:tab w:val="left" w:pos="198"/>
                <w:tab w:val="left" w:pos="369"/>
              </w:tabs>
              <w:ind w:left="360"/>
              <w:rPr>
                <w:szCs w:val="24"/>
                <w:lang w:val="en-US"/>
              </w:rPr>
            </w:pPr>
            <w:r w:rsidRPr="006F6D5A">
              <w:rPr>
                <w:szCs w:val="24"/>
              </w:rPr>
              <w:t>2</w:t>
            </w:r>
          </w:p>
        </w:tc>
        <w:tc>
          <w:tcPr>
            <w:tcW w:w="6237" w:type="dxa"/>
            <w:tcBorders>
              <w:top w:val="single" w:sz="4" w:space="0" w:color="auto"/>
              <w:left w:val="single" w:sz="4" w:space="0" w:color="auto"/>
              <w:bottom w:val="single" w:sz="4" w:space="0" w:color="auto"/>
              <w:right w:val="single" w:sz="4" w:space="0" w:color="auto"/>
            </w:tcBorders>
          </w:tcPr>
          <w:p w:rsidR="006F6D5A" w:rsidRPr="006F6D5A" w:rsidRDefault="006F6D5A" w:rsidP="0085672C">
            <w:pPr>
              <w:widowControl w:val="0"/>
              <w:tabs>
                <w:tab w:val="left" w:pos="284"/>
                <w:tab w:val="left" w:pos="567"/>
                <w:tab w:val="left" w:pos="730"/>
              </w:tabs>
              <w:ind w:right="40"/>
            </w:pPr>
            <w:r w:rsidRPr="006F6D5A">
              <w:rPr>
                <w:b/>
                <w:bCs/>
              </w:rPr>
              <w:t xml:space="preserve">Электроэнцефалографическая </w:t>
            </w:r>
            <w:r w:rsidRPr="006F6D5A">
              <w:rPr>
                <w:b/>
              </w:rPr>
              <w:t xml:space="preserve"> </w:t>
            </w:r>
            <w:r w:rsidRPr="006F6D5A">
              <w:rPr>
                <w:b/>
                <w:bCs/>
              </w:rPr>
              <w:t>система (далее ЭЭГ)</w:t>
            </w:r>
            <w:r w:rsidRPr="006F6D5A">
              <w:rPr>
                <w:b/>
              </w:rPr>
              <w:t xml:space="preserve"> </w:t>
            </w:r>
            <w:proofErr w:type="spellStart"/>
            <w:r w:rsidRPr="006F6D5A">
              <w:rPr>
                <w:b/>
                <w:lang w:val="en-US"/>
              </w:rPr>
              <w:t>NeurOne</w:t>
            </w:r>
            <w:proofErr w:type="spellEnd"/>
            <w:r w:rsidRPr="006F6D5A">
              <w:rPr>
                <w:b/>
              </w:rPr>
              <w:t xml:space="preserve"> </w:t>
            </w:r>
            <w:r w:rsidRPr="006F6D5A">
              <w:rPr>
                <w:b/>
                <w:lang w:val="en-US"/>
              </w:rPr>
              <w:t>Tesla</w:t>
            </w:r>
            <w:r w:rsidRPr="006F6D5A">
              <w:t xml:space="preserve"> (или эквивалент) для функционирования в условиях онлайн </w:t>
            </w:r>
            <w:proofErr w:type="spellStart"/>
            <w:r w:rsidRPr="006F6D5A">
              <w:t>транскраниальной</w:t>
            </w:r>
            <w:proofErr w:type="spellEnd"/>
            <w:r w:rsidRPr="006F6D5A">
              <w:t xml:space="preserve"> магнитной стимуляции (ТМС) и магнитно-резонансной томографии (далее - МРТ) для совмещения с ТМС системой </w:t>
            </w:r>
          </w:p>
        </w:tc>
        <w:tc>
          <w:tcPr>
            <w:tcW w:w="794" w:type="dxa"/>
            <w:tcBorders>
              <w:top w:val="single" w:sz="4" w:space="0" w:color="auto"/>
              <w:left w:val="single" w:sz="4" w:space="0" w:color="auto"/>
              <w:bottom w:val="single" w:sz="4" w:space="0" w:color="auto"/>
              <w:right w:val="single" w:sz="4" w:space="0" w:color="auto"/>
            </w:tcBorders>
            <w:vAlign w:val="center"/>
          </w:tcPr>
          <w:p w:rsidR="006F6D5A" w:rsidRPr="006F6D5A" w:rsidRDefault="006F6D5A" w:rsidP="0085672C">
            <w:pPr>
              <w:widowControl w:val="0"/>
              <w:tabs>
                <w:tab w:val="left" w:pos="284"/>
              </w:tabs>
              <w:ind w:right="40"/>
              <w:jc w:val="center"/>
            </w:pPr>
            <w:r w:rsidRPr="006F6D5A">
              <w:t>1</w:t>
            </w:r>
          </w:p>
        </w:tc>
        <w:tc>
          <w:tcPr>
            <w:tcW w:w="1886" w:type="dxa"/>
            <w:tcBorders>
              <w:top w:val="single" w:sz="4" w:space="0" w:color="auto"/>
              <w:left w:val="single" w:sz="4" w:space="0" w:color="auto"/>
              <w:bottom w:val="single" w:sz="4" w:space="0" w:color="auto"/>
              <w:right w:val="single" w:sz="4" w:space="0" w:color="auto"/>
            </w:tcBorders>
            <w:vAlign w:val="center"/>
          </w:tcPr>
          <w:p w:rsidR="006F6D5A" w:rsidRPr="000043EB" w:rsidRDefault="006F6D5A" w:rsidP="002A2D9B">
            <w:pPr>
              <w:pStyle w:val="af0"/>
              <w:widowControl w:val="0"/>
              <w:numPr>
                <w:ilvl w:val="0"/>
                <w:numId w:val="116"/>
              </w:numPr>
              <w:tabs>
                <w:tab w:val="left" w:pos="284"/>
              </w:tabs>
              <w:ind w:left="0" w:right="40" w:firstLine="0"/>
              <w:jc w:val="center"/>
              <w:rPr>
                <w:lang w:val="en-US"/>
              </w:rPr>
            </w:pPr>
            <w:r w:rsidRPr="006F6D5A">
              <w:t>3</w:t>
            </w:r>
            <w:r w:rsidRPr="000043EB">
              <w:rPr>
                <w:lang w:val="en-US"/>
              </w:rPr>
              <w:t xml:space="preserve">71 </w:t>
            </w:r>
            <w:r w:rsidRPr="006F6D5A">
              <w:t>3</w:t>
            </w:r>
            <w:r w:rsidRPr="000043EB">
              <w:rPr>
                <w:lang w:val="en-US"/>
              </w:rPr>
              <w:t>2</w:t>
            </w:r>
            <w:r w:rsidRPr="006F6D5A">
              <w:t>3,</w:t>
            </w:r>
            <w:r w:rsidRPr="000043EB">
              <w:rPr>
                <w:lang w:val="en-US"/>
              </w:rPr>
              <w:t>27</w:t>
            </w:r>
          </w:p>
        </w:tc>
      </w:tr>
    </w:tbl>
    <w:p w:rsidR="006F6D5A" w:rsidRPr="006F6D5A" w:rsidRDefault="006F6D5A" w:rsidP="002A2D9B">
      <w:pPr>
        <w:pStyle w:val="36"/>
        <w:keepNext w:val="0"/>
        <w:widowControl w:val="0"/>
        <w:numPr>
          <w:ilvl w:val="1"/>
          <w:numId w:val="114"/>
        </w:numPr>
        <w:tabs>
          <w:tab w:val="left" w:pos="426"/>
        </w:tabs>
        <w:autoSpaceDE w:val="0"/>
        <w:autoSpaceDN w:val="0"/>
        <w:adjustRightInd w:val="0"/>
        <w:spacing w:before="120" w:after="0" w:line="240" w:lineRule="auto"/>
        <w:ind w:left="0" w:firstLine="0"/>
        <w:contextualSpacing/>
        <w:jc w:val="both"/>
        <w:rPr>
          <w:rFonts w:ascii="Times New Roman" w:hAnsi="Times New Roman"/>
          <w:sz w:val="24"/>
          <w:szCs w:val="24"/>
          <w:lang w:eastAsia="ru-RU"/>
        </w:rPr>
      </w:pPr>
      <w:bookmarkStart w:id="12" w:name="_Ref447264668"/>
      <w:r w:rsidRPr="006F6D5A">
        <w:rPr>
          <w:rFonts w:ascii="Times New Roman" w:hAnsi="Times New Roman"/>
          <w:sz w:val="24"/>
          <w:szCs w:val="24"/>
          <w:lang w:eastAsia="ru-RU"/>
        </w:rPr>
        <w:t>Технические характеристики поставляемого Товара и технические требования к Товару:</w:t>
      </w:r>
    </w:p>
    <w:p w:rsidR="006F6D5A" w:rsidRPr="006F6D5A" w:rsidRDefault="006F6D5A" w:rsidP="002A2D9B">
      <w:pPr>
        <w:pStyle w:val="44"/>
        <w:keepNext w:val="0"/>
        <w:widowControl w:val="0"/>
        <w:numPr>
          <w:ilvl w:val="2"/>
          <w:numId w:val="114"/>
        </w:numPr>
        <w:tabs>
          <w:tab w:val="left" w:pos="851"/>
        </w:tabs>
        <w:autoSpaceDE w:val="0"/>
        <w:autoSpaceDN w:val="0"/>
        <w:adjustRightInd w:val="0"/>
        <w:spacing w:before="100" w:after="0" w:line="240" w:lineRule="auto"/>
        <w:ind w:left="0" w:firstLine="0"/>
        <w:contextualSpacing/>
        <w:jc w:val="both"/>
        <w:rPr>
          <w:rFonts w:ascii="Times New Roman" w:hAnsi="Times New Roman"/>
          <w:sz w:val="24"/>
          <w:szCs w:val="24"/>
        </w:rPr>
      </w:pPr>
      <w:proofErr w:type="gramStart"/>
      <w:r w:rsidRPr="006F6D5A">
        <w:rPr>
          <w:rFonts w:ascii="Times New Roman" w:hAnsi="Times New Roman"/>
          <w:sz w:val="24"/>
          <w:szCs w:val="24"/>
        </w:rPr>
        <w:t xml:space="preserve">Система навигационной </w:t>
      </w:r>
      <w:proofErr w:type="spellStart"/>
      <w:r w:rsidRPr="006F6D5A">
        <w:rPr>
          <w:rFonts w:ascii="Times New Roman" w:hAnsi="Times New Roman"/>
          <w:sz w:val="24"/>
          <w:szCs w:val="24"/>
        </w:rPr>
        <w:t>транскраниальной</w:t>
      </w:r>
      <w:proofErr w:type="spellEnd"/>
      <w:r w:rsidRPr="006F6D5A">
        <w:rPr>
          <w:rFonts w:ascii="Times New Roman" w:hAnsi="Times New Roman"/>
          <w:sz w:val="24"/>
          <w:szCs w:val="24"/>
        </w:rPr>
        <w:t xml:space="preserve"> магнитной стимуляции  </w:t>
      </w:r>
      <w:proofErr w:type="spellStart"/>
      <w:r w:rsidRPr="006F6D5A">
        <w:rPr>
          <w:rFonts w:ascii="Times New Roman" w:hAnsi="Times New Roman"/>
          <w:sz w:val="24"/>
          <w:szCs w:val="24"/>
          <w:lang w:val="en-US"/>
        </w:rPr>
        <w:t>Nexstim</w:t>
      </w:r>
      <w:proofErr w:type="spellEnd"/>
      <w:r w:rsidRPr="006F6D5A">
        <w:rPr>
          <w:rFonts w:ascii="Times New Roman" w:hAnsi="Times New Roman"/>
          <w:sz w:val="24"/>
          <w:szCs w:val="24"/>
        </w:rPr>
        <w:t xml:space="preserve"> </w:t>
      </w:r>
      <w:proofErr w:type="spellStart"/>
      <w:r w:rsidRPr="006F6D5A">
        <w:rPr>
          <w:rFonts w:ascii="Times New Roman" w:hAnsi="Times New Roman"/>
          <w:sz w:val="24"/>
          <w:szCs w:val="24"/>
          <w:lang w:val="en-US"/>
        </w:rPr>
        <w:lastRenderedPageBreak/>
        <w:t>eXimia</w:t>
      </w:r>
      <w:proofErr w:type="spellEnd"/>
      <w:r w:rsidRPr="006F6D5A">
        <w:rPr>
          <w:rFonts w:ascii="Times New Roman" w:hAnsi="Times New Roman"/>
          <w:sz w:val="24"/>
          <w:szCs w:val="24"/>
        </w:rPr>
        <w:t xml:space="preserve"> </w:t>
      </w:r>
      <w:r w:rsidRPr="006F6D5A">
        <w:rPr>
          <w:rFonts w:ascii="Times New Roman" w:hAnsi="Times New Roman"/>
          <w:sz w:val="24"/>
          <w:szCs w:val="24"/>
          <w:lang w:val="en-US"/>
        </w:rPr>
        <w:t>NBS</w:t>
      </w:r>
      <w:r w:rsidRPr="006F6D5A">
        <w:rPr>
          <w:rFonts w:ascii="Times New Roman" w:hAnsi="Times New Roman"/>
          <w:sz w:val="24"/>
          <w:szCs w:val="24"/>
        </w:rPr>
        <w:t xml:space="preserve"> (или эквивалент)  </w:t>
      </w:r>
      <w:r w:rsidRPr="000043EB">
        <w:rPr>
          <w:rFonts w:ascii="Times New Roman" w:hAnsi="Times New Roman"/>
          <w:b w:val="0"/>
          <w:sz w:val="24"/>
          <w:szCs w:val="24"/>
        </w:rPr>
        <w:t>с модулем электромиографии с комплектующими  с характеристиками и в комплектации, указанными ниже</w:t>
      </w:r>
      <w:bookmarkEnd w:id="12"/>
      <w:r w:rsidRPr="000043EB">
        <w:rPr>
          <w:rFonts w:ascii="Times New Roman" w:hAnsi="Times New Roman"/>
          <w:b w:val="0"/>
          <w:sz w:val="24"/>
          <w:szCs w:val="24"/>
        </w:rPr>
        <w:t>:</w:t>
      </w:r>
      <w:proofErr w:type="gramEnd"/>
    </w:p>
    <w:p w:rsidR="006F6D5A" w:rsidRPr="006F6D5A" w:rsidRDefault="006F6D5A" w:rsidP="00A1439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962"/>
        <w:gridCol w:w="2551"/>
        <w:gridCol w:w="1559"/>
      </w:tblGrid>
      <w:tr w:rsidR="000043EB"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0043EB" w:rsidRPr="000043EB" w:rsidRDefault="000043EB" w:rsidP="00A14392">
            <w:pPr>
              <w:tabs>
                <w:tab w:val="left" w:pos="90"/>
                <w:tab w:val="left" w:pos="10710"/>
              </w:tabs>
              <w:jc w:val="center"/>
              <w:rPr>
                <w:b/>
              </w:rPr>
            </w:pPr>
            <w:r w:rsidRPr="000043EB">
              <w:rPr>
                <w:b/>
              </w:rPr>
              <w:t>№</w:t>
            </w:r>
          </w:p>
          <w:p w:rsidR="000043EB" w:rsidRPr="000043EB" w:rsidRDefault="000043EB" w:rsidP="00A14392">
            <w:pPr>
              <w:tabs>
                <w:tab w:val="left" w:pos="90"/>
                <w:tab w:val="left" w:pos="10710"/>
              </w:tabs>
              <w:jc w:val="center"/>
            </w:pPr>
            <w:proofErr w:type="gramStart"/>
            <w:r w:rsidRPr="000043EB">
              <w:rPr>
                <w:b/>
              </w:rPr>
              <w:t>п</w:t>
            </w:r>
            <w:proofErr w:type="gramEnd"/>
            <w:r w:rsidRPr="000043EB">
              <w:rPr>
                <w:b/>
              </w:rPr>
              <w:t>/п</w:t>
            </w:r>
          </w:p>
        </w:tc>
        <w:tc>
          <w:tcPr>
            <w:tcW w:w="4962" w:type="dxa"/>
            <w:tcBorders>
              <w:top w:val="single" w:sz="4" w:space="0" w:color="auto"/>
              <w:left w:val="single" w:sz="4" w:space="0" w:color="auto"/>
              <w:bottom w:val="single" w:sz="4" w:space="0" w:color="auto"/>
              <w:right w:val="single" w:sz="4" w:space="0" w:color="auto"/>
            </w:tcBorders>
          </w:tcPr>
          <w:p w:rsidR="000043EB" w:rsidRPr="000043EB" w:rsidRDefault="000043EB" w:rsidP="00A14392">
            <w:pPr>
              <w:tabs>
                <w:tab w:val="left" w:pos="90"/>
                <w:tab w:val="left" w:pos="10710"/>
              </w:tabs>
              <w:jc w:val="center"/>
              <w:rPr>
                <w:b/>
                <w:bCs/>
              </w:rPr>
            </w:pPr>
            <w:r w:rsidRPr="000043EB">
              <w:rPr>
                <w:b/>
                <w:bCs/>
              </w:rPr>
              <w:t>Функциональные, технические, качественные, эксплуатационные и другие характеристики</w:t>
            </w:r>
          </w:p>
        </w:tc>
        <w:tc>
          <w:tcPr>
            <w:tcW w:w="4110" w:type="dxa"/>
            <w:gridSpan w:val="2"/>
            <w:tcBorders>
              <w:top w:val="single" w:sz="4" w:space="0" w:color="auto"/>
              <w:left w:val="single" w:sz="4" w:space="0" w:color="auto"/>
              <w:bottom w:val="single" w:sz="4" w:space="0" w:color="auto"/>
              <w:right w:val="single" w:sz="4" w:space="0" w:color="auto"/>
            </w:tcBorders>
          </w:tcPr>
          <w:p w:rsidR="000043EB" w:rsidRPr="000043EB" w:rsidRDefault="000043EB" w:rsidP="00A14392">
            <w:pPr>
              <w:tabs>
                <w:tab w:val="left" w:pos="90"/>
                <w:tab w:val="left" w:pos="10710"/>
              </w:tabs>
              <w:jc w:val="center"/>
              <w:rPr>
                <w:b/>
                <w:bCs/>
              </w:rPr>
            </w:pPr>
            <w:r w:rsidRPr="006F6D5A">
              <w:rPr>
                <w:b/>
                <w:bCs/>
              </w:rPr>
              <w:t>Требования</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1</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Назначение: система предназначена для исследования и модуляции функций головного мозга методом направленной магнитной стимуляции функционально значимых зон коры с одновременной регистрацией обратной связи</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2</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Результаты исследования представляются в виде картирования двигательных и речевых зон коры с учетом индивидуальных пороговых значений возбудимости коры исследуемого</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Картирование речевых центров</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4</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Навигация осуществляется с помощью 3</w:t>
            </w:r>
            <w:r w:rsidRPr="000043EB">
              <w:rPr>
                <w:bCs/>
                <w:lang w:val="en-US"/>
              </w:rPr>
              <w:t>D</w:t>
            </w:r>
            <w:r w:rsidRPr="000043EB">
              <w:rPr>
                <w:bCs/>
              </w:rPr>
              <w:t xml:space="preserve"> модели головы, построенной на основе данных МРТ в формате </w:t>
            </w:r>
            <w:r w:rsidRPr="000043EB">
              <w:rPr>
                <w:bCs/>
                <w:lang w:val="en-US"/>
              </w:rPr>
              <w:t>DICOM</w:t>
            </w:r>
            <w:r w:rsidRPr="000043EB">
              <w:rPr>
                <w:bCs/>
              </w:rPr>
              <w:t xml:space="preserve"> с расчетом и визуализацией индуцированного электрического поля в мозге</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5</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85672C" w:rsidRDefault="006F6D5A" w:rsidP="00A14392">
            <w:pPr>
              <w:tabs>
                <w:tab w:val="left" w:pos="90"/>
                <w:tab w:val="left" w:pos="10710"/>
              </w:tabs>
              <w:rPr>
                <w:bCs/>
              </w:rPr>
            </w:pPr>
            <w:r w:rsidRPr="0085672C">
              <w:rPr>
                <w:bCs/>
              </w:rPr>
              <w:t xml:space="preserve">Области применения: функциональное картирование мозга, включая двигательные и речевые  области коры головного мозга, </w:t>
            </w:r>
            <w:proofErr w:type="gramStart"/>
            <w:r w:rsidRPr="0085672C">
              <w:rPr>
                <w:bCs/>
              </w:rPr>
              <w:t>направленная</w:t>
            </w:r>
            <w:proofErr w:type="gramEnd"/>
            <w:r w:rsidRPr="0085672C">
              <w:rPr>
                <w:bCs/>
              </w:rPr>
              <w:t xml:space="preserve"> </w:t>
            </w:r>
            <w:proofErr w:type="spellStart"/>
            <w:r w:rsidRPr="0085672C">
              <w:rPr>
                <w:bCs/>
              </w:rPr>
              <w:t>нейромодуляция</w:t>
            </w:r>
            <w:proofErr w:type="spellEnd"/>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6</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85672C" w:rsidRDefault="006F6D5A" w:rsidP="00A14392">
            <w:pPr>
              <w:tabs>
                <w:tab w:val="left" w:pos="90"/>
                <w:tab w:val="left" w:pos="10710"/>
              </w:tabs>
              <w:rPr>
                <w:bCs/>
              </w:rPr>
            </w:pPr>
            <w:r w:rsidRPr="0085672C">
              <w:rPr>
                <w:bCs/>
              </w:rPr>
              <w:t>Точность локализации зон в коре головного мозга, обеспечиваемая системой соответствующая точности построения функциональных карт методом прямой электрической стимуляции коры</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7</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85672C" w:rsidRDefault="006F6D5A" w:rsidP="00A14392">
            <w:pPr>
              <w:tabs>
                <w:tab w:val="left" w:pos="90"/>
                <w:tab w:val="left" w:pos="10710"/>
              </w:tabs>
              <w:rPr>
                <w:bCs/>
              </w:rPr>
            </w:pPr>
            <w:r w:rsidRPr="0085672C">
              <w:rPr>
                <w:bCs/>
              </w:rPr>
              <w:t xml:space="preserve">Совместимость </w:t>
            </w:r>
            <w:proofErr w:type="gramStart"/>
            <w:r w:rsidRPr="0085672C">
              <w:rPr>
                <w:bCs/>
              </w:rPr>
              <w:t>с</w:t>
            </w:r>
            <w:proofErr w:type="gramEnd"/>
            <w:r w:rsidRPr="0085672C">
              <w:rPr>
                <w:bCs/>
              </w:rPr>
              <w:t xml:space="preserve"> </w:t>
            </w:r>
            <w:proofErr w:type="gramStart"/>
            <w:r w:rsidRPr="0085672C">
              <w:rPr>
                <w:bCs/>
              </w:rPr>
              <w:t>функциональным</w:t>
            </w:r>
            <w:proofErr w:type="gramEnd"/>
            <w:r w:rsidRPr="0085672C">
              <w:rPr>
                <w:bCs/>
              </w:rPr>
              <w:t xml:space="preserve"> МРТ (</w:t>
            </w:r>
            <w:r w:rsidRPr="0085672C">
              <w:rPr>
                <w:bCs/>
                <w:lang w:val="en-US"/>
              </w:rPr>
              <w:t>fMRI</w:t>
            </w:r>
            <w:r w:rsidRPr="0085672C">
              <w:rPr>
                <w:bCs/>
              </w:rPr>
              <w:t xml:space="preserve">); </w:t>
            </w:r>
            <w:r w:rsidRPr="0085672C">
              <w:t>позитронно-эмиссионная томография</w:t>
            </w:r>
            <w:r w:rsidRPr="0085672C">
              <w:rPr>
                <w:bCs/>
              </w:rPr>
              <w:t xml:space="preserve"> (далее также ПЭТ) (</w:t>
            </w:r>
            <w:r w:rsidRPr="0085672C">
              <w:rPr>
                <w:bCs/>
                <w:lang w:val="en-US"/>
              </w:rPr>
              <w:t>PET</w:t>
            </w:r>
            <w:r w:rsidRPr="0085672C">
              <w:rPr>
                <w:bCs/>
              </w:rPr>
              <w:t xml:space="preserve">);  Возможность загружать результаты </w:t>
            </w:r>
            <w:r w:rsidRPr="0085672C">
              <w:rPr>
                <w:bCs/>
                <w:lang w:val="en-US"/>
              </w:rPr>
              <w:t>fMRI</w:t>
            </w:r>
            <w:r w:rsidRPr="0085672C">
              <w:rPr>
                <w:bCs/>
              </w:rPr>
              <w:t xml:space="preserve"> и </w:t>
            </w:r>
            <w:r w:rsidRPr="0085672C">
              <w:rPr>
                <w:bCs/>
                <w:lang w:val="en-US"/>
              </w:rPr>
              <w:t>PET</w:t>
            </w:r>
            <w:r w:rsidRPr="0085672C">
              <w:rPr>
                <w:bCs/>
              </w:rPr>
              <w:t xml:space="preserve"> исследований для сопоставления с данным </w:t>
            </w:r>
            <w:proofErr w:type="spellStart"/>
            <w:r w:rsidRPr="0085672C">
              <w:rPr>
                <w:bCs/>
              </w:rPr>
              <w:t>нТМС</w:t>
            </w:r>
            <w:proofErr w:type="spellEnd"/>
            <w:r w:rsidRPr="0085672C">
              <w:rPr>
                <w:bCs/>
              </w:rPr>
              <w:t xml:space="preserve"> и для определения мишеней стимуляции</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8</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85672C" w:rsidRDefault="006F6D5A" w:rsidP="00A14392">
            <w:pPr>
              <w:tabs>
                <w:tab w:val="left" w:pos="90"/>
                <w:tab w:val="left" w:pos="10710"/>
              </w:tabs>
              <w:rPr>
                <w:bCs/>
              </w:rPr>
            </w:pPr>
            <w:r w:rsidRPr="0085672C">
              <w:rPr>
                <w:bCs/>
              </w:rPr>
              <w:t>Сходимость результатов с методом прямой кортикальной стимуляции</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9</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85672C" w:rsidRDefault="006F6D5A" w:rsidP="00A14392">
            <w:pPr>
              <w:tabs>
                <w:tab w:val="left" w:pos="90"/>
                <w:tab w:val="left" w:pos="10710"/>
              </w:tabs>
              <w:rPr>
                <w:bCs/>
              </w:rPr>
            </w:pPr>
            <w:r w:rsidRPr="0085672C">
              <w:rPr>
                <w:bCs/>
              </w:rPr>
              <w:t xml:space="preserve">Интегральная целостность системы – </w:t>
            </w:r>
            <w:r w:rsidRPr="0085672C">
              <w:rPr>
                <w:bCs/>
                <w:u w:val="single"/>
              </w:rPr>
              <w:t>все компоненты от одного производителя</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10</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85672C" w:rsidRDefault="006F6D5A" w:rsidP="00A14392">
            <w:pPr>
              <w:tabs>
                <w:tab w:val="left" w:pos="90"/>
                <w:tab w:val="left" w:pos="10710"/>
              </w:tabs>
              <w:rPr>
                <w:bCs/>
              </w:rPr>
            </w:pPr>
            <w:r w:rsidRPr="0085672C">
              <w:rPr>
                <w:bCs/>
              </w:rPr>
              <w:t>Двусторонний протокол обмена между ТМС и навигационной системой (команды на запуск программы стимуляции от навигационной системы и постоянный мониторинг навигационной системой состояния ТМС синхронно с ответами системы ЭМГ для подтверждения достоверности ответов)</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11</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85672C" w:rsidRDefault="006F6D5A" w:rsidP="00A14392">
            <w:pPr>
              <w:tabs>
                <w:tab w:val="left" w:pos="90"/>
                <w:tab w:val="left" w:pos="10710"/>
              </w:tabs>
              <w:rPr>
                <w:bCs/>
              </w:rPr>
            </w:pPr>
            <w:r w:rsidRPr="0085672C">
              <w:rPr>
                <w:bCs/>
              </w:rPr>
              <w:t>Система крепления маркеров к индуктору, полностью исключающая возможность их смещения относительно точки фокуса индуктора. Обеспечение системы одноразовыми маркерами для возможности проведения не менее 1000 экспериментов.</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12</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Отсутствие необходимости фиксации головы исследуемого во время исследования</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13</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Визуализация электромагнитного поля в режиме реального времени. Визуализация расчетного индуцированного электрического поля на коре.</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14</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Отображение расчетного значения дозы стимула в точке стимуляции в режиме реального времени. Запись значений максимального индуцированного электрического поля в</w:t>
            </w:r>
            <w:proofErr w:type="gramStart"/>
            <w:r w:rsidRPr="000043EB">
              <w:rPr>
                <w:bCs/>
              </w:rPr>
              <w:t xml:space="preserve"> В</w:t>
            </w:r>
            <w:proofErr w:type="gramEnd"/>
            <w:r w:rsidRPr="000043EB">
              <w:rPr>
                <w:bCs/>
              </w:rPr>
              <w:t>/м в точке мишени и локализации максимального индуцированного электрического поля в результате исследования.</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15</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Цветовое кодирование корковых ответов по амплитуде</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16</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proofErr w:type="spellStart"/>
            <w:proofErr w:type="gramStart"/>
            <w:r w:rsidRPr="000043EB">
              <w:rPr>
                <w:bCs/>
              </w:rPr>
              <w:t>Режекция</w:t>
            </w:r>
            <w:proofErr w:type="spellEnd"/>
            <w:r w:rsidRPr="000043EB">
              <w:rPr>
                <w:bCs/>
              </w:rPr>
              <w:t xml:space="preserve"> </w:t>
            </w:r>
            <w:proofErr w:type="spellStart"/>
            <w:r w:rsidRPr="000043EB">
              <w:rPr>
                <w:bCs/>
              </w:rPr>
              <w:t>артефактных</w:t>
            </w:r>
            <w:proofErr w:type="spellEnd"/>
            <w:r w:rsidRPr="000043EB">
              <w:rPr>
                <w:bCs/>
              </w:rPr>
              <w:t xml:space="preserve"> ответов</w:t>
            </w:r>
            <w:r w:rsidR="00934499">
              <w:rPr>
                <w:bCs/>
              </w:rPr>
              <w:t>,</w:t>
            </w:r>
            <w:r w:rsidRPr="000043EB">
              <w:rPr>
                <w:bCs/>
              </w:rPr>
              <w:t xml:space="preserve"> исходя из ожидаемых латентности и амплитуды</w:t>
            </w:r>
            <w:proofErr w:type="gramEnd"/>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17</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color w:val="FF0000"/>
              </w:rPr>
            </w:pPr>
            <w:r w:rsidRPr="000043EB">
              <w:rPr>
                <w:bCs/>
              </w:rPr>
              <w:t xml:space="preserve">Быстрый и интерактивный </w:t>
            </w:r>
            <w:proofErr w:type="spellStart"/>
            <w:r w:rsidRPr="000043EB">
              <w:rPr>
                <w:bCs/>
              </w:rPr>
              <w:t>пилинг</w:t>
            </w:r>
            <w:proofErr w:type="spellEnd"/>
            <w:r w:rsidRPr="000043EB">
              <w:rPr>
                <w:bCs/>
              </w:rPr>
              <w:t xml:space="preserve"> на 3</w:t>
            </w:r>
            <w:r w:rsidRPr="000043EB">
              <w:rPr>
                <w:bCs/>
                <w:lang w:val="en-US"/>
              </w:rPr>
              <w:t>D</w:t>
            </w:r>
            <w:r w:rsidRPr="000043EB">
              <w:rPr>
                <w:bCs/>
              </w:rPr>
              <w:t xml:space="preserve"> модели с шагом </w:t>
            </w:r>
            <w:r w:rsidRPr="000043EB">
              <w:rPr>
                <w:b/>
                <w:bCs/>
              </w:rPr>
              <w:t>не более 0,1</w:t>
            </w:r>
            <w:r w:rsidRPr="000043EB">
              <w:rPr>
                <w:bCs/>
              </w:rPr>
              <w:t xml:space="preserve"> мм для точной визуализации распределения магнитного поля на заданной глубине</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18</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color w:val="FF0000"/>
              </w:rPr>
            </w:pPr>
            <w:r w:rsidRPr="000043EB">
              <w:rPr>
                <w:bCs/>
              </w:rPr>
              <w:t>Миллиметровая сходимость модели с реальной формой головы, обеспечивающая точность и повторяемость результатов</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19</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color w:val="FF0000"/>
              </w:rPr>
            </w:pPr>
            <w:r w:rsidRPr="000043EB">
              <w:t>Построение 3</w:t>
            </w:r>
            <w:r w:rsidRPr="000043EB">
              <w:rPr>
                <w:lang w:val="en-US"/>
              </w:rPr>
              <w:t>D</w:t>
            </w:r>
            <w:r w:rsidRPr="000043EB">
              <w:t xml:space="preserve"> модели головы </w:t>
            </w:r>
            <w:r w:rsidRPr="000043EB">
              <w:rPr>
                <w:bCs/>
              </w:rPr>
              <w:t>исследуемого</w:t>
            </w:r>
            <w:r w:rsidRPr="000043EB">
              <w:t xml:space="preserve"> с количеством точек </w:t>
            </w:r>
            <w:r w:rsidRPr="000043EB">
              <w:rPr>
                <w:b/>
              </w:rPr>
              <w:t>не менее 40 000</w:t>
            </w:r>
            <w:r w:rsidRPr="000043EB">
              <w:t xml:space="preserve"> и с учетом проводимости мозга для планирования и наведения стимуляции</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lastRenderedPageBreak/>
              <w:t>20</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pPr>
            <w:r w:rsidRPr="000043EB">
              <w:t>3</w:t>
            </w:r>
            <w:r w:rsidRPr="000043EB">
              <w:rPr>
                <w:lang w:val="en-US"/>
              </w:rPr>
              <w:t>D</w:t>
            </w:r>
            <w:r w:rsidRPr="000043EB">
              <w:t xml:space="preserve"> моделирование геометрии индуктора, головы </w:t>
            </w:r>
            <w:r w:rsidRPr="000043EB">
              <w:rPr>
                <w:bCs/>
              </w:rPr>
              <w:t>исследуемого</w:t>
            </w:r>
            <w:r w:rsidRPr="000043EB">
              <w:t xml:space="preserve"> с учетом их взаимного расположения в пространстве в режиме реального времени</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21</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Управление единственным оператором</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22</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Автоматическая запись параметров стимуляции и ответов, документирование рабочего процесса для последующего анализа</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23</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 xml:space="preserve">Гарантированная высокая точность при использовании </w:t>
            </w:r>
            <w:r w:rsidRPr="000043EB">
              <w:rPr>
                <w:b/>
                <w:bCs/>
              </w:rPr>
              <w:t>не более 4-х</w:t>
            </w:r>
            <w:r w:rsidRPr="000043EB">
              <w:rPr>
                <w:bCs/>
              </w:rPr>
              <w:t xml:space="preserve"> маркеров на </w:t>
            </w:r>
            <w:proofErr w:type="gramStart"/>
            <w:r w:rsidRPr="000043EB">
              <w:rPr>
                <w:bCs/>
              </w:rPr>
              <w:t>исследуемого</w:t>
            </w:r>
            <w:proofErr w:type="gramEnd"/>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24</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Речевое картирование с генерацией зрительных образов в режимах предварительного тестирования и стимуляции речевой коры</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25</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 xml:space="preserve">Аудио и </w:t>
            </w:r>
            <w:proofErr w:type="gramStart"/>
            <w:r w:rsidRPr="000043EB">
              <w:rPr>
                <w:bCs/>
              </w:rPr>
              <w:t>видео запись</w:t>
            </w:r>
            <w:proofErr w:type="gramEnd"/>
            <w:r w:rsidRPr="000043EB">
              <w:rPr>
                <w:bCs/>
              </w:rPr>
              <w:t xml:space="preserve"> сессий речевого картирования программным обеспечением системы</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26</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Редактирование зрительных образов по количеству и по составу</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27</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Наличие базового набора образов речевого картирования</w:t>
            </w:r>
          </w:p>
        </w:tc>
      </w:tr>
      <w:tr w:rsidR="006F6D5A" w:rsidRPr="000043EB" w:rsidTr="000043EB">
        <w:trPr>
          <w:trHeight w:val="276"/>
        </w:trPr>
        <w:tc>
          <w:tcPr>
            <w:tcW w:w="675" w:type="dxa"/>
            <w:vMerge w:val="restart"/>
            <w:tcBorders>
              <w:top w:val="single" w:sz="4" w:space="0" w:color="auto"/>
              <w:left w:val="single" w:sz="4" w:space="0" w:color="auto"/>
              <w:right w:val="single" w:sz="4" w:space="0" w:color="auto"/>
            </w:tcBorders>
          </w:tcPr>
          <w:p w:rsidR="006F6D5A" w:rsidRPr="000043EB" w:rsidRDefault="006F6D5A" w:rsidP="00A14392">
            <w:pPr>
              <w:tabs>
                <w:tab w:val="left" w:pos="90"/>
                <w:tab w:val="left" w:pos="10710"/>
              </w:tabs>
              <w:jc w:val="center"/>
              <w:rPr>
                <w:color w:val="000000"/>
                <w:lang w:val="en-US"/>
              </w:rPr>
            </w:pPr>
            <w:r w:rsidRPr="000043EB">
              <w:rPr>
                <w:color w:val="000000"/>
              </w:rPr>
              <w:t>2</w:t>
            </w:r>
            <w:r w:rsidRPr="000043EB">
              <w:rPr>
                <w:color w:val="000000"/>
                <w:lang w:val="en-US"/>
              </w:rPr>
              <w:t>8</w:t>
            </w:r>
          </w:p>
          <w:p w:rsidR="006F6D5A" w:rsidRPr="000043EB" w:rsidRDefault="006F6D5A" w:rsidP="00A14392">
            <w:pPr>
              <w:tabs>
                <w:tab w:val="left" w:pos="90"/>
                <w:tab w:val="left" w:pos="10710"/>
              </w:tabs>
              <w:jc w:val="center"/>
              <w:rPr>
                <w:color w:val="000000"/>
              </w:rPr>
            </w:pPr>
          </w:p>
          <w:p w:rsidR="006F6D5A" w:rsidRPr="000043EB" w:rsidRDefault="006F6D5A" w:rsidP="00A14392">
            <w:pPr>
              <w:tabs>
                <w:tab w:val="left" w:pos="90"/>
                <w:tab w:val="left" w:pos="10710"/>
              </w:tabs>
              <w:jc w:val="center"/>
              <w:rPr>
                <w:color w:val="000000"/>
                <w:lang w:val="en-US"/>
              </w:rPr>
            </w:pPr>
          </w:p>
          <w:p w:rsidR="006F6D5A" w:rsidRPr="000043EB" w:rsidRDefault="006F6D5A" w:rsidP="00A14392">
            <w:pPr>
              <w:tabs>
                <w:tab w:val="left" w:pos="90"/>
                <w:tab w:val="left" w:pos="10710"/>
              </w:tabs>
              <w:jc w:val="center"/>
              <w:rPr>
                <w:color w:val="000000"/>
                <w:lang w:val="en-US"/>
              </w:rPr>
            </w:pPr>
          </w:p>
          <w:p w:rsidR="006F6D5A" w:rsidRPr="000043EB" w:rsidRDefault="006F6D5A" w:rsidP="00A14392">
            <w:pPr>
              <w:tabs>
                <w:tab w:val="left" w:pos="90"/>
                <w:tab w:val="left" w:pos="10710"/>
              </w:tabs>
              <w:jc w:val="center"/>
              <w:rPr>
                <w:color w:val="000000"/>
                <w:lang w:val="en-US"/>
              </w:rPr>
            </w:pPr>
          </w:p>
          <w:p w:rsidR="006F6D5A" w:rsidRPr="000043EB" w:rsidRDefault="006F6D5A" w:rsidP="00A14392">
            <w:pPr>
              <w:tabs>
                <w:tab w:val="left" w:pos="90"/>
                <w:tab w:val="left" w:pos="10710"/>
              </w:tabs>
              <w:jc w:val="center"/>
              <w:rPr>
                <w:color w:val="000000"/>
                <w:lang w:val="en-US"/>
              </w:rPr>
            </w:pPr>
          </w:p>
        </w:tc>
        <w:tc>
          <w:tcPr>
            <w:tcW w:w="9072" w:type="dxa"/>
            <w:gridSpan w:val="3"/>
            <w:vMerge w:val="restart"/>
            <w:tcBorders>
              <w:top w:val="single" w:sz="4" w:space="0" w:color="auto"/>
              <w:left w:val="single" w:sz="4" w:space="0" w:color="auto"/>
              <w:right w:val="single" w:sz="4" w:space="0" w:color="auto"/>
            </w:tcBorders>
          </w:tcPr>
          <w:p w:rsidR="006F6D5A" w:rsidRPr="000043EB" w:rsidRDefault="006F6D5A" w:rsidP="00A14392">
            <w:pPr>
              <w:tabs>
                <w:tab w:val="left" w:pos="90"/>
                <w:tab w:val="left" w:pos="10710"/>
              </w:tabs>
              <w:rPr>
                <w:b/>
                <w:bCs/>
              </w:rPr>
            </w:pPr>
            <w:r w:rsidRPr="000043EB">
              <w:rPr>
                <w:b/>
                <w:bCs/>
              </w:rPr>
              <w:t>Возможность настройки временных параметров:</w:t>
            </w:r>
          </w:p>
          <w:p w:rsidR="006F6D5A" w:rsidRPr="000043EB" w:rsidRDefault="006F6D5A" w:rsidP="002A2D9B">
            <w:pPr>
              <w:pStyle w:val="af0"/>
              <w:numPr>
                <w:ilvl w:val="0"/>
                <w:numId w:val="107"/>
              </w:numPr>
              <w:tabs>
                <w:tab w:val="left" w:pos="599"/>
                <w:tab w:val="left" w:pos="10710"/>
              </w:tabs>
              <w:ind w:left="0" w:firstLine="315"/>
              <w:jc w:val="both"/>
              <w:rPr>
                <w:bCs/>
                <w:szCs w:val="24"/>
              </w:rPr>
            </w:pPr>
            <w:r w:rsidRPr="000043EB">
              <w:rPr>
                <w:bCs/>
                <w:szCs w:val="24"/>
              </w:rPr>
              <w:t>Интервала между зрительными образами</w:t>
            </w:r>
          </w:p>
          <w:p w:rsidR="006F6D5A" w:rsidRPr="000043EB" w:rsidRDefault="006F6D5A" w:rsidP="002A2D9B">
            <w:pPr>
              <w:pStyle w:val="af0"/>
              <w:numPr>
                <w:ilvl w:val="0"/>
                <w:numId w:val="107"/>
              </w:numPr>
              <w:tabs>
                <w:tab w:val="left" w:pos="599"/>
                <w:tab w:val="left" w:pos="10710"/>
              </w:tabs>
              <w:ind w:left="0" w:firstLine="315"/>
              <w:jc w:val="both"/>
              <w:rPr>
                <w:bCs/>
                <w:szCs w:val="24"/>
              </w:rPr>
            </w:pPr>
            <w:r w:rsidRPr="000043EB">
              <w:rPr>
                <w:bCs/>
                <w:szCs w:val="24"/>
              </w:rPr>
              <w:t>Задержки стимула относительно образа</w:t>
            </w:r>
          </w:p>
          <w:p w:rsidR="006F6D5A" w:rsidRPr="000043EB" w:rsidRDefault="006F6D5A" w:rsidP="002A2D9B">
            <w:pPr>
              <w:pStyle w:val="af0"/>
              <w:numPr>
                <w:ilvl w:val="0"/>
                <w:numId w:val="107"/>
              </w:numPr>
              <w:tabs>
                <w:tab w:val="left" w:pos="599"/>
                <w:tab w:val="left" w:pos="10710"/>
              </w:tabs>
              <w:ind w:left="0" w:firstLine="315"/>
              <w:jc w:val="both"/>
              <w:rPr>
                <w:bCs/>
                <w:szCs w:val="24"/>
              </w:rPr>
            </w:pPr>
            <w:r w:rsidRPr="000043EB">
              <w:rPr>
                <w:bCs/>
                <w:szCs w:val="24"/>
              </w:rPr>
              <w:t>Время экспозиции образа</w:t>
            </w:r>
          </w:p>
          <w:p w:rsidR="006F6D5A" w:rsidRPr="000043EB" w:rsidRDefault="006F6D5A" w:rsidP="002A2D9B">
            <w:pPr>
              <w:pStyle w:val="af0"/>
              <w:numPr>
                <w:ilvl w:val="0"/>
                <w:numId w:val="107"/>
              </w:numPr>
              <w:tabs>
                <w:tab w:val="left" w:pos="599"/>
                <w:tab w:val="left" w:pos="10710"/>
              </w:tabs>
              <w:ind w:left="0" w:firstLine="315"/>
              <w:jc w:val="both"/>
              <w:rPr>
                <w:bCs/>
                <w:szCs w:val="24"/>
              </w:rPr>
            </w:pPr>
            <w:r w:rsidRPr="000043EB">
              <w:rPr>
                <w:bCs/>
                <w:szCs w:val="24"/>
              </w:rPr>
              <w:t>Обеспечение возможности сравнения речевых упражнений в записываемой базовой линии с классификацией ошибок в различных терминах (остановка речи, запинания, ошибки образов) с выявлением малейших поведенческих изменений</w:t>
            </w:r>
          </w:p>
          <w:p w:rsidR="006F6D5A" w:rsidRPr="000043EB" w:rsidRDefault="006F6D5A" w:rsidP="002A2D9B">
            <w:pPr>
              <w:pStyle w:val="af0"/>
              <w:numPr>
                <w:ilvl w:val="0"/>
                <w:numId w:val="107"/>
              </w:numPr>
              <w:tabs>
                <w:tab w:val="left" w:pos="599"/>
                <w:tab w:val="left" w:pos="10710"/>
              </w:tabs>
              <w:ind w:left="0" w:firstLine="315"/>
              <w:jc w:val="both"/>
              <w:rPr>
                <w:b/>
                <w:bCs/>
                <w:szCs w:val="24"/>
              </w:rPr>
            </w:pPr>
            <w:r w:rsidRPr="000043EB">
              <w:rPr>
                <w:bCs/>
                <w:szCs w:val="24"/>
              </w:rPr>
              <w:t>Генерация суммарного отчета по полученным речевым ошибкам</w:t>
            </w:r>
          </w:p>
        </w:tc>
      </w:tr>
      <w:tr w:rsidR="006F6D5A" w:rsidRPr="000043EB" w:rsidTr="000043EB">
        <w:trPr>
          <w:trHeight w:val="276"/>
        </w:trPr>
        <w:tc>
          <w:tcPr>
            <w:tcW w:w="675" w:type="dxa"/>
            <w:vMerge/>
            <w:tcBorders>
              <w:left w:val="single" w:sz="4" w:space="0" w:color="auto"/>
              <w:right w:val="single" w:sz="4" w:space="0" w:color="auto"/>
            </w:tcBorders>
          </w:tcPr>
          <w:p w:rsidR="006F6D5A" w:rsidRPr="000043EB" w:rsidRDefault="006F6D5A" w:rsidP="00A14392">
            <w:pPr>
              <w:tabs>
                <w:tab w:val="left" w:pos="90"/>
                <w:tab w:val="left" w:pos="10710"/>
              </w:tabs>
              <w:jc w:val="center"/>
              <w:rPr>
                <w:color w:val="000000"/>
              </w:rPr>
            </w:pPr>
          </w:p>
        </w:tc>
        <w:tc>
          <w:tcPr>
            <w:tcW w:w="9072" w:type="dxa"/>
            <w:gridSpan w:val="3"/>
            <w:vMerge/>
            <w:tcBorders>
              <w:left w:val="single" w:sz="4" w:space="0" w:color="auto"/>
              <w:right w:val="single" w:sz="4" w:space="0" w:color="auto"/>
            </w:tcBorders>
          </w:tcPr>
          <w:p w:rsidR="006F6D5A" w:rsidRPr="000043EB" w:rsidRDefault="006F6D5A" w:rsidP="002A2D9B">
            <w:pPr>
              <w:pStyle w:val="af0"/>
              <w:numPr>
                <w:ilvl w:val="0"/>
                <w:numId w:val="107"/>
              </w:numPr>
              <w:tabs>
                <w:tab w:val="left" w:pos="599"/>
                <w:tab w:val="left" w:pos="10710"/>
              </w:tabs>
              <w:ind w:left="0" w:firstLine="315"/>
              <w:jc w:val="both"/>
              <w:rPr>
                <w:bCs/>
                <w:szCs w:val="24"/>
              </w:rPr>
            </w:pPr>
          </w:p>
        </w:tc>
      </w:tr>
      <w:tr w:rsidR="006F6D5A" w:rsidRPr="000043EB" w:rsidTr="000043EB">
        <w:trPr>
          <w:trHeight w:val="276"/>
        </w:trPr>
        <w:tc>
          <w:tcPr>
            <w:tcW w:w="675" w:type="dxa"/>
            <w:vMerge/>
            <w:tcBorders>
              <w:left w:val="single" w:sz="4" w:space="0" w:color="auto"/>
              <w:right w:val="single" w:sz="4" w:space="0" w:color="auto"/>
            </w:tcBorders>
          </w:tcPr>
          <w:p w:rsidR="006F6D5A" w:rsidRPr="000043EB" w:rsidRDefault="006F6D5A" w:rsidP="00A14392">
            <w:pPr>
              <w:tabs>
                <w:tab w:val="left" w:pos="90"/>
                <w:tab w:val="left" w:pos="10710"/>
              </w:tabs>
              <w:jc w:val="center"/>
              <w:rPr>
                <w:color w:val="000000"/>
              </w:rPr>
            </w:pPr>
          </w:p>
        </w:tc>
        <w:tc>
          <w:tcPr>
            <w:tcW w:w="9072" w:type="dxa"/>
            <w:gridSpan w:val="3"/>
            <w:vMerge/>
            <w:tcBorders>
              <w:left w:val="single" w:sz="4" w:space="0" w:color="auto"/>
              <w:right w:val="single" w:sz="4" w:space="0" w:color="auto"/>
            </w:tcBorders>
          </w:tcPr>
          <w:p w:rsidR="006F6D5A" w:rsidRPr="000043EB" w:rsidRDefault="006F6D5A" w:rsidP="00A14392">
            <w:pPr>
              <w:tabs>
                <w:tab w:val="left" w:pos="90"/>
                <w:tab w:val="left" w:pos="10710"/>
              </w:tabs>
              <w:rPr>
                <w:bCs/>
              </w:rPr>
            </w:pPr>
          </w:p>
        </w:tc>
      </w:tr>
      <w:tr w:rsidR="006F6D5A" w:rsidRPr="000043EB" w:rsidTr="000043EB">
        <w:trPr>
          <w:trHeight w:val="276"/>
        </w:trPr>
        <w:tc>
          <w:tcPr>
            <w:tcW w:w="675" w:type="dxa"/>
            <w:vMerge/>
            <w:tcBorders>
              <w:left w:val="single" w:sz="4" w:space="0" w:color="auto"/>
              <w:right w:val="single" w:sz="4" w:space="0" w:color="auto"/>
            </w:tcBorders>
          </w:tcPr>
          <w:p w:rsidR="006F6D5A" w:rsidRPr="000043EB" w:rsidRDefault="006F6D5A" w:rsidP="00A14392">
            <w:pPr>
              <w:tabs>
                <w:tab w:val="left" w:pos="90"/>
                <w:tab w:val="left" w:pos="10710"/>
              </w:tabs>
              <w:jc w:val="center"/>
              <w:rPr>
                <w:color w:val="000000"/>
              </w:rPr>
            </w:pPr>
          </w:p>
        </w:tc>
        <w:tc>
          <w:tcPr>
            <w:tcW w:w="9072" w:type="dxa"/>
            <w:gridSpan w:val="3"/>
            <w:vMerge/>
            <w:tcBorders>
              <w:left w:val="single" w:sz="4" w:space="0" w:color="auto"/>
              <w:right w:val="single" w:sz="4" w:space="0" w:color="auto"/>
            </w:tcBorders>
          </w:tcPr>
          <w:p w:rsidR="006F6D5A" w:rsidRPr="000043EB" w:rsidRDefault="006F6D5A" w:rsidP="00A14392">
            <w:pPr>
              <w:tabs>
                <w:tab w:val="left" w:pos="90"/>
                <w:tab w:val="left" w:pos="10710"/>
              </w:tabs>
              <w:rPr>
                <w:bCs/>
              </w:rPr>
            </w:pPr>
          </w:p>
        </w:tc>
      </w:tr>
      <w:tr w:rsidR="006F6D5A" w:rsidRPr="000043EB" w:rsidTr="000043EB">
        <w:trPr>
          <w:trHeight w:val="276"/>
        </w:trPr>
        <w:tc>
          <w:tcPr>
            <w:tcW w:w="675" w:type="dxa"/>
            <w:vMerge/>
            <w:tcBorders>
              <w:left w:val="single" w:sz="4" w:space="0" w:color="auto"/>
              <w:right w:val="single" w:sz="4" w:space="0" w:color="auto"/>
            </w:tcBorders>
          </w:tcPr>
          <w:p w:rsidR="006F6D5A" w:rsidRPr="000043EB" w:rsidRDefault="006F6D5A" w:rsidP="00A14392">
            <w:pPr>
              <w:tabs>
                <w:tab w:val="left" w:pos="90"/>
                <w:tab w:val="left" w:pos="10710"/>
              </w:tabs>
              <w:jc w:val="center"/>
              <w:rPr>
                <w:color w:val="000000"/>
              </w:rPr>
            </w:pPr>
          </w:p>
        </w:tc>
        <w:tc>
          <w:tcPr>
            <w:tcW w:w="9072" w:type="dxa"/>
            <w:gridSpan w:val="3"/>
            <w:vMerge/>
            <w:tcBorders>
              <w:left w:val="single" w:sz="4" w:space="0" w:color="auto"/>
              <w:right w:val="single" w:sz="4" w:space="0" w:color="auto"/>
            </w:tcBorders>
          </w:tcPr>
          <w:p w:rsidR="006F6D5A" w:rsidRPr="000043EB" w:rsidRDefault="006F6D5A" w:rsidP="00A14392">
            <w:pPr>
              <w:tabs>
                <w:tab w:val="left" w:pos="90"/>
                <w:tab w:val="left" w:pos="10710"/>
              </w:tabs>
              <w:rPr>
                <w:bCs/>
              </w:rPr>
            </w:pPr>
          </w:p>
        </w:tc>
      </w:tr>
      <w:tr w:rsidR="006F6D5A" w:rsidRPr="000043EB" w:rsidTr="000043EB">
        <w:trPr>
          <w:trHeight w:val="276"/>
        </w:trPr>
        <w:tc>
          <w:tcPr>
            <w:tcW w:w="675" w:type="dxa"/>
            <w:vMerge/>
            <w:tcBorders>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p>
        </w:tc>
        <w:tc>
          <w:tcPr>
            <w:tcW w:w="9072" w:type="dxa"/>
            <w:gridSpan w:val="3"/>
            <w:vMerge/>
            <w:tcBorders>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b/>
                <w:color w:val="000000"/>
                <w:lang w:val="en-US"/>
              </w:rPr>
            </w:pPr>
            <w:r w:rsidRPr="000043EB">
              <w:rPr>
                <w:b/>
                <w:color w:val="000000"/>
              </w:rPr>
              <w:t>29</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
                <w:bCs/>
              </w:rPr>
              <w:t>Технические параметры ТМС в режиме одиночного магнитного импульса:</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color w:val="FF0000"/>
              </w:rPr>
            </w:pPr>
            <w:r w:rsidRPr="000043EB">
              <w:rPr>
                <w:bCs/>
              </w:rPr>
              <w:t>Напряженность электрического поля</w:t>
            </w:r>
          </w:p>
        </w:tc>
        <w:tc>
          <w:tcPr>
            <w:tcW w:w="4110" w:type="dxa"/>
            <w:gridSpan w:val="2"/>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не менее 160</w:t>
            </w:r>
            <w:proofErr w:type="gramStart"/>
            <w:r w:rsidRPr="000043EB">
              <w:rPr>
                <w:bCs/>
              </w:rPr>
              <w:t xml:space="preserve"> В</w:t>
            </w:r>
            <w:proofErr w:type="gramEnd"/>
            <w:r w:rsidRPr="000043EB">
              <w:rPr>
                <w:bCs/>
              </w:rPr>
              <w:t>/м</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 xml:space="preserve">Длительность импульса: </w:t>
            </w:r>
          </w:p>
        </w:tc>
        <w:tc>
          <w:tcPr>
            <w:tcW w:w="4110" w:type="dxa"/>
            <w:gridSpan w:val="2"/>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230мкс</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pPr>
          </w:p>
        </w:tc>
        <w:tc>
          <w:tcPr>
            <w:tcW w:w="4962"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 xml:space="preserve">Интервал между импульсами:  </w:t>
            </w:r>
          </w:p>
        </w:tc>
        <w:tc>
          <w:tcPr>
            <w:tcW w:w="4110" w:type="dxa"/>
            <w:gridSpan w:val="2"/>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 xml:space="preserve">1,5 - 10 сек </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b/>
                <w:color w:val="000000"/>
              </w:rPr>
            </w:pPr>
            <w:r w:rsidRPr="000043EB">
              <w:rPr>
                <w:b/>
                <w:color w:val="000000"/>
              </w:rPr>
              <w:t>30</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
                <w:bCs/>
              </w:rPr>
              <w:t>Технические параметры ТМС в мульти-импульсном режиме:</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30.1</w:t>
            </w:r>
          </w:p>
        </w:tc>
        <w:tc>
          <w:tcPr>
            <w:tcW w:w="4962"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Напряженность электрического поля</w:t>
            </w:r>
          </w:p>
        </w:tc>
        <w:tc>
          <w:tcPr>
            <w:tcW w:w="4110" w:type="dxa"/>
            <w:gridSpan w:val="2"/>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Не менее 160</w:t>
            </w:r>
            <w:proofErr w:type="gramStart"/>
            <w:r w:rsidRPr="000043EB">
              <w:rPr>
                <w:bCs/>
              </w:rPr>
              <w:t xml:space="preserve"> В</w:t>
            </w:r>
            <w:proofErr w:type="gramEnd"/>
            <w:r w:rsidRPr="000043EB">
              <w:rPr>
                <w:bCs/>
              </w:rPr>
              <w:t>/м</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30.2</w:t>
            </w:r>
          </w:p>
        </w:tc>
        <w:tc>
          <w:tcPr>
            <w:tcW w:w="4962"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 xml:space="preserve">Длительность импульса </w:t>
            </w:r>
          </w:p>
        </w:tc>
        <w:tc>
          <w:tcPr>
            <w:tcW w:w="4110" w:type="dxa"/>
            <w:gridSpan w:val="2"/>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 xml:space="preserve">230 </w:t>
            </w:r>
            <w:proofErr w:type="spellStart"/>
            <w:r w:rsidRPr="000043EB">
              <w:t>мкс</w:t>
            </w:r>
            <w:proofErr w:type="spellEnd"/>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30.3</w:t>
            </w:r>
          </w:p>
        </w:tc>
        <w:tc>
          <w:tcPr>
            <w:tcW w:w="4962"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lang w:val="en-US"/>
              </w:rPr>
            </w:pPr>
            <w:r w:rsidRPr="000043EB">
              <w:rPr>
                <w:bCs/>
              </w:rPr>
              <w:t xml:space="preserve">Количество импульсов в пачке </w:t>
            </w:r>
          </w:p>
        </w:tc>
        <w:tc>
          <w:tcPr>
            <w:tcW w:w="4110" w:type="dxa"/>
            <w:gridSpan w:val="2"/>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1 - 9999</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30.4</w:t>
            </w:r>
          </w:p>
        </w:tc>
        <w:tc>
          <w:tcPr>
            <w:tcW w:w="4962"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Частота стимуляции в диапазонах</w:t>
            </w:r>
          </w:p>
        </w:tc>
        <w:tc>
          <w:tcPr>
            <w:tcW w:w="4110" w:type="dxa"/>
            <w:gridSpan w:val="2"/>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0,1 - 10 Гц с шагом не более 0,1 Гц</w:t>
            </w:r>
          </w:p>
          <w:p w:rsidR="006F6D5A" w:rsidRPr="000043EB" w:rsidRDefault="006F6D5A" w:rsidP="00A14392">
            <w:pPr>
              <w:tabs>
                <w:tab w:val="left" w:pos="90"/>
                <w:tab w:val="left" w:pos="10710"/>
              </w:tabs>
              <w:rPr>
                <w:bCs/>
              </w:rPr>
            </w:pPr>
            <w:r w:rsidRPr="000043EB">
              <w:rPr>
                <w:bCs/>
              </w:rPr>
              <w:t>10 - 50 Гц с шагом не более 1 Гц</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30.5</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Интегрированный с основным блоком ТМС модуль охлаждения индуктора для терапевтических сессий</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30.6</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 xml:space="preserve">Возможность осуществления заданных пользователем </w:t>
            </w:r>
            <w:proofErr w:type="spellStart"/>
            <w:r w:rsidRPr="000043EB">
              <w:rPr>
                <w:bCs/>
              </w:rPr>
              <w:t>стимуляционных</w:t>
            </w:r>
            <w:proofErr w:type="spellEnd"/>
            <w:r w:rsidRPr="000043EB">
              <w:rPr>
                <w:bCs/>
              </w:rPr>
              <w:t xml:space="preserve"> сессий парной стимуляции (режимы </w:t>
            </w:r>
            <w:r w:rsidRPr="000043EB">
              <w:rPr>
                <w:bCs/>
                <w:lang w:val="en-US"/>
              </w:rPr>
              <w:t>LICI</w:t>
            </w:r>
            <w:r w:rsidRPr="000043EB">
              <w:rPr>
                <w:bCs/>
              </w:rPr>
              <w:t xml:space="preserve"> и другие режимы парной ТМС) с </w:t>
            </w:r>
            <w:proofErr w:type="spellStart"/>
            <w:r w:rsidRPr="000043EB">
              <w:rPr>
                <w:bCs/>
              </w:rPr>
              <w:t>межстимульным</w:t>
            </w:r>
            <w:proofErr w:type="spellEnd"/>
            <w:r w:rsidRPr="000043EB">
              <w:rPr>
                <w:bCs/>
              </w:rPr>
              <w:t xml:space="preserve"> интервалом от 20 </w:t>
            </w:r>
            <w:proofErr w:type="spellStart"/>
            <w:r w:rsidRPr="000043EB">
              <w:rPr>
                <w:bCs/>
              </w:rPr>
              <w:t>мс</w:t>
            </w:r>
            <w:proofErr w:type="spellEnd"/>
            <w:r w:rsidRPr="000043EB">
              <w:rPr>
                <w:bCs/>
              </w:rPr>
              <w:t xml:space="preserve"> до 300 </w:t>
            </w:r>
            <w:proofErr w:type="spellStart"/>
            <w:r w:rsidRPr="000043EB">
              <w:rPr>
                <w:bCs/>
              </w:rPr>
              <w:t>мс</w:t>
            </w:r>
            <w:proofErr w:type="spellEnd"/>
            <w:r w:rsidRPr="000043EB">
              <w:rPr>
                <w:bCs/>
              </w:rPr>
              <w:t xml:space="preserve"> и интервалом между блоками парных стимулов от 1 до 60 секунд, с возможностью генерации до 400 стимулов в сессии*</w:t>
            </w:r>
          </w:p>
          <w:p w:rsidR="006F6D5A" w:rsidRPr="000043EB" w:rsidRDefault="006F6D5A" w:rsidP="00A14392">
            <w:pPr>
              <w:tabs>
                <w:tab w:val="left" w:pos="90"/>
                <w:tab w:val="left" w:pos="10710"/>
              </w:tabs>
              <w:rPr>
                <w:bCs/>
              </w:rPr>
            </w:pPr>
          </w:p>
          <w:p w:rsidR="006F6D5A" w:rsidRPr="000043EB" w:rsidRDefault="006F6D5A" w:rsidP="00A14392">
            <w:pPr>
              <w:tabs>
                <w:tab w:val="left" w:pos="90"/>
                <w:tab w:val="left" w:pos="10710"/>
              </w:tabs>
              <w:rPr>
                <w:bCs/>
              </w:rPr>
            </w:pPr>
            <w:r w:rsidRPr="000043EB">
              <w:rPr>
                <w:bCs/>
              </w:rPr>
              <w:t>*При парной стимуляции интервал между импульсами в паре (пачке), интервал между двумя последовательными пачками (</w:t>
            </w:r>
            <w:r w:rsidRPr="000043EB">
              <w:rPr>
                <w:bCs/>
                <w:lang w:val="en-US"/>
              </w:rPr>
              <w:t>bursts</w:t>
            </w:r>
            <w:r w:rsidRPr="000043EB">
              <w:rPr>
                <w:bCs/>
              </w:rPr>
              <w:t>), а также количество пачек в последовательности (</w:t>
            </w:r>
            <w:r w:rsidRPr="000043EB">
              <w:rPr>
                <w:bCs/>
                <w:lang w:val="en-US"/>
              </w:rPr>
              <w:t>train</w:t>
            </w:r>
            <w:r w:rsidRPr="000043EB">
              <w:rPr>
                <w:bCs/>
              </w:rPr>
              <w:t>)  являются факторами, которые ограничивают максимальную мощность стимулятора из-за нагревания индуктора.</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30.7</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Встроенная система воздушного охлаждения</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238"/>
                <w:tab w:val="center" w:pos="371"/>
                <w:tab w:val="left" w:pos="10710"/>
              </w:tabs>
              <w:rPr>
                <w:b/>
                <w:color w:val="000000"/>
              </w:rPr>
            </w:pPr>
            <w:r w:rsidRPr="000043EB">
              <w:rPr>
                <w:color w:val="000000"/>
              </w:rPr>
              <w:tab/>
            </w:r>
            <w:r w:rsidRPr="000043EB">
              <w:rPr>
                <w:color w:val="000000"/>
              </w:rPr>
              <w:tab/>
            </w:r>
            <w:r w:rsidRPr="000043EB">
              <w:rPr>
                <w:color w:val="000000"/>
              </w:rPr>
              <w:tab/>
            </w:r>
            <w:r w:rsidRPr="000043EB">
              <w:rPr>
                <w:b/>
                <w:color w:val="000000"/>
              </w:rPr>
              <w:t>31</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
                <w:bCs/>
              </w:rPr>
              <w:t>Технические параметры модуля ЭМГ внутри:</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31.1</w:t>
            </w:r>
          </w:p>
        </w:tc>
        <w:tc>
          <w:tcPr>
            <w:tcW w:w="4962"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 xml:space="preserve">Количество каналов </w:t>
            </w:r>
          </w:p>
        </w:tc>
        <w:tc>
          <w:tcPr>
            <w:tcW w:w="4110" w:type="dxa"/>
            <w:gridSpan w:val="2"/>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ind w:firstLine="34"/>
              <w:rPr>
                <w:bCs/>
              </w:rPr>
            </w:pPr>
            <w:r w:rsidRPr="000043EB">
              <w:rPr>
                <w:bCs/>
              </w:rPr>
              <w:t>Не менее 6</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31.2</w:t>
            </w:r>
          </w:p>
        </w:tc>
        <w:tc>
          <w:tcPr>
            <w:tcW w:w="4962"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Частота дискретизации</w:t>
            </w:r>
          </w:p>
        </w:tc>
        <w:tc>
          <w:tcPr>
            <w:tcW w:w="4110" w:type="dxa"/>
            <w:gridSpan w:val="2"/>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ind w:firstLine="34"/>
              <w:rPr>
                <w:bCs/>
              </w:rPr>
            </w:pPr>
            <w:r w:rsidRPr="000043EB">
              <w:rPr>
                <w:bCs/>
              </w:rPr>
              <w:t>Не менее 3 кГц на канал</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31.3</w:t>
            </w:r>
          </w:p>
        </w:tc>
        <w:tc>
          <w:tcPr>
            <w:tcW w:w="4962"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Подавление синфазной помехи (по мощности)</w:t>
            </w:r>
          </w:p>
        </w:tc>
        <w:tc>
          <w:tcPr>
            <w:tcW w:w="4110" w:type="dxa"/>
            <w:gridSpan w:val="2"/>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ind w:firstLine="34"/>
              <w:rPr>
                <w:bCs/>
              </w:rPr>
            </w:pPr>
            <w:r w:rsidRPr="000043EB">
              <w:rPr>
                <w:bCs/>
              </w:rPr>
              <w:t>Не менее чем на 90 дБ</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lastRenderedPageBreak/>
              <w:t>31.4</w:t>
            </w:r>
          </w:p>
        </w:tc>
        <w:tc>
          <w:tcPr>
            <w:tcW w:w="4962"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Частотный диапазон</w:t>
            </w:r>
          </w:p>
        </w:tc>
        <w:tc>
          <w:tcPr>
            <w:tcW w:w="4110" w:type="dxa"/>
            <w:gridSpan w:val="2"/>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ind w:firstLine="34"/>
              <w:rPr>
                <w:bCs/>
              </w:rPr>
            </w:pPr>
            <w:r w:rsidRPr="000043EB">
              <w:rPr>
                <w:bCs/>
              </w:rPr>
              <w:t>Не уже 10-500 Гц</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31.5</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 xml:space="preserve">Поддержка парной стимуляция, встроенная система охлаждения, маркеры обеспечения проведения экспериментов </w:t>
            </w:r>
            <w:r w:rsidRPr="000043EB">
              <w:rPr>
                <w:b/>
                <w:bCs/>
              </w:rPr>
              <w:t>не менее чем на 1000</w:t>
            </w:r>
            <w:r w:rsidRPr="000043EB">
              <w:rPr>
                <w:bCs/>
              </w:rPr>
              <w:t xml:space="preserve"> человек</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31</w:t>
            </w:r>
            <w:r w:rsidRPr="000043EB">
              <w:rPr>
                <w:color w:val="000000"/>
                <w:lang w:val="en-US"/>
              </w:rPr>
              <w:t>.</w:t>
            </w:r>
            <w:r w:rsidRPr="000043EB">
              <w:rPr>
                <w:color w:val="000000"/>
              </w:rPr>
              <w:t>6</w:t>
            </w:r>
          </w:p>
        </w:tc>
        <w:tc>
          <w:tcPr>
            <w:tcW w:w="4962"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highlight w:val="yellow"/>
              </w:rPr>
            </w:pPr>
            <w:r w:rsidRPr="000043EB">
              <w:t xml:space="preserve">Возможность </w:t>
            </w:r>
            <w:proofErr w:type="gramStart"/>
            <w:r w:rsidRPr="000043EB">
              <w:t>сохранять и использовать</w:t>
            </w:r>
            <w:proofErr w:type="gramEnd"/>
            <w:r w:rsidRPr="000043EB">
              <w:t xml:space="preserve"> дополнительные протоколы </w:t>
            </w:r>
            <w:r w:rsidRPr="000043EB">
              <w:rPr>
                <w:bCs/>
              </w:rPr>
              <w:t>стимуляции,</w:t>
            </w:r>
            <w:r w:rsidRPr="000043EB">
              <w:t xml:space="preserve"> составляемые пользователем</w:t>
            </w:r>
            <w:r w:rsidRPr="000043EB">
              <w:rPr>
                <w:rStyle w:val="aff"/>
                <w:sz w:val="24"/>
                <w:szCs w:val="24"/>
              </w:rPr>
              <w:t xml:space="preserve"> </w:t>
            </w:r>
          </w:p>
        </w:tc>
        <w:tc>
          <w:tcPr>
            <w:tcW w:w="4110" w:type="dxa"/>
            <w:gridSpan w:val="2"/>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Cs/>
              </w:rPr>
              <w:t>Не менее 5</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b/>
                <w:color w:val="000000"/>
              </w:rPr>
            </w:pPr>
            <w:r w:rsidRPr="000043EB">
              <w:rPr>
                <w:b/>
                <w:color w:val="000000"/>
              </w:rPr>
              <w:t>32</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
                <w:bCs/>
              </w:rPr>
              <w:t>Программное обеспечение (ПО)  общее для модуля ТМС и ЭМГ:</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32.1</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 xml:space="preserve">3-х мерная графика: 3-х мерное МРТ изображение головы, датчика и индуктора; автоматическая сегментация изображения головы; 3-х мерная </w:t>
            </w:r>
            <w:proofErr w:type="spellStart"/>
            <w:r w:rsidRPr="000043EB">
              <w:t>наслойка</w:t>
            </w:r>
            <w:proofErr w:type="spellEnd"/>
            <w:r w:rsidRPr="000043EB">
              <w:t xml:space="preserve"> по миллиметру</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32.2</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Навигация: МРТ-метки по курсору или по заданным значениям координат; Инструмент помощи 3-х мерной локализации дли четкого воспроизведения результатов</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lang w:val="en-US"/>
              </w:rPr>
            </w:pPr>
            <w:r w:rsidRPr="000043EB">
              <w:rPr>
                <w:color w:val="000000"/>
              </w:rPr>
              <w:t>32.</w:t>
            </w:r>
            <w:r w:rsidRPr="000043EB">
              <w:rPr>
                <w:color w:val="000000"/>
                <w:lang w:val="en-US"/>
              </w:rPr>
              <w:t>3</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Вычисление количества индуцированного электрического поля в определенных областях мозга в режиме реального времени</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lang w:val="en-US"/>
              </w:rPr>
            </w:pPr>
            <w:r w:rsidRPr="000043EB">
              <w:rPr>
                <w:color w:val="000000"/>
              </w:rPr>
              <w:t>32.</w:t>
            </w:r>
            <w:r w:rsidRPr="000043EB">
              <w:rPr>
                <w:color w:val="000000"/>
                <w:lang w:val="en-US"/>
              </w:rPr>
              <w:t>4</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proofErr w:type="gramStart"/>
            <w:r w:rsidRPr="000043EB">
              <w:t xml:space="preserve">Методологическая поддержка  по исследованию проводимости отдельных областей коры (у </w:t>
            </w:r>
            <w:r w:rsidRPr="000043EB">
              <w:rPr>
                <w:bCs/>
              </w:rPr>
              <w:t>исследуемых</w:t>
            </w:r>
            <w:r w:rsidRPr="000043EB">
              <w:t xml:space="preserve"> во время бодрствования, сна и комы)  и изменений таковых при осуществлении транс краниальной магнитной стимуляции  у </w:t>
            </w:r>
            <w:r w:rsidRPr="000043EB">
              <w:rPr>
                <w:bCs/>
              </w:rPr>
              <w:t>исследуемых</w:t>
            </w:r>
            <w:r w:rsidRPr="000043EB">
              <w:t xml:space="preserve"> с признаками инсульта)</w:t>
            </w:r>
            <w:proofErr w:type="gramEnd"/>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lang w:val="en-US"/>
              </w:rPr>
            </w:pPr>
            <w:r w:rsidRPr="000043EB">
              <w:rPr>
                <w:color w:val="000000"/>
              </w:rPr>
              <w:t>32.</w:t>
            </w:r>
            <w:r w:rsidRPr="000043EB">
              <w:rPr>
                <w:color w:val="000000"/>
                <w:lang w:val="en-US"/>
              </w:rPr>
              <w:t>5</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Импорт данных МРТ - DICOM</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lang w:val="en-US"/>
              </w:rPr>
            </w:pPr>
            <w:r w:rsidRPr="000043EB">
              <w:rPr>
                <w:color w:val="000000"/>
              </w:rPr>
              <w:t>32.</w:t>
            </w:r>
            <w:r w:rsidRPr="000043EB">
              <w:rPr>
                <w:color w:val="000000"/>
                <w:lang w:val="en-US"/>
              </w:rPr>
              <w:t>6</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Программа генерации отчетов</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b/>
                <w:color w:val="000000"/>
              </w:rPr>
            </w:pPr>
            <w:r w:rsidRPr="000043EB">
              <w:rPr>
                <w:b/>
                <w:color w:val="000000"/>
              </w:rPr>
              <w:t>33</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
                <w:bCs/>
              </w:rPr>
              <w:t>Требования к программному  обеспечению ТМС:</w:t>
            </w:r>
          </w:p>
        </w:tc>
      </w:tr>
      <w:tr w:rsidR="006F6D5A" w:rsidRPr="000043EB" w:rsidTr="000043EB">
        <w:trPr>
          <w:trHeight w:val="601"/>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33.1</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 xml:space="preserve">Программы настройки МРТ изображения в соответствие с анатомическими маркерами путем оцифровки </w:t>
            </w:r>
            <w:proofErr w:type="spellStart"/>
            <w:r w:rsidRPr="000043EB">
              <w:t>экстраскальповых</w:t>
            </w:r>
            <w:proofErr w:type="spellEnd"/>
            <w:r w:rsidRPr="000043EB">
              <w:t xml:space="preserve"> точек</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33.2</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 xml:space="preserve">Программы навигации и компьютерные алгоритмы для индукторов магнитной стимуляции с длинными сессиями </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33.3</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Автоматическое построение карт моторного и речевого представительства в коре головного мозга</w:t>
            </w:r>
          </w:p>
        </w:tc>
      </w:tr>
      <w:tr w:rsidR="006F6D5A" w:rsidRPr="000043EB" w:rsidTr="000043EB">
        <w:trPr>
          <w:trHeight w:val="144"/>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33.4</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Алгоритм автоматического определения порогового уровня стимула</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33.5</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Программное обеспечение для картирования речи</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33.6</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Функция генерации фиксированных объектных и числовых образов</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b/>
                <w:color w:val="000000"/>
              </w:rPr>
            </w:pPr>
            <w:r w:rsidRPr="000043EB">
              <w:rPr>
                <w:b/>
                <w:color w:val="000000"/>
              </w:rPr>
              <w:t>34</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rPr>
                <w:b/>
                <w:bCs/>
              </w:rPr>
              <w:t xml:space="preserve">Требования к </w:t>
            </w:r>
            <w:r w:rsidRPr="000043EB">
              <w:rPr>
                <w:b/>
              </w:rPr>
              <w:t>программному обеспечению ЭМГ модуля:</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34.1</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Амплитудное картирование ЭМГ ответов на одиночный стимул</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34.2</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 xml:space="preserve">Автоматическое вычисление амплитуд и </w:t>
            </w:r>
            <w:proofErr w:type="spellStart"/>
            <w:r w:rsidRPr="000043EB">
              <w:t>латентностей</w:t>
            </w:r>
            <w:proofErr w:type="spellEnd"/>
            <w:r w:rsidRPr="000043EB">
              <w:t xml:space="preserve"> моторных ответов  на одиночный стимул</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34.3</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 xml:space="preserve">Цветовая кодировка ответов по каналам и по амплитуде </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34.4</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Указание места приложения стимула синхронно  с получаемым ответом</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34.5</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 xml:space="preserve">Возможность записи </w:t>
            </w:r>
            <w:r w:rsidRPr="000043EB">
              <w:rPr>
                <w:lang w:val="en-US"/>
              </w:rPr>
              <w:t>Free</w:t>
            </w:r>
            <w:r w:rsidRPr="000043EB">
              <w:t>-</w:t>
            </w:r>
            <w:r w:rsidRPr="000043EB">
              <w:rPr>
                <w:lang w:val="en-US"/>
              </w:rPr>
              <w:t>Run</w:t>
            </w:r>
            <w:r w:rsidRPr="000043EB">
              <w:t xml:space="preserve"> ЭМГ при стимуляции парными стимулами</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jc w:val="center"/>
              <w:rPr>
                <w:color w:val="000000"/>
              </w:rPr>
            </w:pPr>
            <w:r w:rsidRPr="000043EB">
              <w:rPr>
                <w:color w:val="000000"/>
              </w:rPr>
              <w:t>34.6</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 w:val="left" w:pos="10710"/>
              </w:tabs>
              <w:rPr>
                <w:bCs/>
              </w:rPr>
            </w:pPr>
            <w:r w:rsidRPr="000043EB">
              <w:t>Возможность экстракции результатов ТМС исследования при одиночном стимуле в текстовом формате с записью показателей индуцированного электрического поля и его локализации, времени стимуляции, параметров стимуляции, результирующих ответов на ЭМГ и ЭЭГ (амплитуда, латентность ВМО и др.)</w:t>
            </w:r>
          </w:p>
        </w:tc>
      </w:tr>
      <w:tr w:rsidR="006F6D5A" w:rsidRPr="000043EB" w:rsidTr="000043EB">
        <w:trPr>
          <w:trHeight w:val="20"/>
        </w:trPr>
        <w:tc>
          <w:tcPr>
            <w:tcW w:w="675"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tabs>
                <w:tab w:val="left" w:pos="90"/>
              </w:tabs>
              <w:jc w:val="center"/>
              <w:rPr>
                <w:b/>
                <w:color w:val="000000"/>
              </w:rPr>
            </w:pPr>
            <w:r w:rsidRPr="000043EB">
              <w:rPr>
                <w:b/>
                <w:color w:val="000000"/>
              </w:rPr>
              <w:t>35</w:t>
            </w:r>
          </w:p>
        </w:tc>
        <w:tc>
          <w:tcPr>
            <w:tcW w:w="9072" w:type="dxa"/>
            <w:gridSpan w:val="3"/>
            <w:tcBorders>
              <w:top w:val="single" w:sz="4" w:space="0" w:color="auto"/>
              <w:left w:val="single" w:sz="4" w:space="0" w:color="auto"/>
              <w:bottom w:val="single" w:sz="4" w:space="0" w:color="auto"/>
              <w:right w:val="single" w:sz="4" w:space="0" w:color="auto"/>
            </w:tcBorders>
          </w:tcPr>
          <w:p w:rsidR="006F6D5A" w:rsidRPr="000043EB" w:rsidRDefault="006F6D5A" w:rsidP="00A14392">
            <w:r w:rsidRPr="000043EB">
              <w:rPr>
                <w:b/>
              </w:rPr>
              <w:t>Комплектация:</w:t>
            </w:r>
          </w:p>
        </w:tc>
      </w:tr>
      <w:tr w:rsidR="006F6D5A" w:rsidRPr="000043EB" w:rsidTr="000043EB">
        <w:tc>
          <w:tcPr>
            <w:tcW w:w="675" w:type="dxa"/>
            <w:tcBorders>
              <w:top w:val="single" w:sz="4" w:space="0" w:color="auto"/>
              <w:left w:val="single" w:sz="4" w:space="0" w:color="auto"/>
              <w:right w:val="single" w:sz="4" w:space="0" w:color="auto"/>
            </w:tcBorders>
          </w:tcPr>
          <w:p w:rsidR="006F6D5A" w:rsidRPr="000043EB" w:rsidRDefault="006F6D5A" w:rsidP="00A14392">
            <w:pPr>
              <w:tabs>
                <w:tab w:val="left" w:pos="90"/>
              </w:tabs>
              <w:jc w:val="center"/>
              <w:rPr>
                <w:color w:val="000000"/>
              </w:rPr>
            </w:pPr>
            <w:r w:rsidRPr="000043EB">
              <w:rPr>
                <w:color w:val="000000"/>
              </w:rPr>
              <w:t>35.1</w:t>
            </w:r>
          </w:p>
        </w:tc>
        <w:tc>
          <w:tcPr>
            <w:tcW w:w="7513" w:type="dxa"/>
            <w:gridSpan w:val="2"/>
            <w:tcBorders>
              <w:top w:val="single" w:sz="4" w:space="0" w:color="auto"/>
              <w:left w:val="single" w:sz="4" w:space="0" w:color="auto"/>
              <w:right w:val="single" w:sz="4" w:space="0" w:color="auto"/>
            </w:tcBorders>
          </w:tcPr>
          <w:p w:rsidR="006F6D5A" w:rsidRPr="000043EB" w:rsidRDefault="006F6D5A" w:rsidP="00A14392">
            <w:pPr>
              <w:rPr>
                <w:b/>
              </w:rPr>
            </w:pPr>
            <w:r w:rsidRPr="000043EB">
              <w:rPr>
                <w:b/>
              </w:rPr>
              <w:t>Платформа с основной операционной системой и базовым Программным Обеспечением картирования моторной коры в составе:</w:t>
            </w:r>
          </w:p>
          <w:p w:rsidR="006F6D5A" w:rsidRPr="000043EB" w:rsidRDefault="006F6D5A" w:rsidP="002A2D9B">
            <w:pPr>
              <w:pStyle w:val="af0"/>
              <w:numPr>
                <w:ilvl w:val="0"/>
                <w:numId w:val="107"/>
              </w:numPr>
              <w:tabs>
                <w:tab w:val="left" w:pos="317"/>
              </w:tabs>
              <w:ind w:left="34" w:firstLine="0"/>
              <w:jc w:val="both"/>
              <w:rPr>
                <w:szCs w:val="24"/>
              </w:rPr>
            </w:pPr>
            <w:r w:rsidRPr="000043EB">
              <w:rPr>
                <w:szCs w:val="24"/>
              </w:rPr>
              <w:t xml:space="preserve">Основной блок с двумя </w:t>
            </w:r>
            <w:r w:rsidRPr="000043EB">
              <w:rPr>
                <w:szCs w:val="24"/>
                <w:lang w:val="en-US"/>
              </w:rPr>
              <w:t>LCD</w:t>
            </w:r>
            <w:r w:rsidRPr="000043EB">
              <w:rPr>
                <w:szCs w:val="24"/>
              </w:rPr>
              <w:t xml:space="preserve"> мониторами - 1 шт.</w:t>
            </w:r>
          </w:p>
          <w:p w:rsidR="006F6D5A" w:rsidRPr="000043EB" w:rsidRDefault="006F6D5A" w:rsidP="002A2D9B">
            <w:pPr>
              <w:pStyle w:val="af0"/>
              <w:numPr>
                <w:ilvl w:val="0"/>
                <w:numId w:val="107"/>
              </w:numPr>
              <w:tabs>
                <w:tab w:val="left" w:pos="317"/>
              </w:tabs>
              <w:ind w:left="34" w:firstLine="0"/>
              <w:jc w:val="both"/>
              <w:rPr>
                <w:szCs w:val="24"/>
              </w:rPr>
            </w:pPr>
            <w:r w:rsidRPr="000043EB">
              <w:rPr>
                <w:szCs w:val="24"/>
              </w:rPr>
              <w:t>Передвижная тележка - 1 шт.</w:t>
            </w:r>
          </w:p>
          <w:p w:rsidR="006F6D5A" w:rsidRPr="000043EB" w:rsidRDefault="006F6D5A" w:rsidP="002A2D9B">
            <w:pPr>
              <w:pStyle w:val="af0"/>
              <w:numPr>
                <w:ilvl w:val="0"/>
                <w:numId w:val="107"/>
              </w:numPr>
              <w:tabs>
                <w:tab w:val="left" w:pos="317"/>
              </w:tabs>
              <w:ind w:left="34" w:firstLine="0"/>
              <w:jc w:val="both"/>
              <w:rPr>
                <w:szCs w:val="24"/>
              </w:rPr>
            </w:pPr>
            <w:r w:rsidRPr="000043EB">
              <w:rPr>
                <w:szCs w:val="24"/>
              </w:rPr>
              <w:t xml:space="preserve">Усилитель ЭМГ сигналов + источник питания усилителя ЭМГ </w:t>
            </w:r>
            <w:r w:rsidRPr="000043EB">
              <w:rPr>
                <w:szCs w:val="24"/>
              </w:rPr>
              <w:lastRenderedPageBreak/>
              <w:t>сигналов - 1 шт.</w:t>
            </w:r>
          </w:p>
          <w:p w:rsidR="006F6D5A" w:rsidRPr="000043EB" w:rsidRDefault="006F6D5A" w:rsidP="002A2D9B">
            <w:pPr>
              <w:pStyle w:val="af0"/>
              <w:numPr>
                <w:ilvl w:val="0"/>
                <w:numId w:val="107"/>
              </w:numPr>
              <w:tabs>
                <w:tab w:val="left" w:pos="317"/>
              </w:tabs>
              <w:ind w:left="34" w:firstLine="0"/>
              <w:jc w:val="both"/>
              <w:rPr>
                <w:szCs w:val="24"/>
              </w:rPr>
            </w:pPr>
            <w:r w:rsidRPr="000043EB">
              <w:rPr>
                <w:szCs w:val="24"/>
              </w:rPr>
              <w:t>Изолирующий трансформатор защиты - 1 шт.</w:t>
            </w:r>
          </w:p>
          <w:p w:rsidR="006F6D5A" w:rsidRPr="000043EB" w:rsidRDefault="006F6D5A" w:rsidP="002A2D9B">
            <w:pPr>
              <w:pStyle w:val="af0"/>
              <w:numPr>
                <w:ilvl w:val="0"/>
                <w:numId w:val="107"/>
              </w:numPr>
              <w:tabs>
                <w:tab w:val="left" w:pos="317"/>
              </w:tabs>
              <w:ind w:left="34" w:firstLine="0"/>
              <w:jc w:val="both"/>
              <w:rPr>
                <w:szCs w:val="24"/>
              </w:rPr>
            </w:pPr>
            <w:r w:rsidRPr="000043EB">
              <w:rPr>
                <w:szCs w:val="24"/>
              </w:rPr>
              <w:t>Основной блок системы позиционирования - 1 шт.</w:t>
            </w:r>
          </w:p>
          <w:p w:rsidR="006F6D5A" w:rsidRPr="000043EB" w:rsidRDefault="006F6D5A" w:rsidP="002A2D9B">
            <w:pPr>
              <w:pStyle w:val="af0"/>
              <w:numPr>
                <w:ilvl w:val="0"/>
                <w:numId w:val="107"/>
              </w:numPr>
              <w:tabs>
                <w:tab w:val="left" w:pos="317"/>
              </w:tabs>
              <w:ind w:left="34" w:firstLine="0"/>
              <w:jc w:val="both"/>
              <w:rPr>
                <w:szCs w:val="24"/>
              </w:rPr>
            </w:pPr>
            <w:r w:rsidRPr="000043EB">
              <w:rPr>
                <w:szCs w:val="24"/>
              </w:rPr>
              <w:t>Ножной переключатель (</w:t>
            </w:r>
            <w:proofErr w:type="gramStart"/>
            <w:r w:rsidRPr="000043EB">
              <w:rPr>
                <w:szCs w:val="24"/>
              </w:rPr>
              <w:t>трех-педальный</w:t>
            </w:r>
            <w:proofErr w:type="gramEnd"/>
            <w:r w:rsidRPr="000043EB">
              <w:rPr>
                <w:szCs w:val="24"/>
              </w:rPr>
              <w:t>) - 1 шт.</w:t>
            </w:r>
          </w:p>
          <w:p w:rsidR="006F6D5A" w:rsidRPr="000043EB" w:rsidRDefault="006F6D5A" w:rsidP="002A2D9B">
            <w:pPr>
              <w:pStyle w:val="af0"/>
              <w:numPr>
                <w:ilvl w:val="0"/>
                <w:numId w:val="107"/>
              </w:numPr>
              <w:tabs>
                <w:tab w:val="left" w:pos="317"/>
              </w:tabs>
              <w:ind w:left="34" w:firstLine="0"/>
              <w:jc w:val="both"/>
              <w:rPr>
                <w:szCs w:val="24"/>
              </w:rPr>
            </w:pPr>
            <w:r w:rsidRPr="000043EB">
              <w:rPr>
                <w:szCs w:val="24"/>
              </w:rPr>
              <w:t xml:space="preserve">Регулируемое кресло </w:t>
            </w:r>
            <w:proofErr w:type="gramStart"/>
            <w:r w:rsidRPr="000043EB">
              <w:rPr>
                <w:szCs w:val="24"/>
              </w:rPr>
              <w:t>исследуемого</w:t>
            </w:r>
            <w:proofErr w:type="gramEnd"/>
            <w:r w:rsidRPr="000043EB">
              <w:rPr>
                <w:szCs w:val="24"/>
              </w:rPr>
              <w:t xml:space="preserve"> - 1 шт.</w:t>
            </w:r>
          </w:p>
          <w:p w:rsidR="006F6D5A" w:rsidRPr="000043EB" w:rsidRDefault="006F6D5A" w:rsidP="002A2D9B">
            <w:pPr>
              <w:pStyle w:val="af0"/>
              <w:numPr>
                <w:ilvl w:val="0"/>
                <w:numId w:val="107"/>
              </w:numPr>
              <w:tabs>
                <w:tab w:val="left" w:pos="317"/>
              </w:tabs>
              <w:ind w:left="34" w:firstLine="0"/>
              <w:jc w:val="both"/>
              <w:rPr>
                <w:szCs w:val="24"/>
              </w:rPr>
            </w:pPr>
            <w:r w:rsidRPr="000043EB">
              <w:rPr>
                <w:szCs w:val="24"/>
              </w:rPr>
              <w:t>Индуктор магнитной стимуляции фокальный для коротких сессий -  3 шт.</w:t>
            </w:r>
          </w:p>
          <w:p w:rsidR="006F6D5A" w:rsidRPr="000043EB" w:rsidRDefault="006F6D5A" w:rsidP="002A2D9B">
            <w:pPr>
              <w:pStyle w:val="af0"/>
              <w:numPr>
                <w:ilvl w:val="0"/>
                <w:numId w:val="107"/>
              </w:numPr>
              <w:tabs>
                <w:tab w:val="left" w:pos="317"/>
              </w:tabs>
              <w:ind w:left="34" w:firstLine="0"/>
              <w:jc w:val="both"/>
              <w:rPr>
                <w:szCs w:val="24"/>
              </w:rPr>
            </w:pPr>
            <w:r w:rsidRPr="000043EB">
              <w:rPr>
                <w:szCs w:val="24"/>
              </w:rPr>
              <w:t>Индуктор магнитной стимуляции фокальный для длинных сессий - 3 шт.</w:t>
            </w:r>
          </w:p>
          <w:p w:rsidR="006F6D5A" w:rsidRPr="000043EB" w:rsidRDefault="006F6D5A" w:rsidP="00A14392">
            <w:pPr>
              <w:tabs>
                <w:tab w:val="left" w:pos="317"/>
              </w:tabs>
              <w:ind w:left="34"/>
            </w:pPr>
          </w:p>
          <w:p w:rsidR="006F6D5A" w:rsidRPr="000043EB" w:rsidRDefault="006F6D5A" w:rsidP="002A2D9B">
            <w:pPr>
              <w:pStyle w:val="af0"/>
              <w:numPr>
                <w:ilvl w:val="0"/>
                <w:numId w:val="107"/>
              </w:numPr>
              <w:tabs>
                <w:tab w:val="left" w:pos="317"/>
              </w:tabs>
              <w:ind w:left="34" w:firstLine="0"/>
              <w:jc w:val="both"/>
              <w:rPr>
                <w:szCs w:val="24"/>
              </w:rPr>
            </w:pPr>
            <w:r w:rsidRPr="000043EB">
              <w:rPr>
                <w:szCs w:val="24"/>
              </w:rPr>
              <w:t>Модуль позиционирования индуктора - 1 шт.</w:t>
            </w:r>
          </w:p>
          <w:p w:rsidR="006F6D5A" w:rsidRPr="000043EB" w:rsidRDefault="006F6D5A" w:rsidP="002A2D9B">
            <w:pPr>
              <w:pStyle w:val="af0"/>
              <w:numPr>
                <w:ilvl w:val="0"/>
                <w:numId w:val="107"/>
              </w:numPr>
              <w:tabs>
                <w:tab w:val="left" w:pos="317"/>
              </w:tabs>
              <w:ind w:left="34" w:firstLine="0"/>
              <w:jc w:val="both"/>
              <w:rPr>
                <w:szCs w:val="24"/>
              </w:rPr>
            </w:pPr>
            <w:r w:rsidRPr="000043EB">
              <w:rPr>
                <w:szCs w:val="24"/>
              </w:rPr>
              <w:t xml:space="preserve">Набор ЭМГ электродов одноразовых (120 в </w:t>
            </w:r>
            <w:proofErr w:type="spellStart"/>
            <w:r w:rsidRPr="000043EB">
              <w:rPr>
                <w:szCs w:val="24"/>
              </w:rPr>
              <w:t>уп</w:t>
            </w:r>
            <w:proofErr w:type="spellEnd"/>
            <w:r w:rsidRPr="000043EB">
              <w:rPr>
                <w:szCs w:val="24"/>
              </w:rPr>
              <w:t xml:space="preserve">.) – 1 </w:t>
            </w:r>
            <w:proofErr w:type="spellStart"/>
            <w:r w:rsidRPr="000043EB">
              <w:rPr>
                <w:szCs w:val="24"/>
              </w:rPr>
              <w:t>уп</w:t>
            </w:r>
            <w:proofErr w:type="spellEnd"/>
            <w:r w:rsidRPr="000043EB">
              <w:rPr>
                <w:szCs w:val="24"/>
              </w:rPr>
              <w:t>.</w:t>
            </w:r>
          </w:p>
          <w:p w:rsidR="006F6D5A" w:rsidRPr="000043EB" w:rsidRDefault="006F6D5A" w:rsidP="002A2D9B">
            <w:pPr>
              <w:pStyle w:val="af0"/>
              <w:numPr>
                <w:ilvl w:val="0"/>
                <w:numId w:val="107"/>
              </w:numPr>
              <w:tabs>
                <w:tab w:val="left" w:pos="317"/>
              </w:tabs>
              <w:ind w:left="34" w:firstLine="0"/>
              <w:jc w:val="both"/>
              <w:rPr>
                <w:szCs w:val="24"/>
              </w:rPr>
            </w:pPr>
            <w:r w:rsidRPr="000043EB">
              <w:rPr>
                <w:szCs w:val="24"/>
              </w:rPr>
              <w:t>Кабели для ЭМГ электродов – 7 шт.</w:t>
            </w:r>
          </w:p>
          <w:p w:rsidR="006F6D5A" w:rsidRPr="000043EB" w:rsidRDefault="006F6D5A" w:rsidP="002A2D9B">
            <w:pPr>
              <w:pStyle w:val="af0"/>
              <w:numPr>
                <w:ilvl w:val="0"/>
                <w:numId w:val="107"/>
              </w:numPr>
              <w:tabs>
                <w:tab w:val="left" w:pos="317"/>
              </w:tabs>
              <w:ind w:left="34" w:firstLine="0"/>
              <w:jc w:val="both"/>
              <w:rPr>
                <w:szCs w:val="24"/>
              </w:rPr>
            </w:pPr>
            <w:r w:rsidRPr="000043EB">
              <w:rPr>
                <w:szCs w:val="24"/>
              </w:rPr>
              <w:t>Кабели заземляющие – 2 шт.</w:t>
            </w:r>
          </w:p>
          <w:p w:rsidR="006F6D5A" w:rsidRPr="000043EB" w:rsidRDefault="006F6D5A" w:rsidP="002A2D9B">
            <w:pPr>
              <w:pStyle w:val="af0"/>
              <w:numPr>
                <w:ilvl w:val="0"/>
                <w:numId w:val="107"/>
              </w:numPr>
              <w:tabs>
                <w:tab w:val="left" w:pos="317"/>
              </w:tabs>
              <w:ind w:left="34" w:firstLine="0"/>
              <w:jc w:val="both"/>
              <w:rPr>
                <w:szCs w:val="24"/>
              </w:rPr>
            </w:pPr>
            <w:r w:rsidRPr="000043EB">
              <w:rPr>
                <w:szCs w:val="24"/>
              </w:rPr>
              <w:t xml:space="preserve">Инструкция пользователя - 1 шт. </w:t>
            </w:r>
          </w:p>
          <w:p w:rsidR="006F6D5A" w:rsidRPr="000043EB" w:rsidRDefault="006F6D5A" w:rsidP="002A2D9B">
            <w:pPr>
              <w:pStyle w:val="af0"/>
              <w:numPr>
                <w:ilvl w:val="0"/>
                <w:numId w:val="107"/>
              </w:numPr>
              <w:tabs>
                <w:tab w:val="left" w:pos="317"/>
              </w:tabs>
              <w:ind w:left="34" w:firstLine="0"/>
              <w:jc w:val="both"/>
              <w:rPr>
                <w:bCs/>
                <w:szCs w:val="24"/>
              </w:rPr>
            </w:pPr>
            <w:r w:rsidRPr="000043EB">
              <w:rPr>
                <w:bCs/>
                <w:szCs w:val="24"/>
              </w:rPr>
              <w:t xml:space="preserve">Обучающий набор, включая модель головы и набор МРТ образов </w:t>
            </w:r>
            <w:r w:rsidRPr="000043EB">
              <w:rPr>
                <w:szCs w:val="24"/>
              </w:rPr>
              <w:t xml:space="preserve"> - 1 шт.</w:t>
            </w:r>
          </w:p>
          <w:p w:rsidR="006F6D5A" w:rsidRPr="000043EB" w:rsidRDefault="006F6D5A" w:rsidP="002A2D9B">
            <w:pPr>
              <w:pStyle w:val="af0"/>
              <w:numPr>
                <w:ilvl w:val="0"/>
                <w:numId w:val="107"/>
              </w:numPr>
              <w:tabs>
                <w:tab w:val="left" w:pos="317"/>
              </w:tabs>
              <w:ind w:left="34" w:firstLine="0"/>
              <w:jc w:val="both"/>
              <w:rPr>
                <w:szCs w:val="24"/>
              </w:rPr>
            </w:pPr>
            <w:proofErr w:type="gramStart"/>
            <w:r w:rsidRPr="000043EB">
              <w:rPr>
                <w:szCs w:val="24"/>
              </w:rPr>
              <w:t>ПО</w:t>
            </w:r>
            <w:proofErr w:type="gramEnd"/>
            <w:r w:rsidRPr="000043EB">
              <w:rPr>
                <w:szCs w:val="24"/>
              </w:rPr>
              <w:t xml:space="preserve"> </w:t>
            </w:r>
            <w:proofErr w:type="gramStart"/>
            <w:r w:rsidRPr="000043EB">
              <w:rPr>
                <w:szCs w:val="24"/>
              </w:rPr>
              <w:t>для</w:t>
            </w:r>
            <w:proofErr w:type="gramEnd"/>
            <w:r w:rsidRPr="000043EB">
              <w:rPr>
                <w:szCs w:val="24"/>
              </w:rPr>
              <w:t xml:space="preserve"> картирования моторных зон коры головного мозга - 1 шт.</w:t>
            </w:r>
          </w:p>
          <w:p w:rsidR="006F6D5A" w:rsidRPr="000043EB" w:rsidRDefault="006F6D5A" w:rsidP="002A2D9B">
            <w:pPr>
              <w:pStyle w:val="af0"/>
              <w:numPr>
                <w:ilvl w:val="0"/>
                <w:numId w:val="107"/>
              </w:numPr>
              <w:tabs>
                <w:tab w:val="left" w:pos="317"/>
              </w:tabs>
              <w:ind w:left="34" w:firstLine="0"/>
              <w:jc w:val="both"/>
              <w:rPr>
                <w:b/>
                <w:szCs w:val="24"/>
              </w:rPr>
            </w:pPr>
            <w:proofErr w:type="gramStart"/>
            <w:r w:rsidRPr="000043EB">
              <w:rPr>
                <w:szCs w:val="24"/>
              </w:rPr>
              <w:t>ПО</w:t>
            </w:r>
            <w:proofErr w:type="gramEnd"/>
            <w:r w:rsidRPr="000043EB">
              <w:rPr>
                <w:szCs w:val="24"/>
              </w:rPr>
              <w:t xml:space="preserve"> для генерации отчетов - 1 шт.</w:t>
            </w:r>
          </w:p>
        </w:tc>
        <w:tc>
          <w:tcPr>
            <w:tcW w:w="1559" w:type="dxa"/>
            <w:tcBorders>
              <w:top w:val="single" w:sz="4" w:space="0" w:color="auto"/>
              <w:left w:val="single" w:sz="4" w:space="0" w:color="auto"/>
              <w:right w:val="single" w:sz="4" w:space="0" w:color="auto"/>
            </w:tcBorders>
          </w:tcPr>
          <w:p w:rsidR="006F6D5A" w:rsidRPr="000043EB" w:rsidRDefault="006F6D5A" w:rsidP="00A14392">
            <w:pPr>
              <w:jc w:val="center"/>
            </w:pPr>
            <w:r w:rsidRPr="000043EB">
              <w:lastRenderedPageBreak/>
              <w:t>1 комплект</w:t>
            </w:r>
          </w:p>
          <w:p w:rsidR="006F6D5A" w:rsidRPr="000043EB" w:rsidRDefault="006F6D5A" w:rsidP="00A14392"/>
          <w:p w:rsidR="006F6D5A" w:rsidRPr="000043EB" w:rsidRDefault="006F6D5A" w:rsidP="00A14392"/>
          <w:p w:rsidR="006F6D5A" w:rsidRPr="000043EB" w:rsidRDefault="006F6D5A" w:rsidP="00A14392"/>
          <w:p w:rsidR="006F6D5A" w:rsidRPr="000043EB" w:rsidRDefault="006F6D5A" w:rsidP="00A14392"/>
          <w:p w:rsidR="006F6D5A" w:rsidRPr="000043EB" w:rsidRDefault="006F6D5A" w:rsidP="00A14392"/>
          <w:p w:rsidR="006F6D5A" w:rsidRPr="000043EB" w:rsidRDefault="006F6D5A" w:rsidP="00A14392"/>
          <w:p w:rsidR="006F6D5A" w:rsidRPr="000043EB" w:rsidRDefault="006F6D5A" w:rsidP="00A14392"/>
          <w:p w:rsidR="006F6D5A" w:rsidRPr="000043EB" w:rsidRDefault="006F6D5A" w:rsidP="00A14392"/>
          <w:p w:rsidR="006F6D5A" w:rsidRPr="000043EB" w:rsidRDefault="006F6D5A" w:rsidP="00A14392"/>
          <w:p w:rsidR="006F6D5A" w:rsidRPr="000043EB" w:rsidRDefault="006F6D5A" w:rsidP="00A14392"/>
          <w:p w:rsidR="006F6D5A" w:rsidRPr="000043EB" w:rsidRDefault="006F6D5A" w:rsidP="00A14392"/>
          <w:p w:rsidR="006F6D5A" w:rsidRPr="000043EB" w:rsidRDefault="006F6D5A" w:rsidP="00A14392"/>
          <w:p w:rsidR="006F6D5A" w:rsidRPr="000043EB" w:rsidRDefault="006F6D5A" w:rsidP="00A14392"/>
          <w:p w:rsidR="006F6D5A" w:rsidRPr="000043EB" w:rsidRDefault="006F6D5A" w:rsidP="00A14392"/>
          <w:p w:rsidR="006F6D5A" w:rsidRPr="000043EB" w:rsidRDefault="006F6D5A" w:rsidP="00A14392"/>
          <w:p w:rsidR="006F6D5A" w:rsidRPr="000043EB" w:rsidRDefault="006F6D5A" w:rsidP="00A14392"/>
        </w:tc>
      </w:tr>
      <w:tr w:rsidR="006F6D5A" w:rsidRPr="000043EB" w:rsidTr="000043EB">
        <w:tc>
          <w:tcPr>
            <w:tcW w:w="675" w:type="dxa"/>
            <w:tcBorders>
              <w:top w:val="single" w:sz="4" w:space="0" w:color="auto"/>
              <w:left w:val="single" w:sz="4" w:space="0" w:color="auto"/>
              <w:bottom w:val="single" w:sz="4" w:space="0" w:color="auto"/>
              <w:right w:val="single" w:sz="4" w:space="0" w:color="auto"/>
            </w:tcBorders>
          </w:tcPr>
          <w:p w:rsidR="006F6D5A" w:rsidRPr="000043EB" w:rsidRDefault="000043EB" w:rsidP="00A14392">
            <w:pPr>
              <w:tabs>
                <w:tab w:val="left" w:pos="90"/>
              </w:tabs>
              <w:jc w:val="center"/>
              <w:rPr>
                <w:color w:val="000000"/>
              </w:rPr>
            </w:pPr>
            <w:r w:rsidRPr="000043EB">
              <w:rPr>
                <w:color w:val="000000"/>
              </w:rPr>
              <w:lastRenderedPageBreak/>
              <w:t>35.2</w:t>
            </w:r>
          </w:p>
        </w:tc>
        <w:tc>
          <w:tcPr>
            <w:tcW w:w="7513" w:type="dxa"/>
            <w:gridSpan w:val="2"/>
            <w:tcBorders>
              <w:top w:val="single" w:sz="4" w:space="0" w:color="auto"/>
              <w:left w:val="single" w:sz="4" w:space="0" w:color="auto"/>
              <w:bottom w:val="single" w:sz="4" w:space="0" w:color="auto"/>
              <w:right w:val="single" w:sz="4" w:space="0" w:color="auto"/>
            </w:tcBorders>
          </w:tcPr>
          <w:p w:rsidR="006F6D5A" w:rsidRPr="000043EB" w:rsidRDefault="006F6D5A" w:rsidP="00A14392">
            <w:pPr>
              <w:rPr>
                <w:b/>
              </w:rPr>
            </w:pPr>
            <w:r w:rsidRPr="000043EB">
              <w:rPr>
                <w:b/>
                <w:bCs/>
              </w:rPr>
              <w:t xml:space="preserve">Модуль «Картирование речевых зон коры» </w:t>
            </w:r>
            <w:r w:rsidRPr="000043EB">
              <w:rPr>
                <w:b/>
              </w:rPr>
              <w:t>в составе:</w:t>
            </w:r>
          </w:p>
          <w:p w:rsidR="006F6D5A" w:rsidRPr="000043EB" w:rsidRDefault="006F6D5A" w:rsidP="002A2D9B">
            <w:pPr>
              <w:pStyle w:val="af0"/>
              <w:numPr>
                <w:ilvl w:val="0"/>
                <w:numId w:val="110"/>
              </w:numPr>
              <w:jc w:val="both"/>
              <w:rPr>
                <w:b/>
                <w:bCs/>
                <w:szCs w:val="24"/>
              </w:rPr>
            </w:pPr>
            <w:r w:rsidRPr="000043EB">
              <w:rPr>
                <w:szCs w:val="24"/>
                <w:lang w:val="en-US"/>
              </w:rPr>
              <w:t>LCD</w:t>
            </w:r>
            <w:r w:rsidRPr="000043EB">
              <w:rPr>
                <w:szCs w:val="24"/>
              </w:rPr>
              <w:t xml:space="preserve"> монитор для представления речевых образов - 1 шт.</w:t>
            </w:r>
          </w:p>
          <w:p w:rsidR="006F6D5A" w:rsidRPr="000043EB" w:rsidRDefault="006F6D5A" w:rsidP="002A2D9B">
            <w:pPr>
              <w:pStyle w:val="af0"/>
              <w:numPr>
                <w:ilvl w:val="0"/>
                <w:numId w:val="110"/>
              </w:numPr>
              <w:jc w:val="both"/>
              <w:rPr>
                <w:b/>
                <w:bCs/>
                <w:szCs w:val="24"/>
              </w:rPr>
            </w:pPr>
            <w:r w:rsidRPr="000043EB">
              <w:rPr>
                <w:szCs w:val="24"/>
              </w:rPr>
              <w:t>Компактная видео камера для записи речевых сессий - 1 шт.</w:t>
            </w:r>
          </w:p>
          <w:p w:rsidR="006F6D5A" w:rsidRPr="000043EB" w:rsidRDefault="006F6D5A" w:rsidP="002A2D9B">
            <w:pPr>
              <w:pStyle w:val="af0"/>
              <w:numPr>
                <w:ilvl w:val="0"/>
                <w:numId w:val="110"/>
              </w:numPr>
              <w:jc w:val="both"/>
              <w:rPr>
                <w:b/>
                <w:bCs/>
                <w:szCs w:val="24"/>
              </w:rPr>
            </w:pPr>
            <w:r w:rsidRPr="000043EB">
              <w:rPr>
                <w:bCs/>
                <w:szCs w:val="24"/>
              </w:rPr>
              <w:t xml:space="preserve">Держатель для камеры и </w:t>
            </w:r>
            <w:r w:rsidRPr="000043EB">
              <w:rPr>
                <w:bCs/>
                <w:szCs w:val="24"/>
                <w:lang w:val="en-US"/>
              </w:rPr>
              <w:t>LCD</w:t>
            </w:r>
            <w:r w:rsidRPr="000043EB">
              <w:rPr>
                <w:bCs/>
                <w:szCs w:val="24"/>
              </w:rPr>
              <w:t xml:space="preserve"> монитора</w:t>
            </w:r>
            <w:r w:rsidRPr="000043EB">
              <w:rPr>
                <w:szCs w:val="24"/>
              </w:rPr>
              <w:t xml:space="preserve"> - 1 шт.</w:t>
            </w:r>
          </w:p>
          <w:p w:rsidR="006F6D5A" w:rsidRPr="000043EB" w:rsidRDefault="006F6D5A" w:rsidP="002A2D9B">
            <w:pPr>
              <w:pStyle w:val="af0"/>
              <w:numPr>
                <w:ilvl w:val="0"/>
                <w:numId w:val="110"/>
              </w:numPr>
              <w:jc w:val="both"/>
              <w:rPr>
                <w:b/>
                <w:bCs/>
                <w:szCs w:val="24"/>
              </w:rPr>
            </w:pPr>
            <w:r w:rsidRPr="000043EB">
              <w:rPr>
                <w:szCs w:val="24"/>
              </w:rPr>
              <w:t>Индуктор магнитной стимуляции фокальный для длинных сессий со встроенным воздушным охлаждением - 1 шт.</w:t>
            </w:r>
          </w:p>
          <w:p w:rsidR="006F6D5A" w:rsidRPr="000043EB" w:rsidRDefault="006F6D5A" w:rsidP="002A2D9B">
            <w:pPr>
              <w:pStyle w:val="af0"/>
              <w:numPr>
                <w:ilvl w:val="0"/>
                <w:numId w:val="110"/>
              </w:numPr>
              <w:jc w:val="both"/>
              <w:rPr>
                <w:b/>
                <w:bCs/>
                <w:szCs w:val="24"/>
              </w:rPr>
            </w:pPr>
            <w:r w:rsidRPr="000043EB">
              <w:rPr>
                <w:szCs w:val="24"/>
              </w:rPr>
              <w:t>Инструкция по речевому картированию - 1 шт.</w:t>
            </w:r>
          </w:p>
          <w:p w:rsidR="006F6D5A" w:rsidRPr="000043EB" w:rsidRDefault="006F6D5A" w:rsidP="002A2D9B">
            <w:pPr>
              <w:pStyle w:val="af0"/>
              <w:numPr>
                <w:ilvl w:val="0"/>
                <w:numId w:val="110"/>
              </w:numPr>
              <w:jc w:val="both"/>
              <w:rPr>
                <w:b/>
                <w:bCs/>
                <w:szCs w:val="24"/>
              </w:rPr>
            </w:pPr>
            <w:r w:rsidRPr="000043EB">
              <w:rPr>
                <w:szCs w:val="24"/>
              </w:rPr>
              <w:t>Программные наборы объектов и цифр - 1 шт.</w:t>
            </w:r>
          </w:p>
          <w:p w:rsidR="006F6D5A" w:rsidRPr="000043EB" w:rsidRDefault="006F6D5A" w:rsidP="002A2D9B">
            <w:pPr>
              <w:pStyle w:val="af0"/>
              <w:numPr>
                <w:ilvl w:val="0"/>
                <w:numId w:val="110"/>
              </w:numPr>
              <w:jc w:val="both"/>
              <w:rPr>
                <w:b/>
                <w:bCs/>
                <w:szCs w:val="24"/>
              </w:rPr>
            </w:pPr>
            <w:proofErr w:type="gramStart"/>
            <w:r w:rsidRPr="000043EB">
              <w:rPr>
                <w:szCs w:val="24"/>
              </w:rPr>
              <w:t>ПО</w:t>
            </w:r>
            <w:proofErr w:type="gramEnd"/>
            <w:r w:rsidRPr="000043EB">
              <w:rPr>
                <w:szCs w:val="24"/>
              </w:rPr>
              <w:t xml:space="preserve"> </w:t>
            </w:r>
            <w:proofErr w:type="gramStart"/>
            <w:r w:rsidRPr="000043EB">
              <w:rPr>
                <w:szCs w:val="24"/>
              </w:rPr>
              <w:t>для</w:t>
            </w:r>
            <w:proofErr w:type="gramEnd"/>
            <w:r w:rsidRPr="000043EB">
              <w:rPr>
                <w:szCs w:val="24"/>
              </w:rPr>
              <w:t xml:space="preserve"> картирования речевых зон коры головного мозга - 1 шт.</w:t>
            </w:r>
          </w:p>
          <w:p w:rsidR="006F6D5A" w:rsidRPr="000043EB" w:rsidRDefault="006F6D5A" w:rsidP="002A2D9B">
            <w:pPr>
              <w:pStyle w:val="af0"/>
              <w:numPr>
                <w:ilvl w:val="0"/>
                <w:numId w:val="110"/>
              </w:numPr>
              <w:jc w:val="both"/>
              <w:rPr>
                <w:b/>
                <w:bCs/>
                <w:szCs w:val="24"/>
              </w:rPr>
            </w:pPr>
            <w:proofErr w:type="gramStart"/>
            <w:r w:rsidRPr="000043EB">
              <w:rPr>
                <w:szCs w:val="24"/>
              </w:rPr>
              <w:t>ПО</w:t>
            </w:r>
            <w:proofErr w:type="gramEnd"/>
            <w:r w:rsidRPr="000043EB">
              <w:rPr>
                <w:szCs w:val="24"/>
              </w:rPr>
              <w:t xml:space="preserve"> </w:t>
            </w:r>
            <w:proofErr w:type="gramStart"/>
            <w:r w:rsidRPr="000043EB">
              <w:rPr>
                <w:szCs w:val="24"/>
              </w:rPr>
              <w:t>для</w:t>
            </w:r>
            <w:proofErr w:type="gramEnd"/>
            <w:r w:rsidRPr="000043EB">
              <w:rPr>
                <w:szCs w:val="24"/>
              </w:rPr>
              <w:t xml:space="preserve"> анализа речевого картирования - 1 шт.</w:t>
            </w:r>
          </w:p>
          <w:p w:rsidR="006F6D5A" w:rsidRPr="000043EB" w:rsidRDefault="006F6D5A" w:rsidP="002A2D9B">
            <w:pPr>
              <w:pStyle w:val="af0"/>
              <w:numPr>
                <w:ilvl w:val="0"/>
                <w:numId w:val="110"/>
              </w:numPr>
              <w:jc w:val="both"/>
              <w:rPr>
                <w:b/>
                <w:bCs/>
                <w:szCs w:val="24"/>
              </w:rPr>
            </w:pPr>
            <w:proofErr w:type="gramStart"/>
            <w:r w:rsidRPr="000043EB">
              <w:rPr>
                <w:szCs w:val="24"/>
              </w:rPr>
              <w:t>ПО</w:t>
            </w:r>
            <w:proofErr w:type="gramEnd"/>
            <w:r w:rsidRPr="000043EB">
              <w:rPr>
                <w:szCs w:val="24"/>
              </w:rPr>
              <w:t xml:space="preserve"> </w:t>
            </w:r>
            <w:proofErr w:type="gramStart"/>
            <w:r w:rsidRPr="000043EB">
              <w:rPr>
                <w:szCs w:val="24"/>
              </w:rPr>
              <w:t>для</w:t>
            </w:r>
            <w:proofErr w:type="gramEnd"/>
            <w:r w:rsidRPr="000043EB">
              <w:rPr>
                <w:szCs w:val="24"/>
              </w:rPr>
              <w:t xml:space="preserve"> проведения научно-исследовательских сессий, включая в себя </w:t>
            </w:r>
            <w:proofErr w:type="spellStart"/>
            <w:r w:rsidRPr="000043EB">
              <w:rPr>
                <w:szCs w:val="24"/>
              </w:rPr>
              <w:t>транскраниальную</w:t>
            </w:r>
            <w:proofErr w:type="spellEnd"/>
            <w:r w:rsidRPr="000043EB">
              <w:rPr>
                <w:szCs w:val="24"/>
              </w:rPr>
              <w:t xml:space="preserve"> магнитную стимуляцию  </w:t>
            </w:r>
            <w:proofErr w:type="spellStart"/>
            <w:r w:rsidRPr="000043EB">
              <w:rPr>
                <w:szCs w:val="24"/>
                <w:lang w:val="en-US"/>
              </w:rPr>
              <w:t>rTMS</w:t>
            </w:r>
            <w:proofErr w:type="spellEnd"/>
            <w:r w:rsidRPr="000043EB">
              <w:rPr>
                <w:szCs w:val="24"/>
              </w:rPr>
              <w:t xml:space="preserve"> - 1 шт.</w:t>
            </w:r>
          </w:p>
          <w:p w:rsidR="006F6D5A" w:rsidRPr="000043EB" w:rsidRDefault="006F6D5A" w:rsidP="002A2D9B">
            <w:pPr>
              <w:pStyle w:val="af0"/>
              <w:numPr>
                <w:ilvl w:val="0"/>
                <w:numId w:val="110"/>
              </w:numPr>
              <w:jc w:val="both"/>
              <w:rPr>
                <w:b/>
                <w:bCs/>
                <w:szCs w:val="24"/>
              </w:rPr>
            </w:pPr>
            <w:proofErr w:type="gramStart"/>
            <w:r w:rsidRPr="000043EB">
              <w:rPr>
                <w:szCs w:val="24"/>
              </w:rPr>
              <w:t>Держатель</w:t>
            </w:r>
            <w:proofErr w:type="gramEnd"/>
            <w:r w:rsidRPr="000043EB">
              <w:rPr>
                <w:szCs w:val="24"/>
              </w:rPr>
              <w:t xml:space="preserve"> регулируемый для системы позиционирования индуктора - 1 шт.</w:t>
            </w:r>
          </w:p>
          <w:p w:rsidR="006F6D5A" w:rsidRPr="000043EB" w:rsidRDefault="006F6D5A" w:rsidP="002A2D9B">
            <w:pPr>
              <w:pStyle w:val="af0"/>
              <w:numPr>
                <w:ilvl w:val="0"/>
                <w:numId w:val="110"/>
              </w:numPr>
              <w:jc w:val="both"/>
              <w:rPr>
                <w:b/>
                <w:bCs/>
                <w:szCs w:val="24"/>
              </w:rPr>
            </w:pPr>
            <w:r w:rsidRPr="000043EB">
              <w:rPr>
                <w:szCs w:val="24"/>
              </w:rPr>
              <w:t xml:space="preserve">Модуль </w:t>
            </w:r>
            <w:r w:rsidRPr="000043EB">
              <w:rPr>
                <w:szCs w:val="24"/>
                <w:lang w:val="en-US"/>
              </w:rPr>
              <w:t>Trig</w:t>
            </w:r>
            <w:r w:rsidRPr="000043EB">
              <w:rPr>
                <w:szCs w:val="24"/>
              </w:rPr>
              <w:t>-</w:t>
            </w:r>
            <w:r w:rsidRPr="000043EB">
              <w:rPr>
                <w:szCs w:val="24"/>
                <w:lang w:val="en-US"/>
              </w:rPr>
              <w:t>In</w:t>
            </w:r>
            <w:r w:rsidRPr="000043EB">
              <w:rPr>
                <w:szCs w:val="24"/>
              </w:rPr>
              <w:t xml:space="preserve"> для запуска сессии стимуляции - 1 шт.</w:t>
            </w:r>
          </w:p>
          <w:p w:rsidR="006F6D5A" w:rsidRPr="000043EB" w:rsidRDefault="006F6D5A" w:rsidP="002A2D9B">
            <w:pPr>
              <w:pStyle w:val="af0"/>
              <w:numPr>
                <w:ilvl w:val="0"/>
                <w:numId w:val="110"/>
              </w:numPr>
              <w:jc w:val="both"/>
              <w:rPr>
                <w:b/>
                <w:bCs/>
                <w:szCs w:val="24"/>
              </w:rPr>
            </w:pPr>
            <w:r w:rsidRPr="000043EB">
              <w:rPr>
                <w:szCs w:val="24"/>
              </w:rPr>
              <w:t>Регулируемое кресло оператора - 1 шт.</w:t>
            </w:r>
          </w:p>
          <w:p w:rsidR="006F6D5A" w:rsidRPr="000043EB" w:rsidRDefault="006F6D5A" w:rsidP="002A2D9B">
            <w:pPr>
              <w:pStyle w:val="af0"/>
              <w:numPr>
                <w:ilvl w:val="0"/>
                <w:numId w:val="110"/>
              </w:numPr>
              <w:jc w:val="both"/>
              <w:rPr>
                <w:b/>
                <w:bCs/>
                <w:szCs w:val="24"/>
              </w:rPr>
            </w:pPr>
            <w:r w:rsidRPr="000043EB">
              <w:rPr>
                <w:szCs w:val="24"/>
              </w:rPr>
              <w:t xml:space="preserve">Набор мягких пуфиков для </w:t>
            </w:r>
            <w:proofErr w:type="gramStart"/>
            <w:r w:rsidRPr="000043EB">
              <w:rPr>
                <w:szCs w:val="24"/>
              </w:rPr>
              <w:t>кресла</w:t>
            </w:r>
            <w:proofErr w:type="gramEnd"/>
            <w:r w:rsidRPr="000043EB">
              <w:rPr>
                <w:szCs w:val="24"/>
              </w:rPr>
              <w:t xml:space="preserve"> </w:t>
            </w:r>
            <w:r w:rsidRPr="000043EB">
              <w:rPr>
                <w:bCs/>
                <w:szCs w:val="24"/>
              </w:rPr>
              <w:t>исследуемого</w:t>
            </w:r>
            <w:r w:rsidRPr="000043EB">
              <w:rPr>
                <w:szCs w:val="24"/>
              </w:rPr>
              <w:t>, включая один для сиденья, 2 (два) подлокотника и 1 (один) для ног  - 1 набор</w:t>
            </w:r>
          </w:p>
          <w:p w:rsidR="006F6D5A" w:rsidRPr="000043EB" w:rsidRDefault="006F6D5A" w:rsidP="002A2D9B">
            <w:pPr>
              <w:pStyle w:val="af0"/>
              <w:numPr>
                <w:ilvl w:val="0"/>
                <w:numId w:val="110"/>
              </w:numPr>
              <w:jc w:val="both"/>
              <w:rPr>
                <w:b/>
                <w:bCs/>
                <w:szCs w:val="24"/>
              </w:rPr>
            </w:pPr>
            <w:r w:rsidRPr="000043EB">
              <w:rPr>
                <w:szCs w:val="24"/>
              </w:rPr>
              <w:t>Маркеры (одноразовые) (20/</w:t>
            </w:r>
            <w:proofErr w:type="spellStart"/>
            <w:r w:rsidRPr="000043EB">
              <w:rPr>
                <w:szCs w:val="24"/>
              </w:rPr>
              <w:t>уп</w:t>
            </w:r>
            <w:proofErr w:type="spellEnd"/>
            <w:r w:rsidRPr="000043EB">
              <w:rPr>
                <w:szCs w:val="24"/>
              </w:rPr>
              <w:t>.) – 50 упаковок</w:t>
            </w:r>
          </w:p>
          <w:p w:rsidR="006F6D5A" w:rsidRPr="000043EB" w:rsidRDefault="006F6D5A" w:rsidP="002A2D9B">
            <w:pPr>
              <w:pStyle w:val="af0"/>
              <w:numPr>
                <w:ilvl w:val="0"/>
                <w:numId w:val="110"/>
              </w:numPr>
              <w:jc w:val="both"/>
              <w:rPr>
                <w:b/>
                <w:bCs/>
                <w:szCs w:val="24"/>
              </w:rPr>
            </w:pPr>
            <w:r w:rsidRPr="000043EB">
              <w:rPr>
                <w:szCs w:val="24"/>
              </w:rPr>
              <w:t>Маркеры (многоразовые) (25/</w:t>
            </w:r>
            <w:proofErr w:type="spellStart"/>
            <w:r w:rsidRPr="000043EB">
              <w:rPr>
                <w:szCs w:val="24"/>
              </w:rPr>
              <w:t>уп</w:t>
            </w:r>
            <w:proofErr w:type="spellEnd"/>
            <w:r w:rsidRPr="000043EB">
              <w:rPr>
                <w:szCs w:val="24"/>
              </w:rPr>
              <w:t>.) – 1 упаковка</w:t>
            </w:r>
          </w:p>
        </w:tc>
        <w:tc>
          <w:tcPr>
            <w:tcW w:w="1559" w:type="dxa"/>
            <w:tcBorders>
              <w:top w:val="single" w:sz="4" w:space="0" w:color="auto"/>
              <w:left w:val="single" w:sz="4" w:space="0" w:color="auto"/>
              <w:bottom w:val="single" w:sz="4" w:space="0" w:color="auto"/>
              <w:right w:val="single" w:sz="4" w:space="0" w:color="auto"/>
            </w:tcBorders>
          </w:tcPr>
          <w:p w:rsidR="006F6D5A" w:rsidRPr="000043EB" w:rsidRDefault="006F6D5A" w:rsidP="00A14392">
            <w:pPr>
              <w:jc w:val="center"/>
            </w:pPr>
            <w:r w:rsidRPr="000043EB">
              <w:t>1 комплект</w:t>
            </w:r>
          </w:p>
          <w:p w:rsidR="006F6D5A" w:rsidRPr="000043EB" w:rsidRDefault="006F6D5A" w:rsidP="00A14392"/>
        </w:tc>
      </w:tr>
    </w:tbl>
    <w:p w:rsidR="006F6D5A" w:rsidRPr="006F6D5A" w:rsidRDefault="006F6D5A" w:rsidP="00A14392"/>
    <w:p w:rsidR="006F6D5A" w:rsidRPr="006F6D5A" w:rsidRDefault="006F6D5A" w:rsidP="002A2D9B">
      <w:pPr>
        <w:pStyle w:val="44"/>
        <w:numPr>
          <w:ilvl w:val="2"/>
          <w:numId w:val="114"/>
        </w:numPr>
        <w:tabs>
          <w:tab w:val="left" w:pos="851"/>
        </w:tabs>
        <w:autoSpaceDE w:val="0"/>
        <w:autoSpaceDN w:val="0"/>
        <w:adjustRightInd w:val="0"/>
        <w:spacing w:before="100" w:after="0" w:line="240" w:lineRule="auto"/>
        <w:ind w:left="0" w:firstLine="0"/>
        <w:contextualSpacing/>
        <w:jc w:val="both"/>
        <w:rPr>
          <w:rFonts w:ascii="Times New Roman" w:hAnsi="Times New Roman"/>
          <w:sz w:val="24"/>
          <w:szCs w:val="24"/>
        </w:rPr>
      </w:pPr>
      <w:r w:rsidRPr="006F6D5A">
        <w:rPr>
          <w:rFonts w:ascii="Times New Roman" w:hAnsi="Times New Roman"/>
          <w:sz w:val="24"/>
          <w:szCs w:val="24"/>
        </w:rPr>
        <w:t xml:space="preserve">Система электроэнцефалографическая </w:t>
      </w:r>
      <w:proofErr w:type="spellStart"/>
      <w:r w:rsidRPr="006F6D5A">
        <w:rPr>
          <w:rFonts w:ascii="Times New Roman" w:hAnsi="Times New Roman"/>
          <w:sz w:val="24"/>
          <w:szCs w:val="24"/>
          <w:lang w:val="en-US"/>
        </w:rPr>
        <w:t>NeurOne</w:t>
      </w:r>
      <w:proofErr w:type="spellEnd"/>
      <w:r w:rsidRPr="006F6D5A">
        <w:rPr>
          <w:rFonts w:ascii="Times New Roman" w:hAnsi="Times New Roman"/>
          <w:sz w:val="24"/>
          <w:szCs w:val="24"/>
        </w:rPr>
        <w:t xml:space="preserve"> </w:t>
      </w:r>
      <w:r w:rsidRPr="006F6D5A">
        <w:rPr>
          <w:rFonts w:ascii="Times New Roman" w:hAnsi="Times New Roman"/>
          <w:sz w:val="24"/>
          <w:szCs w:val="24"/>
          <w:lang w:val="en-US"/>
        </w:rPr>
        <w:t>Tesla</w:t>
      </w:r>
      <w:r w:rsidRPr="006F6D5A">
        <w:rPr>
          <w:rFonts w:ascii="Times New Roman" w:hAnsi="Times New Roman"/>
          <w:sz w:val="24"/>
          <w:szCs w:val="24"/>
        </w:rPr>
        <w:t xml:space="preserve"> (или эквивалент) </w:t>
      </w:r>
      <w:r w:rsidRPr="000043EB">
        <w:rPr>
          <w:rFonts w:ascii="Times New Roman" w:hAnsi="Times New Roman"/>
          <w:b w:val="0"/>
          <w:sz w:val="24"/>
          <w:szCs w:val="24"/>
        </w:rPr>
        <w:t xml:space="preserve">для функционирования в условиях онлайн </w:t>
      </w:r>
      <w:proofErr w:type="spellStart"/>
      <w:r w:rsidRPr="000043EB">
        <w:rPr>
          <w:rFonts w:ascii="Times New Roman" w:hAnsi="Times New Roman"/>
          <w:b w:val="0"/>
          <w:sz w:val="24"/>
          <w:szCs w:val="24"/>
        </w:rPr>
        <w:t>транскраниальной</w:t>
      </w:r>
      <w:proofErr w:type="spellEnd"/>
      <w:r w:rsidRPr="000043EB">
        <w:rPr>
          <w:rFonts w:ascii="Times New Roman" w:hAnsi="Times New Roman"/>
          <w:b w:val="0"/>
          <w:sz w:val="24"/>
          <w:szCs w:val="24"/>
        </w:rPr>
        <w:t xml:space="preserve"> магнитной стимуляции (ТМС) и магнитно-резонансной томографии (МРТ) для совмещения с ТМС системой с характеристиками и в комплектации, указанными ниже:</w:t>
      </w:r>
    </w:p>
    <w:p w:rsidR="006F6D5A" w:rsidRPr="006F6D5A" w:rsidRDefault="006F6D5A" w:rsidP="00A14392"/>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3260"/>
      </w:tblGrid>
      <w:tr w:rsidR="006F6D5A" w:rsidRPr="006F6D5A" w:rsidTr="0085672C">
        <w:trPr>
          <w:trHeight w:val="312"/>
        </w:trPr>
        <w:tc>
          <w:tcPr>
            <w:tcW w:w="709" w:type="dxa"/>
            <w:shd w:val="clear" w:color="auto" w:fill="auto"/>
            <w:noWrap/>
            <w:hideMark/>
          </w:tcPr>
          <w:p w:rsidR="006F6D5A" w:rsidRPr="006F6D5A" w:rsidRDefault="006F6D5A" w:rsidP="00A14392">
            <w:pPr>
              <w:tabs>
                <w:tab w:val="left" w:pos="90"/>
                <w:tab w:val="left" w:pos="10710"/>
              </w:tabs>
              <w:jc w:val="center"/>
              <w:rPr>
                <w:b/>
                <w:bCs/>
              </w:rPr>
            </w:pPr>
            <w:r w:rsidRPr="006F6D5A">
              <w:rPr>
                <w:b/>
                <w:bCs/>
              </w:rPr>
              <w:lastRenderedPageBreak/>
              <w:t xml:space="preserve">№ </w:t>
            </w:r>
            <w:proofErr w:type="gramStart"/>
            <w:r w:rsidRPr="006F6D5A">
              <w:rPr>
                <w:b/>
                <w:bCs/>
              </w:rPr>
              <w:t>п</w:t>
            </w:r>
            <w:proofErr w:type="gramEnd"/>
            <w:r w:rsidRPr="006F6D5A">
              <w:rPr>
                <w:b/>
                <w:bCs/>
              </w:rPr>
              <w:t>/п</w:t>
            </w:r>
          </w:p>
        </w:tc>
        <w:tc>
          <w:tcPr>
            <w:tcW w:w="5812" w:type="dxa"/>
            <w:shd w:val="clear" w:color="auto" w:fill="auto"/>
            <w:noWrap/>
            <w:vAlign w:val="bottom"/>
            <w:hideMark/>
          </w:tcPr>
          <w:p w:rsidR="006F6D5A" w:rsidRPr="006F6D5A" w:rsidRDefault="006F6D5A" w:rsidP="00A14392">
            <w:pPr>
              <w:tabs>
                <w:tab w:val="left" w:pos="90"/>
                <w:tab w:val="left" w:pos="10710"/>
              </w:tabs>
              <w:jc w:val="center"/>
              <w:rPr>
                <w:b/>
                <w:bCs/>
              </w:rPr>
            </w:pPr>
            <w:r w:rsidRPr="006F6D5A">
              <w:rPr>
                <w:b/>
                <w:bCs/>
              </w:rPr>
              <w:t>Функциональные, технические, качественные, эксплуатационные и другие характеристики</w:t>
            </w:r>
          </w:p>
        </w:tc>
        <w:tc>
          <w:tcPr>
            <w:tcW w:w="3260" w:type="dxa"/>
            <w:shd w:val="clear" w:color="auto" w:fill="auto"/>
            <w:noWrap/>
            <w:vAlign w:val="bottom"/>
            <w:hideMark/>
          </w:tcPr>
          <w:p w:rsidR="006F6D5A" w:rsidRPr="006F6D5A" w:rsidRDefault="006F6D5A" w:rsidP="00A14392">
            <w:pPr>
              <w:tabs>
                <w:tab w:val="left" w:pos="90"/>
                <w:tab w:val="left" w:pos="10710"/>
              </w:tabs>
              <w:jc w:val="center"/>
              <w:rPr>
                <w:b/>
                <w:bCs/>
              </w:rPr>
            </w:pPr>
            <w:r w:rsidRPr="006F6D5A">
              <w:rPr>
                <w:b/>
                <w:bCs/>
              </w:rPr>
              <w:t>Требования</w:t>
            </w:r>
          </w:p>
        </w:tc>
      </w:tr>
      <w:tr w:rsidR="006F6D5A" w:rsidRPr="006F6D5A" w:rsidTr="0085672C">
        <w:trPr>
          <w:trHeight w:val="815"/>
        </w:trPr>
        <w:tc>
          <w:tcPr>
            <w:tcW w:w="709" w:type="dxa"/>
            <w:shd w:val="clear" w:color="auto" w:fill="auto"/>
            <w:noWrap/>
            <w:hideMark/>
          </w:tcPr>
          <w:p w:rsidR="006F6D5A" w:rsidRPr="006F6D5A" w:rsidRDefault="006F6D5A" w:rsidP="00A14392">
            <w:pPr>
              <w:tabs>
                <w:tab w:val="left" w:pos="90"/>
                <w:tab w:val="left" w:pos="10710"/>
              </w:tabs>
              <w:jc w:val="center"/>
              <w:rPr>
                <w:b/>
                <w:bCs/>
              </w:rPr>
            </w:pPr>
            <w:r w:rsidRPr="006F6D5A">
              <w:rPr>
                <w:b/>
                <w:bCs/>
              </w:rPr>
              <w:t>1</w:t>
            </w:r>
          </w:p>
          <w:p w:rsidR="006F6D5A" w:rsidRPr="006F6D5A" w:rsidRDefault="006F6D5A" w:rsidP="00A14392">
            <w:pPr>
              <w:tabs>
                <w:tab w:val="left" w:pos="90"/>
                <w:tab w:val="left" w:pos="10710"/>
              </w:tabs>
              <w:jc w:val="center"/>
              <w:rPr>
                <w:b/>
                <w:bCs/>
              </w:rPr>
            </w:pPr>
          </w:p>
        </w:tc>
        <w:tc>
          <w:tcPr>
            <w:tcW w:w="9072" w:type="dxa"/>
            <w:gridSpan w:val="2"/>
            <w:shd w:val="clear" w:color="auto" w:fill="auto"/>
            <w:noWrap/>
            <w:vAlign w:val="bottom"/>
            <w:hideMark/>
          </w:tcPr>
          <w:p w:rsidR="006F6D5A" w:rsidRPr="006F6D5A" w:rsidRDefault="006F6D5A" w:rsidP="00A14392">
            <w:pPr>
              <w:tabs>
                <w:tab w:val="left" w:pos="90"/>
                <w:tab w:val="left" w:pos="10710"/>
              </w:tabs>
              <w:rPr>
                <w:b/>
                <w:bCs/>
              </w:rPr>
            </w:pPr>
            <w:r w:rsidRPr="006F6D5A">
              <w:rPr>
                <w:b/>
                <w:bCs/>
              </w:rPr>
              <w:t xml:space="preserve">Назначение: </w:t>
            </w:r>
            <w:r w:rsidRPr="006F6D5A">
              <w:t xml:space="preserve">регистрация электрической активности коры головного мозга в условиях ТМС и МРТ. Возможность синхронизации частоты дискретизации ЭЭГ системы с импульсами ТМС и МРТ систем.  </w:t>
            </w:r>
          </w:p>
        </w:tc>
      </w:tr>
      <w:tr w:rsidR="006F6D5A" w:rsidRPr="006F6D5A" w:rsidTr="0085672C">
        <w:trPr>
          <w:trHeight w:val="330"/>
        </w:trPr>
        <w:tc>
          <w:tcPr>
            <w:tcW w:w="709" w:type="dxa"/>
            <w:shd w:val="clear" w:color="auto" w:fill="auto"/>
            <w:noWrap/>
            <w:hideMark/>
          </w:tcPr>
          <w:p w:rsidR="006F6D5A" w:rsidRPr="006F6D5A" w:rsidRDefault="006F6D5A" w:rsidP="00A14392">
            <w:pPr>
              <w:tabs>
                <w:tab w:val="left" w:pos="90"/>
                <w:tab w:val="left" w:pos="10710"/>
              </w:tabs>
              <w:jc w:val="center"/>
              <w:rPr>
                <w:b/>
                <w:bCs/>
              </w:rPr>
            </w:pPr>
            <w:r w:rsidRPr="006F6D5A">
              <w:rPr>
                <w:b/>
                <w:bCs/>
              </w:rPr>
              <w:t>2</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rPr>
                <w:b/>
                <w:bCs/>
              </w:rPr>
              <w:t>Функциональные возможности системы:</w:t>
            </w:r>
          </w:p>
        </w:tc>
      </w:tr>
      <w:tr w:rsidR="006F6D5A" w:rsidRPr="006F6D5A" w:rsidTr="0085672C">
        <w:trPr>
          <w:trHeight w:val="409"/>
        </w:trPr>
        <w:tc>
          <w:tcPr>
            <w:tcW w:w="709" w:type="dxa"/>
            <w:shd w:val="clear" w:color="auto" w:fill="auto"/>
            <w:noWrap/>
            <w:hideMark/>
          </w:tcPr>
          <w:p w:rsidR="006F6D5A" w:rsidRPr="006F6D5A" w:rsidRDefault="006F6D5A" w:rsidP="00A14392">
            <w:pPr>
              <w:tabs>
                <w:tab w:val="left" w:pos="90"/>
                <w:tab w:val="left" w:pos="10710"/>
              </w:tabs>
              <w:jc w:val="center"/>
            </w:pPr>
            <w:r w:rsidRPr="006F6D5A">
              <w:t>2.1</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 xml:space="preserve">Возможность регистрации и просмотра ЭЭГ в едином комплексе с Системой навигационной </w:t>
            </w:r>
            <w:proofErr w:type="spellStart"/>
            <w:r w:rsidRPr="006F6D5A">
              <w:t>транскраниальной</w:t>
            </w:r>
            <w:proofErr w:type="spellEnd"/>
            <w:r w:rsidRPr="006F6D5A">
              <w:t xml:space="preserve"> магнитной стимуляции, указанной в п. 6.3.1. данного Технического задания. </w:t>
            </w:r>
          </w:p>
        </w:tc>
      </w:tr>
      <w:tr w:rsidR="006F6D5A" w:rsidRPr="006F6D5A" w:rsidTr="0085672C">
        <w:trPr>
          <w:trHeight w:val="312"/>
        </w:trPr>
        <w:tc>
          <w:tcPr>
            <w:tcW w:w="709" w:type="dxa"/>
            <w:shd w:val="clear" w:color="auto" w:fill="auto"/>
            <w:noWrap/>
            <w:hideMark/>
          </w:tcPr>
          <w:p w:rsidR="006F6D5A" w:rsidRPr="006F6D5A" w:rsidRDefault="006F6D5A" w:rsidP="00A14392">
            <w:pPr>
              <w:tabs>
                <w:tab w:val="left" w:pos="90"/>
                <w:tab w:val="left" w:pos="10710"/>
              </w:tabs>
              <w:jc w:val="center"/>
            </w:pPr>
            <w:r w:rsidRPr="006F6D5A">
              <w:t>2.2</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 xml:space="preserve">Регистрация и просмотр ЭЭГ </w:t>
            </w:r>
          </w:p>
        </w:tc>
      </w:tr>
      <w:tr w:rsidR="006F6D5A" w:rsidRPr="006F6D5A" w:rsidTr="0085672C">
        <w:trPr>
          <w:trHeight w:val="312"/>
        </w:trPr>
        <w:tc>
          <w:tcPr>
            <w:tcW w:w="709" w:type="dxa"/>
            <w:shd w:val="clear" w:color="auto" w:fill="auto"/>
            <w:noWrap/>
            <w:hideMark/>
          </w:tcPr>
          <w:p w:rsidR="006F6D5A" w:rsidRPr="006F6D5A" w:rsidRDefault="006F6D5A" w:rsidP="00A14392">
            <w:pPr>
              <w:tabs>
                <w:tab w:val="left" w:pos="90"/>
                <w:tab w:val="left" w:pos="10710"/>
              </w:tabs>
              <w:jc w:val="center"/>
            </w:pPr>
            <w:r w:rsidRPr="006F6D5A">
              <w:t>2.3</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Регистрация и просмотр ЭЭГ в условиях ТМС или МРТ</w:t>
            </w:r>
          </w:p>
        </w:tc>
      </w:tr>
      <w:tr w:rsidR="006F6D5A" w:rsidRPr="006F6D5A" w:rsidTr="0085672C">
        <w:trPr>
          <w:trHeight w:val="330"/>
        </w:trPr>
        <w:tc>
          <w:tcPr>
            <w:tcW w:w="709" w:type="dxa"/>
            <w:shd w:val="clear" w:color="auto" w:fill="auto"/>
            <w:noWrap/>
            <w:hideMark/>
          </w:tcPr>
          <w:p w:rsidR="006F6D5A" w:rsidRPr="006F6D5A" w:rsidRDefault="006F6D5A" w:rsidP="00A14392">
            <w:pPr>
              <w:tabs>
                <w:tab w:val="left" w:pos="90"/>
                <w:tab w:val="left" w:pos="10710"/>
              </w:tabs>
              <w:jc w:val="center"/>
            </w:pPr>
            <w:r w:rsidRPr="006F6D5A">
              <w:t>2.4</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Регистрация Вызванных Потенциалов (ВП) по синхронизирующему сигналу системы ТМС или МРТ</w:t>
            </w:r>
          </w:p>
        </w:tc>
      </w:tr>
      <w:tr w:rsidR="006F6D5A" w:rsidRPr="006F6D5A" w:rsidTr="0085672C">
        <w:trPr>
          <w:trHeight w:val="312"/>
        </w:trPr>
        <w:tc>
          <w:tcPr>
            <w:tcW w:w="709" w:type="dxa"/>
            <w:shd w:val="clear" w:color="auto" w:fill="auto"/>
            <w:noWrap/>
            <w:hideMark/>
          </w:tcPr>
          <w:p w:rsidR="006F6D5A" w:rsidRPr="006F6D5A" w:rsidRDefault="006F6D5A" w:rsidP="00A14392">
            <w:pPr>
              <w:tabs>
                <w:tab w:val="left" w:pos="90"/>
                <w:tab w:val="left" w:pos="10710"/>
              </w:tabs>
              <w:jc w:val="center"/>
            </w:pPr>
            <w:r w:rsidRPr="006F6D5A">
              <w:t>2.5</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Регистрация ВП любых модальностей при подключении соответствующих стимуляторов</w:t>
            </w:r>
          </w:p>
        </w:tc>
      </w:tr>
      <w:tr w:rsidR="006F6D5A" w:rsidRPr="006F6D5A" w:rsidTr="0085672C">
        <w:trPr>
          <w:trHeight w:val="3250"/>
        </w:trPr>
        <w:tc>
          <w:tcPr>
            <w:tcW w:w="709" w:type="dxa"/>
            <w:shd w:val="clear" w:color="auto" w:fill="auto"/>
            <w:noWrap/>
            <w:hideMark/>
          </w:tcPr>
          <w:p w:rsidR="006F6D5A" w:rsidRPr="006F6D5A" w:rsidRDefault="006F6D5A" w:rsidP="00A14392">
            <w:pPr>
              <w:tabs>
                <w:tab w:val="left" w:pos="90"/>
                <w:tab w:val="left" w:pos="10710"/>
              </w:tabs>
              <w:jc w:val="center"/>
            </w:pPr>
            <w:r w:rsidRPr="006F6D5A">
              <w:t>2.6</w:t>
            </w:r>
          </w:p>
          <w:p w:rsidR="006F6D5A" w:rsidRPr="006F6D5A" w:rsidRDefault="006F6D5A" w:rsidP="00A14392">
            <w:pPr>
              <w:tabs>
                <w:tab w:val="left" w:pos="90"/>
                <w:tab w:val="left" w:pos="10710"/>
              </w:tabs>
              <w:jc w:val="center"/>
            </w:pPr>
          </w:p>
          <w:p w:rsidR="006F6D5A" w:rsidRPr="006F6D5A" w:rsidRDefault="006F6D5A" w:rsidP="00A14392">
            <w:pPr>
              <w:tabs>
                <w:tab w:val="left" w:pos="90"/>
                <w:tab w:val="left" w:pos="10710"/>
              </w:tabs>
              <w:jc w:val="center"/>
            </w:pPr>
          </w:p>
          <w:p w:rsidR="006F6D5A" w:rsidRPr="006F6D5A" w:rsidRDefault="006F6D5A" w:rsidP="00A14392">
            <w:pPr>
              <w:tabs>
                <w:tab w:val="left" w:pos="90"/>
                <w:tab w:val="left" w:pos="10710"/>
              </w:tabs>
              <w:jc w:val="center"/>
            </w:pPr>
          </w:p>
          <w:p w:rsidR="006F6D5A" w:rsidRPr="006F6D5A" w:rsidRDefault="006F6D5A" w:rsidP="00A14392">
            <w:pPr>
              <w:tabs>
                <w:tab w:val="left" w:pos="90"/>
                <w:tab w:val="left" w:pos="10710"/>
              </w:tabs>
              <w:jc w:val="center"/>
            </w:pPr>
          </w:p>
          <w:p w:rsidR="006F6D5A" w:rsidRPr="006F6D5A" w:rsidRDefault="006F6D5A" w:rsidP="00A14392">
            <w:pPr>
              <w:tabs>
                <w:tab w:val="left" w:pos="90"/>
                <w:tab w:val="left" w:pos="10710"/>
              </w:tabs>
              <w:jc w:val="center"/>
            </w:pPr>
          </w:p>
          <w:p w:rsidR="006F6D5A" w:rsidRPr="006F6D5A" w:rsidRDefault="006F6D5A" w:rsidP="00A14392">
            <w:pPr>
              <w:tabs>
                <w:tab w:val="left" w:pos="90"/>
                <w:tab w:val="left" w:pos="10710"/>
              </w:tabs>
              <w:jc w:val="center"/>
            </w:pPr>
          </w:p>
          <w:p w:rsidR="006F6D5A" w:rsidRPr="006F6D5A" w:rsidRDefault="006F6D5A" w:rsidP="00A14392">
            <w:pPr>
              <w:tabs>
                <w:tab w:val="left" w:pos="90"/>
                <w:tab w:val="left" w:pos="10710"/>
              </w:tabs>
              <w:jc w:val="center"/>
            </w:pPr>
          </w:p>
          <w:p w:rsidR="006F6D5A" w:rsidRPr="006F6D5A" w:rsidRDefault="006F6D5A" w:rsidP="00A14392">
            <w:pPr>
              <w:tabs>
                <w:tab w:val="left" w:pos="90"/>
                <w:tab w:val="left" w:pos="10710"/>
              </w:tabs>
              <w:jc w:val="center"/>
            </w:pPr>
          </w:p>
          <w:p w:rsidR="006F6D5A" w:rsidRPr="006F6D5A" w:rsidRDefault="006F6D5A" w:rsidP="00A14392">
            <w:pPr>
              <w:tabs>
                <w:tab w:val="left" w:pos="90"/>
                <w:tab w:val="left" w:pos="10710"/>
              </w:tabs>
              <w:jc w:val="center"/>
            </w:pPr>
          </w:p>
          <w:p w:rsidR="006F6D5A" w:rsidRPr="006F6D5A" w:rsidRDefault="006F6D5A" w:rsidP="00A14392">
            <w:pPr>
              <w:tabs>
                <w:tab w:val="left" w:pos="90"/>
                <w:tab w:val="left" w:pos="10710"/>
              </w:tabs>
              <w:jc w:val="center"/>
            </w:pPr>
          </w:p>
        </w:tc>
        <w:tc>
          <w:tcPr>
            <w:tcW w:w="9072" w:type="dxa"/>
            <w:gridSpan w:val="2"/>
            <w:shd w:val="clear" w:color="auto" w:fill="auto"/>
            <w:vAlign w:val="bottom"/>
            <w:hideMark/>
          </w:tcPr>
          <w:p w:rsidR="006F6D5A" w:rsidRPr="006F6D5A" w:rsidRDefault="006F6D5A" w:rsidP="00A14392">
            <w:pPr>
              <w:tabs>
                <w:tab w:val="left" w:pos="90"/>
                <w:tab w:val="left" w:pos="10710"/>
              </w:tabs>
              <w:rPr>
                <w:b/>
                <w:bCs/>
                <w:iCs/>
              </w:rPr>
            </w:pPr>
            <w:r w:rsidRPr="006F6D5A">
              <w:rPr>
                <w:b/>
                <w:bCs/>
                <w:iCs/>
              </w:rPr>
              <w:t>Возможность регистрации дополнительных каналов от внешних устройств (датчиков):</w:t>
            </w:r>
          </w:p>
          <w:p w:rsidR="006F6D5A" w:rsidRPr="006F6D5A" w:rsidRDefault="006F6D5A" w:rsidP="00A14392">
            <w:pPr>
              <w:tabs>
                <w:tab w:val="left" w:pos="90"/>
                <w:tab w:val="left" w:pos="10710"/>
              </w:tabs>
              <w:ind w:left="459"/>
            </w:pPr>
            <w:r w:rsidRPr="006F6D5A">
              <w:t>электрокардиографических</w:t>
            </w:r>
          </w:p>
          <w:p w:rsidR="006F6D5A" w:rsidRPr="006F6D5A" w:rsidRDefault="006F6D5A" w:rsidP="00A14392">
            <w:pPr>
              <w:tabs>
                <w:tab w:val="left" w:pos="90"/>
                <w:tab w:val="left" w:pos="10710"/>
              </w:tabs>
              <w:ind w:left="459"/>
            </w:pPr>
            <w:proofErr w:type="spellStart"/>
            <w:r w:rsidRPr="006F6D5A">
              <w:t>электромиографических</w:t>
            </w:r>
            <w:proofErr w:type="spellEnd"/>
          </w:p>
          <w:p w:rsidR="006F6D5A" w:rsidRPr="006F6D5A" w:rsidRDefault="006F6D5A" w:rsidP="00A14392">
            <w:pPr>
              <w:tabs>
                <w:tab w:val="left" w:pos="90"/>
                <w:tab w:val="left" w:pos="10710"/>
              </w:tabs>
              <w:ind w:left="459"/>
            </w:pPr>
            <w:r w:rsidRPr="006F6D5A">
              <w:t>респираторных</w:t>
            </w:r>
          </w:p>
          <w:p w:rsidR="006F6D5A" w:rsidRPr="006F6D5A" w:rsidRDefault="006F6D5A" w:rsidP="00A14392">
            <w:pPr>
              <w:tabs>
                <w:tab w:val="left" w:pos="90"/>
                <w:tab w:val="left" w:pos="10710"/>
              </w:tabs>
              <w:ind w:left="459"/>
            </w:pPr>
            <w:r w:rsidRPr="006F6D5A">
              <w:t>акселерометров (2D, 3D)</w:t>
            </w:r>
          </w:p>
          <w:p w:rsidR="006F6D5A" w:rsidRPr="006F6D5A" w:rsidRDefault="006F6D5A" w:rsidP="00A14392">
            <w:pPr>
              <w:tabs>
                <w:tab w:val="left" w:pos="90"/>
                <w:tab w:val="left" w:pos="10710"/>
              </w:tabs>
              <w:ind w:left="459"/>
            </w:pPr>
            <w:r w:rsidRPr="006F6D5A">
              <w:t>датчиков кожно-гальванического рефлекса</w:t>
            </w:r>
          </w:p>
          <w:p w:rsidR="006F6D5A" w:rsidRPr="006F6D5A" w:rsidRDefault="006F6D5A" w:rsidP="00A14392">
            <w:pPr>
              <w:tabs>
                <w:tab w:val="left" w:pos="90"/>
                <w:tab w:val="left" w:pos="10710"/>
              </w:tabs>
              <w:ind w:left="459"/>
            </w:pPr>
            <w:r w:rsidRPr="006F6D5A">
              <w:t>гониометров</w:t>
            </w:r>
          </w:p>
          <w:p w:rsidR="006F6D5A" w:rsidRPr="006F6D5A" w:rsidRDefault="006F6D5A" w:rsidP="00A14392">
            <w:pPr>
              <w:pStyle w:val="af0"/>
              <w:ind w:left="459"/>
              <w:rPr>
                <w:rFonts w:eastAsia="Times New Roman"/>
                <w:szCs w:val="24"/>
              </w:rPr>
            </w:pPr>
            <w:r w:rsidRPr="006F6D5A">
              <w:rPr>
                <w:rFonts w:eastAsia="Times New Roman"/>
                <w:szCs w:val="24"/>
              </w:rPr>
              <w:t>инклинометров</w:t>
            </w:r>
          </w:p>
          <w:p w:rsidR="006F6D5A" w:rsidRPr="006F6D5A" w:rsidRDefault="006F6D5A" w:rsidP="00A14392">
            <w:pPr>
              <w:pStyle w:val="af0"/>
              <w:ind w:left="459"/>
              <w:rPr>
                <w:rFonts w:eastAsia="Times New Roman"/>
                <w:szCs w:val="24"/>
              </w:rPr>
            </w:pPr>
            <w:proofErr w:type="spellStart"/>
            <w:r w:rsidRPr="006F6D5A">
              <w:rPr>
                <w:rFonts w:eastAsia="Times New Roman"/>
                <w:szCs w:val="24"/>
              </w:rPr>
              <w:t>торсиометров</w:t>
            </w:r>
            <w:proofErr w:type="spellEnd"/>
          </w:p>
          <w:p w:rsidR="006F6D5A" w:rsidRPr="006F6D5A" w:rsidRDefault="006F6D5A" w:rsidP="00A14392">
            <w:pPr>
              <w:pStyle w:val="af0"/>
              <w:ind w:left="459"/>
              <w:rPr>
                <w:rFonts w:eastAsia="Times New Roman"/>
                <w:szCs w:val="24"/>
              </w:rPr>
            </w:pPr>
            <w:proofErr w:type="spellStart"/>
            <w:r w:rsidRPr="006F6D5A">
              <w:rPr>
                <w:rFonts w:eastAsia="Times New Roman"/>
                <w:szCs w:val="24"/>
              </w:rPr>
              <w:t>гиросенсоров</w:t>
            </w:r>
            <w:proofErr w:type="spellEnd"/>
          </w:p>
          <w:p w:rsidR="006F6D5A" w:rsidRPr="006F6D5A" w:rsidRDefault="006F6D5A" w:rsidP="00A14392">
            <w:pPr>
              <w:ind w:left="459"/>
            </w:pPr>
            <w:r w:rsidRPr="006F6D5A">
              <w:t>силовых сенсоров</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2.7</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 xml:space="preserve">Возможность </w:t>
            </w:r>
            <w:proofErr w:type="gramStart"/>
            <w:r w:rsidRPr="006F6D5A">
              <w:t>синхронной</w:t>
            </w:r>
            <w:proofErr w:type="gramEnd"/>
            <w:r w:rsidRPr="006F6D5A">
              <w:t xml:space="preserve"> </w:t>
            </w:r>
            <w:proofErr w:type="spellStart"/>
            <w:r w:rsidRPr="006F6D5A">
              <w:t>видеометрии</w:t>
            </w:r>
            <w:proofErr w:type="spellEnd"/>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2.8</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 xml:space="preserve">Запись звукового стерео сигнала </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rPr>
                <w:b/>
                <w:bCs/>
              </w:rPr>
            </w:pPr>
            <w:r w:rsidRPr="006F6D5A">
              <w:rPr>
                <w:b/>
                <w:bCs/>
              </w:rPr>
              <w:t>3</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rPr>
                <w:b/>
                <w:bCs/>
              </w:rPr>
              <w:t>Требования к структуре системы:</w:t>
            </w:r>
            <w:r w:rsidRPr="006F6D5A">
              <w:t> </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3.1</w:t>
            </w:r>
          </w:p>
        </w:tc>
        <w:tc>
          <w:tcPr>
            <w:tcW w:w="9072" w:type="dxa"/>
            <w:gridSpan w:val="2"/>
            <w:shd w:val="clear" w:color="auto" w:fill="auto"/>
            <w:hideMark/>
          </w:tcPr>
          <w:p w:rsidR="006F6D5A" w:rsidRPr="006F6D5A" w:rsidRDefault="006F6D5A" w:rsidP="00A14392">
            <w:pPr>
              <w:tabs>
                <w:tab w:val="left" w:pos="90"/>
                <w:tab w:val="left" w:pos="10710"/>
              </w:tabs>
              <w:rPr>
                <w:bCs/>
                <w:iCs/>
              </w:rPr>
            </w:pPr>
            <w:r w:rsidRPr="006F6D5A">
              <w:rPr>
                <w:bCs/>
                <w:iCs/>
              </w:rPr>
              <w:t xml:space="preserve">Двухуровневая архитектура системы, освобождающая управляющий компьютер от рутинных задач по постоянному контролю усилителей - компонентов низшего уровня. Эти задачи должен выполнять специальный (основной) блок. При этом вычислительные мощности управляющего компьютера должны быть сосредоточены на обработке потока данных, </w:t>
            </w:r>
            <w:proofErr w:type="gramStart"/>
            <w:r w:rsidRPr="006F6D5A">
              <w:rPr>
                <w:bCs/>
                <w:iCs/>
              </w:rPr>
              <w:t>поступающих</w:t>
            </w:r>
            <w:proofErr w:type="gramEnd"/>
            <w:r w:rsidRPr="006F6D5A">
              <w:rPr>
                <w:bCs/>
                <w:iCs/>
              </w:rPr>
              <w:t xml:space="preserve"> от основного блока:</w:t>
            </w:r>
          </w:p>
          <w:p w:rsidR="006F6D5A" w:rsidRPr="006F6D5A" w:rsidRDefault="006F6D5A" w:rsidP="002A2D9B">
            <w:pPr>
              <w:pStyle w:val="af0"/>
              <w:numPr>
                <w:ilvl w:val="0"/>
                <w:numId w:val="108"/>
              </w:numPr>
              <w:tabs>
                <w:tab w:val="left" w:pos="743"/>
                <w:tab w:val="left" w:pos="10710"/>
              </w:tabs>
              <w:ind w:left="459" w:firstLine="0"/>
              <w:jc w:val="both"/>
              <w:rPr>
                <w:rFonts w:eastAsia="Times New Roman"/>
                <w:bCs/>
                <w:iCs/>
                <w:szCs w:val="24"/>
              </w:rPr>
            </w:pPr>
            <w:r w:rsidRPr="006F6D5A">
              <w:rPr>
                <w:rFonts w:eastAsia="Times New Roman"/>
                <w:szCs w:val="24"/>
              </w:rPr>
              <w:t>Управление режимами усилителей от основного блока.</w:t>
            </w:r>
          </w:p>
          <w:p w:rsidR="006F6D5A" w:rsidRPr="006F6D5A" w:rsidRDefault="006F6D5A" w:rsidP="002A2D9B">
            <w:pPr>
              <w:pStyle w:val="af0"/>
              <w:numPr>
                <w:ilvl w:val="0"/>
                <w:numId w:val="108"/>
              </w:numPr>
              <w:tabs>
                <w:tab w:val="left" w:pos="743"/>
                <w:tab w:val="left" w:pos="10710"/>
              </w:tabs>
              <w:ind w:left="459" w:firstLine="0"/>
              <w:jc w:val="both"/>
              <w:rPr>
                <w:rFonts w:eastAsia="Times New Roman"/>
                <w:bCs/>
                <w:iCs/>
                <w:szCs w:val="24"/>
              </w:rPr>
            </w:pPr>
            <w:r w:rsidRPr="006F6D5A">
              <w:rPr>
                <w:rFonts w:eastAsia="Times New Roman"/>
                <w:szCs w:val="24"/>
              </w:rPr>
              <w:t>Управление режимами основного блока от управляющего компьютера.</w:t>
            </w:r>
          </w:p>
          <w:p w:rsidR="006F6D5A" w:rsidRPr="006F6D5A" w:rsidRDefault="006F6D5A" w:rsidP="002A2D9B">
            <w:pPr>
              <w:pStyle w:val="af0"/>
              <w:numPr>
                <w:ilvl w:val="0"/>
                <w:numId w:val="108"/>
              </w:numPr>
              <w:tabs>
                <w:tab w:val="left" w:pos="743"/>
                <w:tab w:val="left" w:pos="10710"/>
              </w:tabs>
              <w:ind w:left="459" w:firstLine="0"/>
              <w:jc w:val="both"/>
              <w:rPr>
                <w:rFonts w:eastAsia="Times New Roman"/>
                <w:szCs w:val="24"/>
              </w:rPr>
            </w:pPr>
            <w:r w:rsidRPr="006F6D5A">
              <w:rPr>
                <w:rFonts w:eastAsia="Times New Roman"/>
                <w:szCs w:val="24"/>
              </w:rPr>
              <w:t>Подключение к основному блоку 2 синхронно работающих усилителей вместо одного интегрального усилителя для обеспечения гибкого конфигурирования системы под выполняемую задачу: возможность сокращения количества каналов с одновременным снижением энергопотребления от батарей и габаритов оборудования, размещаемого в камере МРТ.</w:t>
            </w:r>
          </w:p>
          <w:p w:rsidR="006F6D5A" w:rsidRPr="006F6D5A" w:rsidRDefault="006F6D5A" w:rsidP="002A2D9B">
            <w:pPr>
              <w:pStyle w:val="af0"/>
              <w:numPr>
                <w:ilvl w:val="0"/>
                <w:numId w:val="108"/>
              </w:numPr>
              <w:tabs>
                <w:tab w:val="left" w:pos="743"/>
                <w:tab w:val="left" w:pos="10710"/>
              </w:tabs>
              <w:ind w:left="459" w:firstLine="0"/>
              <w:jc w:val="both"/>
              <w:rPr>
                <w:rFonts w:eastAsia="Times New Roman"/>
                <w:szCs w:val="24"/>
              </w:rPr>
            </w:pPr>
            <w:r w:rsidRPr="006F6D5A">
              <w:rPr>
                <w:rFonts w:eastAsia="Times New Roman"/>
                <w:szCs w:val="24"/>
              </w:rPr>
              <w:t xml:space="preserve">Связь усилителей </w:t>
            </w:r>
            <w:proofErr w:type="gramStart"/>
            <w:r w:rsidRPr="006F6D5A">
              <w:rPr>
                <w:rFonts w:eastAsia="Times New Roman"/>
                <w:szCs w:val="24"/>
              </w:rPr>
              <w:t>с основным блоком по оптоволоконному кабелю для обеспечения максимальной защиты от электромагнитных помех в условиях</w:t>
            </w:r>
            <w:proofErr w:type="gramEnd"/>
            <w:r w:rsidRPr="006F6D5A">
              <w:rPr>
                <w:rFonts w:eastAsia="Times New Roman"/>
                <w:szCs w:val="24"/>
              </w:rPr>
              <w:t xml:space="preserve"> ТМС или МРТ.</w:t>
            </w:r>
          </w:p>
          <w:p w:rsidR="006F6D5A" w:rsidRPr="006F6D5A" w:rsidRDefault="006F6D5A" w:rsidP="002A2D9B">
            <w:pPr>
              <w:pStyle w:val="af0"/>
              <w:numPr>
                <w:ilvl w:val="0"/>
                <w:numId w:val="108"/>
              </w:numPr>
              <w:tabs>
                <w:tab w:val="left" w:pos="743"/>
                <w:tab w:val="left" w:pos="10710"/>
              </w:tabs>
              <w:ind w:left="459" w:firstLine="0"/>
              <w:jc w:val="both"/>
              <w:rPr>
                <w:rFonts w:eastAsia="Times New Roman"/>
                <w:szCs w:val="24"/>
              </w:rPr>
            </w:pPr>
            <w:r w:rsidRPr="006F6D5A">
              <w:rPr>
                <w:rFonts w:eastAsia="Times New Roman"/>
                <w:szCs w:val="24"/>
              </w:rPr>
              <w:t xml:space="preserve">Связь основного блока с управляющим компьютером по сетевому интерфейсу </w:t>
            </w:r>
            <w:proofErr w:type="spellStart"/>
            <w:r w:rsidRPr="006F6D5A">
              <w:rPr>
                <w:rFonts w:eastAsia="Times New Roman"/>
                <w:szCs w:val="24"/>
              </w:rPr>
              <w:t>Ethernet</w:t>
            </w:r>
            <w:proofErr w:type="spellEnd"/>
            <w:r w:rsidRPr="006F6D5A">
              <w:rPr>
                <w:rFonts w:eastAsia="Times New Roman"/>
                <w:szCs w:val="24"/>
              </w:rPr>
              <w:t xml:space="preserve"> для возможности удаленного (до 100 метров) размещения управляющего компьютера, а также с целью отказа от специального интерфейса, что упрощает замену управляющего компьютера при необходимости.</w:t>
            </w:r>
          </w:p>
          <w:p w:rsidR="006F6D5A" w:rsidRPr="006F6D5A" w:rsidRDefault="006F6D5A" w:rsidP="002A2D9B">
            <w:pPr>
              <w:pStyle w:val="af0"/>
              <w:numPr>
                <w:ilvl w:val="0"/>
                <w:numId w:val="108"/>
              </w:numPr>
              <w:tabs>
                <w:tab w:val="left" w:pos="743"/>
                <w:tab w:val="left" w:pos="10710"/>
              </w:tabs>
              <w:ind w:left="459" w:firstLine="0"/>
              <w:jc w:val="both"/>
              <w:rPr>
                <w:szCs w:val="24"/>
              </w:rPr>
            </w:pPr>
            <w:r w:rsidRPr="006F6D5A">
              <w:rPr>
                <w:rFonts w:eastAsia="Times New Roman"/>
                <w:szCs w:val="24"/>
              </w:rPr>
              <w:lastRenderedPageBreak/>
              <w:t>Возможность синхронной работы до 10 основных блоков с целью наращивания количества каналов до 1200 с одновременной дискретизацией данных.</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rPr>
                <w:lang w:val="en-US"/>
              </w:rPr>
            </w:pPr>
            <w:r w:rsidRPr="006F6D5A">
              <w:rPr>
                <w:lang w:val="en-US"/>
              </w:rPr>
              <w:lastRenderedPageBreak/>
              <w:t>4</w:t>
            </w:r>
          </w:p>
        </w:tc>
        <w:tc>
          <w:tcPr>
            <w:tcW w:w="9072" w:type="dxa"/>
            <w:gridSpan w:val="2"/>
            <w:shd w:val="clear" w:color="auto" w:fill="auto"/>
            <w:vAlign w:val="bottom"/>
            <w:hideMark/>
          </w:tcPr>
          <w:p w:rsidR="006F6D5A" w:rsidRPr="006F6D5A" w:rsidRDefault="006F6D5A" w:rsidP="00A14392">
            <w:pPr>
              <w:tabs>
                <w:tab w:val="left" w:pos="90"/>
                <w:tab w:val="left" w:pos="10710"/>
              </w:tabs>
              <w:jc w:val="center"/>
              <w:rPr>
                <w:b/>
                <w:bCs/>
                <w:iCs/>
              </w:rPr>
            </w:pPr>
            <w:r w:rsidRPr="006F6D5A">
              <w:rPr>
                <w:b/>
                <w:bCs/>
              </w:rPr>
              <w:t>Технические характеристики</w:t>
            </w:r>
            <w:r w:rsidRPr="006F6D5A">
              <w:rPr>
                <w:b/>
                <w:bCs/>
                <w:iCs/>
              </w:rPr>
              <w:t xml:space="preserve"> электроэнцефалографической системы:</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rPr>
                <w:lang w:val="en-US"/>
              </w:rPr>
            </w:pPr>
            <w:r w:rsidRPr="006F6D5A">
              <w:rPr>
                <w:lang w:val="en-US"/>
              </w:rPr>
              <w:t>4.1</w:t>
            </w:r>
          </w:p>
        </w:tc>
        <w:tc>
          <w:tcPr>
            <w:tcW w:w="5812" w:type="dxa"/>
            <w:shd w:val="clear" w:color="auto" w:fill="auto"/>
            <w:vAlign w:val="bottom"/>
            <w:hideMark/>
          </w:tcPr>
          <w:p w:rsidR="006F6D5A" w:rsidRPr="006F6D5A" w:rsidRDefault="006F6D5A" w:rsidP="00A14392">
            <w:pPr>
              <w:tabs>
                <w:tab w:val="left" w:pos="90"/>
                <w:tab w:val="left" w:pos="10710"/>
              </w:tabs>
            </w:pPr>
            <w:r w:rsidRPr="006F6D5A">
              <w:t>Общее количество каналов</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менее 80</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rPr>
                <w:lang w:val="en-US"/>
              </w:rPr>
            </w:pPr>
            <w:r w:rsidRPr="006F6D5A">
              <w:rPr>
                <w:lang w:val="en-US"/>
              </w:rPr>
              <w:t>4.2</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Возможность синхронной обработки до 160 каналов с использованием одного основного блока</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rPr>
                <w:lang w:val="en-US"/>
              </w:rPr>
            </w:pPr>
            <w:r w:rsidRPr="006F6D5A">
              <w:rPr>
                <w:lang w:val="en-US"/>
              </w:rPr>
              <w:t>4.3</w:t>
            </w:r>
          </w:p>
        </w:tc>
        <w:tc>
          <w:tcPr>
            <w:tcW w:w="5812" w:type="dxa"/>
            <w:shd w:val="clear" w:color="auto" w:fill="auto"/>
            <w:vAlign w:val="bottom"/>
            <w:hideMark/>
          </w:tcPr>
          <w:p w:rsidR="006F6D5A" w:rsidRPr="006F6D5A" w:rsidRDefault="006F6D5A" w:rsidP="00A14392">
            <w:pPr>
              <w:tabs>
                <w:tab w:val="left" w:pos="90"/>
                <w:tab w:val="left" w:pos="10710"/>
              </w:tabs>
            </w:pPr>
            <w:r w:rsidRPr="006F6D5A">
              <w:t>Количество моно полярных каналов</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менее 64</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rPr>
                <w:lang w:val="en-US"/>
              </w:rPr>
            </w:pPr>
            <w:r w:rsidRPr="006F6D5A">
              <w:rPr>
                <w:lang w:val="en-US"/>
              </w:rPr>
              <w:t>4.4</w:t>
            </w:r>
          </w:p>
        </w:tc>
        <w:tc>
          <w:tcPr>
            <w:tcW w:w="5812" w:type="dxa"/>
            <w:shd w:val="clear" w:color="auto" w:fill="auto"/>
            <w:vAlign w:val="bottom"/>
            <w:hideMark/>
          </w:tcPr>
          <w:p w:rsidR="006F6D5A" w:rsidRPr="006F6D5A" w:rsidRDefault="006F6D5A" w:rsidP="00A14392">
            <w:pPr>
              <w:tabs>
                <w:tab w:val="left" w:pos="90"/>
                <w:tab w:val="left" w:pos="10710"/>
              </w:tabs>
            </w:pPr>
            <w:r w:rsidRPr="006F6D5A">
              <w:t>Количество биполярных каналов</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менее 16</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rPr>
                <w:lang w:val="en-US"/>
              </w:rPr>
            </w:pPr>
            <w:r w:rsidRPr="006F6D5A">
              <w:rPr>
                <w:lang w:val="en-US"/>
              </w:rPr>
              <w:t>4.5</w:t>
            </w:r>
          </w:p>
        </w:tc>
        <w:tc>
          <w:tcPr>
            <w:tcW w:w="5812" w:type="dxa"/>
            <w:shd w:val="clear" w:color="auto" w:fill="auto"/>
            <w:vAlign w:val="bottom"/>
            <w:hideMark/>
          </w:tcPr>
          <w:p w:rsidR="006F6D5A" w:rsidRPr="006F6D5A" w:rsidRDefault="006F6D5A" w:rsidP="00A14392">
            <w:pPr>
              <w:tabs>
                <w:tab w:val="left" w:pos="90"/>
                <w:tab w:val="left" w:pos="10710"/>
              </w:tabs>
            </w:pPr>
            <w:r w:rsidRPr="006F6D5A">
              <w:t>Количество усилителей</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менее 2</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rPr>
                <w:lang w:val="en-US"/>
              </w:rPr>
            </w:pPr>
            <w:r w:rsidRPr="006F6D5A">
              <w:rPr>
                <w:lang w:val="en-US"/>
              </w:rPr>
              <w:t>4.6</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Батарейное питание усилителей для обеспечения максимальной помехозащищенности</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rPr>
                <w:lang w:val="en-US"/>
              </w:rPr>
            </w:pPr>
            <w:r w:rsidRPr="006F6D5A">
              <w:rPr>
                <w:lang w:val="en-US"/>
              </w:rPr>
              <w:t>4.7</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Наличие изолированного входа синхронизации</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rPr>
                <w:lang w:val="en-US"/>
              </w:rPr>
            </w:pPr>
            <w:r w:rsidRPr="006F6D5A">
              <w:rPr>
                <w:lang w:val="en-US"/>
              </w:rPr>
              <w:t>4.8</w:t>
            </w:r>
          </w:p>
        </w:tc>
        <w:tc>
          <w:tcPr>
            <w:tcW w:w="9072" w:type="dxa"/>
            <w:gridSpan w:val="2"/>
            <w:shd w:val="clear" w:color="auto" w:fill="auto"/>
            <w:hideMark/>
          </w:tcPr>
          <w:p w:rsidR="006F6D5A" w:rsidRPr="006F6D5A" w:rsidRDefault="006F6D5A" w:rsidP="00A14392">
            <w:pPr>
              <w:tabs>
                <w:tab w:val="left" w:pos="90"/>
                <w:tab w:val="left" w:pos="10710"/>
              </w:tabs>
            </w:pPr>
            <w:r w:rsidRPr="006F6D5A">
              <w:t xml:space="preserve">Наличие изолированного выхода </w:t>
            </w:r>
            <w:proofErr w:type="gramStart"/>
            <w:r w:rsidRPr="006F6D5A">
              <w:t>синхронизации</w:t>
            </w:r>
            <w:proofErr w:type="gramEnd"/>
            <w:r w:rsidRPr="006F6D5A">
              <w:t xml:space="preserve"> с возможностью настройки длительности синхронизирующего импульса для возможности запуска дополнительного регистрирующего оборудования</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rPr>
                <w:lang w:val="en-US"/>
              </w:rPr>
            </w:pPr>
            <w:r w:rsidRPr="006F6D5A">
              <w:rPr>
                <w:lang w:val="en-US"/>
              </w:rPr>
              <w:t>4.9</w:t>
            </w:r>
          </w:p>
        </w:tc>
        <w:tc>
          <w:tcPr>
            <w:tcW w:w="5812" w:type="dxa"/>
            <w:shd w:val="clear" w:color="auto" w:fill="auto"/>
            <w:hideMark/>
          </w:tcPr>
          <w:p w:rsidR="006F6D5A" w:rsidRPr="006F6D5A" w:rsidRDefault="006F6D5A" w:rsidP="00A14392">
            <w:pPr>
              <w:tabs>
                <w:tab w:val="left" w:pos="90"/>
                <w:tab w:val="left" w:pos="10710"/>
              </w:tabs>
            </w:pPr>
            <w:r w:rsidRPr="006F6D5A">
              <w:t>Количество аналоговых выходов для подключения дополнительного регистрирующего оборудования</w:t>
            </w:r>
          </w:p>
        </w:tc>
        <w:tc>
          <w:tcPr>
            <w:tcW w:w="3260" w:type="dxa"/>
            <w:shd w:val="clear" w:color="auto" w:fill="auto"/>
            <w:noWrap/>
            <w:hideMark/>
          </w:tcPr>
          <w:p w:rsidR="006F6D5A" w:rsidRPr="006F6D5A" w:rsidRDefault="006F6D5A" w:rsidP="00A14392">
            <w:pPr>
              <w:tabs>
                <w:tab w:val="left" w:pos="90"/>
                <w:tab w:val="left" w:pos="10710"/>
              </w:tabs>
              <w:jc w:val="center"/>
            </w:pPr>
            <w:r w:rsidRPr="006F6D5A">
              <w:t>не менее 8</w:t>
            </w:r>
          </w:p>
        </w:tc>
      </w:tr>
      <w:tr w:rsidR="006F6D5A" w:rsidRPr="006F6D5A" w:rsidTr="0085672C">
        <w:tc>
          <w:tcPr>
            <w:tcW w:w="709" w:type="dxa"/>
            <w:vMerge w:val="restart"/>
            <w:shd w:val="clear" w:color="auto" w:fill="auto"/>
            <w:noWrap/>
            <w:hideMark/>
          </w:tcPr>
          <w:p w:rsidR="006F6D5A" w:rsidRPr="006F6D5A" w:rsidRDefault="006F6D5A" w:rsidP="00A14392">
            <w:pPr>
              <w:tabs>
                <w:tab w:val="left" w:pos="90"/>
                <w:tab w:val="left" w:pos="10710"/>
              </w:tabs>
              <w:jc w:val="center"/>
            </w:pPr>
            <w:r w:rsidRPr="006F6D5A">
              <w:t>4.10</w:t>
            </w:r>
          </w:p>
        </w:tc>
        <w:tc>
          <w:tcPr>
            <w:tcW w:w="9072" w:type="dxa"/>
            <w:gridSpan w:val="2"/>
            <w:shd w:val="clear" w:color="auto" w:fill="auto"/>
            <w:vAlign w:val="bottom"/>
            <w:hideMark/>
          </w:tcPr>
          <w:p w:rsidR="006F6D5A" w:rsidRPr="006F6D5A" w:rsidRDefault="006F6D5A" w:rsidP="00A14392">
            <w:pPr>
              <w:tabs>
                <w:tab w:val="left" w:pos="90"/>
                <w:tab w:val="left" w:pos="10710"/>
              </w:tabs>
              <w:rPr>
                <w:b/>
                <w:bCs/>
                <w:i/>
                <w:iCs/>
              </w:rPr>
            </w:pPr>
            <w:r w:rsidRPr="006F6D5A">
              <w:rPr>
                <w:b/>
                <w:bCs/>
                <w:i/>
                <w:iCs/>
              </w:rPr>
              <w:t>Максимальная частота дискретизации электроэнцефалографической системы:</w:t>
            </w:r>
          </w:p>
          <w:p w:rsidR="006F6D5A" w:rsidRPr="006F6D5A" w:rsidRDefault="006F6D5A" w:rsidP="00A14392">
            <w:pPr>
              <w:tabs>
                <w:tab w:val="left" w:pos="90"/>
                <w:tab w:val="left" w:pos="10710"/>
              </w:tabs>
            </w:pPr>
            <w:r w:rsidRPr="006F6D5A">
              <w:t> </w:t>
            </w:r>
          </w:p>
        </w:tc>
      </w:tr>
      <w:tr w:rsidR="006F6D5A" w:rsidRPr="006F6D5A" w:rsidTr="0085672C">
        <w:tc>
          <w:tcPr>
            <w:tcW w:w="709" w:type="dxa"/>
            <w:vMerge/>
            <w:shd w:val="clear" w:color="auto" w:fill="auto"/>
            <w:noWrap/>
            <w:hideMark/>
          </w:tcPr>
          <w:p w:rsidR="006F6D5A" w:rsidRPr="006F6D5A" w:rsidRDefault="006F6D5A" w:rsidP="00A14392">
            <w:pPr>
              <w:tabs>
                <w:tab w:val="left" w:pos="90"/>
                <w:tab w:val="left" w:pos="10710"/>
              </w:tabs>
              <w:jc w:val="center"/>
            </w:pPr>
          </w:p>
        </w:tc>
        <w:tc>
          <w:tcPr>
            <w:tcW w:w="5812" w:type="dxa"/>
            <w:shd w:val="clear" w:color="auto" w:fill="auto"/>
            <w:vAlign w:val="bottom"/>
            <w:hideMark/>
          </w:tcPr>
          <w:p w:rsidR="006F6D5A" w:rsidRPr="006F6D5A" w:rsidRDefault="006F6D5A" w:rsidP="00A14392">
            <w:pPr>
              <w:tabs>
                <w:tab w:val="left" w:pos="90"/>
                <w:tab w:val="left" w:pos="10710"/>
              </w:tabs>
            </w:pPr>
            <w:r w:rsidRPr="006F6D5A">
              <w:t>по 80 каналам</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менее 20 кГц</w:t>
            </w:r>
          </w:p>
        </w:tc>
      </w:tr>
      <w:tr w:rsidR="006F6D5A" w:rsidRPr="006F6D5A" w:rsidTr="0085672C">
        <w:tc>
          <w:tcPr>
            <w:tcW w:w="709" w:type="dxa"/>
            <w:vMerge/>
            <w:shd w:val="clear" w:color="auto" w:fill="auto"/>
            <w:noWrap/>
            <w:hideMark/>
          </w:tcPr>
          <w:p w:rsidR="006F6D5A" w:rsidRPr="006F6D5A" w:rsidRDefault="006F6D5A" w:rsidP="00A14392">
            <w:pPr>
              <w:tabs>
                <w:tab w:val="left" w:pos="90"/>
                <w:tab w:val="left" w:pos="10710"/>
              </w:tabs>
              <w:jc w:val="center"/>
            </w:pPr>
          </w:p>
        </w:tc>
        <w:tc>
          <w:tcPr>
            <w:tcW w:w="5812" w:type="dxa"/>
            <w:shd w:val="clear" w:color="auto" w:fill="auto"/>
            <w:vAlign w:val="bottom"/>
            <w:hideMark/>
          </w:tcPr>
          <w:p w:rsidR="006F6D5A" w:rsidRPr="006F6D5A" w:rsidRDefault="006F6D5A" w:rsidP="00A14392">
            <w:pPr>
              <w:tabs>
                <w:tab w:val="left" w:pos="90"/>
                <w:tab w:val="left" w:pos="10710"/>
              </w:tabs>
            </w:pPr>
            <w:r w:rsidRPr="006F6D5A">
              <w:t>по 40 каналам</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менее 40 кГц</w:t>
            </w:r>
          </w:p>
        </w:tc>
      </w:tr>
      <w:tr w:rsidR="006F6D5A" w:rsidRPr="006F6D5A" w:rsidTr="0085672C">
        <w:tc>
          <w:tcPr>
            <w:tcW w:w="709" w:type="dxa"/>
            <w:vMerge/>
            <w:shd w:val="clear" w:color="auto" w:fill="auto"/>
            <w:noWrap/>
            <w:hideMark/>
          </w:tcPr>
          <w:p w:rsidR="006F6D5A" w:rsidRPr="006F6D5A" w:rsidRDefault="006F6D5A" w:rsidP="00A14392">
            <w:pPr>
              <w:tabs>
                <w:tab w:val="left" w:pos="90"/>
                <w:tab w:val="left" w:pos="10710"/>
              </w:tabs>
              <w:jc w:val="center"/>
            </w:pPr>
          </w:p>
        </w:tc>
        <w:tc>
          <w:tcPr>
            <w:tcW w:w="5812" w:type="dxa"/>
            <w:shd w:val="clear" w:color="auto" w:fill="auto"/>
            <w:vAlign w:val="bottom"/>
            <w:hideMark/>
          </w:tcPr>
          <w:p w:rsidR="006F6D5A" w:rsidRPr="006F6D5A" w:rsidRDefault="006F6D5A" w:rsidP="00A14392">
            <w:pPr>
              <w:tabs>
                <w:tab w:val="left" w:pos="90"/>
                <w:tab w:val="left" w:pos="10710"/>
              </w:tabs>
            </w:pPr>
            <w:r w:rsidRPr="006F6D5A">
              <w:t>по 20 каналам</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менее 80 кГц</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4.11</w:t>
            </w:r>
          </w:p>
        </w:tc>
        <w:tc>
          <w:tcPr>
            <w:tcW w:w="5812" w:type="dxa"/>
            <w:shd w:val="clear" w:color="auto" w:fill="auto"/>
            <w:vAlign w:val="bottom"/>
            <w:hideMark/>
          </w:tcPr>
          <w:p w:rsidR="006F6D5A" w:rsidRPr="006F6D5A" w:rsidRDefault="006F6D5A" w:rsidP="00A14392">
            <w:pPr>
              <w:tabs>
                <w:tab w:val="left" w:pos="90"/>
                <w:tab w:val="left" w:pos="10710"/>
              </w:tabs>
            </w:pPr>
            <w:r w:rsidRPr="006F6D5A">
              <w:t>Разрядность АЦП, бит</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менее 24</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4.12</w:t>
            </w:r>
          </w:p>
        </w:tc>
        <w:tc>
          <w:tcPr>
            <w:tcW w:w="5812" w:type="dxa"/>
            <w:shd w:val="clear" w:color="auto" w:fill="auto"/>
            <w:vAlign w:val="bottom"/>
            <w:hideMark/>
          </w:tcPr>
          <w:p w:rsidR="006F6D5A" w:rsidRPr="006F6D5A" w:rsidRDefault="006F6D5A" w:rsidP="00A14392">
            <w:pPr>
              <w:tabs>
                <w:tab w:val="left" w:pos="90"/>
                <w:tab w:val="left" w:pos="10710"/>
              </w:tabs>
            </w:pPr>
            <w:r w:rsidRPr="006F6D5A">
              <w:t>Динамический диапазон АЦП</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менее ±2,5</w:t>
            </w:r>
            <w:proofErr w:type="gramStart"/>
            <w:r w:rsidRPr="006F6D5A">
              <w:t xml:space="preserve"> В</w:t>
            </w:r>
            <w:proofErr w:type="gramEnd"/>
            <w:r w:rsidRPr="006F6D5A">
              <w:t xml:space="preserve"> </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4.13</w:t>
            </w:r>
          </w:p>
        </w:tc>
        <w:tc>
          <w:tcPr>
            <w:tcW w:w="5812" w:type="dxa"/>
            <w:shd w:val="clear" w:color="auto" w:fill="auto"/>
            <w:vAlign w:val="bottom"/>
            <w:hideMark/>
          </w:tcPr>
          <w:p w:rsidR="006F6D5A" w:rsidRPr="006F6D5A" w:rsidRDefault="006F6D5A" w:rsidP="00A14392">
            <w:pPr>
              <w:tabs>
                <w:tab w:val="left" w:pos="90"/>
                <w:tab w:val="left" w:pos="10710"/>
              </w:tabs>
            </w:pPr>
            <w:r w:rsidRPr="006F6D5A">
              <w:t>Диапазон измерения электродного импеданса</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уже 1-200 Ом</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4.14</w:t>
            </w:r>
          </w:p>
        </w:tc>
        <w:tc>
          <w:tcPr>
            <w:tcW w:w="5812" w:type="dxa"/>
            <w:shd w:val="clear" w:color="auto" w:fill="auto"/>
            <w:vAlign w:val="bottom"/>
            <w:hideMark/>
          </w:tcPr>
          <w:p w:rsidR="006F6D5A" w:rsidRPr="006F6D5A" w:rsidRDefault="006F6D5A" w:rsidP="00A14392">
            <w:pPr>
              <w:tabs>
                <w:tab w:val="left" w:pos="90"/>
                <w:tab w:val="left" w:pos="10710"/>
              </w:tabs>
            </w:pPr>
            <w:r w:rsidRPr="006F6D5A">
              <w:t>Подавление синфазной помехи (по мощности)</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менее чем  на 106 дБ</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4.15</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Возможность работы любого канала в режиме переменного или постоянного тока</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4.16</w:t>
            </w:r>
          </w:p>
        </w:tc>
        <w:tc>
          <w:tcPr>
            <w:tcW w:w="5812" w:type="dxa"/>
            <w:shd w:val="clear" w:color="auto" w:fill="auto"/>
            <w:vAlign w:val="bottom"/>
            <w:hideMark/>
          </w:tcPr>
          <w:p w:rsidR="006F6D5A" w:rsidRPr="006F6D5A" w:rsidRDefault="006F6D5A" w:rsidP="00A14392">
            <w:pPr>
              <w:tabs>
                <w:tab w:val="left" w:pos="90"/>
                <w:tab w:val="left" w:pos="10710"/>
              </w:tabs>
            </w:pPr>
            <w:r w:rsidRPr="006F6D5A">
              <w:t>Частотный диапазон в режиме переменного тока</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уже 0,16 Гц – 3,5 кГц</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4.17</w:t>
            </w:r>
          </w:p>
        </w:tc>
        <w:tc>
          <w:tcPr>
            <w:tcW w:w="5812" w:type="dxa"/>
            <w:shd w:val="clear" w:color="auto" w:fill="auto"/>
            <w:vAlign w:val="bottom"/>
            <w:hideMark/>
          </w:tcPr>
          <w:p w:rsidR="006F6D5A" w:rsidRPr="006F6D5A" w:rsidRDefault="006F6D5A" w:rsidP="00A14392">
            <w:pPr>
              <w:tabs>
                <w:tab w:val="left" w:pos="90"/>
                <w:tab w:val="left" w:pos="10710"/>
              </w:tabs>
            </w:pPr>
            <w:r w:rsidRPr="006F6D5A">
              <w:t>Частотный диапазон в режиме постоянного тока</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уже 0 – 3,5 кГц</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4.18</w:t>
            </w:r>
          </w:p>
        </w:tc>
        <w:tc>
          <w:tcPr>
            <w:tcW w:w="5812" w:type="dxa"/>
            <w:shd w:val="clear" w:color="auto" w:fill="auto"/>
            <w:vAlign w:val="bottom"/>
            <w:hideMark/>
          </w:tcPr>
          <w:p w:rsidR="006F6D5A" w:rsidRPr="006F6D5A" w:rsidRDefault="006F6D5A" w:rsidP="00A14392">
            <w:pPr>
              <w:tabs>
                <w:tab w:val="left" w:pos="90"/>
                <w:tab w:val="left" w:pos="10710"/>
              </w:tabs>
            </w:pPr>
            <w:r w:rsidRPr="006F6D5A">
              <w:t>Максимальный входной сигнал  в режиме переменного тока</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 86 мВ</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4.19</w:t>
            </w:r>
          </w:p>
        </w:tc>
        <w:tc>
          <w:tcPr>
            <w:tcW w:w="5812" w:type="dxa"/>
            <w:shd w:val="clear" w:color="auto" w:fill="auto"/>
            <w:vAlign w:val="bottom"/>
            <w:hideMark/>
          </w:tcPr>
          <w:p w:rsidR="006F6D5A" w:rsidRPr="006F6D5A" w:rsidRDefault="006F6D5A" w:rsidP="00A14392">
            <w:pPr>
              <w:tabs>
                <w:tab w:val="left" w:pos="90"/>
                <w:tab w:val="left" w:pos="10710"/>
              </w:tabs>
            </w:pPr>
            <w:r w:rsidRPr="006F6D5A">
              <w:t xml:space="preserve">Максимальный входной сигнал </w:t>
            </w:r>
            <w:proofErr w:type="gramStart"/>
            <w:r w:rsidRPr="006F6D5A">
              <w:t>режиме</w:t>
            </w:r>
            <w:proofErr w:type="gramEnd"/>
            <w:r w:rsidRPr="006F6D5A">
              <w:t xml:space="preserve"> постоянного тока</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 430 мВ</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4.20</w:t>
            </w:r>
          </w:p>
        </w:tc>
        <w:tc>
          <w:tcPr>
            <w:tcW w:w="5812" w:type="dxa"/>
            <w:shd w:val="clear" w:color="auto" w:fill="auto"/>
            <w:hideMark/>
          </w:tcPr>
          <w:p w:rsidR="006F6D5A" w:rsidRPr="006F6D5A" w:rsidRDefault="006F6D5A" w:rsidP="00A14392">
            <w:pPr>
              <w:tabs>
                <w:tab w:val="left" w:pos="90"/>
                <w:tab w:val="left" w:pos="10710"/>
              </w:tabs>
            </w:pPr>
            <w:r w:rsidRPr="006F6D5A">
              <w:t xml:space="preserve">Уровень шума, действующее значение  (режим переменного тока, в диапазоне 0,16 Гц - 200 Гц) </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более 0,6 мкВ</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4.21</w:t>
            </w:r>
          </w:p>
        </w:tc>
        <w:tc>
          <w:tcPr>
            <w:tcW w:w="5812" w:type="dxa"/>
            <w:shd w:val="clear" w:color="auto" w:fill="auto"/>
            <w:hideMark/>
          </w:tcPr>
          <w:p w:rsidR="006F6D5A" w:rsidRPr="006F6D5A" w:rsidRDefault="006F6D5A" w:rsidP="00A14392">
            <w:pPr>
              <w:tabs>
                <w:tab w:val="left" w:pos="90"/>
                <w:tab w:val="left" w:pos="10710"/>
              </w:tabs>
            </w:pPr>
            <w:r w:rsidRPr="006F6D5A">
              <w:t>Уровень шума, действующее значение  (режим переменного тока, в диапазоне 0,16 Гц – 3,5 кГц).</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более 1,5 мкВ</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4.22</w:t>
            </w:r>
          </w:p>
        </w:tc>
        <w:tc>
          <w:tcPr>
            <w:tcW w:w="5812" w:type="dxa"/>
            <w:shd w:val="clear" w:color="auto" w:fill="auto"/>
            <w:hideMark/>
          </w:tcPr>
          <w:p w:rsidR="006F6D5A" w:rsidRPr="006F6D5A" w:rsidRDefault="006F6D5A" w:rsidP="00A14392">
            <w:pPr>
              <w:tabs>
                <w:tab w:val="left" w:pos="90"/>
                <w:tab w:val="left" w:pos="10710"/>
              </w:tabs>
            </w:pPr>
            <w:r w:rsidRPr="006F6D5A">
              <w:t>Уровень шума, действующее значение  (режим постоянного тока, в диапазоне 0 Гц - 200 Гц).</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более 0,8 мкВ</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4.23</w:t>
            </w:r>
          </w:p>
        </w:tc>
        <w:tc>
          <w:tcPr>
            <w:tcW w:w="5812" w:type="dxa"/>
            <w:shd w:val="clear" w:color="auto" w:fill="auto"/>
            <w:hideMark/>
          </w:tcPr>
          <w:p w:rsidR="006F6D5A" w:rsidRPr="006F6D5A" w:rsidRDefault="006F6D5A" w:rsidP="00A14392">
            <w:pPr>
              <w:tabs>
                <w:tab w:val="left" w:pos="90"/>
                <w:tab w:val="left" w:pos="10710"/>
              </w:tabs>
            </w:pPr>
            <w:r w:rsidRPr="006F6D5A">
              <w:t>Уровень шума, действующее значение  (режим постоянного тока, в диапазоне 0 Гц – 3,5 кГц).</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более 2,0 мкВ</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4.24</w:t>
            </w:r>
          </w:p>
        </w:tc>
        <w:tc>
          <w:tcPr>
            <w:tcW w:w="5812" w:type="dxa"/>
            <w:shd w:val="clear" w:color="auto" w:fill="auto"/>
            <w:vAlign w:val="bottom"/>
            <w:hideMark/>
          </w:tcPr>
          <w:p w:rsidR="006F6D5A" w:rsidRPr="006F6D5A" w:rsidRDefault="006F6D5A" w:rsidP="00A14392">
            <w:pPr>
              <w:tabs>
                <w:tab w:val="left" w:pos="90"/>
                <w:tab w:val="left" w:pos="10710"/>
              </w:tabs>
            </w:pPr>
            <w:r w:rsidRPr="006F6D5A">
              <w:t>Ток потребления от батареи.</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 xml:space="preserve">не более 900 </w:t>
            </w:r>
            <w:proofErr w:type="spellStart"/>
            <w:r w:rsidRPr="006F6D5A">
              <w:t>mA</w:t>
            </w:r>
            <w:proofErr w:type="spellEnd"/>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4.25</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Возможность подключение электродной коробки с коннекторами DIN 42 802</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rPr>
                <w:b/>
                <w:bCs/>
              </w:rPr>
            </w:pPr>
            <w:r w:rsidRPr="006F6D5A">
              <w:rPr>
                <w:b/>
                <w:bCs/>
              </w:rPr>
              <w:t>5</w:t>
            </w:r>
          </w:p>
        </w:tc>
        <w:tc>
          <w:tcPr>
            <w:tcW w:w="5812" w:type="dxa"/>
            <w:shd w:val="clear" w:color="auto" w:fill="auto"/>
            <w:vAlign w:val="bottom"/>
            <w:hideMark/>
          </w:tcPr>
          <w:p w:rsidR="006F6D5A" w:rsidRPr="006F6D5A" w:rsidRDefault="006F6D5A" w:rsidP="00A14392">
            <w:pPr>
              <w:tabs>
                <w:tab w:val="left" w:pos="90"/>
                <w:tab w:val="left" w:pos="10710"/>
              </w:tabs>
              <w:rPr>
                <w:b/>
                <w:bCs/>
              </w:rPr>
            </w:pPr>
            <w:r w:rsidRPr="006F6D5A">
              <w:rPr>
                <w:b/>
                <w:bCs/>
              </w:rPr>
              <w:t>Основной блок:</w:t>
            </w:r>
          </w:p>
        </w:tc>
        <w:tc>
          <w:tcPr>
            <w:tcW w:w="3260" w:type="dxa"/>
            <w:shd w:val="clear" w:color="auto" w:fill="auto"/>
            <w:noWrap/>
            <w:vAlign w:val="bottom"/>
            <w:hideMark/>
          </w:tcPr>
          <w:p w:rsidR="006F6D5A" w:rsidRPr="006F6D5A" w:rsidRDefault="006F6D5A" w:rsidP="00A14392">
            <w:pPr>
              <w:tabs>
                <w:tab w:val="left" w:pos="90"/>
                <w:tab w:val="left" w:pos="10710"/>
              </w:tabs>
              <w:jc w:val="center"/>
              <w:rPr>
                <w:b/>
                <w:bCs/>
              </w:rPr>
            </w:pPr>
            <w:r w:rsidRPr="006F6D5A">
              <w:rPr>
                <w:b/>
                <w:bCs/>
              </w:rPr>
              <w:t> </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5.1</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Наличие индикатора текущего состояния</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5.2</w:t>
            </w:r>
          </w:p>
        </w:tc>
        <w:tc>
          <w:tcPr>
            <w:tcW w:w="5812" w:type="dxa"/>
            <w:shd w:val="clear" w:color="auto" w:fill="auto"/>
            <w:vAlign w:val="bottom"/>
            <w:hideMark/>
          </w:tcPr>
          <w:p w:rsidR="006F6D5A" w:rsidRPr="006F6D5A" w:rsidRDefault="006F6D5A" w:rsidP="00A14392">
            <w:pPr>
              <w:tabs>
                <w:tab w:val="left" w:pos="90"/>
                <w:tab w:val="left" w:pos="10710"/>
              </w:tabs>
            </w:pPr>
            <w:r w:rsidRPr="006F6D5A">
              <w:t>Количество подключаемых усилителей</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менее 4</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5.4</w:t>
            </w:r>
          </w:p>
        </w:tc>
        <w:tc>
          <w:tcPr>
            <w:tcW w:w="5812" w:type="dxa"/>
            <w:shd w:val="clear" w:color="auto" w:fill="auto"/>
            <w:vAlign w:val="bottom"/>
            <w:hideMark/>
          </w:tcPr>
          <w:p w:rsidR="006F6D5A" w:rsidRPr="006F6D5A" w:rsidRDefault="006F6D5A" w:rsidP="00A14392">
            <w:pPr>
              <w:tabs>
                <w:tab w:val="left" w:pos="90"/>
                <w:tab w:val="left" w:pos="10710"/>
              </w:tabs>
            </w:pPr>
            <w:r w:rsidRPr="006F6D5A">
              <w:t>Длина оптоволоконных кабелей связи с усилителями</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менее 5 м</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5.5</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Возможность цифрового выхода сигналов реального времени</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lastRenderedPageBreak/>
              <w:t>5.6</w:t>
            </w:r>
          </w:p>
        </w:tc>
        <w:tc>
          <w:tcPr>
            <w:tcW w:w="5812" w:type="dxa"/>
            <w:shd w:val="clear" w:color="auto" w:fill="auto"/>
            <w:vAlign w:val="bottom"/>
            <w:hideMark/>
          </w:tcPr>
          <w:p w:rsidR="006F6D5A" w:rsidRPr="006F6D5A" w:rsidRDefault="006F6D5A" w:rsidP="00A14392">
            <w:pPr>
              <w:tabs>
                <w:tab w:val="left" w:pos="90"/>
                <w:tab w:val="left" w:pos="10710"/>
              </w:tabs>
            </w:pPr>
            <w:r w:rsidRPr="006F6D5A">
              <w:t>Количество аналоговых выходов реального времени</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менее 8</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5.7</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Наличие аудио выхода (стерео) реального времени с регулировкой громкости</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5.8</w:t>
            </w:r>
          </w:p>
        </w:tc>
        <w:tc>
          <w:tcPr>
            <w:tcW w:w="5812" w:type="dxa"/>
            <w:shd w:val="clear" w:color="auto" w:fill="auto"/>
            <w:vAlign w:val="bottom"/>
            <w:hideMark/>
          </w:tcPr>
          <w:p w:rsidR="006F6D5A" w:rsidRPr="006F6D5A" w:rsidRDefault="006F6D5A" w:rsidP="00A14392">
            <w:pPr>
              <w:tabs>
                <w:tab w:val="left" w:pos="90"/>
                <w:tab w:val="left" w:pos="10710"/>
              </w:tabs>
            </w:pPr>
            <w:r w:rsidRPr="006F6D5A">
              <w:t>Мощность потребления</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более 40 ВА</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rPr>
                <w:b/>
                <w:bCs/>
              </w:rPr>
            </w:pPr>
            <w:r w:rsidRPr="006F6D5A">
              <w:rPr>
                <w:b/>
                <w:bCs/>
              </w:rPr>
              <w:t>6</w:t>
            </w:r>
          </w:p>
        </w:tc>
        <w:tc>
          <w:tcPr>
            <w:tcW w:w="5812" w:type="dxa"/>
            <w:shd w:val="clear" w:color="auto" w:fill="auto"/>
            <w:vAlign w:val="bottom"/>
            <w:hideMark/>
          </w:tcPr>
          <w:p w:rsidR="006F6D5A" w:rsidRPr="006F6D5A" w:rsidRDefault="006F6D5A" w:rsidP="00A14392">
            <w:pPr>
              <w:tabs>
                <w:tab w:val="left" w:pos="90"/>
                <w:tab w:val="left" w:pos="10710"/>
              </w:tabs>
              <w:rPr>
                <w:b/>
                <w:bCs/>
              </w:rPr>
            </w:pPr>
            <w:r w:rsidRPr="006F6D5A">
              <w:rPr>
                <w:b/>
                <w:bCs/>
              </w:rPr>
              <w:t>Блок батарей:</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 </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6.1</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Наличие защиты от короткого замыкания</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6.2</w:t>
            </w:r>
          </w:p>
        </w:tc>
        <w:tc>
          <w:tcPr>
            <w:tcW w:w="5812" w:type="dxa"/>
            <w:shd w:val="clear" w:color="auto" w:fill="auto"/>
            <w:vAlign w:val="bottom"/>
            <w:hideMark/>
          </w:tcPr>
          <w:p w:rsidR="006F6D5A" w:rsidRPr="006F6D5A" w:rsidRDefault="006F6D5A" w:rsidP="00A14392">
            <w:pPr>
              <w:tabs>
                <w:tab w:val="left" w:pos="90"/>
                <w:tab w:val="left" w:pos="10710"/>
              </w:tabs>
            </w:pPr>
            <w:r w:rsidRPr="006F6D5A">
              <w:t>Время работы с одним усилителем</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менее 12 часов</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6.3</w:t>
            </w:r>
          </w:p>
        </w:tc>
        <w:tc>
          <w:tcPr>
            <w:tcW w:w="9072" w:type="dxa"/>
            <w:gridSpan w:val="2"/>
            <w:shd w:val="clear" w:color="auto" w:fill="auto"/>
            <w:vAlign w:val="bottom"/>
            <w:hideMark/>
          </w:tcPr>
          <w:p w:rsidR="006F6D5A" w:rsidRPr="006F6D5A" w:rsidRDefault="006F6D5A" w:rsidP="00A14392">
            <w:pPr>
              <w:tabs>
                <w:tab w:val="left" w:pos="90"/>
                <w:tab w:val="left" w:pos="10710"/>
              </w:tabs>
            </w:pPr>
            <w:r w:rsidRPr="006F6D5A">
              <w:t>Возможность питания до двух усилителей одновременно</w:t>
            </w:r>
          </w:p>
        </w:tc>
      </w:tr>
      <w:tr w:rsidR="006F6D5A" w:rsidRPr="006F6D5A" w:rsidTr="0085672C">
        <w:tc>
          <w:tcPr>
            <w:tcW w:w="709" w:type="dxa"/>
            <w:shd w:val="clear" w:color="auto" w:fill="auto"/>
            <w:noWrap/>
            <w:hideMark/>
          </w:tcPr>
          <w:p w:rsidR="006F6D5A" w:rsidRPr="006F6D5A" w:rsidRDefault="006F6D5A" w:rsidP="00A14392">
            <w:pPr>
              <w:tabs>
                <w:tab w:val="left" w:pos="90"/>
                <w:tab w:val="left" w:pos="10710"/>
              </w:tabs>
              <w:jc w:val="center"/>
            </w:pPr>
            <w:r w:rsidRPr="006F6D5A">
              <w:t>6.4</w:t>
            </w:r>
          </w:p>
        </w:tc>
        <w:tc>
          <w:tcPr>
            <w:tcW w:w="5812" w:type="dxa"/>
            <w:shd w:val="clear" w:color="auto" w:fill="auto"/>
            <w:vAlign w:val="bottom"/>
            <w:hideMark/>
          </w:tcPr>
          <w:p w:rsidR="006F6D5A" w:rsidRPr="006F6D5A" w:rsidRDefault="006F6D5A" w:rsidP="00A14392">
            <w:pPr>
              <w:tabs>
                <w:tab w:val="left" w:pos="90"/>
                <w:tab w:val="left" w:pos="10710"/>
              </w:tabs>
            </w:pPr>
            <w:r w:rsidRPr="006F6D5A">
              <w:t>Время заряда</w:t>
            </w:r>
          </w:p>
        </w:tc>
        <w:tc>
          <w:tcPr>
            <w:tcW w:w="3260" w:type="dxa"/>
            <w:shd w:val="clear" w:color="auto" w:fill="auto"/>
            <w:noWrap/>
            <w:vAlign w:val="bottom"/>
            <w:hideMark/>
          </w:tcPr>
          <w:p w:rsidR="006F6D5A" w:rsidRPr="006F6D5A" w:rsidRDefault="006F6D5A" w:rsidP="00A14392">
            <w:pPr>
              <w:tabs>
                <w:tab w:val="left" w:pos="90"/>
                <w:tab w:val="left" w:pos="10710"/>
              </w:tabs>
              <w:jc w:val="center"/>
            </w:pPr>
            <w:r w:rsidRPr="006F6D5A">
              <w:t>не более 5 часов</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pPr>
            <w:r w:rsidRPr="006F6D5A">
              <w:t>7</w:t>
            </w:r>
          </w:p>
        </w:tc>
        <w:tc>
          <w:tcPr>
            <w:tcW w:w="9072" w:type="dxa"/>
            <w:gridSpan w:val="2"/>
            <w:shd w:val="clear" w:color="auto" w:fill="auto"/>
            <w:vAlign w:val="bottom"/>
          </w:tcPr>
          <w:p w:rsidR="006F6D5A" w:rsidRPr="006F6D5A" w:rsidRDefault="006F6D5A" w:rsidP="00A14392">
            <w:pPr>
              <w:tabs>
                <w:tab w:val="left" w:pos="90"/>
                <w:tab w:val="left" w:pos="10710"/>
              </w:tabs>
              <w:jc w:val="center"/>
            </w:pPr>
            <w:r w:rsidRPr="006F6D5A">
              <w:rPr>
                <w:b/>
                <w:bCs/>
              </w:rPr>
              <w:t>Технические характеристики каждого усилителя:</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pPr>
            <w:r w:rsidRPr="006F6D5A">
              <w:t>7.1</w:t>
            </w:r>
          </w:p>
        </w:tc>
        <w:tc>
          <w:tcPr>
            <w:tcW w:w="5812" w:type="dxa"/>
            <w:shd w:val="clear" w:color="auto" w:fill="auto"/>
            <w:vAlign w:val="bottom"/>
          </w:tcPr>
          <w:p w:rsidR="006F6D5A" w:rsidRPr="006F6D5A" w:rsidRDefault="006F6D5A" w:rsidP="00A14392">
            <w:pPr>
              <w:tabs>
                <w:tab w:val="left" w:pos="90"/>
                <w:tab w:val="left" w:pos="10710"/>
              </w:tabs>
            </w:pPr>
            <w:r w:rsidRPr="006F6D5A">
              <w:t xml:space="preserve">Общее количество каналов </w:t>
            </w:r>
          </w:p>
        </w:tc>
        <w:tc>
          <w:tcPr>
            <w:tcW w:w="3260" w:type="dxa"/>
            <w:shd w:val="clear" w:color="auto" w:fill="auto"/>
            <w:noWrap/>
            <w:vAlign w:val="bottom"/>
          </w:tcPr>
          <w:p w:rsidR="006F6D5A" w:rsidRPr="006F6D5A" w:rsidRDefault="006F6D5A" w:rsidP="00A14392">
            <w:pPr>
              <w:tabs>
                <w:tab w:val="left" w:pos="90"/>
                <w:tab w:val="left" w:pos="10710"/>
              </w:tabs>
              <w:jc w:val="center"/>
            </w:pPr>
            <w:r w:rsidRPr="006F6D5A">
              <w:t>не менее 40</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pPr>
            <w:r w:rsidRPr="006F6D5A">
              <w:t>7.2</w:t>
            </w:r>
          </w:p>
        </w:tc>
        <w:tc>
          <w:tcPr>
            <w:tcW w:w="5812" w:type="dxa"/>
            <w:shd w:val="clear" w:color="auto" w:fill="auto"/>
            <w:vAlign w:val="bottom"/>
          </w:tcPr>
          <w:p w:rsidR="006F6D5A" w:rsidRPr="006F6D5A" w:rsidRDefault="006F6D5A" w:rsidP="00A14392">
            <w:pPr>
              <w:tabs>
                <w:tab w:val="left" w:pos="90"/>
                <w:tab w:val="left" w:pos="10710"/>
              </w:tabs>
            </w:pPr>
            <w:r w:rsidRPr="006F6D5A">
              <w:t xml:space="preserve">Количество моно полярных каналов </w:t>
            </w:r>
          </w:p>
        </w:tc>
        <w:tc>
          <w:tcPr>
            <w:tcW w:w="3260" w:type="dxa"/>
            <w:shd w:val="clear" w:color="auto" w:fill="auto"/>
            <w:noWrap/>
            <w:vAlign w:val="bottom"/>
          </w:tcPr>
          <w:p w:rsidR="006F6D5A" w:rsidRPr="006F6D5A" w:rsidRDefault="006F6D5A" w:rsidP="00A14392">
            <w:pPr>
              <w:tabs>
                <w:tab w:val="left" w:pos="90"/>
                <w:tab w:val="left" w:pos="10710"/>
              </w:tabs>
              <w:jc w:val="center"/>
            </w:pPr>
            <w:r w:rsidRPr="006F6D5A">
              <w:t>не менее 32</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pPr>
            <w:r w:rsidRPr="006F6D5A">
              <w:t>7.3</w:t>
            </w:r>
          </w:p>
        </w:tc>
        <w:tc>
          <w:tcPr>
            <w:tcW w:w="5812" w:type="dxa"/>
            <w:shd w:val="clear" w:color="auto" w:fill="auto"/>
            <w:vAlign w:val="bottom"/>
          </w:tcPr>
          <w:p w:rsidR="006F6D5A" w:rsidRPr="006F6D5A" w:rsidRDefault="006F6D5A" w:rsidP="00A14392">
            <w:pPr>
              <w:tabs>
                <w:tab w:val="left" w:pos="90"/>
                <w:tab w:val="left" w:pos="10710"/>
              </w:tabs>
            </w:pPr>
            <w:r w:rsidRPr="006F6D5A">
              <w:t xml:space="preserve">Количество биполярных каналов </w:t>
            </w:r>
          </w:p>
        </w:tc>
        <w:tc>
          <w:tcPr>
            <w:tcW w:w="3260" w:type="dxa"/>
            <w:shd w:val="clear" w:color="auto" w:fill="auto"/>
            <w:noWrap/>
            <w:vAlign w:val="bottom"/>
          </w:tcPr>
          <w:p w:rsidR="006F6D5A" w:rsidRPr="006F6D5A" w:rsidRDefault="006F6D5A" w:rsidP="00A14392">
            <w:pPr>
              <w:tabs>
                <w:tab w:val="left" w:pos="90"/>
                <w:tab w:val="left" w:pos="10710"/>
              </w:tabs>
              <w:jc w:val="center"/>
            </w:pPr>
            <w:r w:rsidRPr="006F6D5A">
              <w:t>не менее 8</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pPr>
            <w:r w:rsidRPr="006F6D5A">
              <w:t>7.4</w:t>
            </w:r>
          </w:p>
        </w:tc>
        <w:tc>
          <w:tcPr>
            <w:tcW w:w="9072" w:type="dxa"/>
            <w:gridSpan w:val="2"/>
            <w:shd w:val="clear" w:color="auto" w:fill="auto"/>
          </w:tcPr>
          <w:p w:rsidR="006F6D5A" w:rsidRPr="006F6D5A" w:rsidRDefault="006F6D5A" w:rsidP="00A14392">
            <w:pPr>
              <w:tabs>
                <w:tab w:val="left" w:pos="90"/>
                <w:tab w:val="left" w:pos="10710"/>
              </w:tabs>
            </w:pPr>
            <w:r w:rsidRPr="006F6D5A">
              <w:t>В каждом канале по 2 усилителя: главны</w:t>
            </w:r>
            <w:proofErr w:type="gramStart"/>
            <w:r w:rsidRPr="006F6D5A">
              <w:t>й-</w:t>
            </w:r>
            <w:proofErr w:type="gramEnd"/>
            <w:r w:rsidRPr="006F6D5A">
              <w:t xml:space="preserve"> переменного тока, дополнительный - постоянного тока с возможностью программного переключения </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pPr>
            <w:r w:rsidRPr="006F6D5A">
              <w:t>7.5</w:t>
            </w:r>
          </w:p>
        </w:tc>
        <w:tc>
          <w:tcPr>
            <w:tcW w:w="9072" w:type="dxa"/>
            <w:gridSpan w:val="2"/>
            <w:shd w:val="clear" w:color="auto" w:fill="auto"/>
            <w:vAlign w:val="bottom"/>
          </w:tcPr>
          <w:p w:rsidR="006F6D5A" w:rsidRPr="006F6D5A" w:rsidRDefault="006F6D5A" w:rsidP="00A14392">
            <w:pPr>
              <w:tabs>
                <w:tab w:val="left" w:pos="90"/>
                <w:tab w:val="left" w:pos="10710"/>
              </w:tabs>
            </w:pPr>
            <w:r w:rsidRPr="006F6D5A">
              <w:t>Метод дискретизации: выборка одновременно по всем каналам</w:t>
            </w:r>
          </w:p>
        </w:tc>
      </w:tr>
      <w:tr w:rsidR="006F6D5A" w:rsidRPr="006F6D5A" w:rsidTr="0085672C">
        <w:tc>
          <w:tcPr>
            <w:tcW w:w="709" w:type="dxa"/>
            <w:shd w:val="clear" w:color="auto" w:fill="auto"/>
            <w:noWrap/>
          </w:tcPr>
          <w:p w:rsidR="006F6D5A" w:rsidRPr="006F6D5A" w:rsidRDefault="006F6D5A" w:rsidP="00A14392">
            <w:pPr>
              <w:tabs>
                <w:tab w:val="left" w:pos="90"/>
                <w:tab w:val="left" w:pos="10710"/>
              </w:tabs>
              <w:jc w:val="center"/>
            </w:pPr>
            <w:r w:rsidRPr="006F6D5A">
              <w:t>8</w:t>
            </w:r>
          </w:p>
        </w:tc>
        <w:tc>
          <w:tcPr>
            <w:tcW w:w="9072" w:type="dxa"/>
            <w:gridSpan w:val="2"/>
            <w:shd w:val="clear" w:color="auto" w:fill="auto"/>
            <w:vAlign w:val="bottom"/>
          </w:tcPr>
          <w:p w:rsidR="006F6D5A" w:rsidRPr="006F6D5A" w:rsidRDefault="006F6D5A" w:rsidP="00A14392">
            <w:pPr>
              <w:tabs>
                <w:tab w:val="left" w:pos="90"/>
                <w:tab w:val="left" w:pos="10710"/>
              </w:tabs>
            </w:pPr>
            <w:r w:rsidRPr="006F6D5A">
              <w:rPr>
                <w:b/>
              </w:rPr>
              <w:t xml:space="preserve">Требования к программному обеспечению </w:t>
            </w:r>
            <w:r w:rsidRPr="006F6D5A">
              <w:rPr>
                <w:b/>
                <w:bCs/>
                <w:iCs/>
              </w:rPr>
              <w:t>электроэнцефалографической системы</w:t>
            </w:r>
            <w:r w:rsidRPr="006F6D5A">
              <w:rPr>
                <w:b/>
              </w:rPr>
              <w:t>:</w:t>
            </w:r>
            <w:r w:rsidRPr="006F6D5A">
              <w:t> </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Сохранение всей совокупности настроек системы в виде пользовательского протокола</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Возможность экспорта и импорта пользовательских протоколов</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 xml:space="preserve">Сохранение на </w:t>
            </w:r>
            <w:proofErr w:type="gramStart"/>
            <w:r w:rsidRPr="006F6D5A">
              <w:rPr>
                <w:rFonts w:eastAsia="Times New Roman"/>
                <w:szCs w:val="24"/>
              </w:rPr>
              <w:t>диске</w:t>
            </w:r>
            <w:proofErr w:type="gramEnd"/>
            <w:r w:rsidRPr="006F6D5A">
              <w:rPr>
                <w:rFonts w:eastAsia="Times New Roman"/>
                <w:szCs w:val="24"/>
              </w:rPr>
              <w:t xml:space="preserve"> необработанного ("сырого") сигнала </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 xml:space="preserve">Индикация на </w:t>
            </w:r>
            <w:proofErr w:type="gramStart"/>
            <w:r w:rsidRPr="006F6D5A">
              <w:rPr>
                <w:rFonts w:eastAsia="Times New Roman"/>
                <w:szCs w:val="24"/>
              </w:rPr>
              <w:t>мониторе</w:t>
            </w:r>
            <w:proofErr w:type="gramEnd"/>
            <w:r w:rsidRPr="006F6D5A">
              <w:rPr>
                <w:rFonts w:eastAsia="Times New Roman"/>
                <w:szCs w:val="24"/>
              </w:rPr>
              <w:t xml:space="preserve"> уровня заряда батарей</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Индикация электродного импеданса</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Возможность отображения и регистрации вычисляемых сигналов</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 xml:space="preserve">Возможность одновременного отображения на </w:t>
            </w:r>
            <w:proofErr w:type="gramStart"/>
            <w:r w:rsidRPr="006F6D5A">
              <w:rPr>
                <w:rFonts w:eastAsia="Times New Roman"/>
                <w:szCs w:val="24"/>
              </w:rPr>
              <w:t>мониторе</w:t>
            </w:r>
            <w:proofErr w:type="gramEnd"/>
            <w:r w:rsidRPr="006F6D5A">
              <w:rPr>
                <w:rFonts w:eastAsia="Times New Roman"/>
                <w:szCs w:val="24"/>
              </w:rPr>
              <w:t xml:space="preserve"> входных и усредненных сигналов</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 xml:space="preserve">Установка минимального уровня </w:t>
            </w:r>
            <w:proofErr w:type="spellStart"/>
            <w:r w:rsidRPr="006F6D5A">
              <w:rPr>
                <w:rFonts w:eastAsia="Times New Roman"/>
                <w:szCs w:val="24"/>
              </w:rPr>
              <w:t>режекции</w:t>
            </w:r>
            <w:proofErr w:type="spellEnd"/>
            <w:r w:rsidRPr="006F6D5A">
              <w:rPr>
                <w:rFonts w:eastAsia="Times New Roman"/>
                <w:szCs w:val="24"/>
              </w:rPr>
              <w:t xml:space="preserve"> при усреднении ответов</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 xml:space="preserve">Установка максимального уровня </w:t>
            </w:r>
            <w:proofErr w:type="spellStart"/>
            <w:r w:rsidRPr="006F6D5A">
              <w:rPr>
                <w:rFonts w:eastAsia="Times New Roman"/>
                <w:szCs w:val="24"/>
              </w:rPr>
              <w:t>режекции</w:t>
            </w:r>
            <w:proofErr w:type="spellEnd"/>
            <w:r w:rsidRPr="006F6D5A">
              <w:rPr>
                <w:rFonts w:eastAsia="Times New Roman"/>
                <w:szCs w:val="24"/>
              </w:rPr>
              <w:t xml:space="preserve"> при усреднении ответов</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 xml:space="preserve">Установка времени задержки </w:t>
            </w:r>
            <w:proofErr w:type="spellStart"/>
            <w:r w:rsidRPr="006F6D5A">
              <w:rPr>
                <w:rFonts w:eastAsia="Times New Roman"/>
                <w:szCs w:val="24"/>
              </w:rPr>
              <w:t>режекции</w:t>
            </w:r>
            <w:proofErr w:type="spellEnd"/>
            <w:r w:rsidRPr="006F6D5A">
              <w:rPr>
                <w:rFonts w:eastAsia="Times New Roman"/>
                <w:szCs w:val="24"/>
              </w:rPr>
              <w:t xml:space="preserve"> при усреднении ответов</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Наличие блокировки основных усилителей (переменного тока) по внешнему синхроимпульсу с возможностью регулирования длительности блокировки для минимизации предотвращения режима насыщения</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Наличие блокировки дополнительных усилителей (постоянного тока)  по внешнему синхроимпульсу с возможностью регулирования длительности блокировки для минимизации предотвращения режима насыщения</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Программная установка задержки начала блокировки дополнительных усилителей относительно основных, в том числе и со знаком "</w:t>
            </w:r>
            <w:proofErr w:type="gramStart"/>
            <w:r w:rsidRPr="006F6D5A">
              <w:rPr>
                <w:rFonts w:eastAsia="Times New Roman"/>
                <w:szCs w:val="24"/>
              </w:rPr>
              <w:t>-"</w:t>
            </w:r>
            <w:proofErr w:type="gramEnd"/>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 xml:space="preserve">Возможность шунтирования заземляющего электрода по внешнему синхроимпульсу </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Настройка длительности выходного синхроимпульса</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Возможность создания пользовательского набора фильтров</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Выбор способа фильтрации: IIR (БИХ) или FIR (КИХ)</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Фильтр нижних частот</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Полосовой фильтр</w:t>
            </w:r>
          </w:p>
          <w:p w:rsidR="006F6D5A" w:rsidRPr="006F6D5A" w:rsidRDefault="006F6D5A" w:rsidP="002A2D9B">
            <w:pPr>
              <w:pStyle w:val="af0"/>
              <w:numPr>
                <w:ilvl w:val="0"/>
                <w:numId w:val="109"/>
              </w:numPr>
              <w:tabs>
                <w:tab w:val="left" w:pos="90"/>
                <w:tab w:val="left" w:pos="10710"/>
              </w:tabs>
              <w:jc w:val="both"/>
              <w:rPr>
                <w:rFonts w:eastAsia="Times New Roman"/>
                <w:szCs w:val="24"/>
              </w:rPr>
            </w:pPr>
            <w:proofErr w:type="spellStart"/>
            <w:r w:rsidRPr="006F6D5A">
              <w:rPr>
                <w:rFonts w:eastAsia="Times New Roman"/>
                <w:szCs w:val="24"/>
              </w:rPr>
              <w:t>Режекторный</w:t>
            </w:r>
            <w:proofErr w:type="spellEnd"/>
            <w:r w:rsidRPr="006F6D5A">
              <w:rPr>
                <w:rFonts w:eastAsia="Times New Roman"/>
                <w:szCs w:val="24"/>
              </w:rPr>
              <w:t xml:space="preserve"> фильтр</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Фильтр высоких частот</w:t>
            </w:r>
          </w:p>
          <w:p w:rsidR="006F6D5A" w:rsidRPr="006F6D5A" w:rsidRDefault="006F6D5A" w:rsidP="002A2D9B">
            <w:pPr>
              <w:pStyle w:val="af0"/>
              <w:numPr>
                <w:ilvl w:val="0"/>
                <w:numId w:val="109"/>
              </w:numPr>
              <w:tabs>
                <w:tab w:val="left" w:pos="90"/>
                <w:tab w:val="left" w:pos="10710"/>
              </w:tabs>
              <w:jc w:val="both"/>
              <w:rPr>
                <w:rFonts w:eastAsia="Times New Roman"/>
                <w:szCs w:val="24"/>
                <w:lang w:val="en-US"/>
              </w:rPr>
            </w:pPr>
            <w:r w:rsidRPr="006F6D5A">
              <w:rPr>
                <w:rFonts w:eastAsia="Times New Roman"/>
                <w:szCs w:val="24"/>
              </w:rPr>
              <w:t>Выбор</w:t>
            </w:r>
            <w:r w:rsidRPr="006F6D5A">
              <w:rPr>
                <w:rFonts w:eastAsia="Times New Roman"/>
                <w:szCs w:val="24"/>
                <w:lang w:val="en-US"/>
              </w:rPr>
              <w:t xml:space="preserve"> </w:t>
            </w:r>
            <w:proofErr w:type="gramStart"/>
            <w:r w:rsidRPr="006F6D5A">
              <w:rPr>
                <w:rFonts w:eastAsia="Times New Roman"/>
                <w:szCs w:val="24"/>
              </w:rPr>
              <w:t>огибающей</w:t>
            </w:r>
            <w:proofErr w:type="gramEnd"/>
            <w:r w:rsidRPr="006F6D5A">
              <w:rPr>
                <w:rFonts w:eastAsia="Times New Roman"/>
                <w:szCs w:val="24"/>
                <w:lang w:val="en-US"/>
              </w:rPr>
              <w:t xml:space="preserve">: Butterworth, </w:t>
            </w:r>
            <w:proofErr w:type="spellStart"/>
            <w:r w:rsidRPr="006F6D5A">
              <w:rPr>
                <w:rFonts w:eastAsia="Times New Roman"/>
                <w:szCs w:val="24"/>
                <w:lang w:val="en-US"/>
              </w:rPr>
              <w:t>Chebyshev</w:t>
            </w:r>
            <w:proofErr w:type="spellEnd"/>
            <w:r w:rsidRPr="006F6D5A">
              <w:rPr>
                <w:rFonts w:eastAsia="Times New Roman"/>
                <w:szCs w:val="24"/>
                <w:lang w:val="en-US"/>
              </w:rPr>
              <w:t xml:space="preserve">, </w:t>
            </w:r>
            <w:proofErr w:type="spellStart"/>
            <w:r w:rsidRPr="006F6D5A">
              <w:rPr>
                <w:rFonts w:eastAsia="Times New Roman"/>
                <w:szCs w:val="24"/>
                <w:lang w:val="en-US"/>
              </w:rPr>
              <w:t>Eliptic</w:t>
            </w:r>
            <w:proofErr w:type="spellEnd"/>
            <w:r w:rsidRPr="006F6D5A">
              <w:rPr>
                <w:rFonts w:eastAsia="Times New Roman"/>
                <w:szCs w:val="24"/>
                <w:lang w:val="en-US"/>
              </w:rPr>
              <w:t>, Bessel</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Выбор порядка фильтра</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lastRenderedPageBreak/>
              <w:t>Выбор неравномерности в полосе пропускания фильтра</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 xml:space="preserve">Выбор </w:t>
            </w:r>
            <w:proofErr w:type="spellStart"/>
            <w:r w:rsidRPr="006F6D5A">
              <w:rPr>
                <w:rFonts w:eastAsia="Times New Roman"/>
                <w:szCs w:val="24"/>
              </w:rPr>
              <w:t>аттенюации</w:t>
            </w:r>
            <w:proofErr w:type="spellEnd"/>
            <w:r w:rsidRPr="006F6D5A">
              <w:rPr>
                <w:rFonts w:eastAsia="Times New Roman"/>
                <w:szCs w:val="24"/>
              </w:rPr>
              <w:t xml:space="preserve"> фильтра</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Выбор ширины переходного участка фильтра</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Графическое отображение характеристики фильтра</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 xml:space="preserve">Возможность регистрации синхронной </w:t>
            </w:r>
            <w:proofErr w:type="spellStart"/>
            <w:r w:rsidRPr="006F6D5A">
              <w:rPr>
                <w:rFonts w:eastAsia="Times New Roman"/>
                <w:szCs w:val="24"/>
              </w:rPr>
              <w:t>видеометрии</w:t>
            </w:r>
            <w:proofErr w:type="spellEnd"/>
            <w:r w:rsidRPr="006F6D5A">
              <w:rPr>
                <w:rFonts w:eastAsia="Times New Roman"/>
                <w:szCs w:val="24"/>
              </w:rPr>
              <w:t xml:space="preserve"> от 4 камер</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 xml:space="preserve">Запуск </w:t>
            </w:r>
            <w:proofErr w:type="spellStart"/>
            <w:r w:rsidRPr="006F6D5A">
              <w:rPr>
                <w:rFonts w:eastAsia="Times New Roman"/>
                <w:szCs w:val="24"/>
              </w:rPr>
              <w:t>видеометрии</w:t>
            </w:r>
            <w:proofErr w:type="spellEnd"/>
            <w:r w:rsidRPr="006F6D5A">
              <w:rPr>
                <w:rFonts w:eastAsia="Times New Roman"/>
                <w:szCs w:val="24"/>
              </w:rPr>
              <w:t xml:space="preserve"> по внешнему триггеру</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Экспорт данных в формате EDF+</w:t>
            </w:r>
          </w:p>
          <w:p w:rsidR="006F6D5A" w:rsidRPr="006F6D5A" w:rsidRDefault="006F6D5A" w:rsidP="002A2D9B">
            <w:pPr>
              <w:pStyle w:val="af0"/>
              <w:numPr>
                <w:ilvl w:val="0"/>
                <w:numId w:val="109"/>
              </w:numPr>
              <w:tabs>
                <w:tab w:val="left" w:pos="90"/>
                <w:tab w:val="left" w:pos="10710"/>
              </w:tabs>
              <w:jc w:val="both"/>
              <w:rPr>
                <w:rFonts w:eastAsia="Times New Roman"/>
                <w:szCs w:val="24"/>
              </w:rPr>
            </w:pPr>
            <w:r w:rsidRPr="006F6D5A">
              <w:rPr>
                <w:rFonts w:eastAsia="Times New Roman"/>
                <w:szCs w:val="24"/>
              </w:rPr>
              <w:t>Совместимость с программами анализа BESA,  MATLAB (EEGLAB), TMSEEG</w:t>
            </w:r>
          </w:p>
          <w:p w:rsidR="006F6D5A" w:rsidRPr="006F6D5A" w:rsidRDefault="006F6D5A" w:rsidP="002A2D9B">
            <w:pPr>
              <w:pStyle w:val="af0"/>
              <w:numPr>
                <w:ilvl w:val="0"/>
                <w:numId w:val="109"/>
              </w:numPr>
              <w:jc w:val="both"/>
              <w:rPr>
                <w:rFonts w:eastAsia="Times New Roman"/>
                <w:szCs w:val="24"/>
              </w:rPr>
            </w:pPr>
            <w:r w:rsidRPr="006F6D5A">
              <w:rPr>
                <w:szCs w:val="24"/>
              </w:rPr>
              <w:t xml:space="preserve">Высокопроизводительная обработка данных в режиме реального времени – </w:t>
            </w:r>
            <w:r w:rsidRPr="006F6D5A">
              <w:rPr>
                <w:szCs w:val="24"/>
                <w:lang w:val="en-US"/>
              </w:rPr>
              <w:t>DOTNET</w:t>
            </w:r>
            <w:r w:rsidRPr="006F6D5A">
              <w:rPr>
                <w:szCs w:val="24"/>
              </w:rPr>
              <w:t>/</w:t>
            </w:r>
            <w:r w:rsidRPr="006F6D5A">
              <w:rPr>
                <w:szCs w:val="24"/>
                <w:lang w:val="en-US"/>
              </w:rPr>
              <w:t>MATLAB</w:t>
            </w:r>
          </w:p>
        </w:tc>
      </w:tr>
      <w:tr w:rsidR="006F6D5A" w:rsidRPr="006F6D5A" w:rsidTr="0085672C">
        <w:tc>
          <w:tcPr>
            <w:tcW w:w="709" w:type="dxa"/>
            <w:vMerge w:val="restart"/>
            <w:shd w:val="clear" w:color="auto" w:fill="auto"/>
            <w:noWrap/>
          </w:tcPr>
          <w:p w:rsidR="006F6D5A" w:rsidRPr="006F6D5A" w:rsidRDefault="006F6D5A" w:rsidP="00A14392">
            <w:pPr>
              <w:tabs>
                <w:tab w:val="left" w:pos="90"/>
              </w:tabs>
              <w:jc w:val="center"/>
              <w:rPr>
                <w:lang w:val="en-US"/>
              </w:rPr>
            </w:pPr>
            <w:r w:rsidRPr="006F6D5A">
              <w:lastRenderedPageBreak/>
              <w:t>9</w:t>
            </w:r>
          </w:p>
        </w:tc>
        <w:tc>
          <w:tcPr>
            <w:tcW w:w="9072" w:type="dxa"/>
            <w:gridSpan w:val="2"/>
            <w:shd w:val="clear" w:color="auto" w:fill="auto"/>
          </w:tcPr>
          <w:p w:rsidR="006F6D5A" w:rsidRPr="006F6D5A" w:rsidDel="00660641" w:rsidRDefault="006F6D5A" w:rsidP="00A14392">
            <w:pPr>
              <w:tabs>
                <w:tab w:val="left" w:pos="90"/>
              </w:tabs>
              <w:jc w:val="center"/>
            </w:pPr>
            <w:r w:rsidRPr="006F6D5A">
              <w:rPr>
                <w:b/>
              </w:rPr>
              <w:t xml:space="preserve">Требования к изолирующему трансформатору </w:t>
            </w:r>
            <w:r w:rsidRPr="006F6D5A">
              <w:rPr>
                <w:b/>
                <w:bCs/>
                <w:iCs/>
              </w:rPr>
              <w:t>электроэнцефалографической системы</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Масса</w:t>
            </w:r>
          </w:p>
        </w:tc>
        <w:tc>
          <w:tcPr>
            <w:tcW w:w="3260" w:type="dxa"/>
            <w:shd w:val="clear" w:color="auto" w:fill="auto"/>
            <w:noWrap/>
          </w:tcPr>
          <w:p w:rsidR="006F6D5A" w:rsidRPr="006F6D5A" w:rsidDel="00660641" w:rsidRDefault="006F6D5A" w:rsidP="00A14392">
            <w:pPr>
              <w:tabs>
                <w:tab w:val="left" w:pos="90"/>
              </w:tabs>
              <w:jc w:val="center"/>
            </w:pPr>
            <w:r w:rsidRPr="006F6D5A">
              <w:t>Не более 5 кг</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Количество розеток</w:t>
            </w:r>
          </w:p>
        </w:tc>
        <w:tc>
          <w:tcPr>
            <w:tcW w:w="3260" w:type="dxa"/>
            <w:shd w:val="clear" w:color="auto" w:fill="auto"/>
            <w:noWrap/>
          </w:tcPr>
          <w:p w:rsidR="006F6D5A" w:rsidRPr="006F6D5A" w:rsidDel="00660641" w:rsidRDefault="006F6D5A" w:rsidP="00A14392">
            <w:pPr>
              <w:tabs>
                <w:tab w:val="left" w:pos="90"/>
              </w:tabs>
              <w:jc w:val="center"/>
            </w:pPr>
            <w:r w:rsidRPr="006F6D5A">
              <w:t>Не менее 2</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Первичная обмотка, рабочее напряжение</w:t>
            </w:r>
          </w:p>
        </w:tc>
        <w:tc>
          <w:tcPr>
            <w:tcW w:w="3260" w:type="dxa"/>
            <w:shd w:val="clear" w:color="auto" w:fill="auto"/>
            <w:noWrap/>
          </w:tcPr>
          <w:p w:rsidR="006F6D5A" w:rsidRPr="006F6D5A" w:rsidDel="00660641" w:rsidRDefault="006F6D5A" w:rsidP="00A14392">
            <w:pPr>
              <w:tabs>
                <w:tab w:val="left" w:pos="90"/>
              </w:tabs>
              <w:jc w:val="center"/>
            </w:pPr>
            <w:r w:rsidRPr="006F6D5A">
              <w:t>230-240</w:t>
            </w:r>
            <w:proofErr w:type="gramStart"/>
            <w:r w:rsidRPr="006F6D5A">
              <w:t xml:space="preserve"> В</w:t>
            </w:r>
            <w:proofErr w:type="gramEnd"/>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Вторичная обмотка, рабочее напряжение</w:t>
            </w:r>
          </w:p>
        </w:tc>
        <w:tc>
          <w:tcPr>
            <w:tcW w:w="3260" w:type="dxa"/>
            <w:shd w:val="clear" w:color="auto" w:fill="auto"/>
            <w:noWrap/>
          </w:tcPr>
          <w:p w:rsidR="006F6D5A" w:rsidRPr="006F6D5A" w:rsidDel="00660641" w:rsidRDefault="006F6D5A" w:rsidP="00A14392">
            <w:pPr>
              <w:tabs>
                <w:tab w:val="left" w:pos="90"/>
              </w:tabs>
              <w:jc w:val="center"/>
            </w:pPr>
            <w:r w:rsidRPr="006F6D5A">
              <w:t>230-240</w:t>
            </w:r>
            <w:proofErr w:type="gramStart"/>
            <w:r w:rsidRPr="006F6D5A">
              <w:t xml:space="preserve"> В</w:t>
            </w:r>
            <w:proofErr w:type="gramEnd"/>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Мощность</w:t>
            </w:r>
          </w:p>
        </w:tc>
        <w:tc>
          <w:tcPr>
            <w:tcW w:w="3260" w:type="dxa"/>
            <w:shd w:val="clear" w:color="auto" w:fill="auto"/>
            <w:noWrap/>
          </w:tcPr>
          <w:p w:rsidR="006F6D5A" w:rsidRPr="006F6D5A" w:rsidDel="00660641" w:rsidRDefault="006F6D5A" w:rsidP="00A14392">
            <w:pPr>
              <w:tabs>
                <w:tab w:val="left" w:pos="90"/>
              </w:tabs>
              <w:jc w:val="center"/>
            </w:pPr>
            <w:r w:rsidRPr="006F6D5A">
              <w:t>Не менее 1200 ВА и не более 3000 ВА</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 xml:space="preserve">Частота </w:t>
            </w:r>
          </w:p>
        </w:tc>
        <w:tc>
          <w:tcPr>
            <w:tcW w:w="3260" w:type="dxa"/>
            <w:shd w:val="clear" w:color="auto" w:fill="auto"/>
            <w:noWrap/>
          </w:tcPr>
          <w:p w:rsidR="006F6D5A" w:rsidRPr="006F6D5A" w:rsidDel="00660641" w:rsidRDefault="006F6D5A" w:rsidP="00A14392">
            <w:pPr>
              <w:tabs>
                <w:tab w:val="left" w:pos="90"/>
              </w:tabs>
              <w:jc w:val="center"/>
            </w:pPr>
            <w:r w:rsidRPr="006F6D5A">
              <w:t>50/60Гц</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Класс защиты</w:t>
            </w:r>
          </w:p>
        </w:tc>
        <w:tc>
          <w:tcPr>
            <w:tcW w:w="3260" w:type="dxa"/>
            <w:shd w:val="clear" w:color="auto" w:fill="auto"/>
            <w:noWrap/>
          </w:tcPr>
          <w:p w:rsidR="006F6D5A" w:rsidRPr="006F6D5A" w:rsidDel="00660641" w:rsidRDefault="006F6D5A" w:rsidP="00A14392">
            <w:pPr>
              <w:tabs>
                <w:tab w:val="left" w:pos="90"/>
              </w:tabs>
              <w:jc w:val="center"/>
            </w:pPr>
            <w:r w:rsidRPr="006F6D5A">
              <w:t xml:space="preserve">Не ниже </w:t>
            </w:r>
            <w:r w:rsidRPr="006F6D5A">
              <w:rPr>
                <w:lang w:val="en-US"/>
              </w:rPr>
              <w:t>IPX4</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Напряжение изоляции</w:t>
            </w:r>
          </w:p>
        </w:tc>
        <w:tc>
          <w:tcPr>
            <w:tcW w:w="3260" w:type="dxa"/>
            <w:shd w:val="clear" w:color="auto" w:fill="auto"/>
            <w:noWrap/>
          </w:tcPr>
          <w:p w:rsidR="006F6D5A" w:rsidRPr="006F6D5A" w:rsidRDefault="006F6D5A" w:rsidP="00A14392">
            <w:pPr>
              <w:tabs>
                <w:tab w:val="left" w:pos="90"/>
              </w:tabs>
              <w:jc w:val="center"/>
              <w:rPr>
                <w:bCs/>
                <w:lang w:val="en-US"/>
              </w:rPr>
            </w:pPr>
            <w:r w:rsidRPr="006F6D5A">
              <w:rPr>
                <w:bCs/>
                <w:lang w:val="en-US"/>
              </w:rPr>
              <w:t>T40/E</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Рабочая температура</w:t>
            </w:r>
          </w:p>
        </w:tc>
        <w:tc>
          <w:tcPr>
            <w:tcW w:w="3260" w:type="dxa"/>
            <w:shd w:val="clear" w:color="auto" w:fill="auto"/>
            <w:noWrap/>
          </w:tcPr>
          <w:p w:rsidR="006F6D5A" w:rsidRPr="006F6D5A" w:rsidRDefault="006F6D5A" w:rsidP="00A14392">
            <w:pPr>
              <w:tabs>
                <w:tab w:val="left" w:pos="90"/>
              </w:tabs>
              <w:jc w:val="center"/>
              <w:rPr>
                <w:bCs/>
              </w:rPr>
            </w:pPr>
            <w:r w:rsidRPr="006F6D5A">
              <w:rPr>
                <w:bCs/>
              </w:rPr>
              <w:t>От -20</w:t>
            </w:r>
            <w:r w:rsidRPr="006F6D5A">
              <w:rPr>
                <w:vertAlign w:val="superscript"/>
              </w:rPr>
              <w:t>о</w:t>
            </w:r>
            <w:r w:rsidRPr="006F6D5A">
              <w:rPr>
                <w:bCs/>
              </w:rPr>
              <w:t xml:space="preserve"> до +40</w:t>
            </w:r>
            <w:r w:rsidRPr="006F6D5A">
              <w:rPr>
                <w:vertAlign w:val="superscript"/>
              </w:rPr>
              <w:t>о</w:t>
            </w:r>
            <w:r w:rsidRPr="006F6D5A">
              <w:rPr>
                <w:bCs/>
              </w:rPr>
              <w:t>С</w:t>
            </w:r>
          </w:p>
        </w:tc>
      </w:tr>
      <w:tr w:rsidR="006F6D5A" w:rsidRPr="006F6D5A" w:rsidTr="0085672C">
        <w:tc>
          <w:tcPr>
            <w:tcW w:w="709" w:type="dxa"/>
            <w:vMerge w:val="restart"/>
            <w:shd w:val="clear" w:color="auto" w:fill="auto"/>
            <w:noWrap/>
          </w:tcPr>
          <w:p w:rsidR="006F6D5A" w:rsidRPr="006F6D5A" w:rsidRDefault="006F6D5A" w:rsidP="00A14392">
            <w:pPr>
              <w:tabs>
                <w:tab w:val="left" w:pos="90"/>
              </w:tabs>
              <w:jc w:val="center"/>
            </w:pPr>
            <w:r w:rsidRPr="006F6D5A">
              <w:t>10</w:t>
            </w:r>
          </w:p>
        </w:tc>
        <w:tc>
          <w:tcPr>
            <w:tcW w:w="9072" w:type="dxa"/>
            <w:gridSpan w:val="2"/>
            <w:shd w:val="clear" w:color="auto" w:fill="auto"/>
          </w:tcPr>
          <w:p w:rsidR="006F6D5A" w:rsidRPr="006F6D5A" w:rsidRDefault="006F6D5A" w:rsidP="00A14392">
            <w:pPr>
              <w:tabs>
                <w:tab w:val="left" w:pos="90"/>
              </w:tabs>
              <w:rPr>
                <w:bCs/>
              </w:rPr>
            </w:pPr>
            <w:r w:rsidRPr="006F6D5A">
              <w:rPr>
                <w:b/>
              </w:rPr>
              <w:t>Требования к персональному компьютеру (ПК):</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Процессор</w:t>
            </w:r>
          </w:p>
        </w:tc>
        <w:tc>
          <w:tcPr>
            <w:tcW w:w="3260" w:type="dxa"/>
            <w:shd w:val="clear" w:color="auto" w:fill="auto"/>
            <w:noWrap/>
          </w:tcPr>
          <w:p w:rsidR="006F6D5A" w:rsidRPr="006F6D5A" w:rsidRDefault="006F6D5A" w:rsidP="00A14392">
            <w:pPr>
              <w:tabs>
                <w:tab w:val="left" w:pos="90"/>
              </w:tabs>
              <w:jc w:val="center"/>
              <w:rPr>
                <w:bCs/>
              </w:rPr>
            </w:pPr>
            <w:r w:rsidRPr="006F6D5A">
              <w:rPr>
                <w:bCs/>
                <w:lang w:val="en-US"/>
              </w:rPr>
              <w:t xml:space="preserve">Intel i7 3.0 </w:t>
            </w:r>
            <w:proofErr w:type="spellStart"/>
            <w:r w:rsidRPr="006F6D5A">
              <w:rPr>
                <w:bCs/>
              </w:rPr>
              <w:t>Ггц</w:t>
            </w:r>
            <w:proofErr w:type="spellEnd"/>
            <w:r w:rsidRPr="006F6D5A">
              <w:rPr>
                <w:bCs/>
              </w:rPr>
              <w:t xml:space="preserve"> или мощнее</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Объем оперативной памяти</w:t>
            </w:r>
          </w:p>
        </w:tc>
        <w:tc>
          <w:tcPr>
            <w:tcW w:w="3260" w:type="dxa"/>
            <w:shd w:val="clear" w:color="auto" w:fill="auto"/>
            <w:noWrap/>
          </w:tcPr>
          <w:p w:rsidR="006F6D5A" w:rsidRPr="006F6D5A" w:rsidRDefault="006F6D5A" w:rsidP="00A14392">
            <w:pPr>
              <w:tabs>
                <w:tab w:val="left" w:pos="90"/>
              </w:tabs>
              <w:jc w:val="center"/>
              <w:rPr>
                <w:bCs/>
              </w:rPr>
            </w:pPr>
            <w:r w:rsidRPr="006F6D5A">
              <w:rPr>
                <w:bCs/>
              </w:rPr>
              <w:t>Не менее 8 Гб</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Объем жесткого диска</w:t>
            </w:r>
          </w:p>
        </w:tc>
        <w:tc>
          <w:tcPr>
            <w:tcW w:w="3260" w:type="dxa"/>
            <w:shd w:val="clear" w:color="auto" w:fill="auto"/>
            <w:noWrap/>
          </w:tcPr>
          <w:p w:rsidR="006F6D5A" w:rsidRPr="006F6D5A" w:rsidRDefault="006F6D5A" w:rsidP="00A14392">
            <w:pPr>
              <w:tabs>
                <w:tab w:val="left" w:pos="90"/>
              </w:tabs>
              <w:jc w:val="center"/>
              <w:rPr>
                <w:bCs/>
              </w:rPr>
            </w:pPr>
            <w:r w:rsidRPr="006F6D5A">
              <w:rPr>
                <w:bCs/>
              </w:rPr>
              <w:t>Не менее 1 Тб</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 xml:space="preserve">Графическая карта </w:t>
            </w:r>
          </w:p>
        </w:tc>
        <w:tc>
          <w:tcPr>
            <w:tcW w:w="3260" w:type="dxa"/>
            <w:shd w:val="clear" w:color="auto" w:fill="auto"/>
            <w:noWrap/>
          </w:tcPr>
          <w:p w:rsidR="006F6D5A" w:rsidRPr="006F6D5A" w:rsidRDefault="006F6D5A" w:rsidP="00A14392">
            <w:pPr>
              <w:tabs>
                <w:tab w:val="left" w:pos="90"/>
              </w:tabs>
              <w:jc w:val="center"/>
              <w:rPr>
                <w:bCs/>
              </w:rPr>
            </w:pPr>
            <w:r w:rsidRPr="006F6D5A">
              <w:rPr>
                <w:bCs/>
              </w:rPr>
              <w:t xml:space="preserve">Не менее 1 Гб </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Основной режим</w:t>
            </w:r>
          </w:p>
        </w:tc>
        <w:tc>
          <w:tcPr>
            <w:tcW w:w="3260" w:type="dxa"/>
            <w:shd w:val="clear" w:color="auto" w:fill="auto"/>
            <w:noWrap/>
          </w:tcPr>
          <w:p w:rsidR="006F6D5A" w:rsidRPr="006F6D5A" w:rsidRDefault="006F6D5A" w:rsidP="00A14392">
            <w:pPr>
              <w:tabs>
                <w:tab w:val="left" w:pos="90"/>
              </w:tabs>
              <w:jc w:val="center"/>
              <w:rPr>
                <w:bCs/>
              </w:rPr>
            </w:pPr>
            <w:r w:rsidRPr="006F6D5A">
              <w:rPr>
                <w:bCs/>
              </w:rPr>
              <w:t>1920х1080</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Оптический</w:t>
            </w:r>
            <w:r w:rsidRPr="006F6D5A">
              <w:rPr>
                <w:lang w:val="en-US"/>
              </w:rPr>
              <w:t xml:space="preserve"> </w:t>
            </w:r>
            <w:r w:rsidRPr="006F6D5A">
              <w:t>привод</w:t>
            </w:r>
          </w:p>
        </w:tc>
        <w:tc>
          <w:tcPr>
            <w:tcW w:w="3260" w:type="dxa"/>
            <w:shd w:val="clear" w:color="auto" w:fill="auto"/>
            <w:noWrap/>
          </w:tcPr>
          <w:p w:rsidR="006F6D5A" w:rsidRPr="006F6D5A" w:rsidRDefault="006F6D5A" w:rsidP="00A14392">
            <w:pPr>
              <w:tabs>
                <w:tab w:val="left" w:pos="90"/>
              </w:tabs>
              <w:jc w:val="center"/>
              <w:rPr>
                <w:bCs/>
              </w:rPr>
            </w:pPr>
            <w:r w:rsidRPr="006F6D5A">
              <w:rPr>
                <w:lang w:val="en-US"/>
              </w:rPr>
              <w:t>DVD-ROM</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Порты</w:t>
            </w:r>
            <w:r w:rsidRPr="006F6D5A">
              <w:rPr>
                <w:lang w:val="en-US"/>
              </w:rPr>
              <w:t xml:space="preserve"> Ethernet</w:t>
            </w:r>
          </w:p>
        </w:tc>
        <w:tc>
          <w:tcPr>
            <w:tcW w:w="3260" w:type="dxa"/>
            <w:shd w:val="clear" w:color="auto" w:fill="auto"/>
            <w:noWrap/>
          </w:tcPr>
          <w:p w:rsidR="006F6D5A" w:rsidRPr="006F6D5A" w:rsidRDefault="006F6D5A" w:rsidP="00A14392">
            <w:pPr>
              <w:tabs>
                <w:tab w:val="left" w:pos="90"/>
              </w:tabs>
              <w:jc w:val="center"/>
            </w:pPr>
            <w:r w:rsidRPr="006F6D5A">
              <w:t xml:space="preserve">Не менее 2 шт., </w:t>
            </w:r>
            <w:r w:rsidRPr="006F6D5A">
              <w:rPr>
                <w:lang w:val="en-US"/>
              </w:rPr>
              <w:t>RJ</w:t>
            </w:r>
            <w:r w:rsidRPr="006F6D5A">
              <w:t xml:space="preserve">45, 100 / 1000 </w:t>
            </w:r>
            <w:r w:rsidRPr="006F6D5A">
              <w:rPr>
                <w:lang w:val="en-US"/>
              </w:rPr>
              <w:t>Mb</w:t>
            </w:r>
            <w:r w:rsidRPr="006F6D5A">
              <w:t>/</w:t>
            </w:r>
            <w:r w:rsidRPr="006F6D5A">
              <w:rPr>
                <w:lang w:val="en-US"/>
              </w:rPr>
              <w:t>s</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 xml:space="preserve">Порты </w:t>
            </w:r>
            <w:r w:rsidRPr="006F6D5A">
              <w:rPr>
                <w:lang w:val="en-US"/>
              </w:rPr>
              <w:t>USB</w:t>
            </w:r>
          </w:p>
        </w:tc>
        <w:tc>
          <w:tcPr>
            <w:tcW w:w="3260" w:type="dxa"/>
            <w:shd w:val="clear" w:color="auto" w:fill="auto"/>
            <w:noWrap/>
          </w:tcPr>
          <w:p w:rsidR="006F6D5A" w:rsidRPr="006F6D5A" w:rsidRDefault="006F6D5A" w:rsidP="00A14392">
            <w:pPr>
              <w:tabs>
                <w:tab w:val="left" w:pos="90"/>
              </w:tabs>
              <w:jc w:val="center"/>
            </w:pPr>
            <w:r w:rsidRPr="006F6D5A">
              <w:t xml:space="preserve">Не менее одного порта </w:t>
            </w:r>
            <w:r w:rsidRPr="006F6D5A">
              <w:rPr>
                <w:lang w:val="en-US"/>
              </w:rPr>
              <w:t>USB</w:t>
            </w:r>
            <w:r w:rsidRPr="006F6D5A">
              <w:t xml:space="preserve"> 3.0 для опции </w:t>
            </w:r>
            <w:proofErr w:type="spellStart"/>
            <w:r w:rsidRPr="006F6D5A">
              <w:t>видеометрии</w:t>
            </w:r>
            <w:proofErr w:type="spellEnd"/>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rPr>
                <w:lang w:val="en-US"/>
              </w:rPr>
              <w:t>LCD</w:t>
            </w:r>
            <w:r w:rsidRPr="006F6D5A">
              <w:t xml:space="preserve"> монитор с диагональю 24 дюйма (</w:t>
            </w:r>
            <w:r w:rsidRPr="006F6D5A">
              <w:rPr>
                <w:color w:val="001A34"/>
                <w:shd w:val="clear" w:color="auto" w:fill="FFFFFF"/>
              </w:rPr>
              <w:t xml:space="preserve">1920x1080 </w:t>
            </w:r>
            <w:proofErr w:type="spellStart"/>
            <w:r w:rsidRPr="006F6D5A">
              <w:rPr>
                <w:color w:val="001A34"/>
                <w:shd w:val="clear" w:color="auto" w:fill="FFFFFF"/>
              </w:rPr>
              <w:t>Full</w:t>
            </w:r>
            <w:proofErr w:type="spellEnd"/>
            <w:r w:rsidRPr="006F6D5A">
              <w:rPr>
                <w:color w:val="001A34"/>
                <w:shd w:val="clear" w:color="auto" w:fill="FFFFFF"/>
              </w:rPr>
              <w:t xml:space="preserve"> HD, 60 Гц, </w:t>
            </w:r>
            <w:r w:rsidRPr="006F6D5A">
              <w:rPr>
                <w:color w:val="001A34"/>
                <w:shd w:val="clear" w:color="auto" w:fill="FFFFFF"/>
                <w:lang w:val="en-US"/>
              </w:rPr>
              <w:t>HDMI</w:t>
            </w:r>
            <w:r w:rsidRPr="006F6D5A">
              <w:rPr>
                <w:color w:val="001A34"/>
                <w:shd w:val="clear" w:color="auto" w:fill="FFFFFF"/>
              </w:rPr>
              <w:t xml:space="preserve">, </w:t>
            </w:r>
            <w:r w:rsidRPr="006F6D5A">
              <w:t>Встроенные звуковые колонки)</w:t>
            </w:r>
          </w:p>
        </w:tc>
        <w:tc>
          <w:tcPr>
            <w:tcW w:w="3260" w:type="dxa"/>
            <w:shd w:val="clear" w:color="auto" w:fill="auto"/>
            <w:noWrap/>
          </w:tcPr>
          <w:p w:rsidR="006F6D5A" w:rsidRPr="006F6D5A" w:rsidRDefault="006F6D5A" w:rsidP="00A14392">
            <w:pPr>
              <w:tabs>
                <w:tab w:val="left" w:pos="90"/>
              </w:tabs>
              <w:jc w:val="center"/>
            </w:pPr>
            <w:r w:rsidRPr="006F6D5A">
              <w:t>1 шт.</w:t>
            </w:r>
          </w:p>
        </w:tc>
      </w:tr>
      <w:tr w:rsidR="006F6D5A" w:rsidRPr="000711EE"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 xml:space="preserve">Предустановленная операционная системы, совместимая с ПО </w:t>
            </w:r>
            <w:proofErr w:type="gramStart"/>
            <w:r w:rsidRPr="006F6D5A">
              <w:t>необходимым</w:t>
            </w:r>
            <w:proofErr w:type="gramEnd"/>
            <w:r w:rsidRPr="006F6D5A">
              <w:t xml:space="preserve"> для работы оборудования, указанного в </w:t>
            </w:r>
            <w:proofErr w:type="spellStart"/>
            <w:r w:rsidRPr="006F6D5A">
              <w:t>п.п</w:t>
            </w:r>
            <w:proofErr w:type="spellEnd"/>
            <w:r w:rsidRPr="006F6D5A">
              <w:t>. 6.3.1 и 6.3.2 данного Технического задания</w:t>
            </w:r>
          </w:p>
        </w:tc>
        <w:tc>
          <w:tcPr>
            <w:tcW w:w="3260" w:type="dxa"/>
            <w:shd w:val="clear" w:color="auto" w:fill="auto"/>
            <w:noWrap/>
          </w:tcPr>
          <w:p w:rsidR="006F6D5A" w:rsidRPr="006F6D5A" w:rsidRDefault="006F6D5A" w:rsidP="00A14392">
            <w:pPr>
              <w:tabs>
                <w:tab w:val="left" w:pos="90"/>
              </w:tabs>
              <w:jc w:val="center"/>
              <w:rPr>
                <w:lang w:val="en-US"/>
              </w:rPr>
            </w:pPr>
            <w:r w:rsidRPr="006F6D5A">
              <w:rPr>
                <w:lang w:val="en-US"/>
              </w:rPr>
              <w:t>Windows 7 Professional 64 bit (</w:t>
            </w:r>
            <w:r w:rsidRPr="006F6D5A">
              <w:t>или</w:t>
            </w:r>
            <w:r w:rsidRPr="006F6D5A">
              <w:rPr>
                <w:lang w:val="en-US"/>
              </w:rPr>
              <w:t xml:space="preserve"> </w:t>
            </w:r>
            <w:r w:rsidRPr="006F6D5A">
              <w:t>эквивалент</w:t>
            </w:r>
            <w:r w:rsidRPr="006F6D5A">
              <w:rPr>
                <w:lang w:val="en-US"/>
              </w:rPr>
              <w:t>)</w:t>
            </w:r>
          </w:p>
        </w:tc>
      </w:tr>
      <w:tr w:rsidR="006F6D5A" w:rsidRPr="006F6D5A" w:rsidTr="0085672C">
        <w:tc>
          <w:tcPr>
            <w:tcW w:w="709" w:type="dxa"/>
            <w:vMerge w:val="restart"/>
            <w:shd w:val="clear" w:color="auto" w:fill="auto"/>
            <w:noWrap/>
          </w:tcPr>
          <w:p w:rsidR="006F6D5A" w:rsidRPr="006F6D5A" w:rsidRDefault="006F6D5A" w:rsidP="00A14392">
            <w:pPr>
              <w:tabs>
                <w:tab w:val="left" w:pos="90"/>
              </w:tabs>
              <w:jc w:val="center"/>
            </w:pPr>
            <w:r w:rsidRPr="006F6D5A">
              <w:t>11</w:t>
            </w:r>
          </w:p>
        </w:tc>
        <w:tc>
          <w:tcPr>
            <w:tcW w:w="9072" w:type="dxa"/>
            <w:gridSpan w:val="2"/>
            <w:shd w:val="clear" w:color="auto" w:fill="auto"/>
          </w:tcPr>
          <w:p w:rsidR="006F6D5A" w:rsidRPr="006F6D5A" w:rsidRDefault="006F6D5A" w:rsidP="00A14392">
            <w:pPr>
              <w:tabs>
                <w:tab w:val="left" w:pos="90"/>
              </w:tabs>
              <w:jc w:val="center"/>
            </w:pPr>
            <w:r w:rsidRPr="006F6D5A">
              <w:rPr>
                <w:b/>
              </w:rPr>
              <w:t>Комплектация</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rPr>
                <w:bCs/>
                <w:iCs/>
              </w:rPr>
              <w:t>Электроэнцефалографическая система, включая 2 (два) усилителя</w:t>
            </w:r>
          </w:p>
        </w:tc>
        <w:tc>
          <w:tcPr>
            <w:tcW w:w="3260" w:type="dxa"/>
            <w:shd w:val="clear" w:color="auto" w:fill="auto"/>
            <w:noWrap/>
          </w:tcPr>
          <w:p w:rsidR="006F6D5A" w:rsidRPr="006F6D5A" w:rsidRDefault="006F6D5A" w:rsidP="00A14392">
            <w:pPr>
              <w:tabs>
                <w:tab w:val="left" w:pos="90"/>
              </w:tabs>
              <w:jc w:val="center"/>
            </w:pPr>
            <w:r w:rsidRPr="006F6D5A">
              <w:t>1 комплект</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Изолирующий трансформатор</w:t>
            </w:r>
          </w:p>
        </w:tc>
        <w:tc>
          <w:tcPr>
            <w:tcW w:w="3260" w:type="dxa"/>
            <w:shd w:val="clear" w:color="auto" w:fill="auto"/>
            <w:noWrap/>
          </w:tcPr>
          <w:p w:rsidR="006F6D5A" w:rsidRPr="006F6D5A" w:rsidRDefault="006F6D5A" w:rsidP="00A14392">
            <w:pPr>
              <w:tabs>
                <w:tab w:val="left" w:pos="90"/>
              </w:tabs>
              <w:jc w:val="center"/>
            </w:pPr>
            <w:r w:rsidRPr="006F6D5A">
              <w:t>1 шт.</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 xml:space="preserve">Персональный компьютер, с </w:t>
            </w:r>
            <w:proofErr w:type="gramStart"/>
            <w:r w:rsidRPr="006F6D5A">
              <w:t>предустановленным</w:t>
            </w:r>
            <w:proofErr w:type="gramEnd"/>
            <w:r w:rsidRPr="006F6D5A">
              <w:t xml:space="preserve"> ПО</w:t>
            </w:r>
          </w:p>
        </w:tc>
        <w:tc>
          <w:tcPr>
            <w:tcW w:w="3260" w:type="dxa"/>
            <w:shd w:val="clear" w:color="auto" w:fill="auto"/>
            <w:noWrap/>
          </w:tcPr>
          <w:p w:rsidR="006F6D5A" w:rsidRPr="006F6D5A" w:rsidRDefault="006F6D5A" w:rsidP="00A14392">
            <w:pPr>
              <w:tabs>
                <w:tab w:val="left" w:pos="90"/>
              </w:tabs>
              <w:jc w:val="center"/>
            </w:pPr>
            <w:r w:rsidRPr="006F6D5A">
              <w:t>1 шт.</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Специальная мобильная тележка (80х80х100 см, 3 полки с регулировкой по высоте, с 4 колёсами)</w:t>
            </w:r>
          </w:p>
        </w:tc>
        <w:tc>
          <w:tcPr>
            <w:tcW w:w="3260" w:type="dxa"/>
            <w:shd w:val="clear" w:color="auto" w:fill="auto"/>
            <w:noWrap/>
          </w:tcPr>
          <w:p w:rsidR="006F6D5A" w:rsidRPr="006F6D5A" w:rsidRDefault="006F6D5A" w:rsidP="00A14392">
            <w:pPr>
              <w:tabs>
                <w:tab w:val="left" w:pos="90"/>
              </w:tabs>
              <w:jc w:val="center"/>
            </w:pPr>
            <w:r w:rsidRPr="006F6D5A">
              <w:t>1 шт.</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proofErr w:type="gramStart"/>
            <w:r w:rsidRPr="006F6D5A">
              <w:t>ПО</w:t>
            </w:r>
            <w:proofErr w:type="gramEnd"/>
            <w:r w:rsidRPr="006F6D5A">
              <w:t xml:space="preserve">  </w:t>
            </w:r>
            <w:proofErr w:type="gramStart"/>
            <w:r w:rsidRPr="006F6D5A">
              <w:t>для</w:t>
            </w:r>
            <w:proofErr w:type="gramEnd"/>
            <w:r w:rsidRPr="006F6D5A">
              <w:t xml:space="preserve"> анализа источников и локализации диполей в </w:t>
            </w:r>
            <w:r w:rsidRPr="006F6D5A">
              <w:lastRenderedPageBreak/>
              <w:t>исследованиях ЭЭГ и МЭГ. (предоставляется на электронном носителе)</w:t>
            </w:r>
          </w:p>
        </w:tc>
        <w:tc>
          <w:tcPr>
            <w:tcW w:w="3260" w:type="dxa"/>
            <w:shd w:val="clear" w:color="auto" w:fill="auto"/>
            <w:noWrap/>
          </w:tcPr>
          <w:p w:rsidR="006F6D5A" w:rsidRPr="006F6D5A" w:rsidRDefault="006F6D5A" w:rsidP="00A14392">
            <w:pPr>
              <w:tabs>
                <w:tab w:val="left" w:pos="90"/>
              </w:tabs>
              <w:jc w:val="center"/>
            </w:pPr>
            <w:r w:rsidRPr="006F6D5A">
              <w:lastRenderedPageBreak/>
              <w:t>1 шт.</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 xml:space="preserve">ПО для генерации индивидуальных моделей головы для последующего анализа источников ЭЭГ и/или МЭГ (предоставляется на электронном </w:t>
            </w:r>
            <w:proofErr w:type="gramStart"/>
            <w:r w:rsidRPr="006F6D5A">
              <w:t>носителе</w:t>
            </w:r>
            <w:proofErr w:type="gramEnd"/>
            <w:r w:rsidRPr="006F6D5A">
              <w:t>)</w:t>
            </w:r>
          </w:p>
        </w:tc>
        <w:tc>
          <w:tcPr>
            <w:tcW w:w="3260" w:type="dxa"/>
            <w:shd w:val="clear" w:color="auto" w:fill="auto"/>
            <w:noWrap/>
          </w:tcPr>
          <w:p w:rsidR="006F6D5A" w:rsidRPr="006F6D5A" w:rsidRDefault="006F6D5A" w:rsidP="00A14392">
            <w:pPr>
              <w:tabs>
                <w:tab w:val="left" w:pos="90"/>
              </w:tabs>
              <w:jc w:val="center"/>
            </w:pPr>
            <w:r w:rsidRPr="006F6D5A">
              <w:t>1 шт.</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ПО для проектирования экспериментов  с использованием программирования</w:t>
            </w:r>
            <w:proofErr w:type="gramStart"/>
            <w:r w:rsidRPr="006F6D5A">
              <w:t>.(</w:t>
            </w:r>
            <w:proofErr w:type="gramEnd"/>
            <w:r w:rsidRPr="006F6D5A">
              <w:t>предоставляется на электронном носителе)</w:t>
            </w:r>
          </w:p>
        </w:tc>
        <w:tc>
          <w:tcPr>
            <w:tcW w:w="3260" w:type="dxa"/>
            <w:shd w:val="clear" w:color="auto" w:fill="auto"/>
            <w:noWrap/>
          </w:tcPr>
          <w:p w:rsidR="006F6D5A" w:rsidRPr="006F6D5A" w:rsidRDefault="006F6D5A" w:rsidP="00A14392">
            <w:pPr>
              <w:tabs>
                <w:tab w:val="left" w:pos="90"/>
              </w:tabs>
              <w:jc w:val="center"/>
            </w:pPr>
            <w:r w:rsidRPr="006F6D5A">
              <w:t>1 шт.</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8 бит триггерный кабель, длиной не менее 3 м</w:t>
            </w:r>
          </w:p>
        </w:tc>
        <w:tc>
          <w:tcPr>
            <w:tcW w:w="3260" w:type="dxa"/>
            <w:shd w:val="clear" w:color="auto" w:fill="auto"/>
            <w:noWrap/>
          </w:tcPr>
          <w:p w:rsidR="006F6D5A" w:rsidRPr="006F6D5A" w:rsidRDefault="006F6D5A" w:rsidP="00A14392">
            <w:pPr>
              <w:tabs>
                <w:tab w:val="left" w:pos="90"/>
              </w:tabs>
              <w:jc w:val="center"/>
            </w:pPr>
            <w:r w:rsidRPr="006F6D5A">
              <w:t>1 шт.</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Модуль 8 изолированных аналоговых входов для ввода внешних сигналов</w:t>
            </w:r>
          </w:p>
        </w:tc>
        <w:tc>
          <w:tcPr>
            <w:tcW w:w="3260" w:type="dxa"/>
            <w:shd w:val="clear" w:color="auto" w:fill="auto"/>
            <w:noWrap/>
          </w:tcPr>
          <w:p w:rsidR="006F6D5A" w:rsidRPr="006F6D5A" w:rsidRDefault="006F6D5A" w:rsidP="00A14392">
            <w:pPr>
              <w:tabs>
                <w:tab w:val="left" w:pos="90"/>
              </w:tabs>
              <w:jc w:val="center"/>
            </w:pPr>
            <w:r w:rsidRPr="006F6D5A">
              <w:t>1 шт.</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 xml:space="preserve">Триггерная коробка (8 битный порт триггер к </w:t>
            </w:r>
            <w:r w:rsidRPr="006F6D5A">
              <w:rPr>
                <w:lang w:val="en-US"/>
              </w:rPr>
              <w:t>USB</w:t>
            </w:r>
            <w:r w:rsidRPr="006F6D5A">
              <w:t xml:space="preserve"> и </w:t>
            </w:r>
            <w:r w:rsidRPr="006F6D5A">
              <w:rPr>
                <w:lang w:val="en-US"/>
              </w:rPr>
              <w:t>USB</w:t>
            </w:r>
            <w:r w:rsidRPr="006F6D5A">
              <w:t>/</w:t>
            </w:r>
            <w:r w:rsidRPr="006F6D5A">
              <w:rPr>
                <w:lang w:val="en-US"/>
              </w:rPr>
              <w:t>COM</w:t>
            </w:r>
            <w:r w:rsidRPr="006F6D5A">
              <w:t xml:space="preserve"> порт к 8 битному порту)</w:t>
            </w:r>
          </w:p>
        </w:tc>
        <w:tc>
          <w:tcPr>
            <w:tcW w:w="3260" w:type="dxa"/>
            <w:shd w:val="clear" w:color="auto" w:fill="auto"/>
            <w:noWrap/>
          </w:tcPr>
          <w:p w:rsidR="006F6D5A" w:rsidRPr="006F6D5A" w:rsidRDefault="006F6D5A" w:rsidP="00A14392">
            <w:pPr>
              <w:tabs>
                <w:tab w:val="left" w:pos="90"/>
              </w:tabs>
              <w:jc w:val="center"/>
            </w:pPr>
            <w:r w:rsidRPr="006F6D5A">
              <w:t>1 шт.</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vAlign w:val="bottom"/>
          </w:tcPr>
          <w:p w:rsidR="006F6D5A" w:rsidRPr="006F6D5A" w:rsidRDefault="006F6D5A" w:rsidP="00A14392">
            <w:r w:rsidRPr="006F6D5A">
              <w:t xml:space="preserve">ТМС - </w:t>
            </w:r>
            <w:proofErr w:type="gramStart"/>
            <w:r w:rsidRPr="006F6D5A">
              <w:t>совместимая</w:t>
            </w:r>
            <w:proofErr w:type="gramEnd"/>
            <w:r w:rsidRPr="006F6D5A">
              <w:t xml:space="preserve"> </w:t>
            </w:r>
            <w:proofErr w:type="spellStart"/>
            <w:r w:rsidRPr="006F6D5A">
              <w:t>электрошапочка</w:t>
            </w:r>
            <w:proofErr w:type="spellEnd"/>
            <w:r w:rsidRPr="006F6D5A">
              <w:t xml:space="preserve">  64 канала, размер 54  (с фиксированным расположением электродов)</w:t>
            </w:r>
          </w:p>
        </w:tc>
        <w:tc>
          <w:tcPr>
            <w:tcW w:w="3260" w:type="dxa"/>
            <w:shd w:val="clear" w:color="auto" w:fill="auto"/>
            <w:noWrap/>
            <w:vAlign w:val="bottom"/>
          </w:tcPr>
          <w:p w:rsidR="006F6D5A" w:rsidRPr="006F6D5A" w:rsidRDefault="006F6D5A" w:rsidP="00A14392">
            <w:pPr>
              <w:tabs>
                <w:tab w:val="left" w:pos="90"/>
              </w:tabs>
              <w:jc w:val="center"/>
            </w:pPr>
            <w:r w:rsidRPr="006F6D5A">
              <w:t>3</w:t>
            </w:r>
            <w:r w:rsidRPr="006F6D5A">
              <w:rPr>
                <w:lang w:val="en-US"/>
              </w:rPr>
              <w:t xml:space="preserve"> </w:t>
            </w:r>
            <w:r w:rsidRPr="006F6D5A">
              <w:t>шт.</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vAlign w:val="bottom"/>
          </w:tcPr>
          <w:p w:rsidR="006F6D5A" w:rsidRPr="006F6D5A" w:rsidRDefault="006F6D5A" w:rsidP="00A14392">
            <w:r w:rsidRPr="006F6D5A">
              <w:t xml:space="preserve">ТМС - </w:t>
            </w:r>
            <w:proofErr w:type="gramStart"/>
            <w:r w:rsidRPr="006F6D5A">
              <w:t>совместимая</w:t>
            </w:r>
            <w:proofErr w:type="gramEnd"/>
            <w:r w:rsidRPr="006F6D5A">
              <w:t xml:space="preserve"> </w:t>
            </w:r>
            <w:proofErr w:type="spellStart"/>
            <w:r w:rsidRPr="006F6D5A">
              <w:t>электрошапочка</w:t>
            </w:r>
            <w:proofErr w:type="spellEnd"/>
            <w:r w:rsidRPr="006F6D5A">
              <w:t xml:space="preserve">  64 канала, размер 58 (с фиксированным расположением электродов)</w:t>
            </w:r>
          </w:p>
        </w:tc>
        <w:tc>
          <w:tcPr>
            <w:tcW w:w="3260" w:type="dxa"/>
            <w:shd w:val="clear" w:color="auto" w:fill="auto"/>
            <w:noWrap/>
            <w:vAlign w:val="bottom"/>
          </w:tcPr>
          <w:p w:rsidR="006F6D5A" w:rsidRPr="006F6D5A" w:rsidRDefault="006F6D5A" w:rsidP="00A14392">
            <w:pPr>
              <w:tabs>
                <w:tab w:val="left" w:pos="90"/>
              </w:tabs>
              <w:jc w:val="center"/>
            </w:pPr>
            <w:r w:rsidRPr="006F6D5A">
              <w:t>3</w:t>
            </w:r>
            <w:r w:rsidRPr="006F6D5A">
              <w:rPr>
                <w:lang w:val="en-US"/>
              </w:rPr>
              <w:t xml:space="preserve"> </w:t>
            </w:r>
            <w:r w:rsidRPr="006F6D5A">
              <w:t>шт.</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vAlign w:val="bottom"/>
          </w:tcPr>
          <w:p w:rsidR="006F6D5A" w:rsidRPr="006F6D5A" w:rsidRDefault="006F6D5A" w:rsidP="00A14392">
            <w:r w:rsidRPr="006F6D5A">
              <w:t xml:space="preserve">ТМС - </w:t>
            </w:r>
            <w:proofErr w:type="gramStart"/>
            <w:r w:rsidRPr="006F6D5A">
              <w:t>совместимая</w:t>
            </w:r>
            <w:proofErr w:type="gramEnd"/>
            <w:r w:rsidRPr="006F6D5A">
              <w:t xml:space="preserve"> </w:t>
            </w:r>
            <w:proofErr w:type="spellStart"/>
            <w:r w:rsidRPr="006F6D5A">
              <w:t>электрошапочка</w:t>
            </w:r>
            <w:proofErr w:type="spellEnd"/>
            <w:r w:rsidRPr="006F6D5A">
              <w:t xml:space="preserve">  64 канала, размер 60 (с фиксированным расположением электродов)</w:t>
            </w:r>
          </w:p>
        </w:tc>
        <w:tc>
          <w:tcPr>
            <w:tcW w:w="3260" w:type="dxa"/>
            <w:shd w:val="clear" w:color="auto" w:fill="auto"/>
            <w:noWrap/>
            <w:vAlign w:val="bottom"/>
          </w:tcPr>
          <w:p w:rsidR="006F6D5A" w:rsidRPr="006F6D5A" w:rsidRDefault="006F6D5A" w:rsidP="00A14392">
            <w:pPr>
              <w:tabs>
                <w:tab w:val="left" w:pos="90"/>
              </w:tabs>
              <w:jc w:val="center"/>
            </w:pPr>
            <w:r w:rsidRPr="006F6D5A">
              <w:t>3</w:t>
            </w:r>
            <w:r w:rsidRPr="006F6D5A">
              <w:rPr>
                <w:lang w:val="en-US"/>
              </w:rPr>
              <w:t xml:space="preserve"> </w:t>
            </w:r>
            <w:r w:rsidRPr="006F6D5A">
              <w:t>шт.</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vAlign w:val="bottom"/>
          </w:tcPr>
          <w:p w:rsidR="006F6D5A" w:rsidRPr="006F6D5A" w:rsidRDefault="006F6D5A" w:rsidP="00A14392">
            <w:r w:rsidRPr="006F6D5A">
              <w:t xml:space="preserve">ТМС - </w:t>
            </w:r>
            <w:proofErr w:type="gramStart"/>
            <w:r w:rsidRPr="006F6D5A">
              <w:t>совместимая</w:t>
            </w:r>
            <w:proofErr w:type="gramEnd"/>
            <w:r w:rsidRPr="006F6D5A">
              <w:t xml:space="preserve"> </w:t>
            </w:r>
            <w:proofErr w:type="spellStart"/>
            <w:r w:rsidRPr="006F6D5A">
              <w:t>электрошапочка</w:t>
            </w:r>
            <w:proofErr w:type="spellEnd"/>
            <w:r w:rsidRPr="006F6D5A">
              <w:t xml:space="preserve">  64 канала, размер 62  (с фиксированным расположением электродов)</w:t>
            </w:r>
          </w:p>
        </w:tc>
        <w:tc>
          <w:tcPr>
            <w:tcW w:w="3260" w:type="dxa"/>
            <w:shd w:val="clear" w:color="auto" w:fill="auto"/>
            <w:noWrap/>
            <w:vAlign w:val="bottom"/>
          </w:tcPr>
          <w:p w:rsidR="006F6D5A" w:rsidRPr="006F6D5A" w:rsidRDefault="006F6D5A" w:rsidP="00A14392">
            <w:pPr>
              <w:tabs>
                <w:tab w:val="left" w:pos="90"/>
              </w:tabs>
              <w:jc w:val="center"/>
            </w:pPr>
            <w:r w:rsidRPr="006F6D5A">
              <w:t>1</w:t>
            </w:r>
            <w:r w:rsidRPr="006F6D5A">
              <w:rPr>
                <w:lang w:val="en-US"/>
              </w:rPr>
              <w:t xml:space="preserve"> </w:t>
            </w:r>
            <w:r w:rsidRPr="006F6D5A">
              <w:t>шт.</w:t>
            </w:r>
          </w:p>
        </w:tc>
      </w:tr>
      <w:tr w:rsidR="006F6D5A" w:rsidRPr="006F6D5A" w:rsidTr="0085672C">
        <w:tc>
          <w:tcPr>
            <w:tcW w:w="709" w:type="dxa"/>
            <w:vMerge/>
            <w:shd w:val="clear" w:color="auto" w:fill="auto"/>
            <w:noWrap/>
          </w:tcPr>
          <w:p w:rsidR="006F6D5A" w:rsidRPr="006F6D5A" w:rsidRDefault="006F6D5A" w:rsidP="00A14392">
            <w:pPr>
              <w:tabs>
                <w:tab w:val="left" w:pos="90"/>
              </w:tabs>
              <w:jc w:val="center"/>
            </w:pPr>
          </w:p>
        </w:tc>
        <w:tc>
          <w:tcPr>
            <w:tcW w:w="5812" w:type="dxa"/>
            <w:shd w:val="clear" w:color="auto" w:fill="auto"/>
            <w:vAlign w:val="bottom"/>
          </w:tcPr>
          <w:p w:rsidR="006F6D5A" w:rsidRPr="006F6D5A" w:rsidRDefault="006F6D5A" w:rsidP="00A14392">
            <w:r w:rsidRPr="006F6D5A">
              <w:t xml:space="preserve">МРТ - </w:t>
            </w:r>
            <w:proofErr w:type="gramStart"/>
            <w:r w:rsidRPr="006F6D5A">
              <w:t>совместимая</w:t>
            </w:r>
            <w:proofErr w:type="gramEnd"/>
            <w:r w:rsidRPr="006F6D5A">
              <w:t xml:space="preserve"> </w:t>
            </w:r>
            <w:proofErr w:type="spellStart"/>
            <w:r w:rsidRPr="006F6D5A">
              <w:t>электрошапочка</w:t>
            </w:r>
            <w:proofErr w:type="spellEnd"/>
            <w:r w:rsidRPr="006F6D5A">
              <w:t xml:space="preserve">  64 канала </w:t>
            </w:r>
          </w:p>
        </w:tc>
        <w:tc>
          <w:tcPr>
            <w:tcW w:w="3260" w:type="dxa"/>
            <w:shd w:val="clear" w:color="auto" w:fill="auto"/>
            <w:noWrap/>
            <w:vAlign w:val="bottom"/>
          </w:tcPr>
          <w:p w:rsidR="006F6D5A" w:rsidRPr="006F6D5A" w:rsidRDefault="006F6D5A" w:rsidP="00A14392">
            <w:pPr>
              <w:tabs>
                <w:tab w:val="left" w:pos="90"/>
              </w:tabs>
              <w:jc w:val="center"/>
            </w:pPr>
            <w:r w:rsidRPr="006F6D5A">
              <w:t>10 шт.</w:t>
            </w:r>
          </w:p>
        </w:tc>
      </w:tr>
      <w:tr w:rsidR="006F6D5A" w:rsidRPr="006F6D5A" w:rsidTr="0085672C">
        <w:tc>
          <w:tcPr>
            <w:tcW w:w="709" w:type="dxa"/>
            <w:shd w:val="clear" w:color="auto" w:fill="auto"/>
            <w:noWrap/>
          </w:tcPr>
          <w:p w:rsidR="006F6D5A" w:rsidRPr="006F6D5A" w:rsidRDefault="006F6D5A" w:rsidP="00A14392">
            <w:pPr>
              <w:tabs>
                <w:tab w:val="left" w:pos="90"/>
              </w:tabs>
              <w:jc w:val="center"/>
            </w:pPr>
          </w:p>
        </w:tc>
        <w:tc>
          <w:tcPr>
            <w:tcW w:w="5812" w:type="dxa"/>
            <w:shd w:val="clear" w:color="auto" w:fill="auto"/>
            <w:vAlign w:val="bottom"/>
          </w:tcPr>
          <w:p w:rsidR="006F6D5A" w:rsidRPr="006F6D5A" w:rsidRDefault="006F6D5A" w:rsidP="00A14392">
            <w:r w:rsidRPr="006F6D5A">
              <w:t xml:space="preserve">Адаптер для </w:t>
            </w:r>
            <w:proofErr w:type="spellStart"/>
            <w:r w:rsidRPr="006F6D5A">
              <w:t>электрошапочек</w:t>
            </w:r>
            <w:proofErr w:type="spellEnd"/>
          </w:p>
        </w:tc>
        <w:tc>
          <w:tcPr>
            <w:tcW w:w="3260" w:type="dxa"/>
            <w:shd w:val="clear" w:color="auto" w:fill="auto"/>
            <w:noWrap/>
            <w:vAlign w:val="bottom"/>
          </w:tcPr>
          <w:p w:rsidR="006F6D5A" w:rsidRPr="006F6D5A" w:rsidRDefault="006F6D5A" w:rsidP="00A14392">
            <w:pPr>
              <w:tabs>
                <w:tab w:val="left" w:pos="90"/>
              </w:tabs>
              <w:jc w:val="center"/>
            </w:pPr>
            <w:r w:rsidRPr="006F6D5A">
              <w:t>3 шт.</w:t>
            </w:r>
          </w:p>
        </w:tc>
      </w:tr>
      <w:tr w:rsidR="006F6D5A" w:rsidRPr="006F6D5A" w:rsidTr="0085672C">
        <w:tc>
          <w:tcPr>
            <w:tcW w:w="709" w:type="dxa"/>
            <w:shd w:val="clear" w:color="auto" w:fill="auto"/>
            <w:noWrap/>
          </w:tcPr>
          <w:p w:rsidR="006F6D5A" w:rsidRPr="006F6D5A" w:rsidRDefault="006F6D5A" w:rsidP="00A14392">
            <w:pPr>
              <w:tabs>
                <w:tab w:val="left" w:pos="90"/>
              </w:tabs>
              <w:jc w:val="center"/>
            </w:pPr>
          </w:p>
        </w:tc>
        <w:tc>
          <w:tcPr>
            <w:tcW w:w="5812" w:type="dxa"/>
            <w:shd w:val="clear" w:color="auto" w:fill="auto"/>
            <w:vAlign w:val="bottom"/>
          </w:tcPr>
          <w:p w:rsidR="006F6D5A" w:rsidRPr="006F6D5A" w:rsidRDefault="006F6D5A" w:rsidP="00A14392">
            <w:r w:rsidRPr="006F6D5A">
              <w:rPr>
                <w:lang w:val="en-US"/>
              </w:rPr>
              <w:t>Ag</w:t>
            </w:r>
            <w:r w:rsidRPr="006F6D5A">
              <w:t>/</w:t>
            </w:r>
            <w:proofErr w:type="spellStart"/>
            <w:r w:rsidRPr="006F6D5A">
              <w:rPr>
                <w:lang w:val="en-US"/>
              </w:rPr>
              <w:t>AgCl</w:t>
            </w:r>
            <w:proofErr w:type="spellEnd"/>
            <w:r w:rsidRPr="006F6D5A">
              <w:t xml:space="preserve"> электрод, с кабелем не менее 150 см</w:t>
            </w:r>
          </w:p>
        </w:tc>
        <w:tc>
          <w:tcPr>
            <w:tcW w:w="3260" w:type="dxa"/>
            <w:shd w:val="clear" w:color="auto" w:fill="auto"/>
            <w:noWrap/>
            <w:vAlign w:val="bottom"/>
          </w:tcPr>
          <w:p w:rsidR="006F6D5A" w:rsidRPr="006F6D5A" w:rsidRDefault="006F6D5A" w:rsidP="00A14392">
            <w:pPr>
              <w:tabs>
                <w:tab w:val="left" w:pos="90"/>
              </w:tabs>
              <w:jc w:val="center"/>
            </w:pPr>
            <w:r w:rsidRPr="006F6D5A">
              <w:t>20 шт.</w:t>
            </w:r>
          </w:p>
        </w:tc>
      </w:tr>
      <w:tr w:rsidR="006F6D5A" w:rsidRPr="006F6D5A" w:rsidTr="0085672C">
        <w:tc>
          <w:tcPr>
            <w:tcW w:w="709" w:type="dxa"/>
            <w:shd w:val="clear" w:color="auto" w:fill="auto"/>
            <w:noWrap/>
          </w:tcPr>
          <w:p w:rsidR="006F6D5A" w:rsidRPr="006F6D5A" w:rsidRDefault="006F6D5A" w:rsidP="00A14392">
            <w:pPr>
              <w:tabs>
                <w:tab w:val="left" w:pos="90"/>
              </w:tabs>
              <w:jc w:val="center"/>
            </w:pPr>
          </w:p>
        </w:tc>
        <w:tc>
          <w:tcPr>
            <w:tcW w:w="5812" w:type="dxa"/>
            <w:shd w:val="clear" w:color="auto" w:fill="auto"/>
            <w:vAlign w:val="bottom"/>
          </w:tcPr>
          <w:p w:rsidR="006F6D5A" w:rsidRPr="006F6D5A" w:rsidRDefault="006F6D5A" w:rsidP="00A14392">
            <w:r w:rsidRPr="006F6D5A">
              <w:rPr>
                <w:lang w:val="en-US"/>
              </w:rPr>
              <w:t>Ag</w:t>
            </w:r>
            <w:r w:rsidRPr="006F6D5A">
              <w:t>/</w:t>
            </w:r>
            <w:proofErr w:type="spellStart"/>
            <w:r w:rsidRPr="006F6D5A">
              <w:rPr>
                <w:lang w:val="en-US"/>
              </w:rPr>
              <w:t>AgCl</w:t>
            </w:r>
            <w:proofErr w:type="spellEnd"/>
            <w:r w:rsidRPr="006F6D5A">
              <w:t xml:space="preserve"> электрод, с кабелем не менее 150 см, ТМС совместимый</w:t>
            </w:r>
          </w:p>
        </w:tc>
        <w:tc>
          <w:tcPr>
            <w:tcW w:w="3260" w:type="dxa"/>
            <w:shd w:val="clear" w:color="auto" w:fill="auto"/>
            <w:noWrap/>
            <w:vAlign w:val="bottom"/>
          </w:tcPr>
          <w:p w:rsidR="006F6D5A" w:rsidRPr="006F6D5A" w:rsidRDefault="006F6D5A" w:rsidP="00A14392">
            <w:pPr>
              <w:tabs>
                <w:tab w:val="left" w:pos="90"/>
              </w:tabs>
              <w:jc w:val="center"/>
            </w:pPr>
            <w:r w:rsidRPr="006F6D5A">
              <w:t>20 шт.</w:t>
            </w:r>
          </w:p>
        </w:tc>
      </w:tr>
      <w:tr w:rsidR="006F6D5A" w:rsidRPr="006F6D5A" w:rsidTr="0085672C">
        <w:tc>
          <w:tcPr>
            <w:tcW w:w="709" w:type="dxa"/>
            <w:shd w:val="clear" w:color="auto" w:fill="auto"/>
            <w:noWrap/>
          </w:tcPr>
          <w:p w:rsidR="006F6D5A" w:rsidRPr="006F6D5A" w:rsidRDefault="006F6D5A" w:rsidP="00A14392">
            <w:pPr>
              <w:tabs>
                <w:tab w:val="left" w:pos="90"/>
              </w:tabs>
              <w:jc w:val="center"/>
            </w:pPr>
          </w:p>
        </w:tc>
        <w:tc>
          <w:tcPr>
            <w:tcW w:w="5812" w:type="dxa"/>
            <w:shd w:val="clear" w:color="auto" w:fill="auto"/>
            <w:vAlign w:val="bottom"/>
          </w:tcPr>
          <w:p w:rsidR="006F6D5A" w:rsidRPr="006F6D5A" w:rsidRDefault="006F6D5A" w:rsidP="00A14392">
            <w:proofErr w:type="gramStart"/>
            <w:r w:rsidRPr="006F6D5A">
              <w:t>Активная</w:t>
            </w:r>
            <w:proofErr w:type="gramEnd"/>
            <w:r w:rsidRPr="006F6D5A">
              <w:t xml:space="preserve"> ТМС совместимая </w:t>
            </w:r>
            <w:proofErr w:type="spellStart"/>
            <w:r w:rsidRPr="006F6D5A">
              <w:t>электрошапочка</w:t>
            </w:r>
            <w:proofErr w:type="spellEnd"/>
            <w:r w:rsidRPr="006F6D5A">
              <w:t xml:space="preserve"> 64 канала</w:t>
            </w:r>
          </w:p>
        </w:tc>
        <w:tc>
          <w:tcPr>
            <w:tcW w:w="3260" w:type="dxa"/>
            <w:shd w:val="clear" w:color="auto" w:fill="auto"/>
            <w:noWrap/>
            <w:vAlign w:val="bottom"/>
          </w:tcPr>
          <w:p w:rsidR="006F6D5A" w:rsidRPr="006F6D5A" w:rsidRDefault="006F6D5A" w:rsidP="00A14392">
            <w:pPr>
              <w:tabs>
                <w:tab w:val="left" w:pos="90"/>
              </w:tabs>
              <w:jc w:val="center"/>
            </w:pPr>
            <w:r w:rsidRPr="006F6D5A">
              <w:t>1 шт.</w:t>
            </w:r>
          </w:p>
        </w:tc>
      </w:tr>
      <w:tr w:rsidR="006F6D5A" w:rsidRPr="006F6D5A" w:rsidTr="0085672C">
        <w:tc>
          <w:tcPr>
            <w:tcW w:w="709" w:type="dxa"/>
            <w:shd w:val="clear" w:color="auto" w:fill="auto"/>
            <w:noWrap/>
          </w:tcPr>
          <w:p w:rsidR="006F6D5A" w:rsidRPr="006F6D5A" w:rsidRDefault="006F6D5A" w:rsidP="00A14392">
            <w:pPr>
              <w:tabs>
                <w:tab w:val="left" w:pos="90"/>
              </w:tabs>
              <w:jc w:val="center"/>
            </w:pPr>
          </w:p>
        </w:tc>
        <w:tc>
          <w:tcPr>
            <w:tcW w:w="5812" w:type="dxa"/>
            <w:shd w:val="clear" w:color="auto" w:fill="auto"/>
            <w:vAlign w:val="bottom"/>
          </w:tcPr>
          <w:p w:rsidR="006F6D5A" w:rsidRPr="006F6D5A" w:rsidRDefault="006F6D5A" w:rsidP="00A14392">
            <w:r w:rsidRPr="006F6D5A">
              <w:t>ТМ</w:t>
            </w:r>
            <w:proofErr w:type="gramStart"/>
            <w:r w:rsidRPr="006F6D5A">
              <w:t>С-</w:t>
            </w:r>
            <w:proofErr w:type="gramEnd"/>
            <w:r w:rsidRPr="006F6D5A">
              <w:t xml:space="preserve"> совместимая шапочка 64 канала, размер 54  (с гибким расположением электродов)  </w:t>
            </w:r>
          </w:p>
        </w:tc>
        <w:tc>
          <w:tcPr>
            <w:tcW w:w="3260" w:type="dxa"/>
            <w:shd w:val="clear" w:color="auto" w:fill="auto"/>
            <w:noWrap/>
            <w:vAlign w:val="bottom"/>
          </w:tcPr>
          <w:p w:rsidR="006F6D5A" w:rsidRPr="006F6D5A" w:rsidRDefault="006F6D5A" w:rsidP="00A14392">
            <w:pPr>
              <w:tabs>
                <w:tab w:val="left" w:pos="90"/>
              </w:tabs>
              <w:jc w:val="center"/>
            </w:pPr>
            <w:r w:rsidRPr="006F6D5A">
              <w:t>1 шт.</w:t>
            </w:r>
          </w:p>
        </w:tc>
      </w:tr>
      <w:tr w:rsidR="006F6D5A" w:rsidRPr="006F6D5A" w:rsidTr="0085672C">
        <w:tc>
          <w:tcPr>
            <w:tcW w:w="709" w:type="dxa"/>
            <w:shd w:val="clear" w:color="auto" w:fill="auto"/>
            <w:noWrap/>
          </w:tcPr>
          <w:p w:rsidR="006F6D5A" w:rsidRPr="006F6D5A" w:rsidRDefault="006F6D5A" w:rsidP="00A14392">
            <w:pPr>
              <w:tabs>
                <w:tab w:val="left" w:pos="90"/>
              </w:tabs>
              <w:jc w:val="center"/>
            </w:pPr>
          </w:p>
        </w:tc>
        <w:tc>
          <w:tcPr>
            <w:tcW w:w="5812" w:type="dxa"/>
            <w:shd w:val="clear" w:color="auto" w:fill="auto"/>
            <w:vAlign w:val="bottom"/>
          </w:tcPr>
          <w:p w:rsidR="006F6D5A" w:rsidRPr="006F6D5A" w:rsidRDefault="006F6D5A" w:rsidP="00A14392">
            <w:r w:rsidRPr="006F6D5A">
              <w:t>ТМ</w:t>
            </w:r>
            <w:proofErr w:type="gramStart"/>
            <w:r w:rsidRPr="006F6D5A">
              <w:t>С-</w:t>
            </w:r>
            <w:proofErr w:type="gramEnd"/>
            <w:r w:rsidRPr="006F6D5A">
              <w:t xml:space="preserve"> совместимая шапочка 64 канала, размер 58  (с гибким расположением электродов)  </w:t>
            </w:r>
          </w:p>
        </w:tc>
        <w:tc>
          <w:tcPr>
            <w:tcW w:w="3260" w:type="dxa"/>
            <w:shd w:val="clear" w:color="auto" w:fill="auto"/>
            <w:noWrap/>
            <w:vAlign w:val="bottom"/>
          </w:tcPr>
          <w:p w:rsidR="006F6D5A" w:rsidRPr="006F6D5A" w:rsidRDefault="006F6D5A" w:rsidP="00A14392">
            <w:pPr>
              <w:tabs>
                <w:tab w:val="left" w:pos="90"/>
              </w:tabs>
              <w:jc w:val="center"/>
            </w:pPr>
            <w:r w:rsidRPr="006F6D5A">
              <w:t>1 шт.</w:t>
            </w:r>
          </w:p>
        </w:tc>
      </w:tr>
      <w:tr w:rsidR="006F6D5A" w:rsidRPr="006F6D5A" w:rsidTr="0085672C">
        <w:tc>
          <w:tcPr>
            <w:tcW w:w="709" w:type="dxa"/>
            <w:shd w:val="clear" w:color="auto" w:fill="auto"/>
            <w:noWrap/>
          </w:tcPr>
          <w:p w:rsidR="006F6D5A" w:rsidRPr="006F6D5A" w:rsidRDefault="006F6D5A" w:rsidP="00A14392">
            <w:pPr>
              <w:tabs>
                <w:tab w:val="left" w:pos="90"/>
              </w:tabs>
              <w:jc w:val="center"/>
            </w:pPr>
          </w:p>
        </w:tc>
        <w:tc>
          <w:tcPr>
            <w:tcW w:w="5812" w:type="dxa"/>
            <w:shd w:val="clear" w:color="auto" w:fill="auto"/>
            <w:vAlign w:val="bottom"/>
          </w:tcPr>
          <w:p w:rsidR="006F6D5A" w:rsidRPr="006F6D5A" w:rsidRDefault="006F6D5A" w:rsidP="00A14392">
            <w:r w:rsidRPr="006F6D5A">
              <w:t>ТМ</w:t>
            </w:r>
            <w:proofErr w:type="gramStart"/>
            <w:r w:rsidRPr="006F6D5A">
              <w:t>С-</w:t>
            </w:r>
            <w:proofErr w:type="gramEnd"/>
            <w:r w:rsidRPr="006F6D5A">
              <w:t xml:space="preserve"> совместимая шапочка 64 канала, размер 60  (с гибким расположением электродов)  </w:t>
            </w:r>
          </w:p>
        </w:tc>
        <w:tc>
          <w:tcPr>
            <w:tcW w:w="3260" w:type="dxa"/>
            <w:shd w:val="clear" w:color="auto" w:fill="auto"/>
            <w:noWrap/>
            <w:vAlign w:val="bottom"/>
          </w:tcPr>
          <w:p w:rsidR="006F6D5A" w:rsidRPr="006F6D5A" w:rsidRDefault="006F6D5A" w:rsidP="00A14392">
            <w:pPr>
              <w:tabs>
                <w:tab w:val="left" w:pos="90"/>
              </w:tabs>
              <w:jc w:val="center"/>
            </w:pPr>
            <w:r w:rsidRPr="006F6D5A">
              <w:t>1 шт.</w:t>
            </w:r>
          </w:p>
          <w:p w:rsidR="006F6D5A" w:rsidRPr="006F6D5A" w:rsidRDefault="006F6D5A" w:rsidP="00A14392">
            <w:pPr>
              <w:tabs>
                <w:tab w:val="left" w:pos="90"/>
              </w:tabs>
              <w:jc w:val="center"/>
            </w:pPr>
          </w:p>
        </w:tc>
      </w:tr>
      <w:tr w:rsidR="006F6D5A" w:rsidRPr="006F6D5A" w:rsidTr="0085672C">
        <w:tc>
          <w:tcPr>
            <w:tcW w:w="709" w:type="dxa"/>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Электролитический гель, не менее 1000 гр.</w:t>
            </w:r>
          </w:p>
        </w:tc>
        <w:tc>
          <w:tcPr>
            <w:tcW w:w="3260" w:type="dxa"/>
            <w:shd w:val="clear" w:color="auto" w:fill="auto"/>
            <w:noWrap/>
          </w:tcPr>
          <w:p w:rsidR="006F6D5A" w:rsidRPr="006F6D5A" w:rsidRDefault="006F6D5A" w:rsidP="00A14392">
            <w:pPr>
              <w:tabs>
                <w:tab w:val="left" w:pos="90"/>
              </w:tabs>
              <w:jc w:val="center"/>
            </w:pPr>
            <w:r w:rsidRPr="006F6D5A">
              <w:t>5 шт.</w:t>
            </w:r>
          </w:p>
        </w:tc>
      </w:tr>
      <w:tr w:rsidR="006F6D5A" w:rsidRPr="006F6D5A" w:rsidTr="0085672C">
        <w:tc>
          <w:tcPr>
            <w:tcW w:w="709" w:type="dxa"/>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Грудная обвязка (50-80 см) для шапочки</w:t>
            </w:r>
          </w:p>
        </w:tc>
        <w:tc>
          <w:tcPr>
            <w:tcW w:w="3260" w:type="dxa"/>
            <w:shd w:val="clear" w:color="auto" w:fill="auto"/>
            <w:noWrap/>
          </w:tcPr>
          <w:p w:rsidR="006F6D5A" w:rsidRPr="006F6D5A" w:rsidRDefault="006F6D5A" w:rsidP="00A14392">
            <w:pPr>
              <w:tabs>
                <w:tab w:val="left" w:pos="90"/>
              </w:tabs>
              <w:jc w:val="center"/>
            </w:pPr>
            <w:r w:rsidRPr="006F6D5A">
              <w:t>4 шт.</w:t>
            </w:r>
          </w:p>
        </w:tc>
      </w:tr>
      <w:tr w:rsidR="006F6D5A" w:rsidRPr="006F6D5A" w:rsidTr="0085672C">
        <w:tc>
          <w:tcPr>
            <w:tcW w:w="709" w:type="dxa"/>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Грудная обвязка (75-105 см) для шапочки</w:t>
            </w:r>
          </w:p>
        </w:tc>
        <w:tc>
          <w:tcPr>
            <w:tcW w:w="3260" w:type="dxa"/>
            <w:shd w:val="clear" w:color="auto" w:fill="auto"/>
            <w:noWrap/>
          </w:tcPr>
          <w:p w:rsidR="006F6D5A" w:rsidRPr="006F6D5A" w:rsidRDefault="006F6D5A" w:rsidP="00A14392">
            <w:pPr>
              <w:tabs>
                <w:tab w:val="left" w:pos="90"/>
              </w:tabs>
              <w:jc w:val="center"/>
            </w:pPr>
            <w:r w:rsidRPr="006F6D5A">
              <w:t>3 шт.</w:t>
            </w:r>
          </w:p>
        </w:tc>
      </w:tr>
      <w:tr w:rsidR="006F6D5A" w:rsidRPr="006F6D5A" w:rsidTr="0085672C">
        <w:tc>
          <w:tcPr>
            <w:tcW w:w="709" w:type="dxa"/>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Грудная обвязка (100-130 см) для шапочки</w:t>
            </w:r>
          </w:p>
        </w:tc>
        <w:tc>
          <w:tcPr>
            <w:tcW w:w="3260" w:type="dxa"/>
            <w:shd w:val="clear" w:color="auto" w:fill="auto"/>
            <w:noWrap/>
          </w:tcPr>
          <w:p w:rsidR="006F6D5A" w:rsidRPr="006F6D5A" w:rsidRDefault="006F6D5A" w:rsidP="00A14392">
            <w:pPr>
              <w:tabs>
                <w:tab w:val="left" w:pos="90"/>
              </w:tabs>
              <w:jc w:val="center"/>
            </w:pPr>
            <w:r w:rsidRPr="006F6D5A">
              <w:t>3 шт.</w:t>
            </w:r>
          </w:p>
        </w:tc>
      </w:tr>
      <w:tr w:rsidR="006F6D5A" w:rsidRPr="006F6D5A" w:rsidTr="0085672C">
        <w:tc>
          <w:tcPr>
            <w:tcW w:w="709" w:type="dxa"/>
            <w:shd w:val="clear" w:color="auto" w:fill="auto"/>
            <w:noWrap/>
          </w:tcPr>
          <w:p w:rsidR="006F6D5A" w:rsidRPr="006F6D5A" w:rsidRDefault="006F6D5A" w:rsidP="00A14392">
            <w:pPr>
              <w:tabs>
                <w:tab w:val="left" w:pos="90"/>
              </w:tabs>
              <w:jc w:val="center"/>
            </w:pPr>
          </w:p>
        </w:tc>
        <w:tc>
          <w:tcPr>
            <w:tcW w:w="5812" w:type="dxa"/>
            <w:shd w:val="clear" w:color="auto" w:fill="auto"/>
          </w:tcPr>
          <w:p w:rsidR="006F6D5A" w:rsidRPr="006F6D5A" w:rsidRDefault="006F6D5A" w:rsidP="00A14392">
            <w:r w:rsidRPr="006F6D5A">
              <w:t xml:space="preserve">Круглая двусторонняя наклейка для крепления электродов, </w:t>
            </w:r>
            <w:proofErr w:type="spellStart"/>
            <w:r w:rsidRPr="006F6D5A">
              <w:t>внутр</w:t>
            </w:r>
            <w:proofErr w:type="spellEnd"/>
            <w:r w:rsidRPr="006F6D5A">
              <w:t xml:space="preserve"> диаметр 8мм (100 штук)</w:t>
            </w:r>
          </w:p>
        </w:tc>
        <w:tc>
          <w:tcPr>
            <w:tcW w:w="3260" w:type="dxa"/>
            <w:shd w:val="clear" w:color="auto" w:fill="auto"/>
            <w:noWrap/>
          </w:tcPr>
          <w:p w:rsidR="006F6D5A" w:rsidRPr="006F6D5A" w:rsidRDefault="006F6D5A" w:rsidP="00A14392">
            <w:pPr>
              <w:tabs>
                <w:tab w:val="left" w:pos="90"/>
              </w:tabs>
              <w:jc w:val="center"/>
            </w:pPr>
            <w:r w:rsidRPr="006F6D5A">
              <w:rPr>
                <w:lang w:val="en-US"/>
              </w:rPr>
              <w:t>20</w:t>
            </w:r>
            <w:r w:rsidRPr="006F6D5A">
              <w:t>шт.</w:t>
            </w:r>
          </w:p>
        </w:tc>
      </w:tr>
    </w:tbl>
    <w:p w:rsidR="006F6D5A" w:rsidRPr="006F6D5A" w:rsidRDefault="006F6D5A" w:rsidP="0085672C">
      <w:pPr>
        <w:widowControl w:val="0"/>
      </w:pPr>
    </w:p>
    <w:p w:rsidR="006F6D5A" w:rsidRPr="008440C0" w:rsidRDefault="006F6D5A" w:rsidP="002A2D9B">
      <w:pPr>
        <w:pStyle w:val="36"/>
        <w:keepNext w:val="0"/>
        <w:widowControl w:val="0"/>
        <w:numPr>
          <w:ilvl w:val="1"/>
          <w:numId w:val="114"/>
        </w:numPr>
        <w:tabs>
          <w:tab w:val="left" w:pos="426"/>
          <w:tab w:val="left" w:pos="709"/>
        </w:tabs>
        <w:autoSpaceDE w:val="0"/>
        <w:autoSpaceDN w:val="0"/>
        <w:adjustRightInd w:val="0"/>
        <w:spacing w:before="0" w:after="0" w:line="240" w:lineRule="auto"/>
        <w:ind w:left="0" w:firstLine="0"/>
        <w:contextualSpacing/>
        <w:jc w:val="both"/>
        <w:rPr>
          <w:rFonts w:ascii="Times New Roman" w:hAnsi="Times New Roman"/>
          <w:sz w:val="24"/>
          <w:szCs w:val="24"/>
        </w:rPr>
      </w:pPr>
      <w:r w:rsidRPr="008440C0">
        <w:rPr>
          <w:rFonts w:ascii="Times New Roman" w:hAnsi="Times New Roman"/>
          <w:sz w:val="24"/>
          <w:szCs w:val="24"/>
        </w:rPr>
        <w:t>Требования к сборке Товара и пуско-наладке собранного Товара:</w:t>
      </w:r>
    </w:p>
    <w:p w:rsidR="006F6D5A" w:rsidRPr="006F6D5A" w:rsidRDefault="0061603B" w:rsidP="002A2D9B">
      <w:pPr>
        <w:pStyle w:val="44"/>
        <w:keepNext w:val="0"/>
        <w:widowControl w:val="0"/>
        <w:numPr>
          <w:ilvl w:val="2"/>
          <w:numId w:val="114"/>
        </w:numPr>
        <w:tabs>
          <w:tab w:val="left" w:pos="851"/>
        </w:tabs>
        <w:autoSpaceDE w:val="0"/>
        <w:autoSpaceDN w:val="0"/>
        <w:adjustRightInd w:val="0"/>
        <w:spacing w:before="0" w:after="0" w:line="240" w:lineRule="auto"/>
        <w:ind w:left="0" w:firstLine="0"/>
        <w:contextualSpacing/>
        <w:jc w:val="both"/>
        <w:rPr>
          <w:rFonts w:ascii="Times New Roman" w:hAnsi="Times New Roman"/>
          <w:b w:val="0"/>
          <w:sz w:val="24"/>
          <w:szCs w:val="24"/>
        </w:rPr>
      </w:pPr>
      <w:r w:rsidRPr="0061603B">
        <w:rPr>
          <w:rFonts w:ascii="Times New Roman" w:hAnsi="Times New Roman"/>
          <w:b w:val="0"/>
          <w:bCs w:val="0"/>
          <w:sz w:val="24"/>
          <w:szCs w:val="24"/>
        </w:rPr>
        <w:t>Сборка,</w:t>
      </w:r>
      <w:r w:rsidRPr="0061603B">
        <w:rPr>
          <w:rFonts w:ascii="Times New Roman" w:hAnsi="Times New Roman"/>
          <w:b w:val="0"/>
          <w:sz w:val="24"/>
          <w:szCs w:val="24"/>
        </w:rPr>
        <w:t xml:space="preserve"> пуско-наладка Товара, инструктаж и обучение персонала Заказчика</w:t>
      </w:r>
      <w:r>
        <w:t xml:space="preserve"> </w:t>
      </w:r>
      <w:r w:rsidR="006F6D5A" w:rsidRPr="006F6D5A">
        <w:rPr>
          <w:rFonts w:ascii="Times New Roman" w:hAnsi="Times New Roman"/>
          <w:b w:val="0"/>
          <w:sz w:val="24"/>
          <w:szCs w:val="24"/>
        </w:rPr>
        <w:t>производятся Поставщиком в течение 30 (тридцати) рабочих дней с момента поставки Товара в соответствии с инструкциями производителя Товара.</w:t>
      </w:r>
    </w:p>
    <w:p w:rsidR="006F6D5A" w:rsidRPr="006F6D5A" w:rsidRDefault="006F6D5A" w:rsidP="002A2D9B">
      <w:pPr>
        <w:pStyle w:val="44"/>
        <w:keepNext w:val="0"/>
        <w:widowControl w:val="0"/>
        <w:numPr>
          <w:ilvl w:val="2"/>
          <w:numId w:val="114"/>
        </w:numPr>
        <w:tabs>
          <w:tab w:val="left" w:pos="851"/>
        </w:tabs>
        <w:autoSpaceDE w:val="0"/>
        <w:autoSpaceDN w:val="0"/>
        <w:adjustRightInd w:val="0"/>
        <w:spacing w:before="0" w:after="0" w:line="240" w:lineRule="auto"/>
        <w:ind w:left="0" w:firstLine="0"/>
        <w:contextualSpacing/>
        <w:jc w:val="both"/>
        <w:rPr>
          <w:rFonts w:ascii="Times New Roman" w:hAnsi="Times New Roman"/>
          <w:b w:val="0"/>
          <w:sz w:val="24"/>
          <w:szCs w:val="24"/>
        </w:rPr>
      </w:pPr>
      <w:r w:rsidRPr="006F6D5A">
        <w:rPr>
          <w:rFonts w:ascii="Times New Roman" w:hAnsi="Times New Roman"/>
          <w:b w:val="0"/>
          <w:sz w:val="24"/>
          <w:szCs w:val="24"/>
        </w:rPr>
        <w:t>Специалис</w:t>
      </w:r>
      <w:proofErr w:type="gramStart"/>
      <w:r w:rsidRPr="006F6D5A">
        <w:rPr>
          <w:rFonts w:ascii="Times New Roman" w:hAnsi="Times New Roman"/>
          <w:b w:val="0"/>
          <w:sz w:val="24"/>
          <w:szCs w:val="24"/>
        </w:rPr>
        <w:t>т(</w:t>
      </w:r>
      <w:proofErr w:type="gramEnd"/>
      <w:r w:rsidRPr="006F6D5A">
        <w:rPr>
          <w:rFonts w:ascii="Times New Roman" w:hAnsi="Times New Roman"/>
          <w:b w:val="0"/>
          <w:sz w:val="24"/>
          <w:szCs w:val="24"/>
        </w:rPr>
        <w:t xml:space="preserve">ы) Поставщика, осуществляющий(е) сборку и пуско-наладку </w:t>
      </w:r>
      <w:r w:rsidRPr="006F6D5A">
        <w:rPr>
          <w:rFonts w:ascii="Times New Roman" w:hAnsi="Times New Roman"/>
          <w:b w:val="0"/>
          <w:sz w:val="24"/>
          <w:szCs w:val="24"/>
        </w:rPr>
        <w:lastRenderedPageBreak/>
        <w:t>оборудования, должен(</w:t>
      </w:r>
      <w:proofErr w:type="spellStart"/>
      <w:r w:rsidRPr="006F6D5A">
        <w:rPr>
          <w:rFonts w:ascii="Times New Roman" w:hAnsi="Times New Roman"/>
          <w:b w:val="0"/>
          <w:sz w:val="24"/>
          <w:szCs w:val="24"/>
        </w:rPr>
        <w:t>ны</w:t>
      </w:r>
      <w:proofErr w:type="spellEnd"/>
      <w:r w:rsidRPr="006F6D5A">
        <w:rPr>
          <w:rFonts w:ascii="Times New Roman" w:hAnsi="Times New Roman"/>
          <w:b w:val="0"/>
          <w:sz w:val="24"/>
          <w:szCs w:val="24"/>
        </w:rPr>
        <w:t>) иметь сертификат(ы) от производителя оборудования, подтверждающие прохождение обучения и право на сборку, пуско-наладку, ремонт и гарантийное обслуживание Товара. Копии сертификатов представляются Поставщиком Заказчику перед сборкой Товара.</w:t>
      </w:r>
    </w:p>
    <w:p w:rsidR="006F6D5A" w:rsidRPr="006F6D5A" w:rsidRDefault="006F6D5A" w:rsidP="002A2D9B">
      <w:pPr>
        <w:pStyle w:val="44"/>
        <w:keepNext w:val="0"/>
        <w:widowControl w:val="0"/>
        <w:numPr>
          <w:ilvl w:val="2"/>
          <w:numId w:val="114"/>
        </w:numPr>
        <w:tabs>
          <w:tab w:val="left" w:pos="851"/>
        </w:tabs>
        <w:autoSpaceDE w:val="0"/>
        <w:autoSpaceDN w:val="0"/>
        <w:adjustRightInd w:val="0"/>
        <w:spacing w:before="0" w:after="0" w:line="240" w:lineRule="auto"/>
        <w:ind w:left="0" w:firstLine="0"/>
        <w:contextualSpacing/>
        <w:jc w:val="both"/>
        <w:rPr>
          <w:rFonts w:ascii="Times New Roman" w:hAnsi="Times New Roman"/>
          <w:b w:val="0"/>
          <w:sz w:val="24"/>
          <w:szCs w:val="24"/>
        </w:rPr>
      </w:pPr>
      <w:r w:rsidRPr="006F6D5A">
        <w:rPr>
          <w:rFonts w:ascii="Times New Roman" w:hAnsi="Times New Roman"/>
          <w:b w:val="0"/>
          <w:sz w:val="24"/>
          <w:szCs w:val="24"/>
        </w:rPr>
        <w:t>Сборка поставленного Товара и пуско-наладка собранного Товара осуществляется в помещении Заказчика по адресу: г. Москва, Кривоколенный переулок, д. 3, стр. 1, офис 3-106, в рабочее время Заказчика (понедельник, вторник, среда, четверг, пятница) с 10:00 до 18:00 (время московское).</w:t>
      </w:r>
    </w:p>
    <w:p w:rsidR="006F6D5A" w:rsidRPr="006F6D5A" w:rsidRDefault="006F6D5A" w:rsidP="002A2D9B">
      <w:pPr>
        <w:pStyle w:val="44"/>
        <w:keepNext w:val="0"/>
        <w:widowControl w:val="0"/>
        <w:numPr>
          <w:ilvl w:val="2"/>
          <w:numId w:val="114"/>
        </w:numPr>
        <w:tabs>
          <w:tab w:val="left" w:pos="851"/>
        </w:tabs>
        <w:autoSpaceDE w:val="0"/>
        <w:autoSpaceDN w:val="0"/>
        <w:adjustRightInd w:val="0"/>
        <w:spacing w:before="0" w:after="0" w:line="240" w:lineRule="auto"/>
        <w:ind w:left="0" w:firstLine="0"/>
        <w:contextualSpacing/>
        <w:jc w:val="both"/>
        <w:rPr>
          <w:rFonts w:ascii="Times New Roman" w:hAnsi="Times New Roman"/>
          <w:b w:val="0"/>
          <w:sz w:val="24"/>
          <w:szCs w:val="24"/>
        </w:rPr>
      </w:pPr>
      <w:r w:rsidRPr="006F6D5A">
        <w:rPr>
          <w:rFonts w:ascii="Times New Roman" w:hAnsi="Times New Roman"/>
          <w:b w:val="0"/>
          <w:sz w:val="24"/>
          <w:szCs w:val="24"/>
        </w:rPr>
        <w:t xml:space="preserve">Поставщик, при нахождении на территории Заказчика, должен соблюдать </w:t>
      </w:r>
      <w:proofErr w:type="spellStart"/>
      <w:r w:rsidRPr="006F6D5A">
        <w:rPr>
          <w:rFonts w:ascii="Times New Roman" w:hAnsi="Times New Roman"/>
          <w:b w:val="0"/>
          <w:sz w:val="24"/>
          <w:szCs w:val="24"/>
        </w:rPr>
        <w:t>внутриобъектный</w:t>
      </w:r>
      <w:proofErr w:type="spellEnd"/>
      <w:r w:rsidRPr="006F6D5A">
        <w:rPr>
          <w:rFonts w:ascii="Times New Roman" w:hAnsi="Times New Roman"/>
          <w:b w:val="0"/>
          <w:sz w:val="24"/>
          <w:szCs w:val="24"/>
        </w:rPr>
        <w:t xml:space="preserve"> режим, правила техники безопасности, противопожарного режима, действующие у Заказчика.</w:t>
      </w:r>
    </w:p>
    <w:p w:rsidR="006F6D5A" w:rsidRPr="006F6D5A" w:rsidRDefault="006F6D5A" w:rsidP="002A2D9B">
      <w:pPr>
        <w:pStyle w:val="44"/>
        <w:keepNext w:val="0"/>
        <w:widowControl w:val="0"/>
        <w:numPr>
          <w:ilvl w:val="2"/>
          <w:numId w:val="114"/>
        </w:numPr>
        <w:tabs>
          <w:tab w:val="left" w:pos="851"/>
        </w:tabs>
        <w:autoSpaceDE w:val="0"/>
        <w:autoSpaceDN w:val="0"/>
        <w:adjustRightInd w:val="0"/>
        <w:spacing w:before="0" w:after="0" w:line="240" w:lineRule="auto"/>
        <w:ind w:left="0" w:firstLine="0"/>
        <w:contextualSpacing/>
        <w:jc w:val="both"/>
        <w:rPr>
          <w:rFonts w:ascii="Times New Roman" w:hAnsi="Times New Roman"/>
          <w:b w:val="0"/>
          <w:sz w:val="24"/>
          <w:szCs w:val="24"/>
        </w:rPr>
      </w:pPr>
      <w:r w:rsidRPr="006F6D5A">
        <w:rPr>
          <w:rFonts w:ascii="Times New Roman" w:hAnsi="Times New Roman"/>
          <w:b w:val="0"/>
          <w:sz w:val="24"/>
          <w:szCs w:val="24"/>
        </w:rPr>
        <w:t>После пуско-наладки собранного Товара Поставщик должен осуществить пробный запуск оборудования, проконсультировать персонал Заказчика по вопросам эксплуатации оборудования.</w:t>
      </w:r>
    </w:p>
    <w:p w:rsidR="006F6D5A" w:rsidRPr="006F6D5A" w:rsidRDefault="006F6D5A" w:rsidP="0085672C">
      <w:pPr>
        <w:widowControl w:val="0"/>
      </w:pPr>
    </w:p>
    <w:p w:rsidR="006F6D5A" w:rsidRPr="00E42DC2" w:rsidRDefault="006F6D5A" w:rsidP="002A2D9B">
      <w:pPr>
        <w:pStyle w:val="36"/>
        <w:keepNext w:val="0"/>
        <w:widowControl w:val="0"/>
        <w:numPr>
          <w:ilvl w:val="1"/>
          <w:numId w:val="114"/>
        </w:numPr>
        <w:tabs>
          <w:tab w:val="left" w:pos="426"/>
          <w:tab w:val="left" w:pos="709"/>
        </w:tabs>
        <w:autoSpaceDE w:val="0"/>
        <w:autoSpaceDN w:val="0"/>
        <w:adjustRightInd w:val="0"/>
        <w:spacing w:before="0" w:after="0" w:line="240" w:lineRule="auto"/>
        <w:ind w:left="0" w:firstLine="0"/>
        <w:contextualSpacing/>
        <w:jc w:val="both"/>
        <w:rPr>
          <w:rFonts w:ascii="Times New Roman" w:hAnsi="Times New Roman"/>
          <w:sz w:val="24"/>
          <w:szCs w:val="24"/>
        </w:rPr>
      </w:pPr>
      <w:r w:rsidRPr="00E42DC2">
        <w:rPr>
          <w:rFonts w:ascii="Times New Roman" w:hAnsi="Times New Roman"/>
          <w:sz w:val="24"/>
          <w:szCs w:val="24"/>
        </w:rPr>
        <w:t>Требования к инструктажу и обучению персонала Заказчик</w:t>
      </w:r>
      <w:r w:rsidR="00C3055A">
        <w:rPr>
          <w:rFonts w:ascii="Times New Roman" w:hAnsi="Times New Roman"/>
          <w:sz w:val="24"/>
          <w:szCs w:val="24"/>
        </w:rPr>
        <w:t>а, осуществляющего</w:t>
      </w:r>
      <w:r w:rsidRPr="00E42DC2">
        <w:rPr>
          <w:rFonts w:ascii="Times New Roman" w:hAnsi="Times New Roman"/>
          <w:sz w:val="24"/>
          <w:szCs w:val="24"/>
        </w:rPr>
        <w:t xml:space="preserve"> использование Товара:</w:t>
      </w:r>
    </w:p>
    <w:p w:rsidR="006F6D5A" w:rsidRPr="006F6D5A" w:rsidRDefault="006F6D5A" w:rsidP="00306808">
      <w:pPr>
        <w:pStyle w:val="44"/>
        <w:keepNext w:val="0"/>
        <w:widowControl w:val="0"/>
        <w:numPr>
          <w:ilvl w:val="2"/>
          <w:numId w:val="114"/>
        </w:numPr>
        <w:tabs>
          <w:tab w:val="left" w:pos="851"/>
        </w:tabs>
        <w:autoSpaceDE w:val="0"/>
        <w:autoSpaceDN w:val="0"/>
        <w:adjustRightInd w:val="0"/>
        <w:spacing w:before="0" w:after="0" w:line="240" w:lineRule="auto"/>
        <w:ind w:left="0" w:firstLine="0"/>
        <w:contextualSpacing/>
        <w:jc w:val="both"/>
        <w:rPr>
          <w:rFonts w:ascii="Times New Roman" w:hAnsi="Times New Roman"/>
          <w:b w:val="0"/>
          <w:sz w:val="24"/>
          <w:szCs w:val="24"/>
        </w:rPr>
      </w:pPr>
      <w:r w:rsidRPr="006F6D5A">
        <w:rPr>
          <w:rFonts w:ascii="Times New Roman" w:hAnsi="Times New Roman"/>
          <w:b w:val="0"/>
          <w:sz w:val="24"/>
          <w:szCs w:val="24"/>
        </w:rPr>
        <w:t xml:space="preserve">Поставщик в течение 30 (тридцати) рабочих дней с момента поставки Товара, но не ранее завершения сборки и пуско-наладки Товара, должен осуществить мероприятия, связанные с теоретической и практической подготовкой персонала Заказчика (не менее двух специалистов) на рабочем месте правилам эксплуатации, настройки, применения и  проведения исследований на Товаре. </w:t>
      </w:r>
      <w:r w:rsidR="00D6274A" w:rsidRPr="00D6274A">
        <w:rPr>
          <w:rFonts w:ascii="Times New Roman" w:hAnsi="Times New Roman"/>
          <w:b w:val="0"/>
          <w:sz w:val="24"/>
          <w:szCs w:val="24"/>
        </w:rPr>
        <w:t xml:space="preserve">Обучение и инструктаж персонала Заказчика производится в рекомендованные производителем оборудования </w:t>
      </w:r>
      <w:proofErr w:type="gramStart"/>
      <w:r w:rsidR="00D6274A" w:rsidRPr="00D6274A">
        <w:rPr>
          <w:rFonts w:ascii="Times New Roman" w:hAnsi="Times New Roman"/>
          <w:b w:val="0"/>
          <w:sz w:val="24"/>
          <w:szCs w:val="24"/>
        </w:rPr>
        <w:t>объеме</w:t>
      </w:r>
      <w:proofErr w:type="gramEnd"/>
      <w:r w:rsidR="00D6274A" w:rsidRPr="00D6274A">
        <w:rPr>
          <w:rFonts w:ascii="Times New Roman" w:hAnsi="Times New Roman"/>
          <w:b w:val="0"/>
          <w:sz w:val="24"/>
          <w:szCs w:val="24"/>
        </w:rPr>
        <w:t xml:space="preserve"> и сроки, но в любом случае должно составлять не менее 1</w:t>
      </w:r>
      <w:r w:rsidR="00D6274A">
        <w:rPr>
          <w:rFonts w:ascii="Times New Roman" w:hAnsi="Times New Roman"/>
          <w:b w:val="0"/>
          <w:sz w:val="24"/>
          <w:szCs w:val="24"/>
        </w:rPr>
        <w:t>5</w:t>
      </w:r>
      <w:r w:rsidR="00D6274A" w:rsidRPr="00D6274A">
        <w:rPr>
          <w:rFonts w:ascii="Times New Roman" w:hAnsi="Times New Roman"/>
          <w:b w:val="0"/>
          <w:sz w:val="24"/>
          <w:szCs w:val="24"/>
        </w:rPr>
        <w:t xml:space="preserve"> (</w:t>
      </w:r>
      <w:r w:rsidR="00D6274A">
        <w:rPr>
          <w:rFonts w:ascii="Times New Roman" w:hAnsi="Times New Roman"/>
          <w:b w:val="0"/>
          <w:sz w:val="24"/>
          <w:szCs w:val="24"/>
        </w:rPr>
        <w:t>пятнадца</w:t>
      </w:r>
      <w:r w:rsidR="00D6274A" w:rsidRPr="00D6274A">
        <w:rPr>
          <w:rFonts w:ascii="Times New Roman" w:hAnsi="Times New Roman"/>
          <w:b w:val="0"/>
          <w:sz w:val="24"/>
          <w:szCs w:val="24"/>
        </w:rPr>
        <w:t>ти) рабочих дней.</w:t>
      </w:r>
    </w:p>
    <w:p w:rsidR="006F6D5A" w:rsidRPr="006F6D5A" w:rsidRDefault="006F6D5A" w:rsidP="002A2D9B">
      <w:pPr>
        <w:pStyle w:val="44"/>
        <w:keepNext w:val="0"/>
        <w:widowControl w:val="0"/>
        <w:numPr>
          <w:ilvl w:val="2"/>
          <w:numId w:val="114"/>
        </w:numPr>
        <w:tabs>
          <w:tab w:val="left" w:pos="851"/>
        </w:tabs>
        <w:autoSpaceDE w:val="0"/>
        <w:autoSpaceDN w:val="0"/>
        <w:adjustRightInd w:val="0"/>
        <w:spacing w:before="0" w:after="0" w:line="240" w:lineRule="auto"/>
        <w:ind w:left="0" w:firstLine="0"/>
        <w:contextualSpacing/>
        <w:jc w:val="both"/>
        <w:rPr>
          <w:rFonts w:ascii="Times New Roman" w:hAnsi="Times New Roman"/>
          <w:b w:val="0"/>
          <w:sz w:val="24"/>
          <w:szCs w:val="24"/>
        </w:rPr>
      </w:pPr>
      <w:r w:rsidRPr="006F6D5A">
        <w:rPr>
          <w:rFonts w:ascii="Times New Roman" w:hAnsi="Times New Roman"/>
          <w:b w:val="0"/>
          <w:sz w:val="24"/>
          <w:szCs w:val="24"/>
        </w:rPr>
        <w:t>Поставщик обязан предоставить квалифицированног</w:t>
      </w:r>
      <w:proofErr w:type="gramStart"/>
      <w:r w:rsidRPr="006F6D5A">
        <w:rPr>
          <w:rFonts w:ascii="Times New Roman" w:hAnsi="Times New Roman"/>
          <w:b w:val="0"/>
          <w:sz w:val="24"/>
          <w:szCs w:val="24"/>
        </w:rPr>
        <w:t>о(</w:t>
      </w:r>
      <w:proofErr w:type="spellStart"/>
      <w:proofErr w:type="gramEnd"/>
      <w:r w:rsidRPr="006F6D5A">
        <w:rPr>
          <w:rFonts w:ascii="Times New Roman" w:hAnsi="Times New Roman"/>
          <w:b w:val="0"/>
          <w:sz w:val="24"/>
          <w:szCs w:val="24"/>
        </w:rPr>
        <w:t>ых</w:t>
      </w:r>
      <w:proofErr w:type="spellEnd"/>
      <w:r w:rsidRPr="006F6D5A">
        <w:rPr>
          <w:rFonts w:ascii="Times New Roman" w:hAnsi="Times New Roman"/>
          <w:b w:val="0"/>
          <w:sz w:val="24"/>
          <w:szCs w:val="24"/>
        </w:rPr>
        <w:t>) специалиста(</w:t>
      </w:r>
      <w:proofErr w:type="spellStart"/>
      <w:r w:rsidRPr="006F6D5A">
        <w:rPr>
          <w:rFonts w:ascii="Times New Roman" w:hAnsi="Times New Roman"/>
          <w:b w:val="0"/>
          <w:sz w:val="24"/>
          <w:szCs w:val="24"/>
        </w:rPr>
        <w:t>ов</w:t>
      </w:r>
      <w:proofErr w:type="spellEnd"/>
      <w:r w:rsidRPr="006F6D5A">
        <w:rPr>
          <w:rFonts w:ascii="Times New Roman" w:hAnsi="Times New Roman"/>
          <w:b w:val="0"/>
          <w:sz w:val="24"/>
          <w:szCs w:val="24"/>
        </w:rPr>
        <w:t>) для проведения инструктажа и обучения персонала Заказчика, связанного с эксплуатацией и техническим обслуживанием Товара.</w:t>
      </w:r>
    </w:p>
    <w:p w:rsidR="006F6D5A" w:rsidRPr="006F6D5A" w:rsidRDefault="006F6D5A" w:rsidP="002A2D9B">
      <w:pPr>
        <w:pStyle w:val="44"/>
        <w:keepNext w:val="0"/>
        <w:widowControl w:val="0"/>
        <w:numPr>
          <w:ilvl w:val="2"/>
          <w:numId w:val="114"/>
        </w:numPr>
        <w:tabs>
          <w:tab w:val="left" w:pos="851"/>
        </w:tabs>
        <w:autoSpaceDE w:val="0"/>
        <w:autoSpaceDN w:val="0"/>
        <w:adjustRightInd w:val="0"/>
        <w:spacing w:before="0" w:after="0" w:line="240" w:lineRule="auto"/>
        <w:ind w:left="0" w:firstLine="0"/>
        <w:contextualSpacing/>
        <w:jc w:val="both"/>
        <w:rPr>
          <w:rFonts w:ascii="Times New Roman" w:hAnsi="Times New Roman"/>
          <w:b w:val="0"/>
          <w:sz w:val="24"/>
          <w:szCs w:val="24"/>
        </w:rPr>
      </w:pPr>
      <w:r w:rsidRPr="006F6D5A">
        <w:rPr>
          <w:rFonts w:ascii="Times New Roman" w:hAnsi="Times New Roman"/>
          <w:b w:val="0"/>
          <w:sz w:val="24"/>
          <w:szCs w:val="24"/>
        </w:rPr>
        <w:t>До начала проведения инструктажа Поставщик согласовывает с Заказчиком порядок проведения инструктажа, количество инструктируемых лиц, программу инструктажа, а также иные необходимые вопросы.</w:t>
      </w:r>
    </w:p>
    <w:p w:rsidR="006F6D5A" w:rsidRPr="006F6D5A" w:rsidRDefault="006F6D5A" w:rsidP="002A2D9B">
      <w:pPr>
        <w:pStyle w:val="44"/>
        <w:keepNext w:val="0"/>
        <w:widowControl w:val="0"/>
        <w:numPr>
          <w:ilvl w:val="2"/>
          <w:numId w:val="114"/>
        </w:numPr>
        <w:tabs>
          <w:tab w:val="left" w:pos="851"/>
        </w:tabs>
        <w:autoSpaceDE w:val="0"/>
        <w:autoSpaceDN w:val="0"/>
        <w:adjustRightInd w:val="0"/>
        <w:spacing w:before="0" w:after="0" w:line="240" w:lineRule="auto"/>
        <w:ind w:left="0" w:firstLine="0"/>
        <w:contextualSpacing/>
        <w:jc w:val="both"/>
        <w:rPr>
          <w:rFonts w:ascii="Times New Roman" w:hAnsi="Times New Roman"/>
          <w:b w:val="0"/>
          <w:sz w:val="24"/>
          <w:szCs w:val="24"/>
        </w:rPr>
      </w:pPr>
      <w:r w:rsidRPr="006F6D5A">
        <w:rPr>
          <w:rFonts w:ascii="Times New Roman" w:hAnsi="Times New Roman"/>
          <w:b w:val="0"/>
          <w:sz w:val="24"/>
          <w:szCs w:val="24"/>
        </w:rPr>
        <w:t xml:space="preserve">Инструктаж проводится по адресу, указанному в п. 7 данного Технического задания, в рабочее время Заказчика (понедельник, вторник, среда, четверг, пятница) с 10:00 до 18:00 (время московское) в соответствии с подготовленной Поставщиком и утвержденной Заказчиком в рабочем порядке программой инструктажа. </w:t>
      </w:r>
    </w:p>
    <w:p w:rsidR="006F6D5A" w:rsidRPr="006F6D5A" w:rsidRDefault="006F6D5A" w:rsidP="0085672C">
      <w:pPr>
        <w:widowControl w:val="0"/>
        <w:jc w:val="both"/>
      </w:pPr>
      <w:r w:rsidRPr="006F6D5A">
        <w:t>Поставщик проводит инструктаж и обучение персонала Заказчика, включая привитие навыков пользования оборудованием, проведение инструктажа по технике безопасности и правилам поведения в аварийных ситуациях, обучения персонала Заказчика текущему устранению неполадок и замене расходных материалов.</w:t>
      </w:r>
    </w:p>
    <w:p w:rsidR="006F6D5A" w:rsidRPr="006652FB" w:rsidRDefault="006F6D5A" w:rsidP="0085672C">
      <w:pPr>
        <w:widowControl w:val="0"/>
      </w:pPr>
    </w:p>
    <w:p w:rsidR="006F6D5A" w:rsidRPr="006F6D5A" w:rsidRDefault="006F6D5A" w:rsidP="002A2D9B">
      <w:pPr>
        <w:pStyle w:val="24"/>
        <w:keepNext w:val="0"/>
        <w:widowControl w:val="0"/>
        <w:numPr>
          <w:ilvl w:val="0"/>
          <w:numId w:val="114"/>
        </w:numPr>
        <w:tabs>
          <w:tab w:val="left" w:pos="426"/>
        </w:tabs>
        <w:autoSpaceDE w:val="0"/>
        <w:autoSpaceDN w:val="0"/>
        <w:adjustRightInd w:val="0"/>
        <w:spacing w:before="0" w:after="0"/>
        <w:jc w:val="both"/>
        <w:rPr>
          <w:rFonts w:ascii="Times New Roman" w:hAnsi="Times New Roman"/>
          <w:b w:val="0"/>
          <w:i w:val="0"/>
          <w:sz w:val="24"/>
          <w:szCs w:val="24"/>
        </w:rPr>
      </w:pPr>
      <w:r w:rsidRPr="006F6D5A">
        <w:rPr>
          <w:rFonts w:ascii="Times New Roman" w:hAnsi="Times New Roman"/>
          <w:i w:val="0"/>
          <w:sz w:val="24"/>
          <w:szCs w:val="24"/>
        </w:rPr>
        <w:t>Место, условия и сроки поставки Товара.</w:t>
      </w:r>
    </w:p>
    <w:p w:rsidR="006F6D5A" w:rsidRDefault="006F6D5A" w:rsidP="0085672C">
      <w:pPr>
        <w:widowControl w:val="0"/>
        <w:tabs>
          <w:tab w:val="left" w:pos="284"/>
        </w:tabs>
        <w:ind w:firstLine="567"/>
        <w:jc w:val="both"/>
        <w:rPr>
          <w:szCs w:val="20"/>
        </w:rPr>
      </w:pPr>
      <w:proofErr w:type="gramStart"/>
      <w:r>
        <w:rPr>
          <w:szCs w:val="20"/>
        </w:rPr>
        <w:t>Д</w:t>
      </w:r>
      <w:r w:rsidRPr="000E4BD2">
        <w:rPr>
          <w:szCs w:val="20"/>
        </w:rPr>
        <w:t>оставка, разгрузка, подъем, занос</w:t>
      </w:r>
      <w:r>
        <w:rPr>
          <w:szCs w:val="20"/>
        </w:rPr>
        <w:t>, сборка и пуско-наладка</w:t>
      </w:r>
      <w:r w:rsidRPr="000E4BD2">
        <w:rPr>
          <w:szCs w:val="20"/>
        </w:rPr>
        <w:t xml:space="preserve"> Товара</w:t>
      </w:r>
      <w:r>
        <w:rPr>
          <w:szCs w:val="20"/>
        </w:rPr>
        <w:t>, а также инструктаж и обучение специалистов Заказчика,</w:t>
      </w:r>
      <w:r w:rsidRPr="000E4BD2">
        <w:rPr>
          <w:szCs w:val="20"/>
        </w:rPr>
        <w:t xml:space="preserve"> осуществляется </w:t>
      </w:r>
      <w:r w:rsidR="0061603B">
        <w:t>Поставщиком в помещении, указанном</w:t>
      </w:r>
      <w:r w:rsidRPr="000E4BD2">
        <w:rPr>
          <w:szCs w:val="20"/>
        </w:rPr>
        <w:t xml:space="preserve"> Заказчиком, по адресу: г. Москва, </w:t>
      </w:r>
      <w:r>
        <w:rPr>
          <w:szCs w:val="20"/>
        </w:rPr>
        <w:t>Кривоколенный переулок, д. 3, стр.1</w:t>
      </w:r>
      <w:r w:rsidRPr="000E4BD2">
        <w:rPr>
          <w:szCs w:val="20"/>
        </w:rPr>
        <w:t xml:space="preserve">, </w:t>
      </w:r>
      <w:r>
        <w:t xml:space="preserve">офис </w:t>
      </w:r>
      <w:r w:rsidRPr="00E3068D">
        <w:t>3-</w:t>
      </w:r>
      <w:r>
        <w:t>106</w:t>
      </w:r>
      <w:r w:rsidRPr="000E4BD2">
        <w:rPr>
          <w:szCs w:val="20"/>
        </w:rPr>
        <w:t>.</w:t>
      </w:r>
      <w:proofErr w:type="gramEnd"/>
      <w:r w:rsidRPr="00DF442A">
        <w:t xml:space="preserve"> </w:t>
      </w:r>
      <w:r w:rsidRPr="00DF442A">
        <w:rPr>
          <w:szCs w:val="20"/>
        </w:rPr>
        <w:t>Доставка, разгрузка,</w:t>
      </w:r>
      <w:r w:rsidRPr="00DF442A">
        <w:rPr>
          <w:bCs/>
          <w:szCs w:val="20"/>
        </w:rPr>
        <w:t xml:space="preserve"> подъем, занос </w:t>
      </w:r>
      <w:r w:rsidRPr="00DF442A">
        <w:rPr>
          <w:szCs w:val="20"/>
        </w:rPr>
        <w:t>Товара в помещение, указанное представителем Заказчика (независимо от этажа и наличия лифтов), производятся силами Поставщика</w:t>
      </w:r>
      <w:r>
        <w:rPr>
          <w:szCs w:val="20"/>
        </w:rPr>
        <w:t>.</w:t>
      </w:r>
    </w:p>
    <w:p w:rsidR="006F6D5A" w:rsidRPr="000E4BD2" w:rsidRDefault="006F6D5A" w:rsidP="0085672C">
      <w:pPr>
        <w:widowControl w:val="0"/>
        <w:tabs>
          <w:tab w:val="left" w:pos="284"/>
        </w:tabs>
        <w:ind w:firstLine="567"/>
        <w:jc w:val="both"/>
        <w:rPr>
          <w:szCs w:val="20"/>
        </w:rPr>
      </w:pPr>
      <w:r>
        <w:t>Общий срок исполнения Поставщиком обязательств по настоящему Договору составляет 100 (сто) рабочих дней с момента заключения Договора:</w:t>
      </w:r>
    </w:p>
    <w:p w:rsidR="006F6D5A" w:rsidRPr="0014340E" w:rsidRDefault="006F6D5A" w:rsidP="002A2D9B">
      <w:pPr>
        <w:pStyle w:val="af0"/>
        <w:widowControl w:val="0"/>
        <w:numPr>
          <w:ilvl w:val="0"/>
          <w:numId w:val="113"/>
        </w:numPr>
        <w:suppressLineNumbers/>
        <w:tabs>
          <w:tab w:val="left" w:pos="567"/>
          <w:tab w:val="left" w:pos="851"/>
        </w:tabs>
        <w:suppressAutoHyphens/>
        <w:ind w:left="567" w:firstLine="0"/>
        <w:jc w:val="both"/>
      </w:pPr>
      <w:r w:rsidRPr="000E4BD2">
        <w:t>Поставка Товара осуществл</w:t>
      </w:r>
      <w:r>
        <w:t>яется единой партией в течение 70</w:t>
      </w:r>
      <w:r w:rsidRPr="000E4BD2">
        <w:t xml:space="preserve"> (</w:t>
      </w:r>
      <w:r>
        <w:t>семидесяти</w:t>
      </w:r>
      <w:r w:rsidRPr="000E4BD2">
        <w:t>)</w:t>
      </w:r>
      <w:r>
        <w:t xml:space="preserve"> рабочих</w:t>
      </w:r>
      <w:r w:rsidRPr="000E4BD2">
        <w:t xml:space="preserve"> дней с момента заключения Договора.</w:t>
      </w:r>
      <w:r w:rsidRPr="000E4BD2" w:rsidDel="00911825">
        <w:t xml:space="preserve"> </w:t>
      </w:r>
    </w:p>
    <w:p w:rsidR="006F6D5A" w:rsidRDefault="006F6D5A" w:rsidP="002A2D9B">
      <w:pPr>
        <w:pStyle w:val="af0"/>
        <w:widowControl w:val="0"/>
        <w:numPr>
          <w:ilvl w:val="0"/>
          <w:numId w:val="113"/>
        </w:numPr>
        <w:suppressLineNumbers/>
        <w:tabs>
          <w:tab w:val="left" w:pos="567"/>
          <w:tab w:val="left" w:pos="851"/>
        </w:tabs>
        <w:suppressAutoHyphens/>
        <w:ind w:left="567" w:firstLine="0"/>
        <w:jc w:val="both"/>
      </w:pPr>
      <w:r w:rsidRPr="00995C50">
        <w:rPr>
          <w:bCs/>
        </w:rPr>
        <w:t>Сборка,</w:t>
      </w:r>
      <w:r>
        <w:t xml:space="preserve"> пуско-наладка Товара, инструктаж и обучение персонала Заказчика </w:t>
      </w:r>
      <w:r>
        <w:lastRenderedPageBreak/>
        <w:t xml:space="preserve">осуществляются в течение 30 (тридцати) рабочих дней с момента поставки Товара. Работы выполняются </w:t>
      </w:r>
      <w:r w:rsidRPr="00995C50">
        <w:t>в рабочее время Заказчика (понедельник, вторник, среда, четверг, пятница) с 10:00 до 18:00.</w:t>
      </w:r>
      <w:r>
        <w:t xml:space="preserve"> </w:t>
      </w:r>
    </w:p>
    <w:p w:rsidR="006F6D5A" w:rsidRPr="000E4BD2" w:rsidRDefault="006F6D5A" w:rsidP="0085672C">
      <w:pPr>
        <w:widowControl w:val="0"/>
        <w:suppressLineNumbers/>
        <w:tabs>
          <w:tab w:val="left" w:pos="567"/>
          <w:tab w:val="left" w:pos="851"/>
        </w:tabs>
        <w:suppressAutoHyphens/>
        <w:ind w:firstLine="567"/>
        <w:jc w:val="both"/>
      </w:pPr>
      <w:r w:rsidRPr="000E4BD2">
        <w:t>За 1 (один) рабочий день перед поставкой Товара</w:t>
      </w:r>
      <w:r w:rsidRPr="007B04CF">
        <w:t xml:space="preserve"> </w:t>
      </w:r>
      <w:r>
        <w:t>передать</w:t>
      </w:r>
      <w:r w:rsidRPr="000E4BD2">
        <w:t xml:space="preserve"> Заказчику по электронной почте или курьером </w:t>
      </w:r>
      <w:r>
        <w:t>информацию</w:t>
      </w:r>
      <w:r w:rsidRPr="000E4BD2">
        <w:t xml:space="preserve"> с указанием: количества и наименования Товара, массы и объема Товара с упаковкой,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w:t>
      </w:r>
      <w:r>
        <w:t>информация</w:t>
      </w:r>
      <w:r w:rsidRPr="000E4BD2">
        <w:t xml:space="preserve"> должна быть заверена подписью лица, разрешившего отгрузку Товара со склада Поставщика, а также печатью Поставщика (при наличии печати). </w:t>
      </w:r>
    </w:p>
    <w:p w:rsidR="006F6D5A" w:rsidRPr="000E4BD2" w:rsidRDefault="006F6D5A" w:rsidP="0085672C">
      <w:pPr>
        <w:widowControl w:val="0"/>
        <w:suppressLineNumbers/>
        <w:tabs>
          <w:tab w:val="left" w:pos="0"/>
        </w:tabs>
        <w:suppressAutoHyphens/>
        <w:ind w:firstLine="567"/>
        <w:jc w:val="both"/>
      </w:pPr>
      <w:r w:rsidRPr="000E4BD2">
        <w:t xml:space="preserve">Поставщик обязан уведомить по электронной почте представителя Заказчика о дате и времени прибытия в НИУ ВШЭ представителей Поставщика. </w:t>
      </w:r>
    </w:p>
    <w:p w:rsidR="006F6D5A" w:rsidRDefault="006F6D5A" w:rsidP="0085672C">
      <w:pPr>
        <w:widowControl w:val="0"/>
        <w:ind w:firstLine="567"/>
        <w:jc w:val="both"/>
        <w:rPr>
          <w:bCs/>
        </w:rPr>
      </w:pPr>
      <w:proofErr w:type="gramStart"/>
      <w:r w:rsidRPr="00074D48">
        <w:rPr>
          <w:bCs/>
        </w:rPr>
        <w:t xml:space="preserve">Все лица со стороны </w:t>
      </w:r>
      <w:r>
        <w:rPr>
          <w:bCs/>
        </w:rPr>
        <w:t>Исполнителя</w:t>
      </w:r>
      <w:r w:rsidRPr="00074D48">
        <w:rPr>
          <w:bCs/>
        </w:rPr>
        <w:t xml:space="preserve">, </w:t>
      </w:r>
      <w:r>
        <w:rPr>
          <w:bCs/>
        </w:rPr>
        <w:t xml:space="preserve">привлекаемые к </w:t>
      </w:r>
      <w:r>
        <w:t>сборке и пуско-наладке Товара и инструктажу</w:t>
      </w:r>
      <w:r w:rsidRPr="008E2E96">
        <w:t xml:space="preserve"> на территории Заказчика</w:t>
      </w:r>
      <w:r w:rsidRPr="00074D48">
        <w:rPr>
          <w:bCs/>
        </w:rPr>
        <w:t>, должны иметь при себе паспорт или ино</w:t>
      </w:r>
      <w:r>
        <w:rPr>
          <w:bCs/>
        </w:rPr>
        <w:t xml:space="preserve">й документ, </w:t>
      </w:r>
      <w:r w:rsidRPr="00074D48">
        <w:rPr>
          <w:bCs/>
        </w:rPr>
        <w:t>удостовер</w:t>
      </w:r>
      <w:r>
        <w:rPr>
          <w:bCs/>
        </w:rPr>
        <w:t>яющий</w:t>
      </w:r>
      <w:r w:rsidRPr="00074D48">
        <w:rPr>
          <w:bCs/>
        </w:rPr>
        <w:t xml:space="preserve"> личност</w:t>
      </w:r>
      <w:r>
        <w:rPr>
          <w:bCs/>
        </w:rPr>
        <w:t xml:space="preserve">ь </w:t>
      </w:r>
      <w:r w:rsidRPr="008E2E96">
        <w:t>гражданина Российской Федерации</w:t>
      </w:r>
      <w:r>
        <w:rPr>
          <w:bCs/>
        </w:rPr>
        <w:t>, а</w:t>
      </w:r>
      <w:r w:rsidRPr="00074D48">
        <w:t xml:space="preserve"> </w:t>
      </w:r>
      <w:r>
        <w:rPr>
          <w:bCs/>
        </w:rPr>
        <w:t>п</w:t>
      </w:r>
      <w:r w:rsidRPr="00074D48">
        <w:rPr>
          <w:bCs/>
        </w:rPr>
        <w:t>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исполнения обязательств по Договору.</w:t>
      </w:r>
      <w:proofErr w:type="gramEnd"/>
    </w:p>
    <w:p w:rsidR="006F6D5A" w:rsidRPr="000E4BD2" w:rsidRDefault="006F6D5A" w:rsidP="0085672C">
      <w:pPr>
        <w:widowControl w:val="0"/>
        <w:suppressLineNumbers/>
        <w:tabs>
          <w:tab w:val="left" w:pos="851"/>
        </w:tabs>
        <w:suppressAutoHyphens/>
        <w:ind w:firstLine="567"/>
        <w:contextualSpacing/>
        <w:jc w:val="both"/>
      </w:pPr>
      <w:r w:rsidRPr="000E4BD2">
        <w:t>Все лица со стороны Поставщика, присутствующие на территории НИУ ВШЭ</w:t>
      </w:r>
      <w:r>
        <w:t xml:space="preserve"> и осуществляющие поставку Товара</w:t>
      </w:r>
      <w:r w:rsidRPr="000E4BD2">
        <w:t>, должны иметь при себе паспорт или иной документ, удостоверяющий личность.</w:t>
      </w:r>
    </w:p>
    <w:p w:rsidR="006F6D5A" w:rsidRPr="005B6D80" w:rsidRDefault="006F6D5A" w:rsidP="0085672C">
      <w:pPr>
        <w:widowControl w:val="0"/>
        <w:tabs>
          <w:tab w:val="left" w:pos="284"/>
        </w:tabs>
      </w:pPr>
      <w:r w:rsidRPr="005B6D80">
        <w:t> </w:t>
      </w:r>
    </w:p>
    <w:p w:rsidR="006F6D5A" w:rsidRPr="006F6D5A" w:rsidRDefault="00912AFA" w:rsidP="00912AFA">
      <w:pPr>
        <w:pStyle w:val="24"/>
        <w:keepNext w:val="0"/>
        <w:widowControl w:val="0"/>
        <w:tabs>
          <w:tab w:val="left" w:pos="426"/>
        </w:tabs>
        <w:autoSpaceDE w:val="0"/>
        <w:autoSpaceDN w:val="0"/>
        <w:adjustRightInd w:val="0"/>
        <w:spacing w:before="0" w:after="0"/>
        <w:jc w:val="both"/>
        <w:rPr>
          <w:rFonts w:ascii="Times New Roman" w:hAnsi="Times New Roman"/>
          <w:i w:val="0"/>
          <w:sz w:val="24"/>
          <w:szCs w:val="24"/>
        </w:rPr>
      </w:pPr>
      <w:r>
        <w:rPr>
          <w:rFonts w:ascii="Times New Roman" w:hAnsi="Times New Roman"/>
          <w:i w:val="0"/>
          <w:sz w:val="24"/>
          <w:szCs w:val="24"/>
        </w:rPr>
        <w:t xml:space="preserve">8. </w:t>
      </w:r>
      <w:r w:rsidR="006F6D5A" w:rsidRPr="006F6D5A">
        <w:rPr>
          <w:rFonts w:ascii="Times New Roman" w:hAnsi="Times New Roman"/>
          <w:i w:val="0"/>
          <w:sz w:val="24"/>
          <w:szCs w:val="24"/>
        </w:rPr>
        <w:t>Требования к сроку и объему предоставления гарантий качества Товара и гарантийному обслуживанию Товара:</w:t>
      </w:r>
    </w:p>
    <w:p w:rsidR="00E42DC2" w:rsidRDefault="00912AFA" w:rsidP="0085672C">
      <w:pPr>
        <w:pStyle w:val="36"/>
        <w:keepNext w:val="0"/>
        <w:widowControl w:val="0"/>
        <w:tabs>
          <w:tab w:val="left" w:pos="426"/>
          <w:tab w:val="left" w:pos="709"/>
        </w:tabs>
        <w:autoSpaceDE w:val="0"/>
        <w:autoSpaceDN w:val="0"/>
        <w:adjustRightInd w:val="0"/>
        <w:spacing w:before="0" w:after="0" w:line="240" w:lineRule="auto"/>
        <w:contextualSpacing/>
        <w:jc w:val="both"/>
        <w:rPr>
          <w:rFonts w:ascii="Times New Roman" w:hAnsi="Times New Roman"/>
          <w:b w:val="0"/>
          <w:sz w:val="24"/>
          <w:szCs w:val="24"/>
        </w:rPr>
      </w:pPr>
      <w:r>
        <w:rPr>
          <w:rFonts w:ascii="Times New Roman" w:hAnsi="Times New Roman"/>
          <w:sz w:val="24"/>
          <w:szCs w:val="24"/>
        </w:rPr>
        <w:t>8</w:t>
      </w:r>
      <w:r w:rsidR="00E42DC2" w:rsidRPr="00E42DC2">
        <w:rPr>
          <w:rFonts w:ascii="Times New Roman" w:hAnsi="Times New Roman"/>
          <w:sz w:val="24"/>
          <w:szCs w:val="24"/>
        </w:rPr>
        <w:t>.1.</w:t>
      </w:r>
      <w:r w:rsidR="00E42DC2">
        <w:rPr>
          <w:rFonts w:ascii="Times New Roman" w:hAnsi="Times New Roman"/>
          <w:b w:val="0"/>
          <w:sz w:val="24"/>
          <w:szCs w:val="24"/>
        </w:rPr>
        <w:t xml:space="preserve"> </w:t>
      </w:r>
      <w:r w:rsidR="006F6D5A" w:rsidRPr="006F6D5A">
        <w:rPr>
          <w:rFonts w:ascii="Times New Roman" w:hAnsi="Times New Roman"/>
          <w:b w:val="0"/>
          <w:sz w:val="24"/>
          <w:szCs w:val="24"/>
        </w:rPr>
        <w:t xml:space="preserve">Гарантийный срок на поставляемый Товар, в том числе на все составляющие его части (комплектующие изделия), за исключением расходных индукторов магнитной стимуляции фокальных, должен составлять не менее 1 (одного) года </w:t>
      </w:r>
      <w:proofErr w:type="gramStart"/>
      <w:r w:rsidR="006F6D5A" w:rsidRPr="006F6D5A">
        <w:rPr>
          <w:rFonts w:ascii="Times New Roman" w:hAnsi="Times New Roman"/>
          <w:b w:val="0"/>
          <w:sz w:val="24"/>
          <w:szCs w:val="24"/>
        </w:rPr>
        <w:t>с даты подписания</w:t>
      </w:r>
      <w:proofErr w:type="gramEnd"/>
      <w:r w:rsidR="006F6D5A" w:rsidRPr="006F6D5A">
        <w:rPr>
          <w:rFonts w:ascii="Times New Roman" w:hAnsi="Times New Roman"/>
          <w:b w:val="0"/>
          <w:sz w:val="24"/>
          <w:szCs w:val="24"/>
        </w:rPr>
        <w:t xml:space="preserve"> Сторонами акта сдачи-приемки работ, подтверждающего сборку и пуско-наладку собранного Товара.  Гарантия качества Товара распространяется и на все составляющие его части (комплектующие изделия). Гарантийный срок на комплектующее изделие </w:t>
      </w:r>
      <w:proofErr w:type="gramStart"/>
      <w:r w:rsidR="006F6D5A" w:rsidRPr="006F6D5A">
        <w:rPr>
          <w:rFonts w:ascii="Times New Roman" w:hAnsi="Times New Roman"/>
          <w:b w:val="0"/>
          <w:sz w:val="24"/>
          <w:szCs w:val="24"/>
        </w:rPr>
        <w:t>считается равным гарантийному сроку на основное изделие и начинает</w:t>
      </w:r>
      <w:proofErr w:type="gramEnd"/>
      <w:r w:rsidR="006F6D5A" w:rsidRPr="006F6D5A">
        <w:rPr>
          <w:rFonts w:ascii="Times New Roman" w:hAnsi="Times New Roman"/>
          <w:b w:val="0"/>
          <w:sz w:val="24"/>
          <w:szCs w:val="24"/>
        </w:rPr>
        <w:t xml:space="preserve"> течь одновременно с гарантийным сроком на основное изделие. Гарантийный срок на индукторы магнитной стимуляции фокальные составляет не менее 2 (двух) лет </w:t>
      </w:r>
      <w:proofErr w:type="gramStart"/>
      <w:r w:rsidR="006F6D5A" w:rsidRPr="006F6D5A">
        <w:rPr>
          <w:rFonts w:ascii="Times New Roman" w:hAnsi="Times New Roman"/>
          <w:b w:val="0"/>
          <w:sz w:val="24"/>
          <w:szCs w:val="24"/>
        </w:rPr>
        <w:t>с даты подписания</w:t>
      </w:r>
      <w:proofErr w:type="gramEnd"/>
      <w:r w:rsidR="006F6D5A" w:rsidRPr="006F6D5A">
        <w:rPr>
          <w:rFonts w:ascii="Times New Roman" w:hAnsi="Times New Roman"/>
          <w:b w:val="0"/>
          <w:sz w:val="24"/>
          <w:szCs w:val="24"/>
        </w:rPr>
        <w:t xml:space="preserve"> Сторонами акта сдачи-приемки работ, подтверждающего сборку и пуско-наладку собранного Товара  или 4 000 000 (четырех миллионов) импульсов, в зависимости от того, какое событие наступит раньше. Гарантийный срок на результат работ, подтверждающего сборку и пуско-наладку собранного Товара, должен составлять не менее 1 (одного) года </w:t>
      </w:r>
      <w:proofErr w:type="gramStart"/>
      <w:r w:rsidR="006F6D5A" w:rsidRPr="006F6D5A">
        <w:rPr>
          <w:rFonts w:ascii="Times New Roman" w:hAnsi="Times New Roman"/>
          <w:b w:val="0"/>
          <w:sz w:val="24"/>
          <w:szCs w:val="24"/>
        </w:rPr>
        <w:t>с даты подписания</w:t>
      </w:r>
      <w:proofErr w:type="gramEnd"/>
      <w:r w:rsidR="006F6D5A" w:rsidRPr="006F6D5A">
        <w:rPr>
          <w:rFonts w:ascii="Times New Roman" w:hAnsi="Times New Roman"/>
          <w:b w:val="0"/>
          <w:sz w:val="24"/>
          <w:szCs w:val="24"/>
        </w:rPr>
        <w:t xml:space="preserve"> Сторонами акта сдачи-приемки работ, подтверждающего сборку и пуско-наладку Товара. </w:t>
      </w:r>
    </w:p>
    <w:p w:rsidR="00E42DC2" w:rsidRDefault="00912AFA" w:rsidP="0085672C">
      <w:pPr>
        <w:pStyle w:val="36"/>
        <w:keepNext w:val="0"/>
        <w:widowControl w:val="0"/>
        <w:tabs>
          <w:tab w:val="left" w:pos="426"/>
          <w:tab w:val="left" w:pos="709"/>
        </w:tabs>
        <w:autoSpaceDE w:val="0"/>
        <w:autoSpaceDN w:val="0"/>
        <w:adjustRightInd w:val="0"/>
        <w:spacing w:before="0" w:after="0" w:line="240" w:lineRule="auto"/>
        <w:contextualSpacing/>
        <w:jc w:val="both"/>
        <w:rPr>
          <w:rFonts w:ascii="Times New Roman" w:hAnsi="Times New Roman"/>
          <w:b w:val="0"/>
          <w:sz w:val="24"/>
          <w:szCs w:val="24"/>
        </w:rPr>
      </w:pPr>
      <w:r>
        <w:rPr>
          <w:rFonts w:ascii="Times New Roman" w:hAnsi="Times New Roman"/>
          <w:sz w:val="24"/>
          <w:szCs w:val="24"/>
        </w:rPr>
        <w:t>8</w:t>
      </w:r>
      <w:r w:rsidR="00E42DC2" w:rsidRPr="00E42DC2">
        <w:rPr>
          <w:rFonts w:ascii="Times New Roman" w:hAnsi="Times New Roman"/>
          <w:sz w:val="24"/>
          <w:szCs w:val="24"/>
        </w:rPr>
        <w:t>.2.</w:t>
      </w:r>
      <w:r w:rsidR="00E42DC2">
        <w:rPr>
          <w:rFonts w:ascii="Times New Roman" w:hAnsi="Times New Roman"/>
          <w:b w:val="0"/>
          <w:sz w:val="24"/>
          <w:szCs w:val="24"/>
        </w:rPr>
        <w:t xml:space="preserve"> </w:t>
      </w:r>
      <w:r w:rsidR="006F6D5A" w:rsidRPr="00E42DC2">
        <w:rPr>
          <w:rFonts w:ascii="Times New Roman" w:hAnsi="Times New Roman"/>
          <w:b w:val="0"/>
          <w:sz w:val="24"/>
          <w:szCs w:val="24"/>
        </w:rPr>
        <w:t>Контактный телефон, по которому пользователи Товара могут связаться с квалифицированным персоналом Поставщика (сервисного центра) для консультаций по выявленным неисправностям в работе Товара, должен функционировать по рабочим дням с 10 до 18 часов (время московское). В составе документации, передаваемой Поставщиком Заказчику, должен быть гарантийный талон на русском языке на каждую единицу Товара с указанием условий гарантийного обслуживания и вышеуказанного номера контактного телефона, даты производства Товара, даты передачи Товара Заказчику, условий гарантийного обслуживания. Гарантийный талон заверяется печатью Поставщика (при наличии печати).</w:t>
      </w:r>
    </w:p>
    <w:p w:rsidR="006F6D5A" w:rsidRDefault="00912AFA" w:rsidP="0085672C">
      <w:pPr>
        <w:pStyle w:val="36"/>
        <w:keepNext w:val="0"/>
        <w:widowControl w:val="0"/>
        <w:tabs>
          <w:tab w:val="left" w:pos="426"/>
          <w:tab w:val="left" w:pos="709"/>
        </w:tabs>
        <w:autoSpaceDE w:val="0"/>
        <w:autoSpaceDN w:val="0"/>
        <w:adjustRightInd w:val="0"/>
        <w:spacing w:before="0" w:after="0" w:line="240" w:lineRule="auto"/>
        <w:contextualSpacing/>
        <w:jc w:val="both"/>
        <w:rPr>
          <w:rFonts w:ascii="Times New Roman" w:hAnsi="Times New Roman"/>
          <w:b w:val="0"/>
          <w:sz w:val="24"/>
          <w:szCs w:val="24"/>
        </w:rPr>
      </w:pPr>
      <w:r>
        <w:rPr>
          <w:rFonts w:ascii="Times New Roman" w:hAnsi="Times New Roman"/>
          <w:sz w:val="24"/>
          <w:szCs w:val="24"/>
        </w:rPr>
        <w:t>8</w:t>
      </w:r>
      <w:r w:rsidR="00E42DC2" w:rsidRPr="00E42DC2">
        <w:rPr>
          <w:rFonts w:ascii="Times New Roman" w:hAnsi="Times New Roman"/>
          <w:sz w:val="24"/>
          <w:szCs w:val="24"/>
        </w:rPr>
        <w:t>.3.</w:t>
      </w:r>
      <w:r w:rsidR="00E42DC2">
        <w:rPr>
          <w:rFonts w:ascii="Times New Roman" w:hAnsi="Times New Roman"/>
          <w:b w:val="0"/>
          <w:sz w:val="24"/>
          <w:szCs w:val="24"/>
        </w:rPr>
        <w:t xml:space="preserve"> </w:t>
      </w:r>
      <w:r w:rsidR="006F6D5A" w:rsidRPr="006F6D5A">
        <w:rPr>
          <w:rFonts w:ascii="Times New Roman" w:hAnsi="Times New Roman"/>
          <w:b w:val="0"/>
          <w:sz w:val="24"/>
          <w:szCs w:val="24"/>
        </w:rPr>
        <w:t xml:space="preserve">Гарантийный ремонт Товара, </w:t>
      </w:r>
      <w:r w:rsidR="006F6D5A" w:rsidRPr="006F6D5A">
        <w:rPr>
          <w:rFonts w:ascii="Times New Roman" w:eastAsia="Calibri" w:hAnsi="Times New Roman"/>
          <w:b w:val="0"/>
          <w:sz w:val="24"/>
          <w:szCs w:val="24"/>
        </w:rPr>
        <w:t>устранение недостатков в работах по сборке и пуско-наладке собранного Товара,</w:t>
      </w:r>
      <w:r w:rsidR="006F6D5A" w:rsidRPr="006F6D5A">
        <w:rPr>
          <w:rFonts w:ascii="Times New Roman" w:hAnsi="Times New Roman"/>
          <w:b w:val="0"/>
          <w:sz w:val="24"/>
          <w:szCs w:val="24"/>
        </w:rPr>
        <w:t xml:space="preserve"> осуществляется Поставщиком </w:t>
      </w:r>
      <w:r w:rsidR="006F6D5A" w:rsidRPr="006F6D5A">
        <w:rPr>
          <w:rFonts w:ascii="Times New Roman" w:eastAsia="Calibri" w:hAnsi="Times New Roman"/>
          <w:b w:val="0"/>
          <w:sz w:val="24"/>
          <w:szCs w:val="24"/>
        </w:rPr>
        <w:t xml:space="preserve"> месту сборки и пуско-наладки собранного Товара </w:t>
      </w:r>
      <w:r w:rsidR="006F6D5A" w:rsidRPr="006F6D5A">
        <w:rPr>
          <w:rFonts w:ascii="Times New Roman" w:hAnsi="Times New Roman"/>
          <w:b w:val="0"/>
          <w:sz w:val="24"/>
          <w:szCs w:val="24"/>
        </w:rPr>
        <w:t xml:space="preserve">по заявке Заказчика, поданной Поставщику письменно по электронной почте. В случае невозможности </w:t>
      </w:r>
      <w:r w:rsidR="006F6D5A" w:rsidRPr="006F6D5A">
        <w:rPr>
          <w:rFonts w:ascii="Times New Roman" w:eastAsia="Calibri" w:hAnsi="Times New Roman"/>
          <w:b w:val="0"/>
          <w:sz w:val="24"/>
          <w:szCs w:val="24"/>
        </w:rPr>
        <w:t>проведения ремонта Товара по месту его сборки и пуско-</w:t>
      </w:r>
      <w:r w:rsidR="006F6D5A" w:rsidRPr="006F6D5A">
        <w:rPr>
          <w:rFonts w:ascii="Times New Roman" w:eastAsia="Calibri" w:hAnsi="Times New Roman"/>
          <w:b w:val="0"/>
          <w:sz w:val="24"/>
          <w:szCs w:val="24"/>
        </w:rPr>
        <w:lastRenderedPageBreak/>
        <w:t>наладки</w:t>
      </w:r>
      <w:r w:rsidR="006F6D5A" w:rsidRPr="006F6D5A">
        <w:rPr>
          <w:rFonts w:ascii="Times New Roman" w:hAnsi="Times New Roman"/>
          <w:b w:val="0"/>
          <w:sz w:val="24"/>
          <w:szCs w:val="24"/>
        </w:rPr>
        <w:t>, доставка Товара для проведения гарантийного ремонта или замены до сервисного центра и обратно после гарантийного ремонта осуществляется Поставщиком за свой счет. Срок принятия Товара в ремонт - на следующий рабочий день с момента обращения Заказчика.</w:t>
      </w:r>
    </w:p>
    <w:p w:rsidR="00912AFA" w:rsidRPr="00912AFA" w:rsidRDefault="00912AFA" w:rsidP="00912AFA">
      <w:pPr>
        <w:rPr>
          <w:lang w:eastAsia="en-US"/>
        </w:rPr>
      </w:pPr>
      <w:r w:rsidRPr="00912AFA">
        <w:rPr>
          <w:b/>
          <w:lang w:eastAsia="en-US"/>
        </w:rPr>
        <w:t>8.4.</w:t>
      </w:r>
      <w:r w:rsidRPr="00912AFA">
        <w:rPr>
          <w:b/>
          <w:lang w:eastAsia="en-US"/>
        </w:rPr>
        <w:tab/>
      </w:r>
      <w:r w:rsidRPr="00912AFA">
        <w:rPr>
          <w:lang w:eastAsia="en-US"/>
        </w:rPr>
        <w:t>Гарантийное обслуживание должно включать в себя:</w:t>
      </w:r>
    </w:p>
    <w:p w:rsidR="006F6D5A" w:rsidRPr="00802820" w:rsidRDefault="006F6D5A" w:rsidP="002A2D9B">
      <w:pPr>
        <w:widowControl w:val="0"/>
        <w:numPr>
          <w:ilvl w:val="0"/>
          <w:numId w:val="112"/>
        </w:numPr>
        <w:tabs>
          <w:tab w:val="left" w:pos="284"/>
        </w:tabs>
        <w:jc w:val="both"/>
      </w:pPr>
      <w:r w:rsidRPr="00802820">
        <w:t xml:space="preserve">Проведение ремонта </w:t>
      </w:r>
      <w:r>
        <w:t xml:space="preserve">Товара </w:t>
      </w:r>
      <w:r w:rsidRPr="00802820">
        <w:t xml:space="preserve">на </w:t>
      </w:r>
      <w:proofErr w:type="gramStart"/>
      <w:r w:rsidRPr="00802820">
        <w:t>месте</w:t>
      </w:r>
      <w:proofErr w:type="gramEnd"/>
      <w:r w:rsidRPr="00802820">
        <w:t xml:space="preserve"> эксплуатации по рабочим дням с прибытием инженера с запасной частью не позднее, чем на следующий рабочий день с момента определения необходимости ремонта на месте</w:t>
      </w:r>
      <w:r>
        <w:t>;</w:t>
      </w:r>
      <w:r w:rsidRPr="00802820">
        <w:t xml:space="preserve"> </w:t>
      </w:r>
    </w:p>
    <w:p w:rsidR="006F6D5A" w:rsidRPr="00802820" w:rsidRDefault="006F6D5A" w:rsidP="002A2D9B">
      <w:pPr>
        <w:widowControl w:val="0"/>
        <w:numPr>
          <w:ilvl w:val="0"/>
          <w:numId w:val="112"/>
        </w:numPr>
        <w:tabs>
          <w:tab w:val="left" w:pos="284"/>
        </w:tabs>
        <w:jc w:val="both"/>
      </w:pPr>
      <w:r w:rsidRPr="00802820">
        <w:t xml:space="preserve">Оказание консультаций инженеров «горячей линии» производителя по вопросам восстановления работоспособности и эксплуатации </w:t>
      </w:r>
      <w:r>
        <w:t>Товара</w:t>
      </w:r>
      <w:r w:rsidRPr="00802820">
        <w:t xml:space="preserve"> и программного обеспечения</w:t>
      </w:r>
      <w:r>
        <w:t xml:space="preserve"> установленного на нем,</w:t>
      </w:r>
      <w:r w:rsidRPr="00802820">
        <w:t xml:space="preserve"> в рабочее время в рабочие дни. Заказчик напрямую, без задержки, связывается с первым доступным инженером технической поддержки </w:t>
      </w:r>
      <w:r>
        <w:t>Поставщика;</w:t>
      </w:r>
      <w:r w:rsidRPr="00802820">
        <w:t xml:space="preserve"> </w:t>
      </w:r>
    </w:p>
    <w:p w:rsidR="006F6D5A" w:rsidRPr="00802820" w:rsidRDefault="006F6D5A" w:rsidP="002A2D9B">
      <w:pPr>
        <w:widowControl w:val="0"/>
        <w:numPr>
          <w:ilvl w:val="0"/>
          <w:numId w:val="112"/>
        </w:numPr>
        <w:tabs>
          <w:tab w:val="left" w:pos="284"/>
        </w:tabs>
        <w:jc w:val="both"/>
      </w:pPr>
      <w:r w:rsidRPr="00802820">
        <w:t xml:space="preserve">Возможность своевременного подключения высокоуровневых экспертов технической поддержки производителя </w:t>
      </w:r>
      <w:r>
        <w:t>Товара</w:t>
      </w:r>
      <w:r w:rsidRPr="00802820">
        <w:t xml:space="preserve"> для решения сложных проблем с целью восстановления работоспособности </w:t>
      </w:r>
      <w:r>
        <w:t>Товара;</w:t>
      </w:r>
    </w:p>
    <w:p w:rsidR="006F6D5A" w:rsidRPr="00802820" w:rsidRDefault="006F6D5A" w:rsidP="002A2D9B">
      <w:pPr>
        <w:widowControl w:val="0"/>
        <w:numPr>
          <w:ilvl w:val="0"/>
          <w:numId w:val="112"/>
        </w:numPr>
        <w:tabs>
          <w:tab w:val="left" w:pos="284"/>
        </w:tabs>
        <w:jc w:val="both"/>
      </w:pPr>
      <w:r w:rsidRPr="00802820">
        <w:t>Консультирование по вопросам работы ПО</w:t>
      </w:r>
      <w:r>
        <w:t xml:space="preserve">, </w:t>
      </w:r>
      <w:proofErr w:type="gramStart"/>
      <w:r>
        <w:t>установленного</w:t>
      </w:r>
      <w:proofErr w:type="gramEnd"/>
      <w:r>
        <w:t xml:space="preserve"> на Товаре</w:t>
      </w:r>
      <w:r w:rsidRPr="00802820">
        <w:t xml:space="preserve">.   </w:t>
      </w:r>
    </w:p>
    <w:p w:rsidR="00387591" w:rsidRPr="00387591" w:rsidRDefault="00912AFA" w:rsidP="0085672C">
      <w:pPr>
        <w:widowControl w:val="0"/>
        <w:tabs>
          <w:tab w:val="num" w:pos="0"/>
        </w:tabs>
        <w:autoSpaceDE w:val="0"/>
        <w:autoSpaceDN w:val="0"/>
        <w:adjustRightInd w:val="0"/>
        <w:jc w:val="both"/>
      </w:pPr>
      <w:r>
        <w:rPr>
          <w:b/>
        </w:rPr>
        <w:t>8</w:t>
      </w:r>
      <w:r w:rsidR="006F6D5A" w:rsidRPr="006F6D5A">
        <w:rPr>
          <w:b/>
        </w:rPr>
        <w:t>.</w:t>
      </w:r>
      <w:r>
        <w:rPr>
          <w:b/>
        </w:rPr>
        <w:t>5</w:t>
      </w:r>
      <w:r w:rsidR="006F6D5A" w:rsidRPr="006F6D5A">
        <w:rPr>
          <w:b/>
        </w:rPr>
        <w:t>.</w:t>
      </w:r>
      <w:r w:rsidR="006F6D5A">
        <w:t xml:space="preserve"> </w:t>
      </w:r>
      <w:r w:rsidR="006F6D5A" w:rsidRPr="00253C69">
        <w:t>Технический персонал и ответственные контактные лица Поставщика должны обладать достаточной квалификацией по гарантийному обслуживанию Товара.</w:t>
      </w:r>
    </w:p>
    <w:p w:rsidR="0087189C" w:rsidRPr="0087189C" w:rsidRDefault="0087189C" w:rsidP="00A14392">
      <w:pPr>
        <w:tabs>
          <w:tab w:val="left" w:pos="567"/>
        </w:tabs>
        <w:jc w:val="both"/>
        <w:rPr>
          <w:bCs/>
        </w:rPr>
        <w:sectPr w:rsidR="0087189C" w:rsidRPr="0087189C" w:rsidSect="0087189C">
          <w:headerReference w:type="even" r:id="rId53"/>
          <w:headerReference w:type="default" r:id="rId54"/>
          <w:footerReference w:type="default" r:id="rId55"/>
          <w:pgSz w:w="11906" w:h="16838"/>
          <w:pgMar w:top="851" w:right="851" w:bottom="851" w:left="1418" w:header="709" w:footer="709" w:gutter="0"/>
          <w:cols w:space="708"/>
          <w:docGrid w:linePitch="360"/>
        </w:sectPr>
      </w:pPr>
    </w:p>
    <w:p w:rsidR="00342AA4" w:rsidRPr="00F5050E" w:rsidRDefault="00342AA4" w:rsidP="00A14392">
      <w:pPr>
        <w:widowControl w:val="0"/>
        <w:tabs>
          <w:tab w:val="num" w:pos="0"/>
        </w:tabs>
        <w:jc w:val="center"/>
        <w:rPr>
          <w:b/>
          <w:sz w:val="28"/>
          <w:szCs w:val="28"/>
        </w:rPr>
      </w:pPr>
      <w:r w:rsidRPr="00F5050E">
        <w:rPr>
          <w:b/>
          <w:sz w:val="28"/>
          <w:szCs w:val="28"/>
        </w:rPr>
        <w:lastRenderedPageBreak/>
        <w:t>5.</w:t>
      </w:r>
      <w:r>
        <w:rPr>
          <w:b/>
          <w:sz w:val="28"/>
          <w:szCs w:val="28"/>
        </w:rPr>
        <w:t xml:space="preserve"> </w:t>
      </w:r>
      <w:r w:rsidRPr="00F5050E">
        <w:rPr>
          <w:b/>
          <w:sz w:val="28"/>
          <w:szCs w:val="28"/>
        </w:rPr>
        <w:t>ФОРМЫ ЗАЯВКИ НА УЧАСТИЕ В АУКЦИОНЕ</w:t>
      </w:r>
    </w:p>
    <w:p w:rsidR="00742B37" w:rsidRDefault="00742B37" w:rsidP="00A14392">
      <w:pPr>
        <w:widowControl w:val="0"/>
        <w:jc w:val="right"/>
        <w:rPr>
          <w:b/>
        </w:rPr>
      </w:pPr>
    </w:p>
    <w:p w:rsidR="00342AA4" w:rsidRPr="00F5050E" w:rsidRDefault="00342AA4" w:rsidP="00A14392">
      <w:pPr>
        <w:widowControl w:val="0"/>
        <w:jc w:val="right"/>
        <w:rPr>
          <w:b/>
        </w:rPr>
      </w:pPr>
      <w:r w:rsidRPr="00F5050E">
        <w:rPr>
          <w:b/>
        </w:rPr>
        <w:t>Форма 1</w:t>
      </w:r>
    </w:p>
    <w:p w:rsidR="00331AA0" w:rsidRPr="00331AA0" w:rsidRDefault="00342AA4" w:rsidP="00A14392">
      <w:pPr>
        <w:pStyle w:val="24"/>
        <w:keepNext w:val="0"/>
        <w:widowControl w:val="0"/>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r w:rsidR="00331AA0">
        <w:rPr>
          <w:rFonts w:ascii="Times New Roman" w:hAnsi="Times New Roman"/>
          <w:b w:val="0"/>
          <w:sz w:val="24"/>
          <w:szCs w:val="24"/>
        </w:rPr>
        <w:t xml:space="preserve"> (при наличии)</w:t>
      </w:r>
    </w:p>
    <w:p w:rsidR="00342AA4" w:rsidRPr="00F5050E" w:rsidRDefault="00342AA4" w:rsidP="00A14392">
      <w:pPr>
        <w:widowControl w:val="0"/>
        <w:ind w:firstLine="709"/>
        <w:jc w:val="right"/>
      </w:pPr>
      <w:r w:rsidRPr="00F5050E">
        <w:t>________________№ ______________</w:t>
      </w:r>
    </w:p>
    <w:p w:rsidR="00342AA4" w:rsidRPr="00F5050E" w:rsidRDefault="00342AA4" w:rsidP="00A14392">
      <w:pPr>
        <w:pStyle w:val="24"/>
        <w:keepNext w:val="0"/>
        <w:widowControl w:val="0"/>
        <w:spacing w:before="0" w:after="0"/>
        <w:jc w:val="center"/>
        <w:rPr>
          <w:rFonts w:ascii="Times New Roman" w:hAnsi="Times New Roman"/>
          <w:sz w:val="24"/>
          <w:szCs w:val="24"/>
        </w:rPr>
      </w:pPr>
    </w:p>
    <w:p w:rsidR="00342AA4" w:rsidRPr="007B2573" w:rsidRDefault="00342AA4" w:rsidP="00A14392">
      <w:pPr>
        <w:pStyle w:val="24"/>
        <w:keepNext w:val="0"/>
        <w:widowControl w:val="0"/>
        <w:spacing w:before="0" w:after="0"/>
        <w:jc w:val="center"/>
        <w:rPr>
          <w:rFonts w:ascii="Times New Roman" w:hAnsi="Times New Roman"/>
          <w:sz w:val="24"/>
          <w:szCs w:val="24"/>
        </w:rPr>
      </w:pPr>
      <w:r w:rsidRPr="007B2573">
        <w:rPr>
          <w:rFonts w:ascii="Times New Roman" w:hAnsi="Times New Roman"/>
          <w:i w:val="0"/>
          <w:sz w:val="24"/>
          <w:szCs w:val="24"/>
        </w:rPr>
        <w:t>ЗАЯВКА</w:t>
      </w:r>
    </w:p>
    <w:p w:rsidR="009C3E54" w:rsidRPr="007B2573" w:rsidRDefault="00342AA4" w:rsidP="00A14392">
      <w:pPr>
        <w:widowControl w:val="0"/>
        <w:tabs>
          <w:tab w:val="left" w:pos="284"/>
        </w:tabs>
        <w:contextualSpacing/>
        <w:jc w:val="center"/>
        <w:rPr>
          <w:b/>
          <w:i/>
          <w:caps/>
        </w:rPr>
      </w:pPr>
      <w:r w:rsidRPr="007B2573">
        <w:rPr>
          <w:b/>
          <w:i/>
          <w:kern w:val="24"/>
        </w:rPr>
        <w:t xml:space="preserve">на </w:t>
      </w:r>
      <w:r w:rsidR="00E562E7" w:rsidRPr="007B2573">
        <w:rPr>
          <w:b/>
          <w:i/>
          <w:kern w:val="24"/>
        </w:rPr>
        <w:t>участие в аукционе</w:t>
      </w:r>
      <w:r w:rsidRPr="007B2573">
        <w:rPr>
          <w:b/>
          <w:i/>
          <w:caps/>
        </w:rPr>
        <w:t xml:space="preserve"> </w:t>
      </w:r>
    </w:p>
    <w:p w:rsidR="00342AA4" w:rsidRPr="00FA3A48" w:rsidRDefault="00342AA4" w:rsidP="00A14392">
      <w:pPr>
        <w:widowControl w:val="0"/>
        <w:tabs>
          <w:tab w:val="left" w:pos="284"/>
        </w:tabs>
        <w:contextualSpacing/>
        <w:jc w:val="center"/>
        <w:rPr>
          <w:b/>
          <w:kern w:val="24"/>
        </w:rPr>
      </w:pPr>
      <w:r w:rsidRPr="00FA3A48">
        <w:rPr>
          <w:b/>
          <w:kern w:val="24"/>
        </w:rPr>
        <w:t xml:space="preserve">№ </w:t>
      </w:r>
      <w:r w:rsidR="00E42DC2">
        <w:rPr>
          <w:b/>
        </w:rPr>
        <w:t>ЭА26-08-19 СМП/</w:t>
      </w:r>
      <w:r w:rsidR="00E42DC2" w:rsidRPr="00EF46CD">
        <w:rPr>
          <w:b/>
        </w:rPr>
        <w:t>Система магнитной стимуляции</w:t>
      </w:r>
    </w:p>
    <w:p w:rsidR="00342AA4" w:rsidRPr="00FA3A48" w:rsidRDefault="00342AA4" w:rsidP="00A14392">
      <w:pPr>
        <w:widowControl w:val="0"/>
        <w:jc w:val="center"/>
      </w:pPr>
    </w:p>
    <w:p w:rsidR="00ED54BD" w:rsidRPr="00F5050E" w:rsidRDefault="00ED54BD" w:rsidP="00A14392">
      <w:pPr>
        <w:widowControl w:val="0"/>
        <w:jc w:val="center"/>
        <w:rPr>
          <w:b/>
          <w:i/>
          <w:sz w:val="20"/>
          <w:szCs w:val="20"/>
        </w:rPr>
      </w:pPr>
    </w:p>
    <w:p w:rsidR="00342AA4" w:rsidRPr="00F5050E" w:rsidRDefault="00342AA4" w:rsidP="00A14392">
      <w:pPr>
        <w:widowControl w:val="0"/>
        <w:ind w:firstLine="567"/>
        <w:jc w:val="center"/>
      </w:pPr>
      <w:r w:rsidRPr="00F5050E">
        <w:t xml:space="preserve">Изучив документацию об аукционе и принимая установленные в ней требования, мы </w:t>
      </w:r>
    </w:p>
    <w:p w:rsidR="00342AA4" w:rsidRPr="00F5050E" w:rsidRDefault="00342AA4" w:rsidP="00A14392">
      <w:pPr>
        <w:widowControl w:val="0"/>
        <w:jc w:val="center"/>
      </w:pPr>
      <w:r w:rsidRPr="00F5050E">
        <w:t>________________________________________________________________________________</w:t>
      </w:r>
      <w:r w:rsidRPr="00F5050E">
        <w:br/>
      </w:r>
      <w:r w:rsidRPr="00F5050E">
        <w:rPr>
          <w:sz w:val="20"/>
          <w:szCs w:val="20"/>
        </w:rPr>
        <w:t>(</w:t>
      </w:r>
      <w:r w:rsidRPr="00F5050E">
        <w:rPr>
          <w:i/>
          <w:sz w:val="20"/>
          <w:szCs w:val="20"/>
        </w:rPr>
        <w:t>наименование организации  и почтовый адрес участника закупки</w:t>
      </w:r>
      <w:r w:rsidRPr="00F5050E">
        <w:rPr>
          <w:sz w:val="20"/>
          <w:szCs w:val="20"/>
        </w:rPr>
        <w:t>)</w:t>
      </w:r>
    </w:p>
    <w:p w:rsidR="006824DB" w:rsidRDefault="006824DB" w:rsidP="00A14392">
      <w:pPr>
        <w:widowControl w:val="0"/>
        <w:tabs>
          <w:tab w:val="left" w:pos="-284"/>
        </w:tabs>
        <w:jc w:val="both"/>
      </w:pPr>
    </w:p>
    <w:p w:rsidR="00342AA4" w:rsidRDefault="00342AA4" w:rsidP="00A14392">
      <w:pPr>
        <w:widowControl w:val="0"/>
        <w:tabs>
          <w:tab w:val="left" w:pos="-284"/>
        </w:tabs>
        <w:jc w:val="both"/>
      </w:pPr>
      <w:r w:rsidRPr="00F5050E">
        <w:t xml:space="preserve">согласны исполнить условия Договора, в соответствии с условиями и требованиями, установленными в документации об аукционе, и на условиях, которые мы представили в заявке на участие в аукционе. </w:t>
      </w:r>
      <w:proofErr w:type="gramStart"/>
      <w:r w:rsidRPr="00F5050E">
        <w:t xml:space="preserve">Предлагаем заключить </w:t>
      </w:r>
      <w:r w:rsidRPr="00ED54BD">
        <w:rPr>
          <w:u w:val="single"/>
        </w:rPr>
        <w:t xml:space="preserve">договор </w:t>
      </w:r>
      <w:r w:rsidR="00D66BE3" w:rsidRPr="00ED54BD">
        <w:rPr>
          <w:u w:val="single"/>
        </w:rPr>
        <w:t>на</w:t>
      </w:r>
      <w:r w:rsidR="00D66BE3" w:rsidRPr="00993D9E">
        <w:t xml:space="preserve"> </w:t>
      </w:r>
      <w:r w:rsidR="00E42DC2" w:rsidRPr="00E42DC2">
        <w:rPr>
          <w:u w:val="single"/>
        </w:rPr>
        <w:t>поставк</w:t>
      </w:r>
      <w:r w:rsidR="00E42DC2">
        <w:rPr>
          <w:u w:val="single"/>
        </w:rPr>
        <w:t>у</w:t>
      </w:r>
      <w:r w:rsidR="00E42DC2" w:rsidRPr="00E42DC2">
        <w:rPr>
          <w:u w:val="single"/>
        </w:rPr>
        <w:t>, сборк</w:t>
      </w:r>
      <w:r w:rsidR="00E42DC2">
        <w:rPr>
          <w:u w:val="single"/>
        </w:rPr>
        <w:t>у</w:t>
      </w:r>
      <w:r w:rsidR="00E42DC2" w:rsidRPr="00E42DC2">
        <w:rPr>
          <w:u w:val="single"/>
        </w:rPr>
        <w:t>, пуско-наладк</w:t>
      </w:r>
      <w:r w:rsidR="00E42DC2">
        <w:rPr>
          <w:u w:val="single"/>
        </w:rPr>
        <w:t>у</w:t>
      </w:r>
      <w:r w:rsidR="00E42DC2" w:rsidRPr="00E42DC2">
        <w:rPr>
          <w:u w:val="single"/>
        </w:rPr>
        <w:t xml:space="preserve"> системы навигационной </w:t>
      </w:r>
      <w:proofErr w:type="spellStart"/>
      <w:r w:rsidR="00E42DC2" w:rsidRPr="00E42DC2">
        <w:rPr>
          <w:u w:val="single"/>
        </w:rPr>
        <w:t>транскраниальной</w:t>
      </w:r>
      <w:proofErr w:type="spellEnd"/>
      <w:r w:rsidR="00E42DC2" w:rsidRPr="00E42DC2">
        <w:rPr>
          <w:u w:val="single"/>
        </w:rPr>
        <w:t xml:space="preserve"> магнитной стимуляции в едином комплексе с системой ЭЭГ</w:t>
      </w:r>
      <w:r w:rsidRPr="00F5050E">
        <w:t>, на условиях, определенных документацией об аукционе, проектом договора, прилагаемым к документации об аукционе, положениями настоящей заявки на участие в аукционе, по цене Договора, предложенной нами на аукционе, либо по начальной</w:t>
      </w:r>
      <w:r w:rsidRPr="00F5050E">
        <w:rPr>
          <w:bCs/>
        </w:rPr>
        <w:t xml:space="preserve"> (максимальной) цене Договора или по согласованной с Заказчиком цене Договора, не превышающей</w:t>
      </w:r>
      <w:proofErr w:type="gramEnd"/>
      <w:r w:rsidRPr="00F5050E">
        <w:rPr>
          <w:bCs/>
        </w:rPr>
        <w:t xml:space="preserve"> начальной (максимальной) цены Договора в случае, если аукцион будет признан несостоявшимся</w:t>
      </w:r>
      <w:r w:rsidRPr="00F5050E">
        <w:t>.</w:t>
      </w:r>
    </w:p>
    <w:p w:rsidR="006824DB" w:rsidRPr="00F5050E" w:rsidRDefault="006824DB" w:rsidP="00A14392">
      <w:pPr>
        <w:widowControl w:val="0"/>
        <w:tabs>
          <w:tab w:val="left" w:pos="-284"/>
        </w:tabs>
        <w:jc w:val="both"/>
        <w:rPr>
          <w:b/>
          <w:i/>
        </w:rPr>
      </w:pPr>
    </w:p>
    <w:p w:rsidR="00342AA4" w:rsidRPr="00F5050E" w:rsidRDefault="00342AA4" w:rsidP="00A14392">
      <w:pPr>
        <w:widowControl w:val="0"/>
        <w:ind w:firstLine="567"/>
        <w:jc w:val="both"/>
      </w:pPr>
      <w:bookmarkStart w:id="13" w:name="_Toc129503726"/>
      <w:bookmarkStart w:id="14" w:name="_Toc129664608"/>
      <w:bookmarkStart w:id="15" w:name="_Toc129669090"/>
      <w:bookmarkStart w:id="16" w:name="_Toc130110954"/>
      <w:bookmarkStart w:id="17" w:name="_Toc129503730"/>
      <w:bookmarkStart w:id="18" w:name="_Toc129664612"/>
      <w:bookmarkStart w:id="19" w:name="_Toc129669094"/>
      <w:bookmarkStart w:id="20" w:name="_Toc130110958"/>
      <w:r w:rsidRPr="00F5050E">
        <w:t xml:space="preserve">Настоящей заявкой подтверждаем, что </w:t>
      </w:r>
      <w:proofErr w:type="gramStart"/>
      <w:r w:rsidRPr="00F5050E">
        <w:t>против</w:t>
      </w:r>
      <w:proofErr w:type="gramEnd"/>
      <w:r w:rsidRPr="00F5050E">
        <w:t xml:space="preserve"> </w:t>
      </w:r>
      <w:bookmarkEnd w:id="13"/>
      <w:bookmarkEnd w:id="14"/>
      <w:bookmarkEnd w:id="15"/>
      <w:bookmarkEnd w:id="16"/>
      <w:r w:rsidRPr="00F5050E">
        <w:t>___________________________________</w:t>
      </w:r>
    </w:p>
    <w:p w:rsidR="00342AA4" w:rsidRPr="00F5050E" w:rsidRDefault="00342AA4" w:rsidP="00A14392">
      <w:pPr>
        <w:widowControl w:val="0"/>
        <w:ind w:left="6237"/>
        <w:jc w:val="both"/>
        <w:rPr>
          <w:i/>
          <w:sz w:val="20"/>
          <w:szCs w:val="20"/>
        </w:rPr>
      </w:pPr>
      <w:bookmarkStart w:id="21" w:name="_Toc129503727"/>
      <w:bookmarkStart w:id="22" w:name="_Toc129664609"/>
      <w:bookmarkStart w:id="23" w:name="_Toc129669091"/>
      <w:bookmarkStart w:id="24" w:name="_Toc130110955"/>
      <w:r w:rsidRPr="00F5050E">
        <w:rPr>
          <w:i/>
          <w:sz w:val="20"/>
          <w:szCs w:val="20"/>
        </w:rPr>
        <w:t>(наименование  участника закупки)</w:t>
      </w:r>
      <w:bookmarkEnd w:id="21"/>
      <w:bookmarkEnd w:id="22"/>
      <w:bookmarkEnd w:id="23"/>
      <w:bookmarkEnd w:id="24"/>
    </w:p>
    <w:p w:rsidR="00342AA4" w:rsidRPr="00D57357" w:rsidRDefault="00342AA4" w:rsidP="00A14392">
      <w:pPr>
        <w:widowControl w:val="0"/>
        <w:jc w:val="both"/>
      </w:pPr>
      <w:bookmarkStart w:id="25" w:name="_Toc129503728"/>
      <w:bookmarkStart w:id="26" w:name="_Toc129664610"/>
      <w:bookmarkStart w:id="27" w:name="_Toc129669092"/>
      <w:bookmarkStart w:id="28" w:name="_Toc130110956"/>
      <w:proofErr w:type="gramStart"/>
      <w:r w:rsidRPr="00F5050E">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F5050E">
        <w:rPr>
          <w:i/>
        </w:rPr>
        <w:t>(двадцать пять процентов)</w:t>
      </w:r>
      <w:r w:rsidRPr="00F5050E">
        <w:t xml:space="preserve"> балансовой стоимости активов участника закупки по данным бухгалтерской отчетности за последний </w:t>
      </w:r>
      <w:r w:rsidRPr="00D57357">
        <w:t>завершенный отчетный период.</w:t>
      </w:r>
      <w:bookmarkEnd w:id="25"/>
      <w:bookmarkEnd w:id="26"/>
      <w:bookmarkEnd w:id="27"/>
      <w:bookmarkEnd w:id="28"/>
      <w:proofErr w:type="gramEnd"/>
    </w:p>
    <w:p w:rsidR="00342AA4" w:rsidRPr="00A63141" w:rsidRDefault="00342AA4" w:rsidP="00A14392">
      <w:pPr>
        <w:widowControl w:val="0"/>
        <w:ind w:firstLine="709"/>
        <w:jc w:val="both"/>
      </w:pPr>
      <w:r w:rsidRPr="00A63141">
        <w:t xml:space="preserve">Подтверждаем, что _________________________________________ в  соответствии </w:t>
      </w:r>
    </w:p>
    <w:p w:rsidR="00342AA4" w:rsidRPr="00A63141" w:rsidRDefault="00342AA4" w:rsidP="00A14392">
      <w:pPr>
        <w:widowControl w:val="0"/>
        <w:jc w:val="both"/>
        <w:rPr>
          <w:i/>
          <w:sz w:val="20"/>
          <w:szCs w:val="20"/>
        </w:rPr>
      </w:pPr>
      <w:r w:rsidRPr="00A63141">
        <w:rPr>
          <w:i/>
          <w:sz w:val="20"/>
          <w:szCs w:val="20"/>
        </w:rPr>
        <w:t>                                                            (наименование участника закупки)</w:t>
      </w:r>
    </w:p>
    <w:p w:rsidR="00342AA4" w:rsidRPr="00A63141" w:rsidRDefault="00342AA4" w:rsidP="00A14392">
      <w:pPr>
        <w:widowControl w:val="0"/>
        <w:jc w:val="both"/>
        <w:rPr>
          <w:i/>
          <w:sz w:val="20"/>
          <w:szCs w:val="20"/>
        </w:rPr>
      </w:pPr>
      <w:r w:rsidRPr="00A63141">
        <w:t>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____________________________________________________ предпринимательства.</w:t>
      </w:r>
    </w:p>
    <w:p w:rsidR="00342AA4" w:rsidRDefault="00342AA4" w:rsidP="00A14392">
      <w:pPr>
        <w:widowControl w:val="0"/>
        <w:jc w:val="both"/>
        <w:rPr>
          <w:i/>
          <w:sz w:val="20"/>
          <w:szCs w:val="20"/>
        </w:rPr>
      </w:pPr>
      <w:r w:rsidRPr="00A63141">
        <w:t xml:space="preserve"> </w:t>
      </w:r>
      <w:r w:rsidRPr="00A63141">
        <w:rPr>
          <w:i/>
          <w:sz w:val="20"/>
          <w:szCs w:val="20"/>
        </w:rPr>
        <w:t>(указывается субъект малого или среднего предпринимательства)</w:t>
      </w:r>
    </w:p>
    <w:p w:rsidR="009B560C" w:rsidRPr="009B560C" w:rsidRDefault="009B560C" w:rsidP="00A14392">
      <w:pPr>
        <w:widowControl w:val="0"/>
        <w:jc w:val="both"/>
        <w:rPr>
          <w:i/>
        </w:rPr>
      </w:pPr>
    </w:p>
    <w:p w:rsidR="00342AA4" w:rsidRPr="00F5050E" w:rsidRDefault="00342AA4" w:rsidP="00A14392">
      <w:pPr>
        <w:widowControl w:val="0"/>
        <w:ind w:firstLine="567"/>
        <w:jc w:val="both"/>
      </w:pPr>
      <w:r w:rsidRPr="00F5050E">
        <w:t xml:space="preserve">Настоящим </w:t>
      </w:r>
      <w:proofErr w:type="gramStart"/>
      <w:r w:rsidRPr="00F5050E">
        <w:t>гарантируем достоверность представленной нами в заявке информации и подтверждаем</w:t>
      </w:r>
      <w:proofErr w:type="gramEnd"/>
      <w:r w:rsidRPr="00F5050E">
        <w:t xml:space="preserve">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342AA4" w:rsidRPr="00F5050E" w:rsidRDefault="00342AA4" w:rsidP="00A14392">
      <w:pPr>
        <w:widowControl w:val="0"/>
        <w:ind w:firstLine="567"/>
        <w:jc w:val="both"/>
      </w:pPr>
      <w:r w:rsidRPr="00F5050E">
        <w:t>В случае если условия исполнения Договора, предложенные нами, будут признаны лучшими, мы берем на себя обязательства подписать Договор с Заказчиком в соответствии с требованиями документации об аукционе.</w:t>
      </w:r>
    </w:p>
    <w:p w:rsidR="00342AA4" w:rsidRPr="00F5050E" w:rsidRDefault="00342AA4" w:rsidP="00A14392">
      <w:pPr>
        <w:widowControl w:val="0"/>
        <w:ind w:firstLine="567"/>
        <w:jc w:val="both"/>
      </w:pPr>
      <w:r w:rsidRPr="00F5050E">
        <w:t xml:space="preserve">В случае если представленной нами заявке на участие в аукционе будет присвоен второй номер, а победитель аукциона будет признан уклонившимся от заключения Договора с Заказчиком, мы обязуемся подписать Договор в соответствии с требованиями документации </w:t>
      </w:r>
      <w:r w:rsidRPr="00F5050E">
        <w:lastRenderedPageBreak/>
        <w:t>об аукционе.</w:t>
      </w:r>
    </w:p>
    <w:p w:rsidR="00342AA4" w:rsidRPr="00F5050E" w:rsidRDefault="00342AA4" w:rsidP="00A14392">
      <w:pPr>
        <w:pStyle w:val="ConsNormal"/>
        <w:ind w:firstLine="567"/>
        <w:jc w:val="both"/>
        <w:rPr>
          <w:rFonts w:ascii="Times New Roman" w:hAnsi="Times New Roman"/>
          <w:sz w:val="24"/>
          <w:szCs w:val="24"/>
        </w:rPr>
      </w:pPr>
      <w:r w:rsidRPr="00F5050E">
        <w:rPr>
          <w:rFonts w:ascii="Times New Roman" w:hAnsi="Times New Roman"/>
          <w:sz w:val="24"/>
          <w:szCs w:val="24"/>
        </w:rPr>
        <w:t>В случае признания нас единственным участником закупки, с которым Заказчик будет заключать Договор, мы берем на себя обязательства подписать Договор на условиях, указанных в документации об аукционе.</w:t>
      </w:r>
    </w:p>
    <w:p w:rsidR="00342AA4" w:rsidRPr="00F5050E" w:rsidRDefault="00342AA4" w:rsidP="00A14392">
      <w:pPr>
        <w:pStyle w:val="ConsNormal"/>
        <w:ind w:firstLine="567"/>
        <w:jc w:val="both"/>
        <w:rPr>
          <w:rFonts w:ascii="Times New Roman" w:hAnsi="Times New Roman"/>
          <w:sz w:val="24"/>
          <w:szCs w:val="24"/>
        </w:rPr>
      </w:pPr>
      <w:r w:rsidRPr="00F5050E">
        <w:rPr>
          <w:rFonts w:ascii="Times New Roman" w:hAnsi="Times New Roman"/>
          <w:sz w:val="24"/>
          <w:szCs w:val="24"/>
        </w:rPr>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bookmarkEnd w:id="17"/>
      <w:bookmarkEnd w:id="18"/>
      <w:bookmarkEnd w:id="19"/>
      <w:bookmarkEnd w:id="20"/>
    </w:p>
    <w:p w:rsidR="00342AA4" w:rsidRPr="00F5050E" w:rsidRDefault="00342AA4" w:rsidP="00A14392">
      <w:pPr>
        <w:pStyle w:val="ad"/>
        <w:widowControl w:val="0"/>
        <w:spacing w:before="0" w:beforeAutospacing="0" w:after="0" w:afterAutospacing="0"/>
        <w:ind w:firstLine="567"/>
        <w:jc w:val="both"/>
        <w:rPr>
          <w:rFonts w:ascii="Times New Roman" w:hAnsi="Times New Roman"/>
          <w:b w:val="0"/>
          <w:color w:val="auto"/>
          <w:sz w:val="24"/>
          <w:szCs w:val="24"/>
        </w:rPr>
      </w:pPr>
      <w:r w:rsidRPr="00F5050E">
        <w:rPr>
          <w:rFonts w:ascii="Times New Roman" w:hAnsi="Times New Roman"/>
          <w:b w:val="0"/>
          <w:color w:val="auto"/>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F5050E">
        <w:rPr>
          <w:rFonts w:ascii="Times New Roman" w:hAnsi="Times New Roman"/>
          <w:b w:val="0"/>
          <w:color w:val="auto"/>
          <w:sz w:val="24"/>
          <w:szCs w:val="24"/>
        </w:rPr>
        <w:t>уполномочен</w:t>
      </w:r>
      <w:proofErr w:type="gramEnd"/>
      <w:r w:rsidRPr="00F5050E">
        <w:rPr>
          <w:rFonts w:ascii="Times New Roman" w:hAnsi="Times New Roman"/>
          <w:b w:val="0"/>
          <w:color w:val="auto"/>
          <w:sz w:val="24"/>
          <w:szCs w:val="24"/>
        </w:rPr>
        <w:t xml:space="preserve"> _______________________</w:t>
      </w:r>
      <w:r w:rsidRPr="00F5050E">
        <w:rPr>
          <w:rFonts w:ascii="Times New Roman" w:hAnsi="Times New Roman"/>
          <w:color w:val="auto"/>
          <w:sz w:val="24"/>
          <w:szCs w:val="24"/>
        </w:rPr>
        <w:t xml:space="preserve"> _______________________________________________________________________________</w:t>
      </w:r>
      <w:r w:rsidRPr="00F5050E">
        <w:rPr>
          <w:rFonts w:ascii="Times New Roman" w:hAnsi="Times New Roman"/>
          <w:b w:val="0"/>
          <w:color w:val="auto"/>
          <w:sz w:val="24"/>
          <w:szCs w:val="24"/>
        </w:rPr>
        <w:t>.</w:t>
      </w:r>
    </w:p>
    <w:p w:rsidR="00342AA4" w:rsidRPr="00F5050E" w:rsidRDefault="00342AA4" w:rsidP="00A14392">
      <w:pPr>
        <w:pStyle w:val="ad"/>
        <w:widowControl w:val="0"/>
        <w:spacing w:before="0" w:beforeAutospacing="0" w:after="0" w:afterAutospacing="0"/>
        <w:ind w:firstLine="709"/>
        <w:jc w:val="center"/>
        <w:rPr>
          <w:rFonts w:ascii="Times New Roman" w:hAnsi="Times New Roman"/>
          <w:b w:val="0"/>
          <w:bCs/>
          <w:i/>
        </w:rPr>
      </w:pPr>
      <w:r w:rsidRPr="00F5050E">
        <w:rPr>
          <w:rFonts w:ascii="Times New Roman" w:hAnsi="Times New Roman"/>
          <w:b w:val="0"/>
          <w:bCs/>
          <w:i/>
        </w:rPr>
        <w:t>(Ф.И.О., телефон</w:t>
      </w:r>
      <w:r>
        <w:rPr>
          <w:rFonts w:ascii="Times New Roman" w:hAnsi="Times New Roman"/>
          <w:b w:val="0"/>
          <w:bCs/>
          <w:i/>
        </w:rPr>
        <w:t>, адрес электронной почты</w:t>
      </w:r>
      <w:r w:rsidRPr="00F5050E">
        <w:rPr>
          <w:rFonts w:ascii="Times New Roman" w:hAnsi="Times New Roman"/>
          <w:b w:val="0"/>
          <w:bCs/>
          <w:i/>
        </w:rPr>
        <w:t xml:space="preserve"> представителя Участника закупки)</w:t>
      </w:r>
    </w:p>
    <w:p w:rsidR="00342AA4" w:rsidRPr="00F5050E" w:rsidRDefault="00342AA4" w:rsidP="00A14392">
      <w:pPr>
        <w:pStyle w:val="ad"/>
        <w:widowControl w:val="0"/>
        <w:spacing w:before="0" w:beforeAutospacing="0" w:after="0" w:afterAutospacing="0"/>
        <w:ind w:firstLine="709"/>
        <w:jc w:val="both"/>
        <w:rPr>
          <w:rFonts w:ascii="Times New Roman" w:hAnsi="Times New Roman"/>
          <w:b w:val="0"/>
          <w:color w:val="auto"/>
        </w:rPr>
      </w:pPr>
    </w:p>
    <w:p w:rsidR="00342AA4" w:rsidRPr="00F5050E" w:rsidRDefault="00342AA4" w:rsidP="00A14392">
      <w:pPr>
        <w:pStyle w:val="ConsNormal"/>
        <w:ind w:firstLine="567"/>
        <w:jc w:val="both"/>
        <w:rPr>
          <w:rFonts w:ascii="Times New Roman" w:hAnsi="Times New Roman"/>
          <w:sz w:val="24"/>
          <w:szCs w:val="24"/>
        </w:rPr>
      </w:pPr>
      <w:r w:rsidRPr="00F5050E">
        <w:rPr>
          <w:rFonts w:ascii="Times New Roman" w:hAnsi="Times New Roman"/>
          <w:sz w:val="24"/>
          <w:szCs w:val="24"/>
        </w:rPr>
        <w:t>Все сведения об аукционе просим сообщать уполномоченному лицу.</w:t>
      </w:r>
    </w:p>
    <w:p w:rsidR="00342AA4" w:rsidRPr="00F5050E" w:rsidRDefault="00342AA4" w:rsidP="00A14392">
      <w:pPr>
        <w:pStyle w:val="ad"/>
        <w:widowControl w:val="0"/>
        <w:spacing w:after="0" w:afterAutospacing="0"/>
        <w:ind w:firstLine="567"/>
        <w:jc w:val="both"/>
        <w:rPr>
          <w:rFonts w:ascii="Times New Roman" w:hAnsi="Times New Roman"/>
          <w:color w:val="auto"/>
          <w:sz w:val="24"/>
          <w:szCs w:val="24"/>
        </w:rPr>
      </w:pPr>
      <w:r w:rsidRPr="00F5050E">
        <w:rPr>
          <w:rFonts w:ascii="Times New Roman" w:hAnsi="Times New Roman"/>
          <w:color w:val="auto"/>
          <w:sz w:val="24"/>
          <w:szCs w:val="24"/>
        </w:rPr>
        <w:t>Настоящей заявкой гарантируем достоверность представленной нами информации.</w:t>
      </w:r>
    </w:p>
    <w:p w:rsidR="00342AA4" w:rsidRPr="00F5050E" w:rsidRDefault="00342AA4" w:rsidP="00A14392">
      <w:pPr>
        <w:widowControl w:val="0"/>
        <w:ind w:left="567"/>
        <w:jc w:val="both"/>
      </w:pPr>
      <w:r w:rsidRPr="00F5050E">
        <w:t>Место нахождения</w:t>
      </w:r>
      <w:proofErr w:type="gramStart"/>
      <w:r w:rsidRPr="00F5050E">
        <w:t>: ______________________________________;</w:t>
      </w:r>
      <w:proofErr w:type="gramEnd"/>
    </w:p>
    <w:p w:rsidR="00342AA4" w:rsidRPr="00F5050E" w:rsidRDefault="00342AA4" w:rsidP="00A14392">
      <w:pPr>
        <w:widowControl w:val="0"/>
        <w:ind w:left="567"/>
        <w:jc w:val="both"/>
      </w:pPr>
      <w:r w:rsidRPr="00F5050E">
        <w:t>Адрес для переписки</w:t>
      </w:r>
      <w:proofErr w:type="gramStart"/>
      <w:r w:rsidRPr="00F5050E">
        <w:t>: ______________________________________;</w:t>
      </w:r>
      <w:proofErr w:type="gramEnd"/>
    </w:p>
    <w:p w:rsidR="00342AA4" w:rsidRPr="00F5050E" w:rsidRDefault="00342AA4" w:rsidP="00A14392">
      <w:pPr>
        <w:widowControl w:val="0"/>
        <w:ind w:left="567"/>
        <w:jc w:val="both"/>
      </w:pPr>
      <w:r w:rsidRPr="00F5050E">
        <w:t>Телефон</w:t>
      </w:r>
      <w:proofErr w:type="gramStart"/>
      <w:r w:rsidRPr="00F5050E">
        <w:t>: _____________________;</w:t>
      </w:r>
      <w:proofErr w:type="gramEnd"/>
    </w:p>
    <w:p w:rsidR="00342AA4" w:rsidRPr="00F5050E" w:rsidRDefault="00342AA4" w:rsidP="00A14392">
      <w:pPr>
        <w:widowControl w:val="0"/>
        <w:ind w:left="567"/>
        <w:jc w:val="both"/>
      </w:pPr>
      <w:r w:rsidRPr="00F5050E">
        <w:t>Факс</w:t>
      </w:r>
      <w:proofErr w:type="gramStart"/>
      <w:r w:rsidRPr="00F5050E">
        <w:t>: ________________________;</w:t>
      </w:r>
      <w:proofErr w:type="gramEnd"/>
    </w:p>
    <w:p w:rsidR="00342AA4" w:rsidRPr="00F5050E" w:rsidRDefault="00342AA4" w:rsidP="00A14392">
      <w:pPr>
        <w:widowControl w:val="0"/>
        <w:ind w:left="567"/>
        <w:jc w:val="both"/>
      </w:pPr>
      <w:r w:rsidRPr="00F5050E">
        <w:t>Адрес электронной почты</w:t>
      </w:r>
      <w:proofErr w:type="gramStart"/>
      <w:r w:rsidRPr="00F5050E">
        <w:t>: _________________;</w:t>
      </w:r>
      <w:proofErr w:type="gramEnd"/>
    </w:p>
    <w:p w:rsidR="00342AA4" w:rsidRPr="00F5050E" w:rsidRDefault="00342AA4" w:rsidP="00A14392">
      <w:pPr>
        <w:widowControl w:val="0"/>
        <w:ind w:left="567"/>
        <w:jc w:val="both"/>
      </w:pPr>
      <w:r w:rsidRPr="00F5050E">
        <w:t>Корреспонденцию в наш адрес просим направлять по адресу: _________________ __________________________________________________________________.</w:t>
      </w:r>
    </w:p>
    <w:p w:rsidR="00342AA4" w:rsidRPr="00F5050E" w:rsidRDefault="00342AA4" w:rsidP="00A14392">
      <w:pPr>
        <w:widowControl w:val="0"/>
        <w:ind w:left="567"/>
        <w:jc w:val="both"/>
      </w:pPr>
      <w:r w:rsidRPr="00F5050E">
        <w:t>К настоящей заявке прилагаются документы согласно описи – на ___ стр.</w:t>
      </w:r>
    </w:p>
    <w:p w:rsidR="00342AA4" w:rsidRPr="00F5050E" w:rsidRDefault="00342AA4" w:rsidP="00A14392">
      <w:pPr>
        <w:widowControl w:val="0"/>
        <w:ind w:firstLine="709"/>
        <w:jc w:val="both"/>
      </w:pPr>
    </w:p>
    <w:p w:rsidR="00342AA4" w:rsidRPr="00F5050E" w:rsidRDefault="00342AA4" w:rsidP="00A14392">
      <w:pPr>
        <w:widowControl w:val="0"/>
        <w:ind w:firstLine="709"/>
      </w:pPr>
    </w:p>
    <w:p w:rsidR="00086370" w:rsidRDefault="00086370" w:rsidP="00A14392">
      <w:pPr>
        <w:widowControl w:val="0"/>
        <w:ind w:left="357"/>
        <w:jc w:val="both"/>
        <w:rPr>
          <w:szCs w:val="16"/>
        </w:rPr>
      </w:pPr>
    </w:p>
    <w:p w:rsidR="00000B2C" w:rsidRDefault="00000B2C" w:rsidP="00A14392">
      <w:pPr>
        <w:ind w:left="357"/>
        <w:jc w:val="both"/>
        <w:rPr>
          <w:szCs w:val="16"/>
        </w:rPr>
      </w:pPr>
    </w:p>
    <w:p w:rsidR="00000B2C" w:rsidRPr="00F5050E" w:rsidRDefault="00000B2C" w:rsidP="00A14392">
      <w:pPr>
        <w:pageBreakBefore/>
        <w:ind w:firstLine="709"/>
        <w:jc w:val="right"/>
        <w:rPr>
          <w:b/>
        </w:rPr>
      </w:pPr>
      <w:r w:rsidRPr="00F5050E">
        <w:rPr>
          <w:b/>
        </w:rPr>
        <w:lastRenderedPageBreak/>
        <w:t>Форма 2</w:t>
      </w:r>
    </w:p>
    <w:p w:rsidR="00000B2C" w:rsidRPr="00F5050E" w:rsidRDefault="00000B2C" w:rsidP="00A14392">
      <w:pPr>
        <w:ind w:firstLine="709"/>
        <w:jc w:val="right"/>
      </w:pPr>
      <w:r w:rsidRPr="00F5050E">
        <w:t>Приложение № 1</w:t>
      </w:r>
    </w:p>
    <w:p w:rsidR="00000B2C" w:rsidRPr="00F5050E" w:rsidRDefault="00000B2C" w:rsidP="00A14392">
      <w:pPr>
        <w:ind w:firstLine="709"/>
        <w:jc w:val="right"/>
      </w:pPr>
      <w:r w:rsidRPr="00F5050E">
        <w:t xml:space="preserve"> к заявке на участие в аукционе</w:t>
      </w:r>
    </w:p>
    <w:p w:rsidR="00000B2C" w:rsidRPr="00F5050E" w:rsidRDefault="00000B2C" w:rsidP="00A14392">
      <w:pPr>
        <w:pStyle w:val="24"/>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r w:rsidR="00331AA0">
        <w:rPr>
          <w:rFonts w:ascii="Times New Roman" w:hAnsi="Times New Roman"/>
          <w:b w:val="0"/>
          <w:sz w:val="24"/>
          <w:szCs w:val="24"/>
        </w:rPr>
        <w:t xml:space="preserve"> (при наличии)</w:t>
      </w:r>
    </w:p>
    <w:p w:rsidR="00000B2C" w:rsidRPr="00F5050E" w:rsidRDefault="00000B2C" w:rsidP="00A14392">
      <w:pPr>
        <w:ind w:firstLine="709"/>
        <w:jc w:val="right"/>
      </w:pPr>
      <w:r w:rsidRPr="00F5050E">
        <w:t>________________№ ______________</w:t>
      </w:r>
    </w:p>
    <w:p w:rsidR="00000B2C" w:rsidRPr="00E22600" w:rsidRDefault="00000B2C" w:rsidP="00A14392">
      <w:pPr>
        <w:ind w:firstLine="709"/>
        <w:jc w:val="center"/>
        <w:rPr>
          <w:b/>
          <w:sz w:val="20"/>
          <w:szCs w:val="20"/>
        </w:rPr>
      </w:pPr>
    </w:p>
    <w:p w:rsidR="00822E94" w:rsidRPr="00F5050E" w:rsidRDefault="00000B2C" w:rsidP="00A14392">
      <w:pPr>
        <w:pStyle w:val="24"/>
        <w:spacing w:before="0" w:after="0"/>
        <w:jc w:val="center"/>
        <w:rPr>
          <w:rFonts w:ascii="Times New Roman" w:hAnsi="Times New Roman"/>
          <w:sz w:val="24"/>
          <w:szCs w:val="24"/>
        </w:rPr>
      </w:pPr>
      <w:r w:rsidRPr="00822E94">
        <w:rPr>
          <w:rFonts w:ascii="Times New Roman" w:hAnsi="Times New Roman"/>
          <w:i w:val="0"/>
          <w:caps/>
        </w:rPr>
        <w:t>Анкета Участника закупки</w:t>
      </w:r>
    </w:p>
    <w:p w:rsidR="00000B2C" w:rsidRPr="00F5050E" w:rsidRDefault="00000B2C" w:rsidP="00A14392">
      <w:pPr>
        <w:ind w:firstLine="709"/>
        <w:jc w:val="center"/>
        <w:rPr>
          <w:b/>
          <w:caps/>
        </w:rPr>
      </w:pPr>
      <w:r w:rsidRPr="00F5050E">
        <w:rPr>
          <w:b/>
          <w:caps/>
        </w:rPr>
        <w:t xml:space="preserve"> </w:t>
      </w:r>
    </w:p>
    <w:p w:rsidR="00000B2C" w:rsidRPr="00F5050E" w:rsidRDefault="00000B2C" w:rsidP="00A14392">
      <w:pPr>
        <w:ind w:firstLine="709"/>
        <w:jc w:val="center"/>
        <w:rPr>
          <w:b/>
          <w:caps/>
          <w:sz w:val="20"/>
          <w:szCs w:val="20"/>
        </w:rPr>
      </w:pPr>
      <w:r w:rsidRPr="00F5050E">
        <w:rPr>
          <w:b/>
          <w:caps/>
          <w:sz w:val="20"/>
          <w:szCs w:val="20"/>
        </w:rPr>
        <w:t>(</w:t>
      </w:r>
      <w:r w:rsidRPr="00F5050E">
        <w:rPr>
          <w:rStyle w:val="3f6"/>
        </w:rPr>
        <w:t>для юридического лица</w:t>
      </w:r>
      <w:r w:rsidRPr="00F5050E">
        <w:rPr>
          <w:b/>
          <w:caps/>
          <w:sz w:val="20"/>
          <w:szCs w:val="20"/>
        </w:rPr>
        <w:t>)</w:t>
      </w:r>
    </w:p>
    <w:p w:rsidR="00000B2C" w:rsidRPr="00E42DC2" w:rsidRDefault="00000B2C" w:rsidP="00A14392">
      <w:pPr>
        <w:ind w:firstLine="709"/>
        <w:jc w:val="center"/>
        <w:rPr>
          <w:b/>
          <w:caps/>
          <w:sz w:val="12"/>
          <w:szCs w:val="20"/>
        </w:rPr>
      </w:pPr>
    </w:p>
    <w:tbl>
      <w:tblPr>
        <w:tblW w:w="482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8"/>
        <w:gridCol w:w="1029"/>
        <w:gridCol w:w="2507"/>
      </w:tblGrid>
      <w:tr w:rsidR="00000B2C" w:rsidRPr="00F5050E" w:rsidTr="00D75845">
        <w:tc>
          <w:tcPr>
            <w:tcW w:w="3696" w:type="pct"/>
            <w:gridSpan w:val="2"/>
          </w:tcPr>
          <w:p w:rsidR="00000B2C" w:rsidRPr="00F5050E" w:rsidRDefault="00000B2C" w:rsidP="00A14392">
            <w:pPr>
              <w:pStyle w:val="af0"/>
              <w:numPr>
                <w:ilvl w:val="0"/>
                <w:numId w:val="3"/>
              </w:numPr>
              <w:tabs>
                <w:tab w:val="left" w:pos="270"/>
              </w:tabs>
              <w:ind w:left="0" w:firstLine="0"/>
              <w:jc w:val="both"/>
              <w:rPr>
                <w:i/>
                <w:szCs w:val="24"/>
              </w:rPr>
            </w:pPr>
            <w:r w:rsidRPr="00F5050E">
              <w:rPr>
                <w:b/>
              </w:rPr>
              <w:t xml:space="preserve">Полное </w:t>
            </w:r>
            <w:r w:rsidRPr="00F5050E">
              <w:rPr>
                <w:b/>
                <w:bCs/>
              </w:rPr>
              <w:t xml:space="preserve">и сокращенное </w:t>
            </w:r>
            <w:r w:rsidRPr="00F5050E">
              <w:rPr>
                <w:b/>
              </w:rPr>
              <w:t xml:space="preserve">наименования организации и ее организационно-правовая форма: </w:t>
            </w:r>
            <w:r w:rsidRPr="00F5050E">
              <w:rPr>
                <w:i/>
                <w:szCs w:val="22"/>
              </w:rPr>
              <w:t>(</w:t>
            </w:r>
            <w:r w:rsidRPr="00F5050E">
              <w:rPr>
                <w:bCs/>
                <w:i/>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304" w:type="pct"/>
          </w:tcPr>
          <w:p w:rsidR="00000B2C" w:rsidRPr="00F5050E" w:rsidRDefault="00000B2C" w:rsidP="00A14392">
            <w:pPr>
              <w:rPr>
                <w:b/>
                <w:szCs w:val="18"/>
              </w:rPr>
            </w:pPr>
          </w:p>
        </w:tc>
      </w:tr>
      <w:tr w:rsidR="00000B2C" w:rsidRPr="00F5050E" w:rsidTr="00D75845">
        <w:tc>
          <w:tcPr>
            <w:tcW w:w="3696" w:type="pct"/>
            <w:gridSpan w:val="2"/>
          </w:tcPr>
          <w:p w:rsidR="00000B2C" w:rsidRPr="00F5050E" w:rsidRDefault="00000B2C" w:rsidP="00A14392">
            <w:pPr>
              <w:pStyle w:val="af0"/>
              <w:numPr>
                <w:ilvl w:val="0"/>
                <w:numId w:val="3"/>
              </w:numPr>
              <w:tabs>
                <w:tab w:val="left" w:pos="270"/>
                <w:tab w:val="num" w:pos="700"/>
              </w:tabs>
              <w:ind w:left="0" w:firstLine="0"/>
              <w:jc w:val="both"/>
              <w:rPr>
                <w:b/>
                <w:szCs w:val="24"/>
              </w:rPr>
            </w:pPr>
            <w:r w:rsidRPr="00F5050E">
              <w:rPr>
                <w:b/>
                <w:szCs w:val="24"/>
              </w:rPr>
              <w:t>Регистрационные данные:</w:t>
            </w:r>
          </w:p>
          <w:p w:rsidR="00000B2C" w:rsidRPr="00F5050E" w:rsidRDefault="00000B2C" w:rsidP="00A14392">
            <w:pPr>
              <w:tabs>
                <w:tab w:val="left" w:pos="270"/>
              </w:tabs>
              <w:jc w:val="both"/>
              <w:rPr>
                <w:b/>
              </w:rPr>
            </w:pPr>
            <w:r w:rsidRPr="00F5050E">
              <w:t>Дата, место и орган регистрации юридического лица</w:t>
            </w:r>
            <w:r w:rsidRPr="00F5050E">
              <w:rPr>
                <w:i/>
              </w:rPr>
              <w:t xml:space="preserve"> (на основании свидетельства о государственной регистрации или иного документа, выдаваемого иностранным компаниям при регистрации)</w:t>
            </w:r>
          </w:p>
        </w:tc>
        <w:tc>
          <w:tcPr>
            <w:tcW w:w="1304" w:type="pct"/>
          </w:tcPr>
          <w:p w:rsidR="00000B2C" w:rsidRPr="00F5050E" w:rsidRDefault="00000B2C" w:rsidP="00A14392">
            <w:pPr>
              <w:widowControl w:val="0"/>
              <w:numPr>
                <w:ilvl w:val="2"/>
                <w:numId w:val="0"/>
              </w:numPr>
              <w:tabs>
                <w:tab w:val="num" w:pos="1307"/>
              </w:tabs>
              <w:adjustRightInd w:val="0"/>
              <w:textAlignment w:val="baseline"/>
              <w:rPr>
                <w:b/>
                <w:szCs w:val="18"/>
              </w:rPr>
            </w:pPr>
          </w:p>
        </w:tc>
      </w:tr>
      <w:tr w:rsidR="00000B2C" w:rsidRPr="00F5050E" w:rsidTr="00D75845">
        <w:tc>
          <w:tcPr>
            <w:tcW w:w="3696" w:type="pct"/>
            <w:gridSpan w:val="2"/>
          </w:tcPr>
          <w:p w:rsidR="00000B2C" w:rsidRPr="00F5050E" w:rsidRDefault="00000B2C" w:rsidP="00A14392">
            <w:pPr>
              <w:suppressLineNumbers/>
              <w:suppressAutoHyphens/>
              <w:contextualSpacing/>
            </w:pPr>
            <w:r w:rsidRPr="00F5050E">
              <w:rPr>
                <w:i/>
              </w:rPr>
              <w:t xml:space="preserve">ИНН, КПП, ОГРН, ОКПО, ОКТМО, ОКОПФ, Дата постановки на учет </w:t>
            </w:r>
            <w:r w:rsidRPr="00F5050E">
              <w:rPr>
                <w:bCs/>
                <w:i/>
              </w:rPr>
              <w:t>Участника закупки в налоговом органе</w:t>
            </w:r>
          </w:p>
        </w:tc>
        <w:tc>
          <w:tcPr>
            <w:tcW w:w="1304" w:type="pct"/>
          </w:tcPr>
          <w:p w:rsidR="00000B2C" w:rsidRPr="00F5050E" w:rsidRDefault="00000B2C" w:rsidP="00A14392">
            <w:pPr>
              <w:rPr>
                <w:b/>
                <w:szCs w:val="18"/>
              </w:rPr>
            </w:pPr>
          </w:p>
        </w:tc>
      </w:tr>
      <w:tr w:rsidR="00000B2C" w:rsidRPr="00F5050E" w:rsidTr="00D75845">
        <w:trPr>
          <w:trHeight w:val="1483"/>
        </w:trPr>
        <w:tc>
          <w:tcPr>
            <w:tcW w:w="5000" w:type="pct"/>
            <w:gridSpan w:val="3"/>
          </w:tcPr>
          <w:p w:rsidR="00000B2C" w:rsidRPr="00F5050E" w:rsidRDefault="00000B2C" w:rsidP="00A14392">
            <w:pPr>
              <w:jc w:val="both"/>
              <w:rPr>
                <w:i/>
                <w:sz w:val="20"/>
              </w:rPr>
            </w:pPr>
            <w:r w:rsidRPr="00F5050E">
              <w:rPr>
                <w:i/>
                <w:sz w:val="20"/>
                <w:szCs w:val="22"/>
              </w:rPr>
              <w:t>Примечание:</w:t>
            </w:r>
          </w:p>
          <w:p w:rsidR="00000B2C" w:rsidRPr="00F5050E" w:rsidRDefault="00000B2C" w:rsidP="00A14392">
            <w:pPr>
              <w:jc w:val="both"/>
              <w:rPr>
                <w:i/>
                <w:sz w:val="20"/>
              </w:rPr>
            </w:pPr>
            <w:r w:rsidRPr="00F5050E">
              <w:rPr>
                <w:i/>
                <w:sz w:val="20"/>
                <w:szCs w:val="22"/>
              </w:rPr>
              <w:t xml:space="preserve">Вышеуказанные данные могут быть по усмотрению </w:t>
            </w:r>
            <w:r>
              <w:rPr>
                <w:i/>
                <w:sz w:val="20"/>
                <w:szCs w:val="22"/>
              </w:rPr>
              <w:t>у</w:t>
            </w:r>
            <w:r w:rsidRPr="00F5050E">
              <w:rPr>
                <w:i/>
                <w:sz w:val="20"/>
                <w:szCs w:val="22"/>
              </w:rPr>
              <w:t>частника закупки</w:t>
            </w:r>
            <w:r w:rsidRPr="00F5050E">
              <w:rPr>
                <w:i/>
              </w:rPr>
              <w:t xml:space="preserve">  </w:t>
            </w:r>
            <w:r w:rsidRPr="00F5050E">
              <w:rPr>
                <w:i/>
                <w:sz w:val="20"/>
                <w:szCs w:val="22"/>
              </w:rPr>
              <w:t xml:space="preserve">подтверждены путем предоставления следующих документов: </w:t>
            </w:r>
          </w:p>
          <w:p w:rsidR="00000B2C" w:rsidRPr="00F5050E" w:rsidRDefault="00000B2C" w:rsidP="00A14392">
            <w:pPr>
              <w:numPr>
                <w:ilvl w:val="0"/>
                <w:numId w:val="2"/>
              </w:numPr>
              <w:tabs>
                <w:tab w:val="clear" w:pos="-92"/>
                <w:tab w:val="num" w:pos="284"/>
              </w:tabs>
              <w:ind w:left="0" w:firstLine="0"/>
              <w:jc w:val="both"/>
              <w:rPr>
                <w:i/>
                <w:sz w:val="20"/>
              </w:rPr>
            </w:pPr>
            <w:r w:rsidRPr="00F5050E">
              <w:rPr>
                <w:i/>
                <w:sz w:val="20"/>
                <w:szCs w:val="22"/>
              </w:rPr>
              <w:t>Свидетельство о государственной регистрации;</w:t>
            </w:r>
          </w:p>
          <w:p w:rsidR="00000B2C" w:rsidRPr="00F5050E" w:rsidRDefault="00000B2C" w:rsidP="00A14392">
            <w:pPr>
              <w:numPr>
                <w:ilvl w:val="0"/>
                <w:numId w:val="2"/>
              </w:numPr>
              <w:tabs>
                <w:tab w:val="clear" w:pos="-92"/>
                <w:tab w:val="num" w:pos="284"/>
              </w:tabs>
              <w:ind w:left="0" w:firstLine="0"/>
              <w:jc w:val="both"/>
              <w:rPr>
                <w:i/>
                <w:sz w:val="20"/>
              </w:rPr>
            </w:pPr>
            <w:r w:rsidRPr="00F5050E">
              <w:rPr>
                <w:i/>
                <w:sz w:val="20"/>
                <w:szCs w:val="22"/>
              </w:rPr>
              <w:t>Информационное письмо об учете в ЕГРПО;</w:t>
            </w:r>
          </w:p>
          <w:p w:rsidR="00000B2C" w:rsidRPr="00F5050E" w:rsidRDefault="00000B2C" w:rsidP="00A14392">
            <w:pPr>
              <w:numPr>
                <w:ilvl w:val="0"/>
                <w:numId w:val="2"/>
              </w:numPr>
              <w:tabs>
                <w:tab w:val="clear" w:pos="-92"/>
                <w:tab w:val="num" w:pos="284"/>
              </w:tabs>
              <w:ind w:left="0" w:firstLine="0"/>
              <w:jc w:val="both"/>
              <w:rPr>
                <w:i/>
                <w:sz w:val="20"/>
              </w:rPr>
            </w:pPr>
            <w:r w:rsidRPr="00F5050E">
              <w:rPr>
                <w:i/>
                <w:sz w:val="20"/>
                <w:szCs w:val="22"/>
              </w:rPr>
              <w:t>Свидетельство о постановке на учет в налоговом органе.</w:t>
            </w:r>
          </w:p>
        </w:tc>
      </w:tr>
      <w:tr w:rsidR="00000B2C" w:rsidRPr="00F5050E" w:rsidTr="00D75845">
        <w:trPr>
          <w:trHeight w:val="132"/>
        </w:trPr>
        <w:tc>
          <w:tcPr>
            <w:tcW w:w="3161" w:type="pct"/>
            <w:vMerge w:val="restart"/>
          </w:tcPr>
          <w:p w:rsidR="00000B2C" w:rsidRPr="00F5050E" w:rsidRDefault="00000B2C" w:rsidP="00A14392">
            <w:pPr>
              <w:pStyle w:val="af0"/>
              <w:numPr>
                <w:ilvl w:val="0"/>
                <w:numId w:val="3"/>
              </w:numPr>
              <w:tabs>
                <w:tab w:val="left" w:pos="270"/>
              </w:tabs>
              <w:ind w:left="0" w:firstLine="0"/>
              <w:jc w:val="both"/>
              <w:rPr>
                <w:b/>
                <w:szCs w:val="24"/>
              </w:rPr>
            </w:pPr>
            <w:r w:rsidRPr="00F5050E">
              <w:rPr>
                <w:b/>
                <w:szCs w:val="24"/>
              </w:rPr>
              <w:t xml:space="preserve">Место нахождения Участника закупки  </w:t>
            </w:r>
          </w:p>
        </w:tc>
        <w:tc>
          <w:tcPr>
            <w:tcW w:w="1839" w:type="pct"/>
            <w:gridSpan w:val="2"/>
          </w:tcPr>
          <w:p w:rsidR="00000B2C" w:rsidRPr="00F5050E" w:rsidRDefault="00000B2C" w:rsidP="00A14392">
            <w:r w:rsidRPr="00F5050E">
              <w:t>Страна:</w:t>
            </w:r>
          </w:p>
        </w:tc>
      </w:tr>
      <w:tr w:rsidR="00000B2C" w:rsidRPr="00F5050E" w:rsidTr="00D75845">
        <w:trPr>
          <w:trHeight w:val="258"/>
        </w:trPr>
        <w:tc>
          <w:tcPr>
            <w:tcW w:w="3161" w:type="pct"/>
            <w:vMerge/>
          </w:tcPr>
          <w:p w:rsidR="00000B2C" w:rsidRPr="00F5050E" w:rsidRDefault="00000B2C" w:rsidP="00A14392">
            <w:pPr>
              <w:tabs>
                <w:tab w:val="left" w:pos="270"/>
              </w:tabs>
              <w:jc w:val="both"/>
              <w:rPr>
                <w:b/>
              </w:rPr>
            </w:pPr>
          </w:p>
        </w:tc>
        <w:tc>
          <w:tcPr>
            <w:tcW w:w="1839" w:type="pct"/>
            <w:gridSpan w:val="2"/>
          </w:tcPr>
          <w:p w:rsidR="00000B2C" w:rsidRPr="00F5050E" w:rsidRDefault="00000B2C" w:rsidP="00A14392">
            <w:r w:rsidRPr="00F5050E">
              <w:t>Адрес:</w:t>
            </w:r>
          </w:p>
        </w:tc>
      </w:tr>
      <w:tr w:rsidR="00000B2C" w:rsidRPr="00F5050E" w:rsidTr="00D75845">
        <w:trPr>
          <w:trHeight w:val="69"/>
        </w:trPr>
        <w:tc>
          <w:tcPr>
            <w:tcW w:w="3161" w:type="pct"/>
            <w:vMerge w:val="restart"/>
          </w:tcPr>
          <w:p w:rsidR="00000B2C" w:rsidRPr="00F5050E" w:rsidRDefault="00000B2C" w:rsidP="00A14392">
            <w:pPr>
              <w:pStyle w:val="af0"/>
              <w:numPr>
                <w:ilvl w:val="0"/>
                <w:numId w:val="3"/>
              </w:numPr>
              <w:tabs>
                <w:tab w:val="left" w:pos="270"/>
              </w:tabs>
              <w:ind w:left="0" w:firstLine="0"/>
              <w:jc w:val="both"/>
              <w:rPr>
                <w:b/>
                <w:szCs w:val="24"/>
              </w:rPr>
            </w:pPr>
            <w:r w:rsidRPr="00F5050E">
              <w:rPr>
                <w:b/>
                <w:szCs w:val="24"/>
              </w:rPr>
              <w:t xml:space="preserve">Почтовый адрес Участника закупки  </w:t>
            </w:r>
          </w:p>
        </w:tc>
        <w:tc>
          <w:tcPr>
            <w:tcW w:w="1839" w:type="pct"/>
            <w:gridSpan w:val="2"/>
          </w:tcPr>
          <w:p w:rsidR="00000B2C" w:rsidRPr="00F5050E" w:rsidRDefault="00000B2C" w:rsidP="00A14392">
            <w:r w:rsidRPr="00F5050E">
              <w:t>Страна:</w:t>
            </w:r>
          </w:p>
        </w:tc>
      </w:tr>
      <w:tr w:rsidR="00000B2C" w:rsidRPr="00F5050E" w:rsidTr="00D75845">
        <w:trPr>
          <w:trHeight w:val="67"/>
        </w:trPr>
        <w:tc>
          <w:tcPr>
            <w:tcW w:w="3161" w:type="pct"/>
            <w:vMerge/>
          </w:tcPr>
          <w:p w:rsidR="00000B2C" w:rsidRPr="00F5050E" w:rsidRDefault="00000B2C" w:rsidP="00A14392">
            <w:pPr>
              <w:tabs>
                <w:tab w:val="left" w:pos="270"/>
              </w:tabs>
              <w:jc w:val="both"/>
              <w:rPr>
                <w:b/>
                <w:bCs/>
              </w:rPr>
            </w:pPr>
          </w:p>
        </w:tc>
        <w:tc>
          <w:tcPr>
            <w:tcW w:w="1839" w:type="pct"/>
            <w:gridSpan w:val="2"/>
          </w:tcPr>
          <w:p w:rsidR="00000B2C" w:rsidRPr="00F5050E" w:rsidRDefault="00000B2C" w:rsidP="00A14392">
            <w:r w:rsidRPr="00F5050E">
              <w:t>Адрес:</w:t>
            </w:r>
          </w:p>
        </w:tc>
      </w:tr>
      <w:tr w:rsidR="00000B2C" w:rsidRPr="00F5050E" w:rsidTr="00D75845">
        <w:trPr>
          <w:trHeight w:val="67"/>
        </w:trPr>
        <w:tc>
          <w:tcPr>
            <w:tcW w:w="3161" w:type="pct"/>
            <w:vMerge/>
          </w:tcPr>
          <w:p w:rsidR="00000B2C" w:rsidRPr="00F5050E" w:rsidRDefault="00000B2C" w:rsidP="00A14392">
            <w:pPr>
              <w:tabs>
                <w:tab w:val="left" w:pos="270"/>
              </w:tabs>
              <w:jc w:val="both"/>
              <w:rPr>
                <w:b/>
                <w:bCs/>
              </w:rPr>
            </w:pPr>
          </w:p>
        </w:tc>
        <w:tc>
          <w:tcPr>
            <w:tcW w:w="1839" w:type="pct"/>
            <w:gridSpan w:val="2"/>
          </w:tcPr>
          <w:p w:rsidR="00000B2C" w:rsidRPr="00F5050E" w:rsidRDefault="00000B2C" w:rsidP="00A14392">
            <w:r w:rsidRPr="00F5050E">
              <w:t>Телефон:</w:t>
            </w:r>
          </w:p>
        </w:tc>
      </w:tr>
      <w:tr w:rsidR="00000B2C" w:rsidRPr="00F5050E" w:rsidTr="00D75845">
        <w:trPr>
          <w:trHeight w:val="70"/>
        </w:trPr>
        <w:tc>
          <w:tcPr>
            <w:tcW w:w="3161" w:type="pct"/>
            <w:vMerge/>
            <w:tcBorders>
              <w:bottom w:val="nil"/>
            </w:tcBorders>
          </w:tcPr>
          <w:p w:rsidR="00000B2C" w:rsidRPr="00F5050E" w:rsidRDefault="00000B2C" w:rsidP="00A14392">
            <w:pPr>
              <w:tabs>
                <w:tab w:val="left" w:pos="270"/>
              </w:tabs>
              <w:jc w:val="both"/>
              <w:rPr>
                <w:b/>
                <w:bCs/>
              </w:rPr>
            </w:pPr>
          </w:p>
        </w:tc>
        <w:tc>
          <w:tcPr>
            <w:tcW w:w="1839" w:type="pct"/>
            <w:gridSpan w:val="2"/>
          </w:tcPr>
          <w:p w:rsidR="00000B2C" w:rsidRPr="00F5050E" w:rsidRDefault="00000B2C" w:rsidP="00A14392">
            <w:r w:rsidRPr="00F5050E">
              <w:t>Факс:</w:t>
            </w:r>
          </w:p>
        </w:tc>
      </w:tr>
      <w:tr w:rsidR="00000B2C" w:rsidRPr="00F5050E" w:rsidTr="00D75845">
        <w:trPr>
          <w:trHeight w:val="70"/>
        </w:trPr>
        <w:tc>
          <w:tcPr>
            <w:tcW w:w="3161" w:type="pct"/>
            <w:tcBorders>
              <w:top w:val="nil"/>
            </w:tcBorders>
          </w:tcPr>
          <w:p w:rsidR="00000B2C" w:rsidRPr="00F5050E" w:rsidRDefault="00000B2C" w:rsidP="00A14392">
            <w:pPr>
              <w:tabs>
                <w:tab w:val="left" w:pos="270"/>
              </w:tabs>
              <w:jc w:val="both"/>
              <w:rPr>
                <w:b/>
                <w:bCs/>
              </w:rPr>
            </w:pPr>
          </w:p>
        </w:tc>
        <w:tc>
          <w:tcPr>
            <w:tcW w:w="1839" w:type="pct"/>
            <w:gridSpan w:val="2"/>
          </w:tcPr>
          <w:p w:rsidR="00000B2C" w:rsidRPr="00F5050E" w:rsidRDefault="00000B2C" w:rsidP="00A14392">
            <w:r>
              <w:t>Адрес электронной почты:</w:t>
            </w:r>
          </w:p>
        </w:tc>
      </w:tr>
      <w:tr w:rsidR="00000B2C" w:rsidRPr="00F5050E" w:rsidTr="00D75845">
        <w:trPr>
          <w:trHeight w:val="254"/>
        </w:trPr>
        <w:tc>
          <w:tcPr>
            <w:tcW w:w="3161" w:type="pct"/>
          </w:tcPr>
          <w:p w:rsidR="00000B2C" w:rsidRPr="00F5050E" w:rsidRDefault="00000B2C" w:rsidP="00A14392">
            <w:pPr>
              <w:pStyle w:val="af0"/>
              <w:numPr>
                <w:ilvl w:val="0"/>
                <w:numId w:val="3"/>
              </w:numPr>
              <w:tabs>
                <w:tab w:val="left" w:pos="270"/>
              </w:tabs>
              <w:ind w:left="0" w:firstLine="0"/>
              <w:jc w:val="both"/>
              <w:rPr>
                <w:b/>
                <w:bCs/>
                <w:szCs w:val="24"/>
              </w:rPr>
            </w:pPr>
            <w:r w:rsidRPr="00F5050E">
              <w:rPr>
                <w:b/>
                <w:szCs w:val="24"/>
              </w:rPr>
              <w:t xml:space="preserve">Банковские реквизиты </w:t>
            </w:r>
            <w:r w:rsidRPr="00F5050E">
              <w:rPr>
                <w:i/>
                <w:szCs w:val="22"/>
              </w:rPr>
              <w:t>(может быть несколько)</w:t>
            </w:r>
            <w:r w:rsidRPr="00F5050E">
              <w:rPr>
                <w:b/>
                <w:szCs w:val="24"/>
              </w:rPr>
              <w:t>:</w:t>
            </w:r>
          </w:p>
        </w:tc>
        <w:tc>
          <w:tcPr>
            <w:tcW w:w="1839" w:type="pct"/>
            <w:gridSpan w:val="2"/>
          </w:tcPr>
          <w:p w:rsidR="00000B2C" w:rsidRPr="00F5050E" w:rsidRDefault="00000B2C" w:rsidP="00A14392"/>
        </w:tc>
      </w:tr>
      <w:tr w:rsidR="00000B2C" w:rsidRPr="00F5050E" w:rsidTr="00D75845">
        <w:trPr>
          <w:trHeight w:val="67"/>
        </w:trPr>
        <w:tc>
          <w:tcPr>
            <w:tcW w:w="3161" w:type="pct"/>
          </w:tcPr>
          <w:p w:rsidR="00000B2C" w:rsidRPr="00F5050E" w:rsidRDefault="00000B2C" w:rsidP="00A14392">
            <w:pPr>
              <w:pStyle w:val="af0"/>
              <w:numPr>
                <w:ilvl w:val="0"/>
                <w:numId w:val="4"/>
              </w:numPr>
              <w:tabs>
                <w:tab w:val="left" w:pos="426"/>
              </w:tabs>
              <w:ind w:left="0" w:firstLine="0"/>
              <w:jc w:val="both"/>
              <w:rPr>
                <w:szCs w:val="24"/>
              </w:rPr>
            </w:pPr>
            <w:r w:rsidRPr="00F5050E">
              <w:rPr>
                <w:szCs w:val="24"/>
              </w:rPr>
              <w:t>Наименование обслуживающего банка:</w:t>
            </w:r>
          </w:p>
        </w:tc>
        <w:tc>
          <w:tcPr>
            <w:tcW w:w="1839" w:type="pct"/>
            <w:gridSpan w:val="2"/>
          </w:tcPr>
          <w:p w:rsidR="00000B2C" w:rsidRPr="00F5050E" w:rsidRDefault="00000B2C" w:rsidP="00A14392"/>
        </w:tc>
      </w:tr>
      <w:tr w:rsidR="00000B2C" w:rsidRPr="00F5050E" w:rsidTr="00D75845">
        <w:trPr>
          <w:trHeight w:val="67"/>
        </w:trPr>
        <w:tc>
          <w:tcPr>
            <w:tcW w:w="3161" w:type="pct"/>
          </w:tcPr>
          <w:p w:rsidR="00000B2C" w:rsidRPr="00F5050E" w:rsidRDefault="00000B2C" w:rsidP="00A14392">
            <w:pPr>
              <w:pStyle w:val="af0"/>
              <w:numPr>
                <w:ilvl w:val="0"/>
                <w:numId w:val="4"/>
              </w:numPr>
              <w:tabs>
                <w:tab w:val="left" w:pos="426"/>
              </w:tabs>
              <w:ind w:left="0" w:firstLine="0"/>
              <w:jc w:val="both"/>
              <w:rPr>
                <w:szCs w:val="24"/>
              </w:rPr>
            </w:pPr>
            <w:r w:rsidRPr="00F5050E">
              <w:rPr>
                <w:szCs w:val="24"/>
              </w:rPr>
              <w:t>Расчетный счет:</w:t>
            </w:r>
          </w:p>
        </w:tc>
        <w:tc>
          <w:tcPr>
            <w:tcW w:w="1839" w:type="pct"/>
            <w:gridSpan w:val="2"/>
          </w:tcPr>
          <w:p w:rsidR="00000B2C" w:rsidRPr="00F5050E" w:rsidRDefault="00000B2C" w:rsidP="00A14392"/>
        </w:tc>
      </w:tr>
      <w:tr w:rsidR="00000B2C" w:rsidRPr="00F5050E" w:rsidTr="00D75845">
        <w:trPr>
          <w:trHeight w:val="67"/>
        </w:trPr>
        <w:tc>
          <w:tcPr>
            <w:tcW w:w="3161" w:type="pct"/>
          </w:tcPr>
          <w:p w:rsidR="00000B2C" w:rsidRPr="00F5050E" w:rsidRDefault="00000B2C" w:rsidP="00A14392">
            <w:pPr>
              <w:pStyle w:val="af0"/>
              <w:numPr>
                <w:ilvl w:val="0"/>
                <w:numId w:val="4"/>
              </w:numPr>
              <w:tabs>
                <w:tab w:val="left" w:pos="426"/>
              </w:tabs>
              <w:ind w:left="0" w:firstLine="0"/>
              <w:jc w:val="both"/>
              <w:rPr>
                <w:szCs w:val="24"/>
              </w:rPr>
            </w:pPr>
            <w:r w:rsidRPr="00F5050E">
              <w:rPr>
                <w:szCs w:val="24"/>
              </w:rPr>
              <w:t>Корреспондентский счет:</w:t>
            </w:r>
          </w:p>
        </w:tc>
        <w:tc>
          <w:tcPr>
            <w:tcW w:w="1839" w:type="pct"/>
            <w:gridSpan w:val="2"/>
          </w:tcPr>
          <w:p w:rsidR="00000B2C" w:rsidRPr="00F5050E" w:rsidRDefault="00000B2C" w:rsidP="00A14392"/>
        </w:tc>
      </w:tr>
      <w:tr w:rsidR="00000B2C" w:rsidRPr="00F5050E" w:rsidTr="00D75845">
        <w:trPr>
          <w:trHeight w:val="70"/>
        </w:trPr>
        <w:tc>
          <w:tcPr>
            <w:tcW w:w="3161" w:type="pct"/>
          </w:tcPr>
          <w:p w:rsidR="00000B2C" w:rsidRPr="00F5050E" w:rsidRDefault="00000B2C" w:rsidP="00A14392">
            <w:pPr>
              <w:pStyle w:val="af0"/>
              <w:numPr>
                <w:ilvl w:val="0"/>
                <w:numId w:val="4"/>
              </w:numPr>
              <w:tabs>
                <w:tab w:val="left" w:pos="426"/>
              </w:tabs>
              <w:ind w:left="0" w:firstLine="0"/>
              <w:jc w:val="both"/>
              <w:rPr>
                <w:szCs w:val="24"/>
              </w:rPr>
            </w:pPr>
            <w:r w:rsidRPr="00F5050E">
              <w:rPr>
                <w:szCs w:val="24"/>
              </w:rPr>
              <w:t>Код БИК:</w:t>
            </w:r>
          </w:p>
        </w:tc>
        <w:tc>
          <w:tcPr>
            <w:tcW w:w="1839" w:type="pct"/>
            <w:gridSpan w:val="2"/>
          </w:tcPr>
          <w:p w:rsidR="00000B2C" w:rsidRPr="00F5050E" w:rsidRDefault="00000B2C" w:rsidP="00A14392"/>
        </w:tc>
      </w:tr>
      <w:tr w:rsidR="00000B2C" w:rsidRPr="00F5050E" w:rsidTr="00D75845">
        <w:trPr>
          <w:trHeight w:val="843"/>
        </w:trPr>
        <w:tc>
          <w:tcPr>
            <w:tcW w:w="5000" w:type="pct"/>
            <w:gridSpan w:val="3"/>
          </w:tcPr>
          <w:p w:rsidR="00000B2C" w:rsidRPr="00F5050E" w:rsidRDefault="00000B2C" w:rsidP="00A14392">
            <w:pPr>
              <w:jc w:val="both"/>
              <w:rPr>
                <w:i/>
                <w:sz w:val="20"/>
              </w:rPr>
            </w:pPr>
            <w:r w:rsidRPr="00F5050E">
              <w:rPr>
                <w:i/>
                <w:sz w:val="20"/>
                <w:szCs w:val="22"/>
              </w:rPr>
              <w:t>Примечание:</w:t>
            </w:r>
          </w:p>
          <w:p w:rsidR="00000B2C" w:rsidRPr="00F5050E" w:rsidRDefault="00000B2C" w:rsidP="00A14392">
            <w:pPr>
              <w:jc w:val="both"/>
              <w:rPr>
                <w:i/>
                <w:sz w:val="20"/>
              </w:rPr>
            </w:pPr>
            <w:r w:rsidRPr="00F5050E">
              <w:rPr>
                <w:i/>
                <w:sz w:val="20"/>
                <w:szCs w:val="22"/>
              </w:rPr>
              <w:t>Представляется информация обо всех открытых счетах.</w:t>
            </w:r>
          </w:p>
          <w:p w:rsidR="00000B2C" w:rsidRPr="00F5050E" w:rsidRDefault="00000B2C" w:rsidP="00A14392">
            <w:pPr>
              <w:jc w:val="both"/>
              <w:rPr>
                <w:i/>
                <w:sz w:val="20"/>
              </w:rPr>
            </w:pPr>
            <w:r w:rsidRPr="00F5050E">
              <w:rPr>
                <w:i/>
                <w:sz w:val="20"/>
                <w:szCs w:val="22"/>
              </w:rPr>
              <w:t>Вышеуказанные данные могут быть подтверждены путем предоставления письма из банка об открытии расчетного счета.</w:t>
            </w:r>
          </w:p>
        </w:tc>
      </w:tr>
      <w:tr w:rsidR="00000B2C" w:rsidRPr="00F5050E" w:rsidTr="00D75845">
        <w:trPr>
          <w:trHeight w:val="1309"/>
        </w:trPr>
        <w:tc>
          <w:tcPr>
            <w:tcW w:w="3696" w:type="pct"/>
            <w:gridSpan w:val="2"/>
          </w:tcPr>
          <w:p w:rsidR="00000B2C" w:rsidRPr="00F5050E" w:rsidRDefault="00000B2C" w:rsidP="00A14392">
            <w:pPr>
              <w:pStyle w:val="af0"/>
              <w:numPr>
                <w:ilvl w:val="0"/>
                <w:numId w:val="3"/>
              </w:numPr>
              <w:tabs>
                <w:tab w:val="left" w:pos="270"/>
              </w:tabs>
              <w:ind w:left="0" w:firstLine="0"/>
              <w:jc w:val="both"/>
              <w:rPr>
                <w:b/>
                <w:szCs w:val="24"/>
              </w:rPr>
            </w:pPr>
            <w:r w:rsidRPr="00F5050E">
              <w:rPr>
                <w:b/>
                <w:szCs w:val="24"/>
              </w:rPr>
              <w:t xml:space="preserve">Сведения о выданных Участнику закупки лицензиях, необходимых для выполнения обязательств по Договору  </w:t>
            </w:r>
            <w:r w:rsidRPr="00F5050E">
              <w:rPr>
                <w:i/>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304" w:type="pct"/>
          </w:tcPr>
          <w:p w:rsidR="00000B2C" w:rsidRPr="00F5050E" w:rsidRDefault="00000B2C" w:rsidP="00A14392"/>
        </w:tc>
      </w:tr>
      <w:tr w:rsidR="00000B2C" w:rsidRPr="00F5050E" w:rsidTr="00D75845">
        <w:trPr>
          <w:trHeight w:val="527"/>
        </w:trPr>
        <w:tc>
          <w:tcPr>
            <w:tcW w:w="3696" w:type="pct"/>
            <w:gridSpan w:val="2"/>
          </w:tcPr>
          <w:p w:rsidR="00000B2C" w:rsidRPr="00F5050E" w:rsidRDefault="00000B2C" w:rsidP="00A14392">
            <w:pPr>
              <w:pStyle w:val="af0"/>
              <w:numPr>
                <w:ilvl w:val="0"/>
                <w:numId w:val="3"/>
              </w:numPr>
              <w:tabs>
                <w:tab w:val="left" w:pos="270"/>
              </w:tabs>
              <w:ind w:left="0" w:firstLine="0"/>
              <w:jc w:val="both"/>
              <w:rPr>
                <w:b/>
                <w:bCs/>
                <w:szCs w:val="24"/>
              </w:rPr>
            </w:pPr>
            <w:r w:rsidRPr="00F5050E">
              <w:rPr>
                <w:b/>
                <w:bCs/>
              </w:rPr>
              <w:t xml:space="preserve">Система налогообложения </w:t>
            </w:r>
            <w:r w:rsidRPr="00F5050E">
              <w:rPr>
                <w:i/>
              </w:rPr>
              <w:t>(указывается применяемая система налогообложения - основная или упрощенная)</w:t>
            </w:r>
          </w:p>
        </w:tc>
        <w:tc>
          <w:tcPr>
            <w:tcW w:w="1304" w:type="pct"/>
          </w:tcPr>
          <w:p w:rsidR="00000B2C" w:rsidRPr="00F5050E" w:rsidRDefault="00000B2C" w:rsidP="00A14392"/>
        </w:tc>
      </w:tr>
    </w:tbl>
    <w:p w:rsidR="00000B2C" w:rsidRPr="00E22600" w:rsidRDefault="00000B2C" w:rsidP="00A14392">
      <w:pPr>
        <w:pStyle w:val="aff5"/>
        <w:jc w:val="center"/>
        <w:rPr>
          <w:rFonts w:ascii="Times New Roman" w:hAnsi="Times New Roman"/>
          <w:i/>
          <w:sz w:val="20"/>
          <w:szCs w:val="20"/>
          <w:lang w:eastAsia="ru-RU"/>
        </w:rPr>
      </w:pPr>
    </w:p>
    <w:p w:rsidR="00000B2C" w:rsidRPr="00F5050E" w:rsidRDefault="00000B2C" w:rsidP="00A14392">
      <w:pPr>
        <w:pStyle w:val="aff5"/>
        <w:jc w:val="center"/>
        <w:rPr>
          <w:rFonts w:ascii="Times New Roman" w:hAnsi="Times New Roman"/>
          <w:b/>
          <w:caps/>
          <w:sz w:val="24"/>
          <w:szCs w:val="24"/>
          <w:lang w:eastAsia="ru-RU"/>
        </w:rPr>
      </w:pPr>
      <w:r w:rsidRPr="00F5050E">
        <w:rPr>
          <w:rFonts w:ascii="Times New Roman" w:hAnsi="Times New Roman"/>
          <w:b/>
          <w:caps/>
          <w:sz w:val="24"/>
          <w:szCs w:val="24"/>
          <w:lang w:eastAsia="ru-RU"/>
        </w:rPr>
        <w:lastRenderedPageBreak/>
        <w:t xml:space="preserve">Анкета Участника закупки  </w:t>
      </w:r>
    </w:p>
    <w:p w:rsidR="00000B2C" w:rsidRPr="00F5050E" w:rsidRDefault="00000B2C" w:rsidP="00A14392">
      <w:pPr>
        <w:pStyle w:val="aff5"/>
        <w:jc w:val="center"/>
        <w:rPr>
          <w:rFonts w:ascii="Times New Roman" w:hAnsi="Times New Roman"/>
          <w:b/>
          <w:caps/>
          <w:sz w:val="20"/>
          <w:szCs w:val="20"/>
          <w:lang w:eastAsia="ru-RU"/>
        </w:rPr>
      </w:pPr>
      <w:r w:rsidRPr="00F5050E">
        <w:rPr>
          <w:rFonts w:ascii="Times New Roman" w:hAnsi="Times New Roman"/>
          <w:b/>
          <w:caps/>
          <w:sz w:val="20"/>
          <w:szCs w:val="20"/>
          <w:lang w:eastAsia="ru-RU"/>
        </w:rPr>
        <w:t>(</w:t>
      </w:r>
      <w:r w:rsidRPr="00F5050E">
        <w:rPr>
          <w:rStyle w:val="3f6"/>
        </w:rPr>
        <w:t>для физического лица, в т.ч. индивидуального предпринимателя</w:t>
      </w:r>
      <w:r w:rsidRPr="00F5050E">
        <w:rPr>
          <w:rFonts w:ascii="Times New Roman" w:hAnsi="Times New Roman"/>
          <w:b/>
          <w:caps/>
          <w:sz w:val="20"/>
          <w:szCs w:val="20"/>
          <w:lang w:eastAsia="ru-RU"/>
        </w:rPr>
        <w:t>)</w:t>
      </w:r>
    </w:p>
    <w:p w:rsidR="00000B2C" w:rsidRPr="00F5050E" w:rsidRDefault="00000B2C" w:rsidP="00A14392">
      <w:pPr>
        <w:pStyle w:val="aff5"/>
        <w:jc w:val="center"/>
        <w:rPr>
          <w:rFonts w:ascii="Times New Roman" w:hAnsi="Times New Roman"/>
          <w:b/>
          <w:caps/>
          <w:sz w:val="20"/>
          <w:szCs w:val="20"/>
          <w:lang w:eastAsia="ru-RU"/>
        </w:rPr>
      </w:pPr>
    </w:p>
    <w:tbl>
      <w:tblPr>
        <w:tblW w:w="9781" w:type="dxa"/>
        <w:tblInd w:w="108" w:type="dxa"/>
        <w:tblCellMar>
          <w:left w:w="0" w:type="dxa"/>
          <w:right w:w="0" w:type="dxa"/>
        </w:tblCellMar>
        <w:tblLook w:val="04A0" w:firstRow="1" w:lastRow="0" w:firstColumn="1" w:lastColumn="0" w:noHBand="0" w:noVBand="1"/>
      </w:tblPr>
      <w:tblGrid>
        <w:gridCol w:w="567"/>
        <w:gridCol w:w="5529"/>
        <w:gridCol w:w="3685"/>
      </w:tblGrid>
      <w:tr w:rsidR="00000B2C" w:rsidRPr="00F5050E" w:rsidTr="00D75845">
        <w:trPr>
          <w:trHeight w:val="305"/>
          <w:tblHead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A14392">
            <w:pPr>
              <w:pStyle w:val="1f3"/>
              <w:jc w:val="center"/>
              <w:rPr>
                <w:rFonts w:ascii="Times New Roman" w:hAnsi="Times New Roman"/>
                <w:b/>
                <w:sz w:val="24"/>
                <w:szCs w:val="24"/>
              </w:rPr>
            </w:pPr>
            <w:r w:rsidRPr="00F5050E">
              <w:rPr>
                <w:rFonts w:ascii="Times New Roman" w:hAnsi="Times New Roman"/>
                <w:b/>
                <w:sz w:val="24"/>
                <w:szCs w:val="24"/>
              </w:rPr>
              <w:t xml:space="preserve">№ </w:t>
            </w:r>
            <w:proofErr w:type="gramStart"/>
            <w:r w:rsidRPr="00F5050E">
              <w:rPr>
                <w:rFonts w:ascii="Times New Roman" w:hAnsi="Times New Roman"/>
                <w:b/>
                <w:sz w:val="24"/>
                <w:szCs w:val="24"/>
              </w:rPr>
              <w:t>п</w:t>
            </w:r>
            <w:proofErr w:type="gramEnd"/>
            <w:r w:rsidRPr="00F5050E">
              <w:rPr>
                <w:rFonts w:ascii="Times New Roman" w:hAnsi="Times New Roman"/>
                <w:b/>
                <w:sz w:val="24"/>
                <w:szCs w:val="24"/>
              </w:rPr>
              <w:t>/п</w:t>
            </w:r>
          </w:p>
        </w:tc>
        <w:tc>
          <w:tcPr>
            <w:tcW w:w="55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A14392">
            <w:pPr>
              <w:pStyle w:val="1f3"/>
              <w:jc w:val="center"/>
              <w:rPr>
                <w:rFonts w:ascii="Times New Roman" w:eastAsiaTheme="minorHAnsi" w:hAnsi="Times New Roman"/>
                <w:b/>
                <w:sz w:val="24"/>
                <w:szCs w:val="24"/>
              </w:rPr>
            </w:pPr>
            <w:r w:rsidRPr="00F5050E">
              <w:rPr>
                <w:rFonts w:ascii="Times New Roman" w:hAnsi="Times New Roman"/>
                <w:b/>
                <w:sz w:val="24"/>
                <w:szCs w:val="24"/>
              </w:rPr>
              <w:t>Наименование</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A14392">
            <w:pPr>
              <w:pStyle w:val="1f3"/>
              <w:jc w:val="center"/>
              <w:rPr>
                <w:rFonts w:ascii="Times New Roman" w:eastAsiaTheme="minorHAnsi" w:hAnsi="Times New Roman"/>
                <w:b/>
                <w:sz w:val="24"/>
                <w:szCs w:val="24"/>
              </w:rPr>
            </w:pPr>
            <w:r w:rsidRPr="00F5050E">
              <w:rPr>
                <w:rFonts w:ascii="Times New Roman" w:hAnsi="Times New Roman"/>
                <w:b/>
                <w:sz w:val="24"/>
                <w:szCs w:val="24"/>
              </w:rPr>
              <w:t>Сведения об участнике закупки</w:t>
            </w: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A14392">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A14392">
            <w:pPr>
              <w:pStyle w:val="1f3"/>
              <w:rPr>
                <w:rFonts w:ascii="Times New Roman" w:eastAsiaTheme="minorHAnsi" w:hAnsi="Times New Roman"/>
                <w:sz w:val="24"/>
                <w:szCs w:val="24"/>
              </w:rPr>
            </w:pPr>
            <w:r w:rsidRPr="00F5050E">
              <w:rPr>
                <w:rFonts w:ascii="Times New Roman" w:hAnsi="Times New Roman"/>
                <w:sz w:val="24"/>
                <w:szCs w:val="24"/>
              </w:rPr>
              <w:t>Фамилия, имя, отчество</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A14392">
            <w:pPr>
              <w:pStyle w:val="1f3"/>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A14392">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A14392">
            <w:pPr>
              <w:pStyle w:val="1f3"/>
              <w:rPr>
                <w:rFonts w:ascii="Times New Roman" w:eastAsiaTheme="minorHAnsi" w:hAnsi="Times New Roman"/>
                <w:sz w:val="24"/>
                <w:szCs w:val="24"/>
              </w:rPr>
            </w:pPr>
            <w:r w:rsidRPr="00F5050E">
              <w:rPr>
                <w:rFonts w:ascii="Times New Roman" w:hAnsi="Times New Roman"/>
                <w:sz w:val="24"/>
                <w:szCs w:val="24"/>
              </w:rPr>
              <w:t>Паспортные данные</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A14392">
            <w:pPr>
              <w:pStyle w:val="1f3"/>
              <w:rPr>
                <w:rFonts w:ascii="Times New Roman" w:eastAsiaTheme="minorHAnsi" w:hAnsi="Times New Roman"/>
                <w:sz w:val="24"/>
                <w:szCs w:val="24"/>
              </w:rPr>
            </w:pPr>
          </w:p>
        </w:tc>
      </w:tr>
      <w:tr w:rsidR="00000B2C" w:rsidRPr="00F5050E" w:rsidTr="00D75845">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A14392">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A14392">
            <w:pPr>
              <w:pStyle w:val="1f3"/>
              <w:rPr>
                <w:rFonts w:ascii="Times New Roman" w:eastAsiaTheme="minorHAnsi" w:hAnsi="Times New Roman"/>
                <w:sz w:val="24"/>
                <w:szCs w:val="24"/>
              </w:rPr>
            </w:pPr>
            <w:r w:rsidRPr="00F5050E">
              <w:rPr>
                <w:rFonts w:ascii="Times New Roman" w:hAnsi="Times New Roman"/>
                <w:sz w:val="24"/>
                <w:szCs w:val="24"/>
              </w:rPr>
              <w:t>Место жительства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A14392">
            <w:pPr>
              <w:pStyle w:val="1f3"/>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A14392">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4</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A14392">
            <w:pPr>
              <w:pStyle w:val="1f3"/>
              <w:rPr>
                <w:rFonts w:ascii="Times New Roman" w:eastAsiaTheme="minorHAnsi" w:hAnsi="Times New Roman"/>
                <w:sz w:val="24"/>
                <w:szCs w:val="24"/>
              </w:rPr>
            </w:pPr>
            <w:r w:rsidRPr="00F5050E">
              <w:rPr>
                <w:rFonts w:ascii="Times New Roman" w:hAnsi="Times New Roman"/>
                <w:sz w:val="24"/>
                <w:szCs w:val="24"/>
              </w:rPr>
              <w:t>Дата и место рождения</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A14392">
            <w:pPr>
              <w:pStyle w:val="1f3"/>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A14392">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5</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A14392">
            <w:pPr>
              <w:pStyle w:val="1f3"/>
              <w:rPr>
                <w:rFonts w:ascii="Times New Roman" w:eastAsiaTheme="minorHAnsi" w:hAnsi="Times New Roman"/>
                <w:sz w:val="24"/>
                <w:szCs w:val="24"/>
              </w:rPr>
            </w:pPr>
            <w:r w:rsidRPr="00F5050E">
              <w:rPr>
                <w:rFonts w:ascii="Times New Roman" w:hAnsi="Times New Roman"/>
                <w:sz w:val="24"/>
                <w:szCs w:val="24"/>
              </w:rPr>
              <w:t>ИНН</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A14392">
            <w:pPr>
              <w:pStyle w:val="1f3"/>
              <w:rPr>
                <w:rFonts w:ascii="Times New Roman" w:eastAsiaTheme="minorHAnsi" w:hAnsi="Times New Roman"/>
                <w:sz w:val="24"/>
                <w:szCs w:val="24"/>
              </w:rPr>
            </w:pPr>
          </w:p>
        </w:tc>
      </w:tr>
      <w:tr w:rsidR="00000B2C" w:rsidRPr="00F5050E" w:rsidTr="00D75845">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A14392">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6</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A14392">
            <w:pPr>
              <w:pStyle w:val="1f3"/>
              <w:rPr>
                <w:rFonts w:ascii="Times New Roman" w:eastAsiaTheme="minorHAnsi" w:hAnsi="Times New Roman"/>
                <w:sz w:val="24"/>
                <w:szCs w:val="24"/>
              </w:rPr>
            </w:pPr>
            <w:r w:rsidRPr="00F5050E">
              <w:rPr>
                <w:rFonts w:ascii="Times New Roman" w:hAnsi="Times New Roman"/>
                <w:sz w:val="24"/>
                <w:szCs w:val="24"/>
              </w:rPr>
              <w:t>ОГРНИП</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A14392">
            <w:pPr>
              <w:pStyle w:val="1f3"/>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A14392">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7</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A14392">
            <w:pPr>
              <w:pStyle w:val="1f3"/>
              <w:rPr>
                <w:rFonts w:ascii="Times New Roman" w:eastAsiaTheme="minorHAnsi" w:hAnsi="Times New Roman"/>
                <w:sz w:val="24"/>
                <w:szCs w:val="24"/>
              </w:rPr>
            </w:pPr>
            <w:r w:rsidRPr="00F5050E">
              <w:rPr>
                <w:rFonts w:ascii="Times New Roman" w:hAnsi="Times New Roman"/>
                <w:sz w:val="24"/>
                <w:szCs w:val="24"/>
              </w:rPr>
              <w:t>СНИЛС</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A14392">
            <w:pPr>
              <w:pStyle w:val="1f3"/>
              <w:rPr>
                <w:rFonts w:ascii="Times New Roman" w:eastAsiaTheme="minorHAnsi" w:hAnsi="Times New Roman"/>
                <w:sz w:val="24"/>
                <w:szCs w:val="24"/>
              </w:rPr>
            </w:pPr>
          </w:p>
        </w:tc>
      </w:tr>
      <w:tr w:rsidR="00000B2C" w:rsidRPr="00F5050E" w:rsidTr="00D75845">
        <w:trPr>
          <w:trHeight w:val="71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A14392">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8</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Default="00000B2C" w:rsidP="00A14392">
            <w:pPr>
              <w:pStyle w:val="1f3"/>
              <w:rPr>
                <w:rFonts w:ascii="Times New Roman" w:hAnsi="Times New Roman"/>
                <w:sz w:val="24"/>
                <w:szCs w:val="24"/>
              </w:rPr>
            </w:pPr>
            <w:r w:rsidRPr="00F5050E">
              <w:rPr>
                <w:rFonts w:ascii="Times New Roman" w:hAnsi="Times New Roman"/>
                <w:sz w:val="24"/>
                <w:szCs w:val="24"/>
              </w:rPr>
              <w:t>Свидетельс</w:t>
            </w:r>
            <w:r>
              <w:rPr>
                <w:rFonts w:ascii="Times New Roman" w:hAnsi="Times New Roman"/>
                <w:sz w:val="24"/>
                <w:szCs w:val="24"/>
              </w:rPr>
              <w:t>тво о регистрации в качестве ИП</w:t>
            </w:r>
          </w:p>
          <w:p w:rsidR="00000B2C" w:rsidRPr="00F5050E" w:rsidRDefault="00000B2C" w:rsidP="00A14392">
            <w:pPr>
              <w:pStyle w:val="1f3"/>
              <w:rPr>
                <w:rFonts w:ascii="Times New Roman" w:eastAsiaTheme="minorHAnsi" w:hAnsi="Times New Roman"/>
                <w:sz w:val="24"/>
                <w:szCs w:val="24"/>
              </w:rPr>
            </w:pPr>
            <w:r w:rsidRPr="00F5050E">
              <w:rPr>
                <w:rFonts w:ascii="Times New Roman" w:hAnsi="Times New Roman"/>
                <w:sz w:val="24"/>
                <w:szCs w:val="24"/>
              </w:rPr>
              <w:t>(</w:t>
            </w:r>
            <w:r w:rsidRPr="00F5050E">
              <w:rPr>
                <w:rFonts w:ascii="Times New Roman" w:hAnsi="Times New Roman"/>
                <w:i/>
                <w:sz w:val="24"/>
                <w:szCs w:val="24"/>
              </w:rPr>
              <w:t>Дата и номер, кем выдано</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A14392">
            <w:pPr>
              <w:pStyle w:val="1f3"/>
              <w:rPr>
                <w:rFonts w:ascii="Times New Roman" w:eastAsiaTheme="minorHAnsi" w:hAnsi="Times New Roman"/>
                <w:sz w:val="24"/>
                <w:szCs w:val="24"/>
              </w:rPr>
            </w:pPr>
          </w:p>
        </w:tc>
      </w:tr>
      <w:tr w:rsidR="00000B2C" w:rsidRPr="00F5050E" w:rsidTr="00D75845">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A14392">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9</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Default="00000B2C" w:rsidP="00A14392">
            <w:pPr>
              <w:pStyle w:val="1f3"/>
              <w:rPr>
                <w:rFonts w:ascii="Times New Roman" w:hAnsi="Times New Roman"/>
                <w:sz w:val="24"/>
                <w:szCs w:val="24"/>
              </w:rPr>
            </w:pPr>
            <w:r>
              <w:rPr>
                <w:rFonts w:ascii="Times New Roman" w:hAnsi="Times New Roman"/>
                <w:sz w:val="24"/>
                <w:szCs w:val="24"/>
              </w:rPr>
              <w:t>Банковские реквизиты</w:t>
            </w:r>
          </w:p>
          <w:p w:rsidR="00000B2C" w:rsidRPr="00F5050E" w:rsidRDefault="00000B2C" w:rsidP="00A14392">
            <w:pPr>
              <w:pStyle w:val="1f3"/>
              <w:rPr>
                <w:rFonts w:ascii="Times New Roman" w:eastAsiaTheme="minorHAnsi" w:hAnsi="Times New Roman"/>
                <w:sz w:val="24"/>
                <w:szCs w:val="24"/>
              </w:rPr>
            </w:pPr>
            <w:r w:rsidRPr="00F5050E">
              <w:rPr>
                <w:rFonts w:ascii="Times New Roman" w:hAnsi="Times New Roman"/>
                <w:sz w:val="24"/>
                <w:szCs w:val="24"/>
              </w:rPr>
              <w:t>(</w:t>
            </w:r>
            <w:r w:rsidRPr="00F5050E">
              <w:rPr>
                <w:rFonts w:ascii="Times New Roman" w:hAnsi="Times New Roman"/>
                <w:i/>
                <w:sz w:val="24"/>
                <w:szCs w:val="24"/>
              </w:rPr>
              <w:t>Наименование банка, телефон, БИК, ИНН, К/счет</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A14392">
            <w:pPr>
              <w:pStyle w:val="1f3"/>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A14392">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10</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A14392">
            <w:pPr>
              <w:pStyle w:val="1f3"/>
              <w:rPr>
                <w:rFonts w:ascii="Times New Roman" w:eastAsiaTheme="minorHAnsi" w:hAnsi="Times New Roman"/>
                <w:sz w:val="24"/>
                <w:szCs w:val="24"/>
              </w:rPr>
            </w:pPr>
            <w:r w:rsidRPr="00F5050E">
              <w:rPr>
                <w:rFonts w:ascii="Times New Roman" w:hAnsi="Times New Roman"/>
                <w:sz w:val="24"/>
                <w:szCs w:val="24"/>
              </w:rPr>
              <w:t>Место работы</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A14392">
            <w:pPr>
              <w:pStyle w:val="1f3"/>
              <w:rPr>
                <w:rFonts w:ascii="Times New Roman" w:eastAsiaTheme="minorHAnsi" w:hAnsi="Times New Roman"/>
                <w:sz w:val="24"/>
                <w:szCs w:val="24"/>
              </w:rPr>
            </w:pPr>
          </w:p>
        </w:tc>
      </w:tr>
      <w:tr w:rsidR="00000B2C" w:rsidRPr="00F5050E" w:rsidTr="00D75845">
        <w:trPr>
          <w:trHeight w:val="68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A14392">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11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A14392">
            <w:pPr>
              <w:pStyle w:val="1f3"/>
              <w:rPr>
                <w:rFonts w:ascii="Times New Roman" w:eastAsiaTheme="minorHAnsi" w:hAnsi="Times New Roman"/>
                <w:sz w:val="24"/>
                <w:szCs w:val="24"/>
              </w:rPr>
            </w:pPr>
            <w:r w:rsidRPr="00F5050E">
              <w:rPr>
                <w:rFonts w:ascii="Times New Roman" w:hAnsi="Times New Roman"/>
                <w:sz w:val="24"/>
                <w:szCs w:val="24"/>
              </w:rPr>
              <w:t>Телефоны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A14392">
            <w:pPr>
              <w:pStyle w:val="1f3"/>
              <w:rPr>
                <w:rFonts w:ascii="Times New Roman" w:eastAsiaTheme="minorHAnsi" w:hAnsi="Times New Roman"/>
                <w:sz w:val="24"/>
                <w:szCs w:val="24"/>
              </w:rPr>
            </w:pPr>
          </w:p>
        </w:tc>
      </w:tr>
      <w:tr w:rsidR="00000B2C" w:rsidRPr="00F5050E" w:rsidTr="00D75845">
        <w:trPr>
          <w:trHeight w:val="14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A14392">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12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A14392">
            <w:pPr>
              <w:pStyle w:val="1f3"/>
              <w:rPr>
                <w:rFonts w:ascii="Times New Roman" w:eastAsiaTheme="minorHAnsi" w:hAnsi="Times New Roman"/>
                <w:sz w:val="24"/>
                <w:szCs w:val="24"/>
              </w:rPr>
            </w:pPr>
            <w:r w:rsidRPr="00F5050E">
              <w:rPr>
                <w:rFonts w:ascii="Times New Roman" w:hAnsi="Times New Roman"/>
                <w:sz w:val="24"/>
                <w:szCs w:val="24"/>
              </w:rPr>
              <w:t>Факс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A14392">
            <w:pPr>
              <w:pStyle w:val="1f3"/>
              <w:rPr>
                <w:rFonts w:ascii="Times New Roman" w:eastAsiaTheme="minorHAnsi" w:hAnsi="Times New Roman"/>
                <w:sz w:val="24"/>
                <w:szCs w:val="24"/>
              </w:rPr>
            </w:pPr>
          </w:p>
        </w:tc>
      </w:tr>
      <w:tr w:rsidR="00000B2C" w:rsidRPr="00F5050E" w:rsidTr="00D75845">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A14392">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13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A14392">
            <w:pPr>
              <w:pStyle w:val="1f3"/>
              <w:rPr>
                <w:rFonts w:ascii="Times New Roman" w:eastAsiaTheme="minorHAnsi" w:hAnsi="Times New Roman"/>
                <w:sz w:val="24"/>
                <w:szCs w:val="24"/>
              </w:rPr>
            </w:pPr>
            <w:r w:rsidRPr="00F5050E">
              <w:rPr>
                <w:rFonts w:ascii="Times New Roman" w:hAnsi="Times New Roman"/>
                <w:sz w:val="24"/>
                <w:szCs w:val="24"/>
              </w:rPr>
              <w:t>Адрес электронной почты участника закупки товаров, работ, услуг</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A14392">
            <w:pPr>
              <w:pStyle w:val="1f3"/>
              <w:rPr>
                <w:rFonts w:ascii="Times New Roman" w:eastAsiaTheme="minorHAnsi" w:hAnsi="Times New Roman"/>
                <w:sz w:val="24"/>
                <w:szCs w:val="24"/>
              </w:rPr>
            </w:pPr>
          </w:p>
        </w:tc>
      </w:tr>
    </w:tbl>
    <w:p w:rsidR="00000B2C" w:rsidRPr="00F5050E" w:rsidRDefault="00000B2C" w:rsidP="00A14392">
      <w:pPr>
        <w:ind w:firstLine="567"/>
        <w:jc w:val="both"/>
        <w:rPr>
          <w:rFonts w:eastAsiaTheme="minorHAnsi"/>
          <w:lang w:eastAsia="en-US"/>
        </w:rPr>
      </w:pPr>
    </w:p>
    <w:p w:rsidR="00000B2C" w:rsidRPr="00F5050E" w:rsidRDefault="00000B2C" w:rsidP="00A14392">
      <w:pPr>
        <w:tabs>
          <w:tab w:val="left" w:pos="0"/>
        </w:tabs>
        <w:ind w:firstLine="709"/>
        <w:jc w:val="both"/>
        <w:rPr>
          <w:sz w:val="20"/>
          <w:szCs w:val="20"/>
        </w:rPr>
      </w:pPr>
    </w:p>
    <w:p w:rsidR="00000B2C" w:rsidRDefault="00000B2C" w:rsidP="00A14392">
      <w:pPr>
        <w:ind w:left="357"/>
        <w:jc w:val="both"/>
        <w:rPr>
          <w:szCs w:val="16"/>
        </w:rPr>
      </w:pPr>
    </w:p>
    <w:p w:rsidR="00086370" w:rsidRDefault="00086370" w:rsidP="00A14392">
      <w:pPr>
        <w:ind w:left="357"/>
        <w:jc w:val="both"/>
        <w:rPr>
          <w:szCs w:val="16"/>
        </w:rPr>
      </w:pPr>
    </w:p>
    <w:p w:rsidR="00086370" w:rsidRPr="00BF0024" w:rsidRDefault="00086370" w:rsidP="00A14392">
      <w:pPr>
        <w:ind w:left="357"/>
        <w:jc w:val="both"/>
        <w:rPr>
          <w:szCs w:val="16"/>
        </w:rPr>
      </w:pPr>
    </w:p>
    <w:p w:rsidR="00185737" w:rsidRDefault="00185737" w:rsidP="00A14392">
      <w:pPr>
        <w:pageBreakBefore/>
        <w:ind w:firstLine="709"/>
        <w:jc w:val="right"/>
        <w:rPr>
          <w:b/>
        </w:rPr>
        <w:sectPr w:rsidR="00185737" w:rsidSect="002D393E">
          <w:footerReference w:type="default" r:id="rId56"/>
          <w:pgSz w:w="11906" w:h="16838" w:code="9"/>
          <w:pgMar w:top="851" w:right="737" w:bottom="851" w:left="1418" w:header="709" w:footer="709" w:gutter="0"/>
          <w:cols w:space="708"/>
          <w:docGrid w:linePitch="360"/>
        </w:sectPr>
      </w:pPr>
    </w:p>
    <w:p w:rsidR="00C40B9A" w:rsidRPr="001C00FA" w:rsidRDefault="00C40B9A" w:rsidP="00A14392">
      <w:pPr>
        <w:pageBreakBefore/>
        <w:ind w:firstLine="709"/>
        <w:jc w:val="right"/>
        <w:rPr>
          <w:b/>
        </w:rPr>
      </w:pPr>
      <w:r w:rsidRPr="001C00FA">
        <w:rPr>
          <w:b/>
        </w:rPr>
        <w:lastRenderedPageBreak/>
        <w:t>Форма 3</w:t>
      </w:r>
    </w:p>
    <w:p w:rsidR="00BD6FCC" w:rsidRPr="001C00FA" w:rsidRDefault="00C40B9A" w:rsidP="00A14392">
      <w:pPr>
        <w:ind w:firstLine="709"/>
        <w:jc w:val="right"/>
      </w:pPr>
      <w:r w:rsidRPr="001C00FA">
        <w:t>Приложение № 2</w:t>
      </w:r>
    </w:p>
    <w:p w:rsidR="00067C84" w:rsidRPr="001C00FA" w:rsidRDefault="00C40B9A" w:rsidP="00A14392">
      <w:pPr>
        <w:ind w:firstLine="709"/>
        <w:jc w:val="right"/>
        <w:rPr>
          <w:b/>
        </w:rPr>
      </w:pPr>
      <w:r w:rsidRPr="001C00FA">
        <w:t xml:space="preserve"> к заявке на участие в аукционе</w:t>
      </w:r>
      <w:r w:rsidRPr="001C00FA">
        <w:rPr>
          <w:b/>
        </w:rPr>
        <w:br/>
      </w:r>
    </w:p>
    <w:p w:rsidR="003E0DA4" w:rsidRPr="00822E94" w:rsidRDefault="007B5503" w:rsidP="00A14392">
      <w:pPr>
        <w:suppressLineNumbers/>
        <w:tabs>
          <w:tab w:val="num" w:pos="540"/>
        </w:tabs>
        <w:suppressAutoHyphens/>
        <w:contextualSpacing/>
        <w:jc w:val="center"/>
        <w:rPr>
          <w:b/>
          <w:caps/>
        </w:rPr>
      </w:pPr>
      <w:r w:rsidRPr="001C00FA">
        <w:rPr>
          <w:b/>
          <w:caps/>
        </w:rPr>
        <w:t xml:space="preserve">сведения о функциональных и качественных характеристиках </w:t>
      </w:r>
      <w:r w:rsidR="00C616F5" w:rsidRPr="001C00FA">
        <w:rPr>
          <w:b/>
          <w:caps/>
        </w:rPr>
        <w:t>товаров, работ, услуг</w:t>
      </w:r>
      <w:r w:rsidRPr="001C00FA">
        <w:rPr>
          <w:b/>
          <w:caps/>
        </w:rPr>
        <w:t>, а также и</w:t>
      </w:r>
      <w:r w:rsidRPr="001C00FA">
        <w:rPr>
          <w:b/>
          <w:bCs/>
          <w:caps/>
        </w:rPr>
        <w:t>ные показатели, связанные с определением</w:t>
      </w:r>
      <w:r w:rsidR="00A84485" w:rsidRPr="001C00FA">
        <w:rPr>
          <w:b/>
          <w:bCs/>
          <w:caps/>
        </w:rPr>
        <w:t xml:space="preserve"> соответствия </w:t>
      </w:r>
      <w:r w:rsidR="00C616F5" w:rsidRPr="001C00FA">
        <w:rPr>
          <w:b/>
          <w:bCs/>
          <w:caps/>
        </w:rPr>
        <w:t xml:space="preserve">поставляемых товаров, </w:t>
      </w:r>
      <w:r w:rsidR="00A84485" w:rsidRPr="001C00FA">
        <w:rPr>
          <w:b/>
          <w:bCs/>
          <w:caps/>
        </w:rPr>
        <w:t>выполняемых работ</w:t>
      </w:r>
      <w:r w:rsidR="00C616F5" w:rsidRPr="001C00FA">
        <w:rPr>
          <w:b/>
          <w:bCs/>
          <w:caps/>
        </w:rPr>
        <w:t>, оказываемых услуг</w:t>
      </w:r>
      <w:r w:rsidRPr="001C00FA">
        <w:rPr>
          <w:b/>
          <w:bCs/>
          <w:caps/>
        </w:rPr>
        <w:t xml:space="preserve"> потребностям Заказчика</w:t>
      </w:r>
    </w:p>
    <w:p w:rsidR="003E0DA4" w:rsidRPr="00F5050E" w:rsidRDefault="003E0DA4" w:rsidP="00A14392">
      <w:pPr>
        <w:suppressLineNumbers/>
        <w:suppressAutoHyphens/>
        <w:contextualSpacing/>
        <w:rPr>
          <w:szCs w:val="26"/>
        </w:rPr>
      </w:pPr>
    </w:p>
    <w:p w:rsidR="00F8455F" w:rsidRDefault="00125339" w:rsidP="00A14392">
      <w:pPr>
        <w:jc w:val="both"/>
        <w:rPr>
          <w:color w:val="FF0000"/>
        </w:rPr>
      </w:pPr>
      <w:r w:rsidRPr="00D53E85">
        <w:rPr>
          <w:u w:val="single"/>
        </w:rPr>
        <w:t>Инструкция по заполнению</w:t>
      </w:r>
      <w:r w:rsidRPr="00D53E85">
        <w:t xml:space="preserve">: </w:t>
      </w:r>
      <w:r w:rsidR="00F8455F" w:rsidRPr="00FF650E">
        <w:rPr>
          <w:color w:val="FF0000"/>
        </w:rPr>
        <w:t xml:space="preserve">участник закупки </w:t>
      </w:r>
      <w:proofErr w:type="gramStart"/>
      <w:r w:rsidR="00F8455F" w:rsidRPr="00FF650E">
        <w:rPr>
          <w:color w:val="FF0000"/>
        </w:rPr>
        <w:t>подписывает и предоставляет</w:t>
      </w:r>
      <w:proofErr w:type="gramEnd"/>
      <w:r w:rsidR="00F8455F" w:rsidRPr="00FF650E">
        <w:rPr>
          <w:color w:val="FF0000"/>
        </w:rPr>
        <w:t xml:space="preserve"> в составе заявки на участие в аукционе данную форму, не исключая указанную в ней информацию и не включая в нее дополнительные сведения, если такое требование специально не указано в данной форме.</w:t>
      </w:r>
    </w:p>
    <w:p w:rsidR="00F8455F" w:rsidRPr="002A5DF5" w:rsidRDefault="00F8455F" w:rsidP="00A14392">
      <w:pPr>
        <w:widowControl w:val="0"/>
        <w:jc w:val="both"/>
        <w:rPr>
          <w:color w:val="FF0000"/>
        </w:rPr>
      </w:pPr>
      <w:r w:rsidRPr="002A5DF5">
        <w:rPr>
          <w:color w:val="FF0000"/>
        </w:rPr>
        <w:t>При указании используемых для определения соответствия потребностям Заказчика или эквивалентности предлагаемого участником закупки к поставке товара максимальных и (или) минимальных значений таких показателей и показателей, значения которых не могут изменяться, Заказчиком используются такие слова (словосочетания) как:</w:t>
      </w:r>
    </w:p>
    <w:p w:rsidR="00F8455F" w:rsidRPr="002A5DF5" w:rsidRDefault="00F8455F" w:rsidP="00A14392">
      <w:pPr>
        <w:widowControl w:val="0"/>
        <w:jc w:val="both"/>
        <w:rPr>
          <w:color w:val="FF0000"/>
        </w:rPr>
      </w:pPr>
      <w:r w:rsidRPr="002A5DF5">
        <w:rPr>
          <w:color w:val="FF0000"/>
        </w:rPr>
        <w:t>- при указании минимальных значений: «не менее» и другие. При указании диапазона значений минимальным значением является нижняя граница диапазона;</w:t>
      </w:r>
    </w:p>
    <w:p w:rsidR="00F8455F" w:rsidRPr="002A5DF5" w:rsidRDefault="00F8455F" w:rsidP="00A14392">
      <w:pPr>
        <w:widowControl w:val="0"/>
        <w:jc w:val="both"/>
        <w:rPr>
          <w:color w:val="FF0000"/>
        </w:rPr>
      </w:pPr>
      <w:r w:rsidRPr="002A5DF5">
        <w:rPr>
          <w:color w:val="FF0000"/>
        </w:rPr>
        <w:t>- при указании максимальных значений: «не более» и другие. При указании диапазона значений максимальным значением является верхняя граница диапазона;</w:t>
      </w:r>
    </w:p>
    <w:p w:rsidR="00F8455F" w:rsidRPr="002A5DF5" w:rsidRDefault="00F8455F" w:rsidP="00A14392">
      <w:pPr>
        <w:widowControl w:val="0"/>
        <w:jc w:val="both"/>
        <w:rPr>
          <w:color w:val="FF0000"/>
        </w:rPr>
      </w:pPr>
      <w:r w:rsidRPr="002A5DF5">
        <w:rPr>
          <w:color w:val="FF0000"/>
        </w:rPr>
        <w:t>- при указании значений, которые не могут изменяться: применяются конкретные значения, без использования каких-либо слов (словосочетаний).</w:t>
      </w:r>
    </w:p>
    <w:p w:rsidR="00F8455F" w:rsidRPr="003F7DDD" w:rsidRDefault="00F8455F" w:rsidP="00A14392">
      <w:pPr>
        <w:jc w:val="both"/>
        <w:rPr>
          <w:color w:val="FF0000"/>
        </w:rPr>
      </w:pPr>
      <w:proofErr w:type="gramStart"/>
      <w:r w:rsidRPr="002A5DF5">
        <w:rPr>
          <w:color w:val="FF0000"/>
        </w:rPr>
        <w:t xml:space="preserve">В случае указания Заказчиком в </w:t>
      </w:r>
      <w:r>
        <w:rPr>
          <w:color w:val="FF0000"/>
        </w:rPr>
        <w:t>аукционной документации</w:t>
      </w:r>
      <w:r w:rsidRPr="002A5DF5">
        <w:rPr>
          <w:color w:val="FF0000"/>
        </w:rPr>
        <w:t xml:space="preserve"> диапазона показателей, участнику в своей заявке необходимо указывать только один конкретный показатель из требуемых Заказчиком, при этом не должны употребляться словосочетания: «не более», «не менее», за исключением случаев, когда Заказчиком допускается диапазон показателей, либо один из показателей, входящих в рамки установленного Заказчиком диапазона, и об этом имеется указание в </w:t>
      </w:r>
      <w:r>
        <w:rPr>
          <w:color w:val="FF0000"/>
        </w:rPr>
        <w:t>аукционной документации</w:t>
      </w:r>
      <w:r w:rsidRPr="003F7DDD">
        <w:rPr>
          <w:color w:val="FF0000"/>
        </w:rPr>
        <w:t>.</w:t>
      </w:r>
      <w:proofErr w:type="gramEnd"/>
    </w:p>
    <w:p w:rsidR="00416AB7" w:rsidRPr="00FF650E" w:rsidRDefault="00416AB7" w:rsidP="00A14392">
      <w:pPr>
        <w:jc w:val="both"/>
        <w:rPr>
          <w:b/>
          <w:color w:val="FF0000"/>
          <w:sz w:val="20"/>
          <w:szCs w:val="2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185737" w:rsidRPr="00912AFA" w:rsidTr="00063C3D">
        <w:trPr>
          <w:trHeight w:val="1253"/>
        </w:trPr>
        <w:tc>
          <w:tcPr>
            <w:tcW w:w="10207" w:type="dxa"/>
            <w:vAlign w:val="center"/>
          </w:tcPr>
          <w:p w:rsidR="00185737" w:rsidRPr="00912AFA" w:rsidRDefault="00F8455F" w:rsidP="00A14392">
            <w:pPr>
              <w:ind w:right="214"/>
              <w:jc w:val="center"/>
              <w:rPr>
                <w:rFonts w:eastAsia="Calibri"/>
                <w:b/>
                <w:bCs/>
                <w:sz w:val="22"/>
                <w:szCs w:val="22"/>
                <w:highlight w:val="yellow"/>
              </w:rPr>
            </w:pPr>
            <w:r w:rsidRPr="00912AFA">
              <w:rPr>
                <w:b/>
                <w:sz w:val="22"/>
                <w:szCs w:val="22"/>
              </w:rPr>
              <w:t>Сведения о функциональных характеристиках (потребительских свойствах), технических и качественных характеристиках товара, а также и</w:t>
            </w:r>
            <w:r w:rsidRPr="00912AFA">
              <w:rPr>
                <w:b/>
                <w:bCs/>
                <w:sz w:val="22"/>
                <w:szCs w:val="22"/>
              </w:rPr>
              <w:t xml:space="preserve">ные показатели, связанные с определением соответствия </w:t>
            </w:r>
            <w:r w:rsidRPr="00912AFA">
              <w:rPr>
                <w:b/>
                <w:sz w:val="22"/>
                <w:szCs w:val="22"/>
              </w:rPr>
              <w:t>поставляемых товаров</w:t>
            </w:r>
            <w:r w:rsidRPr="00912AFA">
              <w:rPr>
                <w:b/>
                <w:bCs/>
                <w:sz w:val="22"/>
                <w:szCs w:val="22"/>
              </w:rPr>
              <w:t xml:space="preserve"> потребностям Заказчика</w:t>
            </w:r>
          </w:p>
        </w:tc>
      </w:tr>
      <w:tr w:rsidR="00185737" w:rsidRPr="00912AFA" w:rsidTr="00063C3D">
        <w:trPr>
          <w:trHeight w:val="977"/>
        </w:trPr>
        <w:tc>
          <w:tcPr>
            <w:tcW w:w="10207" w:type="dxa"/>
          </w:tcPr>
          <w:p w:rsidR="00185737" w:rsidRPr="00912AFA" w:rsidRDefault="00185737" w:rsidP="00A14392">
            <w:pPr>
              <w:jc w:val="both"/>
              <w:rPr>
                <w:rFonts w:eastAsia="Calibri"/>
                <w:bCs/>
                <w:sz w:val="22"/>
                <w:szCs w:val="22"/>
              </w:rPr>
            </w:pPr>
            <w:r w:rsidRPr="00912AFA">
              <w:rPr>
                <w:rFonts w:eastAsia="Arial"/>
                <w:b/>
                <w:bCs/>
                <w:sz w:val="22"/>
                <w:szCs w:val="22"/>
              </w:rPr>
              <w:t>Предмет Договора</w:t>
            </w:r>
            <w:r w:rsidRPr="00912AFA">
              <w:rPr>
                <w:b/>
                <w:bCs/>
                <w:sz w:val="22"/>
                <w:szCs w:val="22"/>
              </w:rPr>
              <w:t>:</w:t>
            </w:r>
            <w:r w:rsidRPr="00912AFA">
              <w:rPr>
                <w:sz w:val="22"/>
                <w:szCs w:val="22"/>
              </w:rPr>
              <w:t xml:space="preserve"> </w:t>
            </w:r>
            <w:r w:rsidR="00DE5BC1" w:rsidRPr="00912AFA">
              <w:rPr>
                <w:bCs/>
                <w:sz w:val="22"/>
                <w:szCs w:val="22"/>
              </w:rPr>
              <w:t>поставка, сборка, пуско-наладка системы</w:t>
            </w:r>
            <w:r w:rsidR="00DE5BC1" w:rsidRPr="00912AFA">
              <w:rPr>
                <w:sz w:val="22"/>
                <w:szCs w:val="22"/>
              </w:rPr>
              <w:t xml:space="preserve"> навигационной </w:t>
            </w:r>
            <w:proofErr w:type="spellStart"/>
            <w:r w:rsidR="00DE5BC1" w:rsidRPr="00912AFA">
              <w:rPr>
                <w:sz w:val="22"/>
                <w:szCs w:val="22"/>
              </w:rPr>
              <w:t>транскраниальной</w:t>
            </w:r>
            <w:proofErr w:type="spellEnd"/>
            <w:r w:rsidR="00DE5BC1" w:rsidRPr="00912AFA">
              <w:rPr>
                <w:sz w:val="22"/>
                <w:szCs w:val="22"/>
              </w:rPr>
              <w:t xml:space="preserve"> магнитной стимуляции в едином комплексе с системой ЭЭГ</w:t>
            </w:r>
            <w:r w:rsidRPr="00912AFA">
              <w:rPr>
                <w:rFonts w:eastAsia="Calibri"/>
                <w:bCs/>
                <w:sz w:val="22"/>
                <w:szCs w:val="22"/>
              </w:rPr>
              <w:t>.</w:t>
            </w:r>
          </w:p>
          <w:p w:rsidR="00DE5BC1" w:rsidRPr="00912AFA" w:rsidRDefault="00DE5BC1" w:rsidP="00A14392">
            <w:pPr>
              <w:jc w:val="both"/>
              <w:rPr>
                <w:b/>
                <w:bCs/>
                <w:sz w:val="22"/>
                <w:szCs w:val="22"/>
              </w:rPr>
            </w:pPr>
          </w:p>
          <w:p w:rsidR="00DE5BC1" w:rsidRPr="00912AFA" w:rsidRDefault="00DE5BC1" w:rsidP="00A14392">
            <w:pPr>
              <w:tabs>
                <w:tab w:val="num" w:pos="1440"/>
              </w:tabs>
              <w:jc w:val="both"/>
              <w:rPr>
                <w:b/>
                <w:sz w:val="22"/>
                <w:szCs w:val="22"/>
              </w:rPr>
            </w:pPr>
            <w:r w:rsidRPr="00912AFA">
              <w:rPr>
                <w:b/>
                <w:sz w:val="22"/>
                <w:szCs w:val="22"/>
              </w:rPr>
              <w:t xml:space="preserve">1. </w:t>
            </w:r>
            <w:proofErr w:type="gramStart"/>
            <w:r w:rsidRPr="00912AFA">
              <w:rPr>
                <w:b/>
                <w:sz w:val="22"/>
                <w:szCs w:val="22"/>
              </w:rPr>
              <w:t xml:space="preserve">Требования, установленные Заказчиком, к количеству, качеству, техническим характеристикам (спецификации), </w:t>
            </w:r>
            <w:r w:rsidRPr="00912AFA">
              <w:rPr>
                <w:b/>
                <w:bCs/>
                <w:sz w:val="22"/>
                <w:szCs w:val="22"/>
              </w:rPr>
              <w:t xml:space="preserve">к безопасности, к функциональным характеристикам (потребительским свойствам) Товара, к размерам, упаковке, отгрузке </w:t>
            </w:r>
            <w:r w:rsidRPr="00912AFA">
              <w:rPr>
                <w:b/>
                <w:sz w:val="22"/>
                <w:szCs w:val="22"/>
              </w:rPr>
              <w:t>Товара, сборке и пуско-наладке Товара:</w:t>
            </w:r>
            <w:proofErr w:type="gramEnd"/>
          </w:p>
          <w:p w:rsidR="00DE5BC1" w:rsidRPr="00912AFA" w:rsidRDefault="00DE5BC1" w:rsidP="00A14392">
            <w:pPr>
              <w:pStyle w:val="36"/>
              <w:numPr>
                <w:ilvl w:val="1"/>
                <w:numId w:val="0"/>
              </w:numPr>
              <w:tabs>
                <w:tab w:val="left" w:pos="426"/>
                <w:tab w:val="left" w:pos="709"/>
              </w:tabs>
              <w:autoSpaceDE w:val="0"/>
              <w:autoSpaceDN w:val="0"/>
              <w:adjustRightInd w:val="0"/>
              <w:spacing w:before="0" w:after="0" w:line="240" w:lineRule="auto"/>
              <w:contextualSpacing/>
              <w:jc w:val="both"/>
              <w:rPr>
                <w:rFonts w:ascii="Times New Roman" w:hAnsi="Times New Roman"/>
                <w:sz w:val="22"/>
                <w:szCs w:val="22"/>
              </w:rPr>
            </w:pPr>
            <w:r w:rsidRPr="00912AFA">
              <w:rPr>
                <w:rFonts w:ascii="Times New Roman" w:hAnsi="Times New Roman"/>
                <w:sz w:val="22"/>
                <w:szCs w:val="22"/>
              </w:rPr>
              <w:t>1.1. Общие функциональные требования и требования к документации на поставляемый Товар:</w:t>
            </w:r>
          </w:p>
          <w:p w:rsidR="00DE5BC1" w:rsidRPr="00912AFA" w:rsidRDefault="00DE5BC1" w:rsidP="002A2D9B">
            <w:pPr>
              <w:numPr>
                <w:ilvl w:val="0"/>
                <w:numId w:val="127"/>
              </w:numPr>
              <w:tabs>
                <w:tab w:val="left" w:pos="426"/>
              </w:tabs>
              <w:ind w:left="34" w:firstLine="0"/>
              <w:contextualSpacing/>
              <w:jc w:val="both"/>
              <w:rPr>
                <w:sz w:val="22"/>
                <w:szCs w:val="22"/>
              </w:rPr>
            </w:pPr>
            <w:r w:rsidRPr="00912AFA">
              <w:rPr>
                <w:sz w:val="22"/>
                <w:szCs w:val="22"/>
              </w:rPr>
              <w:t xml:space="preserve">Поставляемый Товар должен быть новым, то есть не бывшим в эксплуатации, не восстановленным и не собранным из восстановленных компонентов. Год выпуска поставляемого Товара – </w:t>
            </w:r>
            <w:r w:rsidRPr="00912AFA">
              <w:rPr>
                <w:rFonts w:eastAsia="Calibri"/>
                <w:sz w:val="22"/>
                <w:szCs w:val="22"/>
              </w:rPr>
              <w:t>__________</w:t>
            </w:r>
            <w:r w:rsidRPr="00912AFA">
              <w:rPr>
                <w:rFonts w:eastAsia="Calibri"/>
                <w:sz w:val="22"/>
                <w:szCs w:val="22"/>
                <w:vertAlign w:val="superscript"/>
              </w:rPr>
              <w:footnoteReference w:id="21"/>
            </w:r>
            <w:r w:rsidRPr="00912AFA">
              <w:rPr>
                <w:sz w:val="22"/>
                <w:szCs w:val="22"/>
              </w:rPr>
              <w:t>.</w:t>
            </w:r>
          </w:p>
          <w:p w:rsidR="00DE5BC1" w:rsidRPr="00912AFA" w:rsidRDefault="00DE5BC1" w:rsidP="002A2D9B">
            <w:pPr>
              <w:numPr>
                <w:ilvl w:val="0"/>
                <w:numId w:val="127"/>
              </w:numPr>
              <w:tabs>
                <w:tab w:val="left" w:pos="426"/>
              </w:tabs>
              <w:ind w:left="34" w:firstLine="0"/>
              <w:contextualSpacing/>
              <w:jc w:val="both"/>
              <w:rPr>
                <w:sz w:val="22"/>
                <w:szCs w:val="22"/>
              </w:rPr>
            </w:pPr>
            <w:proofErr w:type="gramStart"/>
            <w:r w:rsidRPr="00912AFA">
              <w:rPr>
                <w:sz w:val="22"/>
                <w:szCs w:val="22"/>
              </w:rPr>
              <w:t>Товар должен поставляться готовым к эксплуатации, работоспособным и обеспечивать предусмотренную производителем функциональность.</w:t>
            </w:r>
            <w:proofErr w:type="gramEnd"/>
            <w:r w:rsidRPr="00912AFA">
              <w:rPr>
                <w:sz w:val="22"/>
                <w:szCs w:val="22"/>
              </w:rPr>
              <w:t xml:space="preserve"> В комплект поставки должны быть включены все необходимые интерфейсные шнуры и кабели, а также носители с драйверами, необходимыми для работы Товара (если это предусмотрено изготовителем).</w:t>
            </w:r>
          </w:p>
          <w:p w:rsidR="00DE5BC1" w:rsidRPr="00912AFA" w:rsidRDefault="00DE5BC1" w:rsidP="002A2D9B">
            <w:pPr>
              <w:numPr>
                <w:ilvl w:val="0"/>
                <w:numId w:val="127"/>
              </w:numPr>
              <w:tabs>
                <w:tab w:val="left" w:pos="426"/>
              </w:tabs>
              <w:ind w:left="34" w:firstLine="0"/>
              <w:contextualSpacing/>
              <w:jc w:val="both"/>
              <w:rPr>
                <w:sz w:val="22"/>
                <w:szCs w:val="22"/>
              </w:rPr>
            </w:pPr>
            <w:r w:rsidRPr="00912AFA">
              <w:rPr>
                <w:sz w:val="22"/>
                <w:szCs w:val="22"/>
              </w:rPr>
              <w:t xml:space="preserve">Товар должен сопровождаться технической документацией на </w:t>
            </w:r>
            <w:proofErr w:type="gramStart"/>
            <w:r w:rsidRPr="00912AFA">
              <w:rPr>
                <w:sz w:val="22"/>
                <w:szCs w:val="22"/>
              </w:rPr>
              <w:t>русском</w:t>
            </w:r>
            <w:proofErr w:type="gramEnd"/>
            <w:r w:rsidRPr="00912AFA">
              <w:rPr>
                <w:sz w:val="22"/>
                <w:szCs w:val="22"/>
              </w:rPr>
              <w:t xml:space="preserve"> и английском языках (если </w:t>
            </w:r>
            <w:r w:rsidRPr="00912AFA">
              <w:rPr>
                <w:sz w:val="22"/>
                <w:szCs w:val="22"/>
              </w:rPr>
              <w:lastRenderedPageBreak/>
              <w:t>это предусмотрено изготовителем), с приложением гарантийного талона на каждую единицу Товара с указанием на русском языке адреса сервисного центра, даты производства Товара, даты передачи Товара Заказчику. Гарантийный талон на каждую единицу Товара должен быть заверен печатью Поставщика (при наличии печати).</w:t>
            </w:r>
          </w:p>
          <w:p w:rsidR="00DE5BC1" w:rsidRPr="00912AFA" w:rsidRDefault="00DE5BC1" w:rsidP="002A2D9B">
            <w:pPr>
              <w:numPr>
                <w:ilvl w:val="0"/>
                <w:numId w:val="127"/>
              </w:numPr>
              <w:tabs>
                <w:tab w:val="left" w:pos="426"/>
              </w:tabs>
              <w:ind w:left="34" w:firstLine="0"/>
              <w:contextualSpacing/>
              <w:jc w:val="both"/>
              <w:rPr>
                <w:sz w:val="22"/>
                <w:szCs w:val="22"/>
              </w:rPr>
            </w:pPr>
            <w:proofErr w:type="gramStart"/>
            <w:r w:rsidRPr="00912AFA">
              <w:rPr>
                <w:sz w:val="22"/>
                <w:szCs w:val="22"/>
              </w:rPr>
              <w:t xml:space="preserve">Товар должен соответствовать требованиям к безопасности, качеству, техническим характеристикам, функциональным характеристикам (потребительским свойствам), к размерам, упаковке, отгрузке товара, установленным Заказчиком и предусмотренным действующими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 требованиям, изложенным в настоящем </w:t>
            </w:r>
            <w:r w:rsidR="00625E71" w:rsidRPr="00912AFA">
              <w:rPr>
                <w:sz w:val="22"/>
                <w:szCs w:val="22"/>
              </w:rPr>
              <w:t>форме</w:t>
            </w:r>
            <w:r w:rsidRPr="00912AFA">
              <w:rPr>
                <w:sz w:val="22"/>
                <w:szCs w:val="22"/>
              </w:rPr>
              <w:t>, связанным с определением</w:t>
            </w:r>
            <w:proofErr w:type="gramEnd"/>
            <w:r w:rsidRPr="00912AFA">
              <w:rPr>
                <w:sz w:val="22"/>
                <w:szCs w:val="22"/>
              </w:rPr>
              <w:t xml:space="preserve"> соответствия поставляемого товара потребностям Заказчика. </w:t>
            </w:r>
          </w:p>
          <w:p w:rsidR="00DE5BC1" w:rsidRPr="00912AFA" w:rsidRDefault="00DE5BC1" w:rsidP="002A2D9B">
            <w:pPr>
              <w:numPr>
                <w:ilvl w:val="0"/>
                <w:numId w:val="127"/>
              </w:numPr>
              <w:tabs>
                <w:tab w:val="left" w:pos="426"/>
              </w:tabs>
              <w:ind w:left="34" w:firstLine="0"/>
              <w:contextualSpacing/>
              <w:jc w:val="both"/>
              <w:rPr>
                <w:sz w:val="22"/>
                <w:szCs w:val="22"/>
              </w:rPr>
            </w:pPr>
            <w:proofErr w:type="gramStart"/>
            <w:r w:rsidRPr="00912AFA">
              <w:rPr>
                <w:sz w:val="22"/>
                <w:szCs w:val="22"/>
              </w:rPr>
              <w:t xml:space="preserve">Поставляемый Товар должен комплектоваться необходимой эксплуатационной документацией на русском языке, документами, подтверждающими гарантийные обязательства, копиями действующих на момент поставки сертификатов соответствия (деклараций о соответствии) оборудования (если это предусмотрено законодательством Российской Федерации), заверенными подписью и печатью (при ее наличии) Поставщика. </w:t>
            </w:r>
            <w:proofErr w:type="gramEnd"/>
          </w:p>
          <w:p w:rsidR="00DE5BC1" w:rsidRPr="00912AFA" w:rsidRDefault="00DE5BC1" w:rsidP="002A2D9B">
            <w:pPr>
              <w:numPr>
                <w:ilvl w:val="0"/>
                <w:numId w:val="127"/>
              </w:numPr>
              <w:tabs>
                <w:tab w:val="left" w:pos="426"/>
              </w:tabs>
              <w:ind w:left="34" w:firstLine="0"/>
              <w:contextualSpacing/>
              <w:jc w:val="both"/>
              <w:rPr>
                <w:sz w:val="22"/>
                <w:szCs w:val="22"/>
              </w:rPr>
            </w:pPr>
            <w:r w:rsidRPr="00912AFA">
              <w:rPr>
                <w:sz w:val="22"/>
                <w:szCs w:val="22"/>
              </w:rPr>
              <w:t xml:space="preserve">Поставляемый Товар должен соответствовать требованиям: </w:t>
            </w:r>
          </w:p>
          <w:p w:rsidR="00DE5BC1" w:rsidRPr="00912AFA" w:rsidRDefault="00DE5BC1" w:rsidP="002A2D9B">
            <w:pPr>
              <w:numPr>
                <w:ilvl w:val="1"/>
                <w:numId w:val="111"/>
              </w:numPr>
              <w:tabs>
                <w:tab w:val="left" w:pos="426"/>
              </w:tabs>
              <w:ind w:left="0" w:firstLine="426"/>
              <w:contextualSpacing/>
              <w:jc w:val="both"/>
              <w:rPr>
                <w:sz w:val="22"/>
                <w:szCs w:val="22"/>
              </w:rPr>
            </w:pPr>
            <w:r w:rsidRPr="00912AFA">
              <w:rPr>
                <w:sz w:val="22"/>
                <w:szCs w:val="22"/>
              </w:rPr>
              <w:t>Технического регламента Таможенного Союза «О безопасности машин и оборудования» (</w:t>
            </w:r>
            <w:proofErr w:type="gramStart"/>
            <w:r w:rsidRPr="00912AFA">
              <w:rPr>
                <w:sz w:val="22"/>
                <w:szCs w:val="22"/>
              </w:rPr>
              <w:t>ТР</w:t>
            </w:r>
            <w:proofErr w:type="gramEnd"/>
            <w:r w:rsidRPr="00912AFA">
              <w:rPr>
                <w:sz w:val="22"/>
                <w:szCs w:val="22"/>
              </w:rPr>
              <w:t xml:space="preserve"> ТС 010/2011); </w:t>
            </w:r>
          </w:p>
          <w:p w:rsidR="00DE5BC1" w:rsidRPr="00912AFA" w:rsidRDefault="00DE5BC1" w:rsidP="002A2D9B">
            <w:pPr>
              <w:numPr>
                <w:ilvl w:val="1"/>
                <w:numId w:val="111"/>
              </w:numPr>
              <w:tabs>
                <w:tab w:val="left" w:pos="426"/>
              </w:tabs>
              <w:ind w:left="0" w:firstLine="426"/>
              <w:contextualSpacing/>
              <w:jc w:val="both"/>
              <w:rPr>
                <w:sz w:val="22"/>
                <w:szCs w:val="22"/>
              </w:rPr>
            </w:pPr>
            <w:r w:rsidRPr="00912AFA">
              <w:rPr>
                <w:sz w:val="22"/>
                <w:szCs w:val="22"/>
              </w:rPr>
              <w:t>Технического регламента Таможенного союза «О безопасности низковольтного оборудования» (</w:t>
            </w:r>
            <w:proofErr w:type="gramStart"/>
            <w:r w:rsidRPr="00912AFA">
              <w:rPr>
                <w:sz w:val="22"/>
                <w:szCs w:val="22"/>
              </w:rPr>
              <w:t>ТР</w:t>
            </w:r>
            <w:proofErr w:type="gramEnd"/>
            <w:r w:rsidRPr="00912AFA">
              <w:rPr>
                <w:sz w:val="22"/>
                <w:szCs w:val="22"/>
              </w:rPr>
              <w:t xml:space="preserve"> ТС  004/2011); </w:t>
            </w:r>
          </w:p>
          <w:p w:rsidR="00DE5BC1" w:rsidRPr="00912AFA" w:rsidRDefault="00DE5BC1" w:rsidP="002A2D9B">
            <w:pPr>
              <w:numPr>
                <w:ilvl w:val="1"/>
                <w:numId w:val="111"/>
              </w:numPr>
              <w:tabs>
                <w:tab w:val="left" w:pos="426"/>
              </w:tabs>
              <w:ind w:left="0" w:firstLine="426"/>
              <w:contextualSpacing/>
              <w:jc w:val="both"/>
              <w:rPr>
                <w:sz w:val="22"/>
                <w:szCs w:val="22"/>
              </w:rPr>
            </w:pPr>
            <w:r w:rsidRPr="00912AFA">
              <w:rPr>
                <w:sz w:val="22"/>
                <w:szCs w:val="22"/>
              </w:rPr>
              <w:t>Технического регламента Таможенного союза «Электромагнитная совместимость технических средств</w:t>
            </w:r>
            <w:r w:rsidRPr="00912AFA">
              <w:rPr>
                <w:rFonts w:eastAsia="Calibri"/>
                <w:sz w:val="22"/>
                <w:szCs w:val="22"/>
              </w:rPr>
              <w:t>» (</w:t>
            </w:r>
            <w:proofErr w:type="gramStart"/>
            <w:r w:rsidRPr="00912AFA">
              <w:rPr>
                <w:rFonts w:eastAsia="Calibri"/>
                <w:sz w:val="22"/>
                <w:szCs w:val="22"/>
              </w:rPr>
              <w:t>ТР</w:t>
            </w:r>
            <w:proofErr w:type="gramEnd"/>
            <w:r w:rsidRPr="00912AFA">
              <w:rPr>
                <w:rFonts w:eastAsia="Calibri"/>
                <w:sz w:val="22"/>
                <w:szCs w:val="22"/>
              </w:rPr>
              <w:t xml:space="preserve"> ТС 020/2011)</w:t>
            </w:r>
            <w:r w:rsidRPr="00912AFA">
              <w:rPr>
                <w:sz w:val="22"/>
                <w:szCs w:val="22"/>
              </w:rPr>
              <w:t>;</w:t>
            </w:r>
          </w:p>
          <w:p w:rsidR="00DE5BC1" w:rsidRPr="00912AFA" w:rsidRDefault="00DE5BC1" w:rsidP="002A2D9B">
            <w:pPr>
              <w:numPr>
                <w:ilvl w:val="0"/>
                <w:numId w:val="111"/>
              </w:numPr>
              <w:tabs>
                <w:tab w:val="left" w:pos="426"/>
              </w:tabs>
              <w:ind w:left="0" w:firstLine="426"/>
              <w:contextualSpacing/>
              <w:jc w:val="both"/>
              <w:rPr>
                <w:sz w:val="22"/>
                <w:szCs w:val="22"/>
              </w:rPr>
            </w:pPr>
            <w:r w:rsidRPr="00912AFA">
              <w:rPr>
                <w:sz w:val="22"/>
                <w:szCs w:val="22"/>
              </w:rPr>
              <w:t>Федеральный закон от 22.07.2008 № 123-ФЗ «Технического регламента о требованиях пожарной безопасности».</w:t>
            </w:r>
          </w:p>
          <w:p w:rsidR="00DE5BC1" w:rsidRPr="00912AFA" w:rsidRDefault="00DE5BC1" w:rsidP="002A2D9B">
            <w:pPr>
              <w:widowControl w:val="0"/>
              <w:numPr>
                <w:ilvl w:val="0"/>
                <w:numId w:val="124"/>
              </w:numPr>
              <w:tabs>
                <w:tab w:val="left" w:pos="426"/>
                <w:tab w:val="left" w:pos="709"/>
              </w:tabs>
              <w:ind w:left="0" w:firstLine="0"/>
              <w:contextualSpacing/>
              <w:jc w:val="both"/>
              <w:rPr>
                <w:sz w:val="22"/>
                <w:szCs w:val="22"/>
              </w:rPr>
            </w:pPr>
            <w:r w:rsidRPr="00912AFA">
              <w:rPr>
                <w:sz w:val="22"/>
                <w:szCs w:val="22"/>
              </w:rPr>
              <w:t xml:space="preserve">Упаковка Товара должна гарантировать сохранность Товара при транспортировке его до места поставки, указанного Заказчиком. Товар должен быть поставлен в упаковке изготовителя. Товар должен быть </w:t>
            </w:r>
            <w:proofErr w:type="gramStart"/>
            <w:r w:rsidRPr="00912AFA">
              <w:rPr>
                <w:sz w:val="22"/>
                <w:szCs w:val="22"/>
              </w:rPr>
              <w:t>упакован и маркирован</w:t>
            </w:r>
            <w:proofErr w:type="gramEnd"/>
            <w:r w:rsidRPr="00912AFA">
              <w:rPr>
                <w:sz w:val="22"/>
                <w:szCs w:val="22"/>
              </w:rPr>
              <w:t xml:space="preserve"> в соответствии с требованиями ГОСТ 14192-96. «Межгосударственный стандарт. Маркировка грузов» и Технического регламента Таможенного союза «О безопасности упаковки» (</w:t>
            </w:r>
            <w:proofErr w:type="gramStart"/>
            <w:r w:rsidRPr="00912AFA">
              <w:rPr>
                <w:sz w:val="22"/>
                <w:szCs w:val="22"/>
              </w:rPr>
              <w:t>ТР</w:t>
            </w:r>
            <w:proofErr w:type="gramEnd"/>
            <w:r w:rsidRPr="00912AFA">
              <w:rPr>
                <w:sz w:val="22"/>
                <w:szCs w:val="22"/>
              </w:rPr>
              <w:t xml:space="preserve"> ТС  005/2011). Упаковка Поставщику не возвращается.  </w:t>
            </w:r>
          </w:p>
          <w:p w:rsidR="00DE5BC1" w:rsidRPr="00912AFA" w:rsidRDefault="00DE5BC1" w:rsidP="002A2D9B">
            <w:pPr>
              <w:widowControl w:val="0"/>
              <w:numPr>
                <w:ilvl w:val="0"/>
                <w:numId w:val="124"/>
              </w:numPr>
              <w:tabs>
                <w:tab w:val="left" w:pos="426"/>
                <w:tab w:val="left" w:pos="709"/>
              </w:tabs>
              <w:ind w:left="0" w:firstLine="0"/>
              <w:contextualSpacing/>
              <w:jc w:val="both"/>
              <w:rPr>
                <w:sz w:val="22"/>
                <w:szCs w:val="22"/>
              </w:rPr>
            </w:pPr>
            <w:r w:rsidRPr="00912AFA">
              <w:rPr>
                <w:sz w:val="22"/>
                <w:szCs w:val="22"/>
              </w:rPr>
              <w:t xml:space="preserve">Поставщик гарантирует соответствие качества и безопасности поставляемого Товара, стандартам и требованиям, установленным действующим законодательством и предъявляемым к товару такого рода. </w:t>
            </w:r>
            <w:proofErr w:type="gramStart"/>
            <w:r w:rsidRPr="00912AFA">
              <w:rPr>
                <w:sz w:val="22"/>
                <w:szCs w:val="22"/>
              </w:rPr>
              <w:t>Необходимые документы, удостоверяющие соответствие Товара требованиям нормативных документов, документация изготовителя, а также иные, необходимые для данного рода товаров, документы (технические паспорта, схемы сборки на русском языке), оформленные в соответствии с требованиями действующего законодательства, Поставщик передает при поставке Товара.</w:t>
            </w:r>
            <w:proofErr w:type="gramEnd"/>
          </w:p>
          <w:p w:rsidR="00DE5BC1" w:rsidRPr="00912AFA" w:rsidRDefault="00DE5BC1" w:rsidP="00A14392">
            <w:pPr>
              <w:widowControl w:val="0"/>
              <w:tabs>
                <w:tab w:val="left" w:pos="709"/>
              </w:tabs>
              <w:rPr>
                <w:sz w:val="22"/>
                <w:szCs w:val="22"/>
              </w:rPr>
            </w:pPr>
          </w:p>
          <w:p w:rsidR="00DE5BC1" w:rsidRPr="00912AFA" w:rsidRDefault="00DE5BC1" w:rsidP="00A14392">
            <w:pPr>
              <w:pStyle w:val="36"/>
              <w:numPr>
                <w:ilvl w:val="1"/>
                <w:numId w:val="0"/>
              </w:numPr>
              <w:tabs>
                <w:tab w:val="left" w:pos="426"/>
                <w:tab w:val="left" w:pos="709"/>
              </w:tabs>
              <w:autoSpaceDE w:val="0"/>
              <w:autoSpaceDN w:val="0"/>
              <w:adjustRightInd w:val="0"/>
              <w:spacing w:before="0" w:after="0" w:line="240" w:lineRule="auto"/>
              <w:contextualSpacing/>
              <w:jc w:val="both"/>
              <w:rPr>
                <w:rFonts w:ascii="Times New Roman" w:hAnsi="Times New Roman"/>
                <w:sz w:val="22"/>
                <w:szCs w:val="22"/>
              </w:rPr>
            </w:pPr>
            <w:r w:rsidRPr="00912AFA">
              <w:rPr>
                <w:rFonts w:ascii="Times New Roman" w:hAnsi="Times New Roman"/>
                <w:sz w:val="22"/>
                <w:szCs w:val="22"/>
              </w:rPr>
              <w:t xml:space="preserve">1.2. Наименование, количество и </w:t>
            </w:r>
            <w:proofErr w:type="gramStart"/>
            <w:r w:rsidRPr="00912AFA">
              <w:rPr>
                <w:rFonts w:ascii="Times New Roman" w:hAnsi="Times New Roman"/>
                <w:sz w:val="22"/>
                <w:szCs w:val="22"/>
              </w:rPr>
              <w:t>технические</w:t>
            </w:r>
            <w:proofErr w:type="gramEnd"/>
            <w:r w:rsidRPr="00912AFA">
              <w:rPr>
                <w:rFonts w:ascii="Times New Roman" w:hAnsi="Times New Roman"/>
                <w:sz w:val="22"/>
                <w:szCs w:val="22"/>
              </w:rPr>
              <w:t xml:space="preserve"> характеристика поставляемого Товара:</w:t>
            </w:r>
          </w:p>
          <w:p w:rsidR="00DE5BC1" w:rsidRPr="00912AFA" w:rsidRDefault="00DE5BC1" w:rsidP="00A14392">
            <w:pPr>
              <w:jc w:val="both"/>
              <w:rPr>
                <w:sz w:val="22"/>
                <w:szCs w:val="22"/>
              </w:rPr>
            </w:pPr>
            <w:r w:rsidRPr="00912AFA">
              <w:rPr>
                <w:sz w:val="22"/>
                <w:szCs w:val="22"/>
              </w:rPr>
              <w:t>Поставщик должен осуществить поставку,</w:t>
            </w:r>
            <w:r w:rsidRPr="00912AFA">
              <w:rPr>
                <w:bCs/>
                <w:sz w:val="22"/>
                <w:szCs w:val="22"/>
              </w:rPr>
              <w:t xml:space="preserve"> сборку и пуско-наладку системы</w:t>
            </w:r>
            <w:r w:rsidRPr="00912AFA">
              <w:rPr>
                <w:sz w:val="22"/>
                <w:szCs w:val="22"/>
              </w:rPr>
              <w:t xml:space="preserve"> навигационной </w:t>
            </w:r>
            <w:proofErr w:type="spellStart"/>
            <w:r w:rsidRPr="00912AFA">
              <w:rPr>
                <w:sz w:val="22"/>
                <w:szCs w:val="22"/>
              </w:rPr>
              <w:t>транскраниальной</w:t>
            </w:r>
            <w:proofErr w:type="spellEnd"/>
            <w:r w:rsidRPr="00912AFA">
              <w:rPr>
                <w:sz w:val="22"/>
                <w:szCs w:val="22"/>
              </w:rPr>
              <w:t xml:space="preserve"> магнитной стимуляции в единый комплекс с системой ЭЭГ для научно-исследовательских целей Заказчика. Товар поставляется в следующем составе:</w:t>
            </w:r>
          </w:p>
          <w:p w:rsidR="00DE5BC1" w:rsidRPr="00912AFA" w:rsidRDefault="00DE5BC1" w:rsidP="00A14392">
            <w:pPr>
              <w:jc w:val="right"/>
              <w:rPr>
                <w:sz w:val="22"/>
                <w:szCs w:val="22"/>
              </w:rPr>
            </w:pPr>
            <w:r w:rsidRPr="00912AFA">
              <w:rPr>
                <w:sz w:val="22"/>
                <w:szCs w:val="22"/>
              </w:rPr>
              <w:t>Таблица 1</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8505"/>
              <w:gridCol w:w="944"/>
            </w:tblGrid>
            <w:tr w:rsidR="007919AE" w:rsidRPr="00912AFA" w:rsidTr="007919AE">
              <w:trPr>
                <w:cantSplit/>
                <w:trHeight w:val="20"/>
                <w:tblHeade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keepNext/>
                    <w:tabs>
                      <w:tab w:val="left" w:pos="284"/>
                    </w:tabs>
                    <w:ind w:right="40"/>
                    <w:jc w:val="center"/>
                    <w:rPr>
                      <w:b/>
                      <w:sz w:val="22"/>
                      <w:szCs w:val="22"/>
                    </w:rPr>
                  </w:pPr>
                  <w:r w:rsidRPr="00912AFA">
                    <w:rPr>
                      <w:b/>
                      <w:sz w:val="22"/>
                      <w:szCs w:val="22"/>
                    </w:rPr>
                    <w:t xml:space="preserve">№ </w:t>
                  </w:r>
                  <w:proofErr w:type="gramStart"/>
                  <w:r w:rsidRPr="00912AFA">
                    <w:rPr>
                      <w:b/>
                      <w:sz w:val="22"/>
                      <w:szCs w:val="22"/>
                    </w:rPr>
                    <w:t>п</w:t>
                  </w:r>
                  <w:proofErr w:type="gramEnd"/>
                  <w:r w:rsidRPr="00912AFA">
                    <w:rPr>
                      <w:b/>
                      <w:sz w:val="22"/>
                      <w:szCs w:val="22"/>
                    </w:rPr>
                    <w:t>/п</w:t>
                  </w:r>
                </w:p>
              </w:tc>
              <w:tc>
                <w:tcPr>
                  <w:tcW w:w="8505" w:type="dxa"/>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keepNext/>
                    <w:tabs>
                      <w:tab w:val="left" w:pos="284"/>
                    </w:tabs>
                    <w:ind w:right="40"/>
                    <w:jc w:val="center"/>
                    <w:rPr>
                      <w:b/>
                      <w:sz w:val="22"/>
                      <w:szCs w:val="22"/>
                    </w:rPr>
                  </w:pPr>
                  <w:r w:rsidRPr="00912AFA">
                    <w:rPr>
                      <w:b/>
                      <w:sz w:val="22"/>
                      <w:szCs w:val="22"/>
                    </w:rPr>
                    <w:t xml:space="preserve">Наименование </w:t>
                  </w:r>
                  <w:r w:rsidRPr="00912AFA">
                    <w:rPr>
                      <w:b/>
                      <w:bCs/>
                      <w:sz w:val="22"/>
                      <w:szCs w:val="22"/>
                    </w:rPr>
                    <w:t>Товара</w:t>
                  </w:r>
                </w:p>
              </w:tc>
              <w:tc>
                <w:tcPr>
                  <w:tcW w:w="944" w:type="dxa"/>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keepNext/>
                    <w:tabs>
                      <w:tab w:val="left" w:pos="284"/>
                    </w:tabs>
                    <w:ind w:right="40"/>
                    <w:jc w:val="center"/>
                    <w:rPr>
                      <w:b/>
                      <w:sz w:val="22"/>
                      <w:szCs w:val="22"/>
                    </w:rPr>
                  </w:pPr>
                  <w:r w:rsidRPr="00912AFA">
                    <w:rPr>
                      <w:b/>
                      <w:sz w:val="22"/>
                      <w:szCs w:val="22"/>
                    </w:rPr>
                    <w:t>Кол-во, ед.</w:t>
                  </w:r>
                </w:p>
              </w:tc>
            </w:tr>
            <w:tr w:rsidR="007919AE" w:rsidRPr="00912AFA" w:rsidTr="007919AE">
              <w:trPr>
                <w:cantSplit/>
                <w:trHeight w:val="20"/>
                <w:tblHeader/>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keepNext/>
                    <w:tabs>
                      <w:tab w:val="left" w:pos="284"/>
                    </w:tabs>
                    <w:ind w:right="40"/>
                    <w:jc w:val="center"/>
                    <w:rPr>
                      <w:b/>
                      <w:sz w:val="22"/>
                      <w:szCs w:val="22"/>
                    </w:rPr>
                  </w:pPr>
                  <w:r w:rsidRPr="00912AFA">
                    <w:rPr>
                      <w:b/>
                      <w:sz w:val="22"/>
                      <w:szCs w:val="22"/>
                    </w:rPr>
                    <w:t>1</w:t>
                  </w:r>
                </w:p>
              </w:tc>
              <w:tc>
                <w:tcPr>
                  <w:tcW w:w="8505" w:type="dxa"/>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keepNext/>
                    <w:tabs>
                      <w:tab w:val="left" w:pos="284"/>
                    </w:tabs>
                    <w:ind w:right="40"/>
                    <w:jc w:val="center"/>
                    <w:rPr>
                      <w:b/>
                      <w:sz w:val="22"/>
                      <w:szCs w:val="22"/>
                    </w:rPr>
                  </w:pPr>
                  <w:r w:rsidRPr="00912AFA">
                    <w:rPr>
                      <w:b/>
                      <w:sz w:val="22"/>
                      <w:szCs w:val="22"/>
                    </w:rPr>
                    <w:t>2</w:t>
                  </w:r>
                </w:p>
              </w:tc>
              <w:tc>
                <w:tcPr>
                  <w:tcW w:w="944" w:type="dxa"/>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keepNext/>
                    <w:tabs>
                      <w:tab w:val="left" w:pos="284"/>
                    </w:tabs>
                    <w:ind w:right="40"/>
                    <w:jc w:val="center"/>
                    <w:rPr>
                      <w:b/>
                      <w:sz w:val="22"/>
                      <w:szCs w:val="22"/>
                    </w:rPr>
                  </w:pPr>
                  <w:r w:rsidRPr="00912AFA">
                    <w:rPr>
                      <w:b/>
                      <w:sz w:val="22"/>
                      <w:szCs w:val="22"/>
                    </w:rPr>
                    <w:t>3</w:t>
                  </w:r>
                </w:p>
              </w:tc>
            </w:tr>
            <w:tr w:rsidR="007919AE" w:rsidRPr="00912AFA" w:rsidTr="007919AE">
              <w:trPr>
                <w:cantSplit/>
                <w:trHeight w:val="20"/>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pStyle w:val="af0"/>
                    <w:tabs>
                      <w:tab w:val="left" w:pos="198"/>
                      <w:tab w:val="left" w:pos="369"/>
                    </w:tabs>
                    <w:ind w:left="0"/>
                    <w:rPr>
                      <w:sz w:val="22"/>
                      <w:szCs w:val="22"/>
                    </w:rPr>
                  </w:pPr>
                  <w:r w:rsidRPr="00912AFA">
                    <w:rPr>
                      <w:sz w:val="22"/>
                      <w:szCs w:val="22"/>
                    </w:rPr>
                    <w:t>1</w:t>
                  </w:r>
                </w:p>
              </w:tc>
              <w:tc>
                <w:tcPr>
                  <w:tcW w:w="8505"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284"/>
                      <w:tab w:val="left" w:pos="567"/>
                      <w:tab w:val="left" w:pos="730"/>
                    </w:tabs>
                    <w:ind w:right="40"/>
                    <w:jc w:val="both"/>
                    <w:rPr>
                      <w:sz w:val="22"/>
                      <w:szCs w:val="22"/>
                    </w:rPr>
                  </w:pPr>
                  <w:r w:rsidRPr="00912AFA">
                    <w:rPr>
                      <w:b/>
                      <w:sz w:val="22"/>
                      <w:szCs w:val="22"/>
                    </w:rPr>
                    <w:t xml:space="preserve">Система навигационной </w:t>
                  </w:r>
                  <w:proofErr w:type="spellStart"/>
                  <w:r w:rsidRPr="00912AFA">
                    <w:rPr>
                      <w:b/>
                      <w:sz w:val="22"/>
                      <w:szCs w:val="22"/>
                    </w:rPr>
                    <w:t>транскраниальной</w:t>
                  </w:r>
                  <w:proofErr w:type="spellEnd"/>
                  <w:r w:rsidRPr="00912AFA">
                    <w:rPr>
                      <w:b/>
                      <w:sz w:val="22"/>
                      <w:szCs w:val="22"/>
                    </w:rPr>
                    <w:t xml:space="preserve"> магнитной стимуляции  </w:t>
                  </w:r>
                  <w:r w:rsidRPr="00912AFA">
                    <w:rPr>
                      <w:sz w:val="22"/>
                      <w:szCs w:val="22"/>
                    </w:rPr>
                    <w:t>______</w:t>
                  </w:r>
                  <w:r w:rsidRPr="00912AFA">
                    <w:rPr>
                      <w:sz w:val="22"/>
                      <w:szCs w:val="22"/>
                      <w:vertAlign w:val="superscript"/>
                    </w:rPr>
                    <w:footnoteReference w:id="22"/>
                  </w:r>
                  <w:r w:rsidRPr="00912AFA">
                    <w:rPr>
                      <w:sz w:val="22"/>
                      <w:szCs w:val="22"/>
                    </w:rPr>
                    <w:t xml:space="preserve"> </w:t>
                  </w:r>
                  <w:r w:rsidRPr="00912AFA">
                    <w:rPr>
                      <w:b/>
                      <w:sz w:val="22"/>
                      <w:szCs w:val="22"/>
                    </w:rPr>
                    <w:t>(далее ТМС)</w:t>
                  </w:r>
                  <w:r w:rsidRPr="00912AFA">
                    <w:rPr>
                      <w:sz w:val="22"/>
                      <w:szCs w:val="22"/>
                    </w:rPr>
                    <w:t xml:space="preserve"> с модулем </w:t>
                  </w:r>
                  <w:r w:rsidRPr="00912AFA">
                    <w:rPr>
                      <w:bCs/>
                      <w:sz w:val="22"/>
                      <w:szCs w:val="22"/>
                    </w:rPr>
                    <w:t xml:space="preserve">электромиографии (далее – ЭМГ) и </w:t>
                  </w:r>
                  <w:proofErr w:type="gramStart"/>
                  <w:r w:rsidRPr="00912AFA">
                    <w:rPr>
                      <w:sz w:val="22"/>
                      <w:szCs w:val="22"/>
                    </w:rPr>
                    <w:t>комплектующими</w:t>
                  </w:r>
                  <w:proofErr w:type="gramEnd"/>
                  <w:r w:rsidRPr="00912AFA">
                    <w:rPr>
                      <w:sz w:val="22"/>
                      <w:szCs w:val="22"/>
                    </w:rPr>
                    <w:t xml:space="preserve">  </w:t>
                  </w:r>
                </w:p>
                <w:p w:rsidR="007919AE" w:rsidRPr="00912AFA" w:rsidRDefault="007919AE" w:rsidP="00A14392">
                  <w:pPr>
                    <w:autoSpaceDE w:val="0"/>
                    <w:autoSpaceDN w:val="0"/>
                    <w:adjustRightInd w:val="0"/>
                    <w:jc w:val="both"/>
                    <w:rPr>
                      <w:b/>
                      <w:sz w:val="22"/>
                      <w:szCs w:val="22"/>
                    </w:rPr>
                  </w:pPr>
                  <w:r w:rsidRPr="00912AFA">
                    <w:rPr>
                      <w:sz w:val="22"/>
                      <w:szCs w:val="22"/>
                    </w:rPr>
                    <w:t>Производитель Товара:</w:t>
                  </w:r>
                  <w:r w:rsidRPr="00912AFA">
                    <w:rPr>
                      <w:i/>
                      <w:sz w:val="22"/>
                      <w:szCs w:val="22"/>
                    </w:rPr>
                    <w:t xml:space="preserve"> </w:t>
                  </w:r>
                  <w:r w:rsidRPr="00912AFA">
                    <w:rPr>
                      <w:sz w:val="22"/>
                      <w:szCs w:val="22"/>
                    </w:rPr>
                    <w:t>_______</w:t>
                  </w:r>
                  <w:r w:rsidRPr="00912AFA">
                    <w:rPr>
                      <w:sz w:val="22"/>
                      <w:szCs w:val="22"/>
                      <w:vertAlign w:val="superscript"/>
                    </w:rPr>
                    <w:footnoteReference w:id="23"/>
                  </w:r>
                </w:p>
                <w:p w:rsidR="007919AE" w:rsidRPr="00912AFA" w:rsidRDefault="007919AE" w:rsidP="00A14392">
                  <w:pPr>
                    <w:tabs>
                      <w:tab w:val="left" w:pos="284"/>
                      <w:tab w:val="left" w:pos="567"/>
                      <w:tab w:val="left" w:pos="730"/>
                    </w:tabs>
                    <w:ind w:right="40"/>
                    <w:jc w:val="both"/>
                    <w:rPr>
                      <w:sz w:val="22"/>
                      <w:szCs w:val="22"/>
                    </w:rPr>
                  </w:pPr>
                  <w:r w:rsidRPr="00912AFA">
                    <w:rPr>
                      <w:sz w:val="22"/>
                      <w:szCs w:val="22"/>
                    </w:rPr>
                    <w:t>Страна происхождения Товара: ______</w:t>
                  </w:r>
                  <w:r w:rsidRPr="00912AFA">
                    <w:rPr>
                      <w:sz w:val="22"/>
                      <w:szCs w:val="22"/>
                      <w:vertAlign w:val="superscript"/>
                    </w:rPr>
                    <w:footnoteReference w:id="24"/>
                  </w:r>
                </w:p>
              </w:tc>
              <w:tc>
                <w:tcPr>
                  <w:tcW w:w="944" w:type="dxa"/>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tabs>
                      <w:tab w:val="left" w:pos="284"/>
                    </w:tabs>
                    <w:ind w:right="40"/>
                    <w:jc w:val="center"/>
                    <w:rPr>
                      <w:sz w:val="22"/>
                      <w:szCs w:val="22"/>
                    </w:rPr>
                  </w:pPr>
                  <w:r w:rsidRPr="00912AFA">
                    <w:rPr>
                      <w:sz w:val="22"/>
                      <w:szCs w:val="22"/>
                    </w:rPr>
                    <w:t>1</w:t>
                  </w:r>
                </w:p>
              </w:tc>
            </w:tr>
            <w:tr w:rsidR="007919AE" w:rsidRPr="00912AFA" w:rsidTr="007919AE">
              <w:trPr>
                <w:cantSplit/>
                <w:trHeight w:val="20"/>
                <w:jc w:val="center"/>
              </w:trPr>
              <w:tc>
                <w:tcPr>
                  <w:tcW w:w="663" w:type="dxa"/>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pStyle w:val="af0"/>
                    <w:tabs>
                      <w:tab w:val="left" w:pos="198"/>
                      <w:tab w:val="left" w:pos="369"/>
                    </w:tabs>
                    <w:ind w:left="0"/>
                    <w:rPr>
                      <w:sz w:val="22"/>
                      <w:szCs w:val="22"/>
                      <w:lang w:val="en-US"/>
                    </w:rPr>
                  </w:pPr>
                  <w:r w:rsidRPr="00912AFA">
                    <w:rPr>
                      <w:sz w:val="22"/>
                      <w:szCs w:val="22"/>
                    </w:rPr>
                    <w:lastRenderedPageBreak/>
                    <w:t>2</w:t>
                  </w:r>
                </w:p>
              </w:tc>
              <w:tc>
                <w:tcPr>
                  <w:tcW w:w="8505"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284"/>
                      <w:tab w:val="left" w:pos="567"/>
                      <w:tab w:val="left" w:pos="730"/>
                    </w:tabs>
                    <w:ind w:right="40"/>
                    <w:jc w:val="both"/>
                    <w:rPr>
                      <w:sz w:val="22"/>
                      <w:szCs w:val="22"/>
                    </w:rPr>
                  </w:pPr>
                  <w:r w:rsidRPr="00912AFA">
                    <w:rPr>
                      <w:b/>
                      <w:bCs/>
                      <w:sz w:val="22"/>
                      <w:szCs w:val="22"/>
                    </w:rPr>
                    <w:t xml:space="preserve">Электроэнцефалографическая </w:t>
                  </w:r>
                  <w:r w:rsidRPr="00912AFA">
                    <w:rPr>
                      <w:b/>
                      <w:sz w:val="22"/>
                      <w:szCs w:val="22"/>
                    </w:rPr>
                    <w:t xml:space="preserve"> </w:t>
                  </w:r>
                  <w:r w:rsidRPr="00912AFA">
                    <w:rPr>
                      <w:b/>
                      <w:bCs/>
                      <w:sz w:val="22"/>
                      <w:szCs w:val="22"/>
                    </w:rPr>
                    <w:t>система (далее ЭЭГ)</w:t>
                  </w:r>
                  <w:r w:rsidRPr="00912AFA">
                    <w:rPr>
                      <w:b/>
                      <w:sz w:val="22"/>
                      <w:szCs w:val="22"/>
                    </w:rPr>
                    <w:t xml:space="preserve"> </w:t>
                  </w:r>
                  <w:r w:rsidRPr="00912AFA">
                    <w:rPr>
                      <w:sz w:val="22"/>
                      <w:szCs w:val="22"/>
                    </w:rPr>
                    <w:t>______</w:t>
                  </w:r>
                  <w:r w:rsidRPr="00912AFA">
                    <w:rPr>
                      <w:sz w:val="22"/>
                      <w:szCs w:val="22"/>
                      <w:vertAlign w:val="superscript"/>
                    </w:rPr>
                    <w:footnoteReference w:id="25"/>
                  </w:r>
                  <w:r w:rsidRPr="00912AFA">
                    <w:rPr>
                      <w:sz w:val="22"/>
                      <w:szCs w:val="22"/>
                    </w:rPr>
                    <w:t xml:space="preserve"> для функционирования в условиях онлайн </w:t>
                  </w:r>
                  <w:proofErr w:type="spellStart"/>
                  <w:r w:rsidRPr="00912AFA">
                    <w:rPr>
                      <w:sz w:val="22"/>
                      <w:szCs w:val="22"/>
                    </w:rPr>
                    <w:t>транскраниальной</w:t>
                  </w:r>
                  <w:proofErr w:type="spellEnd"/>
                  <w:r w:rsidRPr="00912AFA">
                    <w:rPr>
                      <w:sz w:val="22"/>
                      <w:szCs w:val="22"/>
                    </w:rPr>
                    <w:t xml:space="preserve"> магнитной стимуляции (ТМС) и магнитно-резонансной томографии (далее - МРТ) для совмещения с ТМС системой </w:t>
                  </w:r>
                </w:p>
                <w:p w:rsidR="007919AE" w:rsidRPr="00912AFA" w:rsidRDefault="007919AE" w:rsidP="00A14392">
                  <w:pPr>
                    <w:autoSpaceDE w:val="0"/>
                    <w:autoSpaceDN w:val="0"/>
                    <w:adjustRightInd w:val="0"/>
                    <w:jc w:val="both"/>
                    <w:rPr>
                      <w:b/>
                      <w:sz w:val="22"/>
                      <w:szCs w:val="22"/>
                    </w:rPr>
                  </w:pPr>
                  <w:r w:rsidRPr="00912AFA">
                    <w:rPr>
                      <w:sz w:val="22"/>
                      <w:szCs w:val="22"/>
                    </w:rPr>
                    <w:t>Производитель Товара:</w:t>
                  </w:r>
                  <w:r w:rsidRPr="00912AFA">
                    <w:rPr>
                      <w:i/>
                      <w:sz w:val="22"/>
                      <w:szCs w:val="22"/>
                    </w:rPr>
                    <w:t xml:space="preserve"> </w:t>
                  </w:r>
                  <w:r w:rsidRPr="00912AFA">
                    <w:rPr>
                      <w:sz w:val="22"/>
                      <w:szCs w:val="22"/>
                    </w:rPr>
                    <w:t>_______</w:t>
                  </w:r>
                  <w:r w:rsidRPr="00912AFA">
                    <w:rPr>
                      <w:sz w:val="22"/>
                      <w:szCs w:val="22"/>
                      <w:vertAlign w:val="superscript"/>
                    </w:rPr>
                    <w:footnoteReference w:id="26"/>
                  </w:r>
                </w:p>
                <w:p w:rsidR="007919AE" w:rsidRPr="00912AFA" w:rsidRDefault="007919AE" w:rsidP="00A14392">
                  <w:pPr>
                    <w:tabs>
                      <w:tab w:val="left" w:pos="284"/>
                      <w:tab w:val="left" w:pos="567"/>
                      <w:tab w:val="left" w:pos="730"/>
                    </w:tabs>
                    <w:ind w:right="40"/>
                    <w:jc w:val="both"/>
                    <w:rPr>
                      <w:sz w:val="22"/>
                      <w:szCs w:val="22"/>
                    </w:rPr>
                  </w:pPr>
                  <w:r w:rsidRPr="00912AFA">
                    <w:rPr>
                      <w:sz w:val="22"/>
                      <w:szCs w:val="22"/>
                    </w:rPr>
                    <w:t>Страна происхождения Товара: ______</w:t>
                  </w:r>
                  <w:r w:rsidRPr="00912AFA">
                    <w:rPr>
                      <w:sz w:val="22"/>
                      <w:szCs w:val="22"/>
                      <w:vertAlign w:val="superscript"/>
                    </w:rPr>
                    <w:footnoteReference w:id="27"/>
                  </w:r>
                </w:p>
              </w:tc>
              <w:tc>
                <w:tcPr>
                  <w:tcW w:w="944" w:type="dxa"/>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tabs>
                      <w:tab w:val="left" w:pos="284"/>
                    </w:tabs>
                    <w:ind w:right="40"/>
                    <w:jc w:val="center"/>
                    <w:rPr>
                      <w:sz w:val="22"/>
                      <w:szCs w:val="22"/>
                    </w:rPr>
                  </w:pPr>
                  <w:r w:rsidRPr="00912AFA">
                    <w:rPr>
                      <w:sz w:val="22"/>
                      <w:szCs w:val="22"/>
                    </w:rPr>
                    <w:t>1</w:t>
                  </w:r>
                </w:p>
              </w:tc>
            </w:tr>
          </w:tbl>
          <w:p w:rsidR="00DE5BC1" w:rsidRPr="00912AFA" w:rsidRDefault="00DE5BC1" w:rsidP="00A14392">
            <w:pPr>
              <w:jc w:val="both"/>
              <w:rPr>
                <w:b/>
                <w:bCs/>
                <w:sz w:val="22"/>
                <w:szCs w:val="22"/>
              </w:rPr>
            </w:pPr>
          </w:p>
          <w:p w:rsidR="007919AE" w:rsidRPr="00912AFA" w:rsidRDefault="007919AE" w:rsidP="00A14392">
            <w:pPr>
              <w:tabs>
                <w:tab w:val="left" w:pos="426"/>
                <w:tab w:val="left" w:pos="567"/>
              </w:tabs>
              <w:rPr>
                <w:sz w:val="22"/>
                <w:szCs w:val="22"/>
              </w:rPr>
            </w:pPr>
            <w:r w:rsidRPr="00912AFA">
              <w:rPr>
                <w:rFonts w:eastAsia="Calibri"/>
                <w:b/>
                <w:sz w:val="22"/>
                <w:szCs w:val="22"/>
                <w:lang w:eastAsia="en-US"/>
              </w:rPr>
              <w:t xml:space="preserve">1.2. </w:t>
            </w:r>
            <w:r w:rsidRPr="00912AFA">
              <w:rPr>
                <w:b/>
                <w:sz w:val="22"/>
                <w:szCs w:val="22"/>
              </w:rPr>
              <w:t>Технические характеристики поставляемого Товара и технические требования к Товару</w:t>
            </w:r>
            <w:r w:rsidRPr="00912AFA">
              <w:rPr>
                <w:sz w:val="22"/>
                <w:szCs w:val="22"/>
              </w:rPr>
              <w:t>:</w:t>
            </w:r>
          </w:p>
          <w:p w:rsidR="007919AE" w:rsidRPr="00912AFA" w:rsidRDefault="007919AE" w:rsidP="00A14392">
            <w:pPr>
              <w:tabs>
                <w:tab w:val="left" w:pos="426"/>
                <w:tab w:val="left" w:pos="567"/>
              </w:tabs>
              <w:rPr>
                <w:rFonts w:eastAsia="Calibri"/>
                <w:i/>
                <w:color w:val="FF0000"/>
                <w:sz w:val="22"/>
                <w:szCs w:val="22"/>
                <w:u w:val="single"/>
                <w:lang w:eastAsia="en-US"/>
              </w:rPr>
            </w:pPr>
            <w:r w:rsidRPr="00912AFA">
              <w:rPr>
                <w:rFonts w:eastAsia="Calibri"/>
                <w:b/>
                <w:i/>
                <w:color w:val="FF0000"/>
                <w:sz w:val="22"/>
                <w:szCs w:val="22"/>
                <w:u w:val="single"/>
                <w:lang w:eastAsia="en-US"/>
              </w:rPr>
              <w:t xml:space="preserve">* </w:t>
            </w:r>
            <w:r w:rsidRPr="00912AFA">
              <w:rPr>
                <w:rFonts w:eastAsia="Calibri"/>
                <w:i/>
                <w:color w:val="FF0000"/>
                <w:sz w:val="22"/>
                <w:szCs w:val="22"/>
                <w:u w:val="single"/>
                <w:lang w:eastAsia="en-US"/>
              </w:rPr>
              <w:t>Указывается точная характеристика Товара, предложенного участником закупки.</w:t>
            </w:r>
          </w:p>
          <w:p w:rsidR="007919AE" w:rsidRPr="00912AFA" w:rsidRDefault="007919AE" w:rsidP="00A14392">
            <w:pPr>
              <w:tabs>
                <w:tab w:val="left" w:pos="426"/>
                <w:tab w:val="left" w:pos="567"/>
              </w:tabs>
              <w:rPr>
                <w:rFonts w:eastAsia="Calibri"/>
                <w:i/>
                <w:color w:val="FF0000"/>
                <w:sz w:val="22"/>
                <w:szCs w:val="22"/>
                <w:u w:val="single"/>
                <w:lang w:eastAsia="en-US"/>
              </w:rPr>
            </w:pPr>
          </w:p>
          <w:p w:rsidR="007919AE" w:rsidRPr="00912AFA" w:rsidRDefault="007919AE" w:rsidP="00A14392">
            <w:pPr>
              <w:pStyle w:val="44"/>
              <w:spacing w:before="0" w:after="0" w:line="240" w:lineRule="auto"/>
              <w:jc w:val="both"/>
              <w:rPr>
                <w:rFonts w:ascii="Times New Roman" w:hAnsi="Times New Roman"/>
                <w:b w:val="0"/>
                <w:sz w:val="22"/>
                <w:szCs w:val="22"/>
              </w:rPr>
            </w:pPr>
            <w:r w:rsidRPr="00912AFA">
              <w:rPr>
                <w:rFonts w:ascii="Times New Roman" w:hAnsi="Times New Roman"/>
                <w:sz w:val="22"/>
                <w:szCs w:val="22"/>
              </w:rPr>
              <w:t xml:space="preserve">1.2.1. </w:t>
            </w:r>
            <w:proofErr w:type="gramStart"/>
            <w:r w:rsidRPr="00912AFA">
              <w:rPr>
                <w:rFonts w:ascii="Times New Roman" w:hAnsi="Times New Roman"/>
                <w:sz w:val="22"/>
                <w:szCs w:val="22"/>
              </w:rPr>
              <w:t xml:space="preserve">Система навигационной </w:t>
            </w:r>
            <w:proofErr w:type="spellStart"/>
            <w:r w:rsidRPr="00912AFA">
              <w:rPr>
                <w:rFonts w:ascii="Times New Roman" w:hAnsi="Times New Roman"/>
                <w:sz w:val="22"/>
                <w:szCs w:val="22"/>
              </w:rPr>
              <w:t>транскраниальной</w:t>
            </w:r>
            <w:proofErr w:type="spellEnd"/>
            <w:r w:rsidRPr="00912AFA">
              <w:rPr>
                <w:rFonts w:ascii="Times New Roman" w:hAnsi="Times New Roman"/>
                <w:sz w:val="22"/>
                <w:szCs w:val="22"/>
              </w:rPr>
              <w:t xml:space="preserve"> магнитной стимуляции  ______</w:t>
            </w:r>
            <w:r w:rsidRPr="00912AFA">
              <w:rPr>
                <w:rFonts w:ascii="Times New Roman" w:hAnsi="Times New Roman"/>
                <w:sz w:val="22"/>
                <w:szCs w:val="22"/>
                <w:vertAlign w:val="superscript"/>
              </w:rPr>
              <w:footnoteReference w:id="28"/>
            </w:r>
            <w:r w:rsidRPr="00912AFA">
              <w:rPr>
                <w:rFonts w:ascii="Times New Roman" w:hAnsi="Times New Roman"/>
                <w:sz w:val="22"/>
                <w:szCs w:val="22"/>
              </w:rPr>
              <w:t xml:space="preserve"> </w:t>
            </w:r>
            <w:r w:rsidRPr="00912AFA">
              <w:rPr>
                <w:rFonts w:ascii="Times New Roman" w:hAnsi="Times New Roman"/>
                <w:b w:val="0"/>
                <w:sz w:val="22"/>
                <w:szCs w:val="22"/>
              </w:rPr>
              <w:t>с модулем электромиографии с комплектующими с характеристиками и в комплектации, указанными ниже:</w:t>
            </w:r>
            <w:proofErr w:type="gramEnd"/>
          </w:p>
          <w:p w:rsidR="007919AE" w:rsidRPr="00912AFA" w:rsidRDefault="007919AE" w:rsidP="00A14392">
            <w:pPr>
              <w:tabs>
                <w:tab w:val="left" w:pos="426"/>
                <w:tab w:val="left" w:pos="567"/>
              </w:tabs>
              <w:jc w:val="right"/>
              <w:rPr>
                <w:rFonts w:eastAsia="Calibri"/>
                <w:sz w:val="22"/>
                <w:szCs w:val="22"/>
                <w:lang w:eastAsia="en-US"/>
              </w:rPr>
            </w:pPr>
            <w:r w:rsidRPr="00912AFA">
              <w:rPr>
                <w:rFonts w:eastAsia="Calibri"/>
                <w:sz w:val="22"/>
                <w:szCs w:val="22"/>
                <w:lang w:eastAsia="en-US"/>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095"/>
              <w:gridCol w:w="1927"/>
              <w:gridCol w:w="1270"/>
            </w:tblGrid>
            <w:tr w:rsidR="00912AFA"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912AFA" w:rsidRPr="00912AFA" w:rsidRDefault="00912AFA" w:rsidP="00A14392">
                  <w:pPr>
                    <w:tabs>
                      <w:tab w:val="left" w:pos="90"/>
                      <w:tab w:val="left" w:pos="10710"/>
                    </w:tabs>
                    <w:jc w:val="center"/>
                    <w:rPr>
                      <w:b/>
                      <w:sz w:val="20"/>
                      <w:szCs w:val="20"/>
                    </w:rPr>
                  </w:pPr>
                  <w:r w:rsidRPr="00912AFA">
                    <w:rPr>
                      <w:b/>
                      <w:sz w:val="20"/>
                      <w:szCs w:val="20"/>
                    </w:rPr>
                    <w:t>№</w:t>
                  </w:r>
                </w:p>
                <w:p w:rsidR="00912AFA" w:rsidRPr="00912AFA" w:rsidRDefault="00912AFA" w:rsidP="00A14392">
                  <w:pPr>
                    <w:tabs>
                      <w:tab w:val="left" w:pos="90"/>
                      <w:tab w:val="left" w:pos="10710"/>
                    </w:tabs>
                    <w:jc w:val="center"/>
                    <w:rPr>
                      <w:sz w:val="20"/>
                      <w:szCs w:val="20"/>
                      <w:lang w:eastAsia="en-US"/>
                    </w:rPr>
                  </w:pPr>
                  <w:proofErr w:type="gramStart"/>
                  <w:r w:rsidRPr="00912AFA">
                    <w:rPr>
                      <w:b/>
                      <w:sz w:val="20"/>
                      <w:szCs w:val="20"/>
                    </w:rPr>
                    <w:t>п</w:t>
                  </w:r>
                  <w:proofErr w:type="gramEnd"/>
                  <w:r w:rsidRPr="00912AFA">
                    <w:rPr>
                      <w:b/>
                      <w:sz w:val="20"/>
                      <w:szCs w:val="20"/>
                    </w:rPr>
                    <w:t>/п</w:t>
                  </w:r>
                </w:p>
              </w:tc>
              <w:tc>
                <w:tcPr>
                  <w:tcW w:w="6095" w:type="dxa"/>
                  <w:tcBorders>
                    <w:top w:val="single" w:sz="4" w:space="0" w:color="auto"/>
                    <w:left w:val="single" w:sz="4" w:space="0" w:color="auto"/>
                    <w:bottom w:val="single" w:sz="4" w:space="0" w:color="auto"/>
                    <w:right w:val="single" w:sz="4" w:space="0" w:color="auto"/>
                  </w:tcBorders>
                  <w:hideMark/>
                </w:tcPr>
                <w:p w:rsidR="00912AFA" w:rsidRPr="00912AFA" w:rsidRDefault="00912AFA" w:rsidP="00A14392">
                  <w:pPr>
                    <w:tabs>
                      <w:tab w:val="left" w:pos="90"/>
                      <w:tab w:val="left" w:pos="10710"/>
                    </w:tabs>
                    <w:ind w:firstLine="284"/>
                    <w:jc w:val="center"/>
                    <w:rPr>
                      <w:b/>
                      <w:bCs/>
                      <w:sz w:val="20"/>
                      <w:szCs w:val="20"/>
                      <w:lang w:eastAsia="en-US"/>
                    </w:rPr>
                  </w:pPr>
                  <w:r w:rsidRPr="00912AFA">
                    <w:rPr>
                      <w:b/>
                      <w:bCs/>
                      <w:sz w:val="20"/>
                      <w:szCs w:val="20"/>
                    </w:rPr>
                    <w:t>Функциональные, технические, качественные, эксплуатационные и другие характеристики</w:t>
                  </w:r>
                </w:p>
              </w:tc>
              <w:tc>
                <w:tcPr>
                  <w:tcW w:w="3197" w:type="dxa"/>
                  <w:gridSpan w:val="2"/>
                  <w:tcBorders>
                    <w:top w:val="single" w:sz="4" w:space="0" w:color="auto"/>
                    <w:left w:val="single" w:sz="4" w:space="0" w:color="auto"/>
                    <w:bottom w:val="single" w:sz="4" w:space="0" w:color="auto"/>
                    <w:right w:val="single" w:sz="4" w:space="0" w:color="auto"/>
                  </w:tcBorders>
                </w:tcPr>
                <w:p w:rsidR="00912AFA" w:rsidRPr="00912AFA" w:rsidRDefault="00912AFA" w:rsidP="00A14392">
                  <w:pPr>
                    <w:tabs>
                      <w:tab w:val="left" w:pos="90"/>
                      <w:tab w:val="left" w:pos="10710"/>
                    </w:tabs>
                    <w:ind w:firstLine="284"/>
                    <w:jc w:val="center"/>
                    <w:rPr>
                      <w:b/>
                      <w:bCs/>
                      <w:sz w:val="20"/>
                      <w:szCs w:val="20"/>
                      <w:lang w:eastAsia="en-US"/>
                    </w:rPr>
                  </w:pPr>
                  <w:r w:rsidRPr="00912AFA">
                    <w:rPr>
                      <w:b/>
                      <w:bCs/>
                      <w:sz w:val="20"/>
                      <w:szCs w:val="20"/>
                    </w:rPr>
                    <w:t>Требования</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1</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Назначение: система предназначена для исследования и модуляции функций головного мозга методом направленной магнитной стимуляции функционально значимых зон коры с одновременной регистрацией обратной связи</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2</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Результаты исследования представляются в виде картирования двигательных и речевых зон коры с учетом индивидуальных пороговых значений возбудимости коры исследуемого</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Картирование речевых центров</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4</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Навигация осуществляется с помощью 3</w:t>
                  </w:r>
                  <w:r w:rsidRPr="00912AFA">
                    <w:rPr>
                      <w:bCs/>
                      <w:sz w:val="20"/>
                      <w:szCs w:val="20"/>
                      <w:lang w:val="en-US"/>
                    </w:rPr>
                    <w:t>D</w:t>
                  </w:r>
                  <w:r w:rsidRPr="00912AFA">
                    <w:rPr>
                      <w:bCs/>
                      <w:sz w:val="20"/>
                      <w:szCs w:val="20"/>
                    </w:rPr>
                    <w:t xml:space="preserve"> модели головы, построенной на основе данных МРТ в формате </w:t>
                  </w:r>
                  <w:r w:rsidRPr="00912AFA">
                    <w:rPr>
                      <w:bCs/>
                      <w:sz w:val="20"/>
                      <w:szCs w:val="20"/>
                      <w:lang w:val="en-US"/>
                    </w:rPr>
                    <w:t>DICOM</w:t>
                  </w:r>
                  <w:r w:rsidRPr="00912AFA">
                    <w:rPr>
                      <w:bCs/>
                      <w:sz w:val="20"/>
                      <w:szCs w:val="20"/>
                    </w:rPr>
                    <w:t xml:space="preserve"> с расчетом и визуализацией индуцированного электрического поля в мозге</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5</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 xml:space="preserve">Области применения: функциональное картирование мозга, включая двигательные и речевые  области коры головного мозга, </w:t>
                  </w:r>
                  <w:proofErr w:type="gramStart"/>
                  <w:r w:rsidRPr="00912AFA">
                    <w:rPr>
                      <w:bCs/>
                      <w:sz w:val="20"/>
                      <w:szCs w:val="20"/>
                    </w:rPr>
                    <w:t>направленная</w:t>
                  </w:r>
                  <w:proofErr w:type="gramEnd"/>
                  <w:r w:rsidRPr="00912AFA">
                    <w:rPr>
                      <w:bCs/>
                      <w:sz w:val="20"/>
                      <w:szCs w:val="20"/>
                    </w:rPr>
                    <w:t xml:space="preserve"> </w:t>
                  </w:r>
                  <w:proofErr w:type="spellStart"/>
                  <w:r w:rsidRPr="00912AFA">
                    <w:rPr>
                      <w:bCs/>
                      <w:sz w:val="20"/>
                      <w:szCs w:val="20"/>
                    </w:rPr>
                    <w:t>нейромодуляция</w:t>
                  </w:r>
                  <w:proofErr w:type="spellEnd"/>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6</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Точность локализации зон в коре головного мозга, обеспечиваемая системой соответствующая точности построения функциональных карт методом прямой электрической стимуляции коры</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7</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 xml:space="preserve">Совместимость </w:t>
                  </w:r>
                  <w:proofErr w:type="gramStart"/>
                  <w:r w:rsidRPr="00912AFA">
                    <w:rPr>
                      <w:bCs/>
                      <w:sz w:val="20"/>
                      <w:szCs w:val="20"/>
                    </w:rPr>
                    <w:t>с</w:t>
                  </w:r>
                  <w:proofErr w:type="gramEnd"/>
                  <w:r w:rsidRPr="00912AFA">
                    <w:rPr>
                      <w:bCs/>
                      <w:sz w:val="20"/>
                      <w:szCs w:val="20"/>
                    </w:rPr>
                    <w:t xml:space="preserve"> </w:t>
                  </w:r>
                  <w:proofErr w:type="gramStart"/>
                  <w:r w:rsidRPr="00912AFA">
                    <w:rPr>
                      <w:bCs/>
                      <w:sz w:val="20"/>
                      <w:szCs w:val="20"/>
                    </w:rPr>
                    <w:t>функциональным</w:t>
                  </w:r>
                  <w:proofErr w:type="gramEnd"/>
                  <w:r w:rsidRPr="00912AFA">
                    <w:rPr>
                      <w:bCs/>
                      <w:sz w:val="20"/>
                      <w:szCs w:val="20"/>
                    </w:rPr>
                    <w:t xml:space="preserve"> МРТ (</w:t>
                  </w:r>
                  <w:r w:rsidRPr="00912AFA">
                    <w:rPr>
                      <w:bCs/>
                      <w:sz w:val="20"/>
                      <w:szCs w:val="20"/>
                      <w:lang w:val="en-US"/>
                    </w:rPr>
                    <w:t>fMRI</w:t>
                  </w:r>
                  <w:r w:rsidRPr="00912AFA">
                    <w:rPr>
                      <w:bCs/>
                      <w:sz w:val="20"/>
                      <w:szCs w:val="20"/>
                    </w:rPr>
                    <w:t xml:space="preserve">); </w:t>
                  </w:r>
                  <w:r w:rsidRPr="00912AFA">
                    <w:rPr>
                      <w:sz w:val="20"/>
                      <w:szCs w:val="20"/>
                    </w:rPr>
                    <w:t>позитронно-эмиссионная томография</w:t>
                  </w:r>
                  <w:r w:rsidRPr="00912AFA">
                    <w:rPr>
                      <w:bCs/>
                      <w:sz w:val="20"/>
                      <w:szCs w:val="20"/>
                    </w:rPr>
                    <w:t xml:space="preserve"> (далее также ПЭТ) (</w:t>
                  </w:r>
                  <w:r w:rsidRPr="00912AFA">
                    <w:rPr>
                      <w:bCs/>
                      <w:sz w:val="20"/>
                      <w:szCs w:val="20"/>
                      <w:lang w:val="en-US"/>
                    </w:rPr>
                    <w:t>PET</w:t>
                  </w:r>
                  <w:r w:rsidRPr="00912AFA">
                    <w:rPr>
                      <w:bCs/>
                      <w:sz w:val="20"/>
                      <w:szCs w:val="20"/>
                    </w:rPr>
                    <w:t xml:space="preserve">);  Возможность загружать результаты </w:t>
                  </w:r>
                  <w:r w:rsidRPr="00912AFA">
                    <w:rPr>
                      <w:bCs/>
                      <w:sz w:val="20"/>
                      <w:szCs w:val="20"/>
                      <w:lang w:val="en-US"/>
                    </w:rPr>
                    <w:t>fMRI</w:t>
                  </w:r>
                  <w:r w:rsidRPr="00912AFA">
                    <w:rPr>
                      <w:bCs/>
                      <w:sz w:val="20"/>
                      <w:szCs w:val="20"/>
                    </w:rPr>
                    <w:t xml:space="preserve"> и </w:t>
                  </w:r>
                  <w:r w:rsidRPr="00912AFA">
                    <w:rPr>
                      <w:bCs/>
                      <w:sz w:val="20"/>
                      <w:szCs w:val="20"/>
                      <w:lang w:val="en-US"/>
                    </w:rPr>
                    <w:t>PET</w:t>
                  </w:r>
                  <w:r w:rsidRPr="00912AFA">
                    <w:rPr>
                      <w:bCs/>
                      <w:sz w:val="20"/>
                      <w:szCs w:val="20"/>
                    </w:rPr>
                    <w:t xml:space="preserve"> исследований для сопоставления с данным </w:t>
                  </w:r>
                  <w:proofErr w:type="spellStart"/>
                  <w:r w:rsidRPr="00912AFA">
                    <w:rPr>
                      <w:bCs/>
                      <w:sz w:val="20"/>
                      <w:szCs w:val="20"/>
                    </w:rPr>
                    <w:t>нТМС</w:t>
                  </w:r>
                  <w:proofErr w:type="spellEnd"/>
                  <w:r w:rsidRPr="00912AFA">
                    <w:rPr>
                      <w:bCs/>
                      <w:sz w:val="20"/>
                      <w:szCs w:val="20"/>
                    </w:rPr>
                    <w:t xml:space="preserve"> и для определения мишеней стимуляции</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8</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Сходимость результатов с методом прямой кортикальной стимуляции</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9</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 xml:space="preserve">Интегральная целостность системы – </w:t>
                  </w:r>
                  <w:r w:rsidRPr="00912AFA">
                    <w:rPr>
                      <w:bCs/>
                      <w:sz w:val="20"/>
                      <w:szCs w:val="20"/>
                      <w:u w:val="single"/>
                    </w:rPr>
                    <w:t>все компоненты от одного производителя</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10</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Двусторонний протокол обмена между ТМС и навигационной системой (команды на запуск программы стимуляции от навигационной системы и постоянный мониторинг навигационной системой состояния ТМС синхронно с ответами системы ЭМГ для подтверждения достоверности ответов)</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11</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Система крепления маркеров к индуктору, полностью исключающая возможность их смещения относительно точки фокуса индуктора. Обеспечение системы одноразовыми маркерами для возможности проведения не менее 1000 экспериментов.</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12</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Отсутствие необходимости фиксации головы исследуемого во время исследования</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13</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Визуализация электромагнитного поля в режиме реального времени. Визуализация расчетного индуцированного электрического поля на коре.</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14</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Отображение расчетного значения дозы стимула в точке стимуляции в режиме реального времени. Запись значений максимального индуцированного электрического поля в</w:t>
                  </w:r>
                  <w:proofErr w:type="gramStart"/>
                  <w:r w:rsidRPr="00912AFA">
                    <w:rPr>
                      <w:bCs/>
                      <w:sz w:val="20"/>
                      <w:szCs w:val="20"/>
                    </w:rPr>
                    <w:t xml:space="preserve"> В</w:t>
                  </w:r>
                  <w:proofErr w:type="gramEnd"/>
                  <w:r w:rsidRPr="00912AFA">
                    <w:rPr>
                      <w:bCs/>
                      <w:sz w:val="20"/>
                      <w:szCs w:val="20"/>
                    </w:rPr>
                    <w:t>/м в точке мишени и локализации максимального индуцированного электрического поля в результате исследования.</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15</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Цветовое кодирование корковых ответов по амплитуде</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16</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proofErr w:type="spellStart"/>
                  <w:proofErr w:type="gramStart"/>
                  <w:r w:rsidRPr="00912AFA">
                    <w:rPr>
                      <w:bCs/>
                      <w:sz w:val="20"/>
                      <w:szCs w:val="20"/>
                    </w:rPr>
                    <w:t>Режекция</w:t>
                  </w:r>
                  <w:proofErr w:type="spellEnd"/>
                  <w:r w:rsidRPr="00912AFA">
                    <w:rPr>
                      <w:bCs/>
                      <w:sz w:val="20"/>
                      <w:szCs w:val="20"/>
                    </w:rPr>
                    <w:t xml:space="preserve"> </w:t>
                  </w:r>
                  <w:proofErr w:type="spellStart"/>
                  <w:r w:rsidRPr="00912AFA">
                    <w:rPr>
                      <w:bCs/>
                      <w:sz w:val="20"/>
                      <w:szCs w:val="20"/>
                    </w:rPr>
                    <w:t>артефактных</w:t>
                  </w:r>
                  <w:proofErr w:type="spellEnd"/>
                  <w:r w:rsidRPr="00912AFA">
                    <w:rPr>
                      <w:bCs/>
                      <w:sz w:val="20"/>
                      <w:szCs w:val="20"/>
                    </w:rPr>
                    <w:t xml:space="preserve"> ответов исходя из ожидаемых латентности и амплитуды</w:t>
                  </w:r>
                  <w:proofErr w:type="gramEnd"/>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17</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color w:val="FF0000"/>
                      <w:sz w:val="20"/>
                      <w:szCs w:val="20"/>
                      <w:lang w:eastAsia="en-US"/>
                    </w:rPr>
                  </w:pPr>
                  <w:r w:rsidRPr="00912AFA">
                    <w:rPr>
                      <w:bCs/>
                      <w:sz w:val="20"/>
                      <w:szCs w:val="20"/>
                    </w:rPr>
                    <w:t xml:space="preserve">Быстрый и интерактивный </w:t>
                  </w:r>
                  <w:proofErr w:type="spellStart"/>
                  <w:r w:rsidRPr="00912AFA">
                    <w:rPr>
                      <w:bCs/>
                      <w:sz w:val="20"/>
                      <w:szCs w:val="20"/>
                    </w:rPr>
                    <w:t>пилинг</w:t>
                  </w:r>
                  <w:proofErr w:type="spellEnd"/>
                  <w:r w:rsidRPr="00912AFA">
                    <w:rPr>
                      <w:bCs/>
                      <w:sz w:val="20"/>
                      <w:szCs w:val="20"/>
                    </w:rPr>
                    <w:t xml:space="preserve"> на 3</w:t>
                  </w:r>
                  <w:r w:rsidRPr="00912AFA">
                    <w:rPr>
                      <w:bCs/>
                      <w:sz w:val="20"/>
                      <w:szCs w:val="20"/>
                      <w:lang w:val="en-US"/>
                    </w:rPr>
                    <w:t>D</w:t>
                  </w:r>
                  <w:r w:rsidRPr="00912AFA">
                    <w:rPr>
                      <w:bCs/>
                      <w:sz w:val="20"/>
                      <w:szCs w:val="20"/>
                    </w:rPr>
                    <w:t xml:space="preserve"> модели с шагом </w:t>
                  </w:r>
                  <w:r w:rsidRPr="00912AFA">
                    <w:rPr>
                      <w:b/>
                      <w:bCs/>
                      <w:sz w:val="20"/>
                      <w:szCs w:val="20"/>
                    </w:rPr>
                    <w:t>не более 0,1</w:t>
                  </w:r>
                  <w:r w:rsidRPr="00912AFA">
                    <w:rPr>
                      <w:bCs/>
                      <w:sz w:val="20"/>
                      <w:szCs w:val="20"/>
                    </w:rPr>
                    <w:t xml:space="preserve"> мм для точной визуализации распределения магнитного поля на заданной глубине</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18</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color w:val="FF0000"/>
                      <w:sz w:val="20"/>
                      <w:szCs w:val="20"/>
                      <w:lang w:eastAsia="en-US"/>
                    </w:rPr>
                  </w:pPr>
                  <w:r w:rsidRPr="00912AFA">
                    <w:rPr>
                      <w:bCs/>
                      <w:sz w:val="20"/>
                      <w:szCs w:val="20"/>
                    </w:rPr>
                    <w:t>Миллиметровая сходимость модели с реальной формой головы, обеспечивающая точность и повторяемость результатов</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19</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color w:val="FF0000"/>
                      <w:sz w:val="20"/>
                      <w:szCs w:val="20"/>
                      <w:lang w:eastAsia="en-US"/>
                    </w:rPr>
                  </w:pPr>
                  <w:r w:rsidRPr="00912AFA">
                    <w:rPr>
                      <w:sz w:val="20"/>
                      <w:szCs w:val="20"/>
                    </w:rPr>
                    <w:t>Построение 3</w:t>
                  </w:r>
                  <w:r w:rsidRPr="00912AFA">
                    <w:rPr>
                      <w:sz w:val="20"/>
                      <w:szCs w:val="20"/>
                      <w:lang w:val="en-US"/>
                    </w:rPr>
                    <w:t>D</w:t>
                  </w:r>
                  <w:r w:rsidRPr="00912AFA">
                    <w:rPr>
                      <w:sz w:val="20"/>
                      <w:szCs w:val="20"/>
                    </w:rPr>
                    <w:t xml:space="preserve"> модели головы </w:t>
                  </w:r>
                  <w:r w:rsidRPr="00912AFA">
                    <w:rPr>
                      <w:bCs/>
                      <w:sz w:val="20"/>
                      <w:szCs w:val="20"/>
                    </w:rPr>
                    <w:t>исследуемого</w:t>
                  </w:r>
                  <w:r w:rsidRPr="00912AFA">
                    <w:rPr>
                      <w:sz w:val="20"/>
                      <w:szCs w:val="20"/>
                    </w:rPr>
                    <w:t xml:space="preserve"> с количеством точек </w:t>
                  </w:r>
                  <w:r w:rsidRPr="00912AFA">
                    <w:rPr>
                      <w:b/>
                      <w:sz w:val="20"/>
                      <w:szCs w:val="20"/>
                    </w:rPr>
                    <w:t>не менее 40 000</w:t>
                  </w:r>
                  <w:r w:rsidRPr="00912AFA">
                    <w:rPr>
                      <w:sz w:val="20"/>
                      <w:szCs w:val="20"/>
                    </w:rPr>
                    <w:t xml:space="preserve"> и с учетом проводимости мозга для планирования и наведения стимуляции</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20</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sz w:val="20"/>
                      <w:szCs w:val="20"/>
                      <w:lang w:eastAsia="en-US"/>
                    </w:rPr>
                  </w:pPr>
                  <w:r w:rsidRPr="00912AFA">
                    <w:rPr>
                      <w:sz w:val="20"/>
                      <w:szCs w:val="20"/>
                    </w:rPr>
                    <w:t>3</w:t>
                  </w:r>
                  <w:r w:rsidRPr="00912AFA">
                    <w:rPr>
                      <w:sz w:val="20"/>
                      <w:szCs w:val="20"/>
                      <w:lang w:val="en-US"/>
                    </w:rPr>
                    <w:t>D</w:t>
                  </w:r>
                  <w:r w:rsidRPr="00912AFA">
                    <w:rPr>
                      <w:sz w:val="20"/>
                      <w:szCs w:val="20"/>
                    </w:rPr>
                    <w:t xml:space="preserve"> моделирование геометрии индуктора, головы </w:t>
                  </w:r>
                  <w:r w:rsidRPr="00912AFA">
                    <w:rPr>
                      <w:bCs/>
                      <w:sz w:val="20"/>
                      <w:szCs w:val="20"/>
                    </w:rPr>
                    <w:t>исследуемого</w:t>
                  </w:r>
                  <w:r w:rsidRPr="00912AFA">
                    <w:rPr>
                      <w:sz w:val="20"/>
                      <w:szCs w:val="20"/>
                    </w:rPr>
                    <w:t xml:space="preserve"> с учетом их взаимного расположения </w:t>
                  </w:r>
                  <w:r w:rsidRPr="00912AFA">
                    <w:rPr>
                      <w:sz w:val="20"/>
                      <w:szCs w:val="20"/>
                    </w:rPr>
                    <w:lastRenderedPageBreak/>
                    <w:t>в пространстве в режиме реального времени</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lastRenderedPageBreak/>
                    <w:t>21</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Управление единственным оператором</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22</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Автоматическая запись параметров стимуляции и ответов, документирование рабочего процесса для последующего анализа</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23</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 xml:space="preserve">Гарантированная высокая точность при использовании </w:t>
                  </w:r>
                  <w:r w:rsidRPr="00912AFA">
                    <w:rPr>
                      <w:b/>
                      <w:bCs/>
                      <w:sz w:val="20"/>
                      <w:szCs w:val="20"/>
                    </w:rPr>
                    <w:t>не более 4-х</w:t>
                  </w:r>
                  <w:r w:rsidRPr="00912AFA">
                    <w:rPr>
                      <w:bCs/>
                      <w:sz w:val="20"/>
                      <w:szCs w:val="20"/>
                    </w:rPr>
                    <w:t xml:space="preserve">  маркеров на </w:t>
                  </w:r>
                  <w:proofErr w:type="gramStart"/>
                  <w:r w:rsidRPr="00912AFA">
                    <w:rPr>
                      <w:bCs/>
                      <w:sz w:val="20"/>
                      <w:szCs w:val="20"/>
                    </w:rPr>
                    <w:t>исследуемого</w:t>
                  </w:r>
                  <w:proofErr w:type="gramEnd"/>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24</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Речевое картирование с генерацией зрительных образов в режимах предварительного тестирования и стимуляции речевой коры</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25</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 xml:space="preserve">Аудио и </w:t>
                  </w:r>
                  <w:proofErr w:type="gramStart"/>
                  <w:r w:rsidRPr="00912AFA">
                    <w:rPr>
                      <w:bCs/>
                      <w:sz w:val="20"/>
                      <w:szCs w:val="20"/>
                    </w:rPr>
                    <w:t>видео запись</w:t>
                  </w:r>
                  <w:proofErr w:type="gramEnd"/>
                  <w:r w:rsidRPr="00912AFA">
                    <w:rPr>
                      <w:bCs/>
                      <w:sz w:val="20"/>
                      <w:szCs w:val="20"/>
                    </w:rPr>
                    <w:t xml:space="preserve"> сессий речевого картирования программным обеспечением системы</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26</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Редактирование зрительных образов по количеству и по составу</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27</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Наличие базового набора образов речевого картирования</w:t>
                  </w:r>
                </w:p>
              </w:tc>
            </w:tr>
            <w:tr w:rsidR="007919AE" w:rsidRPr="00912AFA" w:rsidTr="00912AFA">
              <w:trPr>
                <w:trHeight w:val="276"/>
              </w:trPr>
              <w:tc>
                <w:tcPr>
                  <w:tcW w:w="597" w:type="dxa"/>
                  <w:vMerge w:val="restart"/>
                  <w:tcBorders>
                    <w:top w:val="single" w:sz="4" w:space="0" w:color="auto"/>
                    <w:left w:val="single" w:sz="4" w:space="0" w:color="auto"/>
                    <w:bottom w:val="single" w:sz="4" w:space="0" w:color="auto"/>
                    <w:right w:val="single" w:sz="4" w:space="0" w:color="auto"/>
                  </w:tcBorders>
                </w:tcPr>
                <w:p w:rsidR="007919AE" w:rsidRPr="00912AFA" w:rsidRDefault="007919AE" w:rsidP="00A14392">
                  <w:pPr>
                    <w:tabs>
                      <w:tab w:val="left" w:pos="90"/>
                      <w:tab w:val="left" w:pos="10710"/>
                    </w:tabs>
                    <w:jc w:val="center"/>
                    <w:rPr>
                      <w:color w:val="000000"/>
                      <w:sz w:val="20"/>
                      <w:szCs w:val="20"/>
                      <w:lang w:val="en-US"/>
                    </w:rPr>
                  </w:pPr>
                  <w:r w:rsidRPr="00912AFA">
                    <w:rPr>
                      <w:color w:val="000000"/>
                      <w:sz w:val="20"/>
                      <w:szCs w:val="20"/>
                    </w:rPr>
                    <w:t>2</w:t>
                  </w:r>
                  <w:r w:rsidRPr="00912AFA">
                    <w:rPr>
                      <w:color w:val="000000"/>
                      <w:sz w:val="20"/>
                      <w:szCs w:val="20"/>
                      <w:lang w:val="en-US"/>
                    </w:rPr>
                    <w:t>8</w:t>
                  </w:r>
                </w:p>
                <w:p w:rsidR="007919AE" w:rsidRPr="00912AFA" w:rsidRDefault="007919AE" w:rsidP="00A14392">
                  <w:pPr>
                    <w:tabs>
                      <w:tab w:val="left" w:pos="90"/>
                      <w:tab w:val="left" w:pos="10710"/>
                    </w:tabs>
                    <w:jc w:val="center"/>
                    <w:rPr>
                      <w:color w:val="000000"/>
                      <w:sz w:val="20"/>
                      <w:szCs w:val="20"/>
                    </w:rPr>
                  </w:pPr>
                </w:p>
                <w:p w:rsidR="007919AE" w:rsidRPr="00912AFA" w:rsidRDefault="007919AE" w:rsidP="00A14392">
                  <w:pPr>
                    <w:tabs>
                      <w:tab w:val="left" w:pos="90"/>
                      <w:tab w:val="left" w:pos="10710"/>
                    </w:tabs>
                    <w:jc w:val="center"/>
                    <w:rPr>
                      <w:color w:val="000000"/>
                      <w:sz w:val="20"/>
                      <w:szCs w:val="20"/>
                      <w:lang w:val="en-US"/>
                    </w:rPr>
                  </w:pPr>
                </w:p>
                <w:p w:rsidR="007919AE" w:rsidRPr="00912AFA" w:rsidRDefault="007919AE" w:rsidP="00A14392">
                  <w:pPr>
                    <w:tabs>
                      <w:tab w:val="left" w:pos="90"/>
                      <w:tab w:val="left" w:pos="10710"/>
                    </w:tabs>
                    <w:jc w:val="center"/>
                    <w:rPr>
                      <w:color w:val="000000"/>
                      <w:sz w:val="20"/>
                      <w:szCs w:val="20"/>
                      <w:lang w:val="en-US"/>
                    </w:rPr>
                  </w:pPr>
                </w:p>
                <w:p w:rsidR="007919AE" w:rsidRPr="00912AFA" w:rsidRDefault="007919AE" w:rsidP="00A14392">
                  <w:pPr>
                    <w:tabs>
                      <w:tab w:val="left" w:pos="90"/>
                      <w:tab w:val="left" w:pos="10710"/>
                    </w:tabs>
                    <w:jc w:val="center"/>
                    <w:rPr>
                      <w:color w:val="000000"/>
                      <w:sz w:val="20"/>
                      <w:szCs w:val="20"/>
                      <w:lang w:val="en-US"/>
                    </w:rPr>
                  </w:pPr>
                </w:p>
                <w:p w:rsidR="007919AE" w:rsidRPr="00912AFA" w:rsidRDefault="007919AE" w:rsidP="00A14392">
                  <w:pPr>
                    <w:tabs>
                      <w:tab w:val="left" w:pos="90"/>
                      <w:tab w:val="left" w:pos="10710"/>
                    </w:tabs>
                    <w:jc w:val="center"/>
                    <w:rPr>
                      <w:color w:val="000000"/>
                      <w:sz w:val="20"/>
                      <w:szCs w:val="20"/>
                      <w:lang w:val="en-US"/>
                    </w:rPr>
                  </w:pPr>
                </w:p>
              </w:tc>
              <w:tc>
                <w:tcPr>
                  <w:tcW w:w="9292" w:type="dxa"/>
                  <w:gridSpan w:val="3"/>
                  <w:vMerge w:val="restart"/>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rPr>
                      <w:b/>
                      <w:bCs/>
                      <w:sz w:val="20"/>
                      <w:szCs w:val="20"/>
                    </w:rPr>
                  </w:pPr>
                  <w:r w:rsidRPr="00912AFA">
                    <w:rPr>
                      <w:b/>
                      <w:bCs/>
                      <w:sz w:val="20"/>
                      <w:szCs w:val="20"/>
                    </w:rPr>
                    <w:t>Возможность настройки временных параметров:</w:t>
                  </w:r>
                </w:p>
                <w:p w:rsidR="007919AE" w:rsidRPr="00912AFA" w:rsidRDefault="007919AE" w:rsidP="002A2D9B">
                  <w:pPr>
                    <w:pStyle w:val="af0"/>
                    <w:numPr>
                      <w:ilvl w:val="0"/>
                      <w:numId w:val="107"/>
                    </w:numPr>
                    <w:tabs>
                      <w:tab w:val="left" w:pos="599"/>
                      <w:tab w:val="left" w:pos="10710"/>
                    </w:tabs>
                    <w:ind w:left="0" w:firstLine="315"/>
                    <w:jc w:val="both"/>
                    <w:rPr>
                      <w:bCs/>
                      <w:sz w:val="20"/>
                    </w:rPr>
                  </w:pPr>
                  <w:r w:rsidRPr="00912AFA">
                    <w:rPr>
                      <w:bCs/>
                      <w:sz w:val="20"/>
                    </w:rPr>
                    <w:t>Интервала между зрительными образами</w:t>
                  </w:r>
                </w:p>
                <w:p w:rsidR="007919AE" w:rsidRPr="00912AFA" w:rsidRDefault="007919AE" w:rsidP="002A2D9B">
                  <w:pPr>
                    <w:pStyle w:val="af0"/>
                    <w:numPr>
                      <w:ilvl w:val="0"/>
                      <w:numId w:val="107"/>
                    </w:numPr>
                    <w:tabs>
                      <w:tab w:val="left" w:pos="599"/>
                      <w:tab w:val="left" w:pos="10710"/>
                    </w:tabs>
                    <w:ind w:left="0" w:firstLine="315"/>
                    <w:jc w:val="both"/>
                    <w:rPr>
                      <w:bCs/>
                      <w:sz w:val="20"/>
                    </w:rPr>
                  </w:pPr>
                  <w:r w:rsidRPr="00912AFA">
                    <w:rPr>
                      <w:bCs/>
                      <w:sz w:val="20"/>
                    </w:rPr>
                    <w:t>Задержки стимула относительно образа</w:t>
                  </w:r>
                </w:p>
                <w:p w:rsidR="007919AE" w:rsidRPr="00912AFA" w:rsidRDefault="007919AE" w:rsidP="002A2D9B">
                  <w:pPr>
                    <w:pStyle w:val="af0"/>
                    <w:numPr>
                      <w:ilvl w:val="0"/>
                      <w:numId w:val="107"/>
                    </w:numPr>
                    <w:tabs>
                      <w:tab w:val="left" w:pos="599"/>
                      <w:tab w:val="left" w:pos="10710"/>
                    </w:tabs>
                    <w:ind w:left="0" w:firstLine="315"/>
                    <w:jc w:val="both"/>
                    <w:rPr>
                      <w:bCs/>
                      <w:sz w:val="20"/>
                    </w:rPr>
                  </w:pPr>
                  <w:r w:rsidRPr="00912AFA">
                    <w:rPr>
                      <w:bCs/>
                      <w:sz w:val="20"/>
                    </w:rPr>
                    <w:t>Время экспозиции образа</w:t>
                  </w:r>
                </w:p>
                <w:p w:rsidR="007919AE" w:rsidRPr="00912AFA" w:rsidRDefault="007919AE" w:rsidP="002A2D9B">
                  <w:pPr>
                    <w:pStyle w:val="af0"/>
                    <w:numPr>
                      <w:ilvl w:val="0"/>
                      <w:numId w:val="107"/>
                    </w:numPr>
                    <w:tabs>
                      <w:tab w:val="left" w:pos="599"/>
                      <w:tab w:val="left" w:pos="10710"/>
                    </w:tabs>
                    <w:ind w:left="0" w:firstLine="315"/>
                    <w:jc w:val="both"/>
                    <w:rPr>
                      <w:bCs/>
                      <w:sz w:val="20"/>
                    </w:rPr>
                  </w:pPr>
                  <w:r w:rsidRPr="00912AFA">
                    <w:rPr>
                      <w:bCs/>
                      <w:sz w:val="20"/>
                    </w:rPr>
                    <w:t>Обеспечение возможности сравнения речевых упражнений в записываемой базовой линии с классификацией ошибок в различных терминах (остановка речи, запинания, ошибки образов) с выявлением малейших поведенческих изменений</w:t>
                  </w:r>
                </w:p>
                <w:p w:rsidR="007919AE" w:rsidRPr="00912AFA" w:rsidRDefault="007919AE" w:rsidP="002A2D9B">
                  <w:pPr>
                    <w:pStyle w:val="af0"/>
                    <w:numPr>
                      <w:ilvl w:val="0"/>
                      <w:numId w:val="107"/>
                    </w:numPr>
                    <w:tabs>
                      <w:tab w:val="left" w:pos="599"/>
                      <w:tab w:val="left" w:pos="10710"/>
                    </w:tabs>
                    <w:ind w:left="0" w:firstLine="315"/>
                    <w:jc w:val="both"/>
                    <w:rPr>
                      <w:b/>
                      <w:bCs/>
                      <w:sz w:val="20"/>
                    </w:rPr>
                  </w:pPr>
                  <w:r w:rsidRPr="00912AFA">
                    <w:rPr>
                      <w:bCs/>
                      <w:sz w:val="20"/>
                    </w:rPr>
                    <w:t>Генерация суммарного отчета по полученным речевым ошибкам</w:t>
                  </w:r>
                </w:p>
              </w:tc>
            </w:tr>
            <w:tr w:rsidR="007919AE" w:rsidRPr="00912AFA" w:rsidTr="00912AFA">
              <w:trPr>
                <w:trHeight w:val="276"/>
              </w:trPr>
              <w:tc>
                <w:tcPr>
                  <w:tcW w:w="597" w:type="dxa"/>
                  <w:vMerge/>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rPr>
                      <w:color w:val="000000"/>
                      <w:sz w:val="20"/>
                      <w:szCs w:val="20"/>
                    </w:rPr>
                  </w:pPr>
                </w:p>
              </w:tc>
              <w:tc>
                <w:tcPr>
                  <w:tcW w:w="9292" w:type="dxa"/>
                  <w:gridSpan w:val="3"/>
                  <w:vMerge/>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rPr>
                      <w:b/>
                      <w:bCs/>
                      <w:sz w:val="20"/>
                      <w:szCs w:val="20"/>
                      <w:lang w:eastAsia="en-US"/>
                    </w:rPr>
                  </w:pPr>
                </w:p>
              </w:tc>
            </w:tr>
            <w:tr w:rsidR="007919AE" w:rsidRPr="00912AFA" w:rsidTr="00912AFA">
              <w:trPr>
                <w:trHeight w:val="276"/>
              </w:trPr>
              <w:tc>
                <w:tcPr>
                  <w:tcW w:w="597" w:type="dxa"/>
                  <w:vMerge/>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rPr>
                      <w:color w:val="000000"/>
                      <w:sz w:val="20"/>
                      <w:szCs w:val="20"/>
                    </w:rPr>
                  </w:pPr>
                </w:p>
              </w:tc>
              <w:tc>
                <w:tcPr>
                  <w:tcW w:w="9292" w:type="dxa"/>
                  <w:gridSpan w:val="3"/>
                  <w:vMerge/>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rPr>
                      <w:b/>
                      <w:bCs/>
                      <w:sz w:val="20"/>
                      <w:szCs w:val="20"/>
                      <w:lang w:eastAsia="en-US"/>
                    </w:rPr>
                  </w:pPr>
                </w:p>
              </w:tc>
            </w:tr>
            <w:tr w:rsidR="007919AE" w:rsidRPr="00912AFA" w:rsidTr="00912AFA">
              <w:trPr>
                <w:trHeight w:val="276"/>
              </w:trPr>
              <w:tc>
                <w:tcPr>
                  <w:tcW w:w="597" w:type="dxa"/>
                  <w:vMerge/>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rPr>
                      <w:color w:val="000000"/>
                      <w:sz w:val="20"/>
                      <w:szCs w:val="20"/>
                    </w:rPr>
                  </w:pPr>
                </w:p>
              </w:tc>
              <w:tc>
                <w:tcPr>
                  <w:tcW w:w="9292" w:type="dxa"/>
                  <w:gridSpan w:val="3"/>
                  <w:vMerge/>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rPr>
                      <w:b/>
                      <w:bCs/>
                      <w:sz w:val="20"/>
                      <w:szCs w:val="20"/>
                      <w:lang w:eastAsia="en-US"/>
                    </w:rPr>
                  </w:pPr>
                </w:p>
              </w:tc>
            </w:tr>
            <w:tr w:rsidR="007919AE" w:rsidRPr="00912AFA" w:rsidTr="00912AFA">
              <w:trPr>
                <w:trHeight w:val="276"/>
              </w:trPr>
              <w:tc>
                <w:tcPr>
                  <w:tcW w:w="597" w:type="dxa"/>
                  <w:vMerge/>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rPr>
                      <w:color w:val="000000"/>
                      <w:sz w:val="20"/>
                      <w:szCs w:val="20"/>
                    </w:rPr>
                  </w:pPr>
                </w:p>
              </w:tc>
              <w:tc>
                <w:tcPr>
                  <w:tcW w:w="9292" w:type="dxa"/>
                  <w:gridSpan w:val="3"/>
                  <w:vMerge/>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rPr>
                      <w:b/>
                      <w:bCs/>
                      <w:sz w:val="20"/>
                      <w:szCs w:val="20"/>
                      <w:lang w:eastAsia="en-US"/>
                    </w:rPr>
                  </w:pPr>
                </w:p>
              </w:tc>
            </w:tr>
            <w:tr w:rsidR="007919AE" w:rsidRPr="00912AFA" w:rsidTr="00912AFA">
              <w:trPr>
                <w:trHeight w:val="276"/>
              </w:trPr>
              <w:tc>
                <w:tcPr>
                  <w:tcW w:w="597" w:type="dxa"/>
                  <w:vMerge/>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rPr>
                      <w:color w:val="000000"/>
                      <w:sz w:val="20"/>
                      <w:szCs w:val="20"/>
                    </w:rPr>
                  </w:pPr>
                </w:p>
              </w:tc>
              <w:tc>
                <w:tcPr>
                  <w:tcW w:w="9292" w:type="dxa"/>
                  <w:gridSpan w:val="3"/>
                  <w:vMerge/>
                  <w:tcBorders>
                    <w:top w:val="single" w:sz="4" w:space="0" w:color="auto"/>
                    <w:left w:val="single" w:sz="4" w:space="0" w:color="auto"/>
                    <w:bottom w:val="single" w:sz="4" w:space="0" w:color="auto"/>
                    <w:right w:val="single" w:sz="4" w:space="0" w:color="auto"/>
                  </w:tcBorders>
                  <w:vAlign w:val="center"/>
                  <w:hideMark/>
                </w:tcPr>
                <w:p w:rsidR="007919AE" w:rsidRPr="00912AFA" w:rsidRDefault="007919AE" w:rsidP="00A14392">
                  <w:pPr>
                    <w:rPr>
                      <w:b/>
                      <w:bCs/>
                      <w:sz w:val="20"/>
                      <w:szCs w:val="20"/>
                      <w:lang w:eastAsia="en-US"/>
                    </w:rPr>
                  </w:pP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b/>
                      <w:color w:val="000000"/>
                      <w:sz w:val="20"/>
                      <w:szCs w:val="20"/>
                      <w:lang w:val="en-US"/>
                    </w:rPr>
                  </w:pPr>
                  <w:r w:rsidRPr="00912AFA">
                    <w:rPr>
                      <w:b/>
                      <w:color w:val="000000"/>
                      <w:sz w:val="20"/>
                      <w:szCs w:val="20"/>
                    </w:rPr>
                    <w:t>29</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
                      <w:bCs/>
                      <w:sz w:val="20"/>
                      <w:szCs w:val="20"/>
                    </w:rPr>
                    <w:t>Технические параметры ТМС в режиме одиночного магнитного импульса:</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tcPr>
                <w:p w:rsidR="007919AE" w:rsidRPr="00912AFA" w:rsidRDefault="007919AE" w:rsidP="00A14392">
                  <w:pPr>
                    <w:tabs>
                      <w:tab w:val="left" w:pos="90"/>
                      <w:tab w:val="left" w:pos="10710"/>
                    </w:tabs>
                    <w:jc w:val="center"/>
                    <w:rPr>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color w:val="FF0000"/>
                      <w:sz w:val="20"/>
                      <w:szCs w:val="20"/>
                      <w:lang w:eastAsia="en-US"/>
                    </w:rPr>
                  </w:pPr>
                  <w:r w:rsidRPr="00912AFA">
                    <w:rPr>
                      <w:bCs/>
                      <w:sz w:val="20"/>
                      <w:szCs w:val="20"/>
                    </w:rPr>
                    <w:t>Напряженность электрического поля</w:t>
                  </w:r>
                </w:p>
              </w:tc>
              <w:tc>
                <w:tcPr>
                  <w:tcW w:w="3197" w:type="dxa"/>
                  <w:gridSpan w:val="2"/>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both"/>
                    <w:rPr>
                      <w:bCs/>
                      <w:sz w:val="20"/>
                      <w:szCs w:val="20"/>
                      <w:lang w:eastAsia="en-US"/>
                    </w:rPr>
                  </w:pPr>
                  <w:r w:rsidRPr="00912AFA">
                    <w:rPr>
                      <w:b/>
                      <w:bCs/>
                      <w:color w:val="FF0000"/>
                      <w:sz w:val="20"/>
                      <w:szCs w:val="20"/>
                    </w:rPr>
                    <w:t>________*</w:t>
                  </w:r>
                  <w:r w:rsidRPr="00912AFA">
                    <w:rPr>
                      <w:bCs/>
                      <w:sz w:val="20"/>
                      <w:szCs w:val="20"/>
                    </w:rPr>
                    <w:t xml:space="preserve"> В/</w:t>
                  </w:r>
                  <w:proofErr w:type="gramStart"/>
                  <w:r w:rsidRPr="00912AFA">
                    <w:rPr>
                      <w:bCs/>
                      <w:sz w:val="20"/>
                      <w:szCs w:val="20"/>
                    </w:rPr>
                    <w:t>м</w:t>
                  </w:r>
                  <w:proofErr w:type="gramEnd"/>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tcPr>
                <w:p w:rsidR="007919AE" w:rsidRPr="00912AFA" w:rsidRDefault="007919AE" w:rsidP="00A14392">
                  <w:pPr>
                    <w:tabs>
                      <w:tab w:val="left" w:pos="90"/>
                      <w:tab w:val="left" w:pos="10710"/>
                    </w:tabs>
                    <w:jc w:val="center"/>
                    <w:rPr>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 xml:space="preserve">Длительность импульса: </w:t>
                  </w:r>
                </w:p>
              </w:tc>
              <w:tc>
                <w:tcPr>
                  <w:tcW w:w="3197" w:type="dxa"/>
                  <w:gridSpan w:val="2"/>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both"/>
                    <w:rPr>
                      <w:bCs/>
                      <w:sz w:val="20"/>
                      <w:szCs w:val="20"/>
                      <w:lang w:eastAsia="en-US"/>
                    </w:rPr>
                  </w:pPr>
                  <w:r w:rsidRPr="00912AFA">
                    <w:rPr>
                      <w:sz w:val="20"/>
                      <w:szCs w:val="20"/>
                    </w:rPr>
                    <w:t xml:space="preserve">230 </w:t>
                  </w:r>
                  <w:proofErr w:type="spellStart"/>
                  <w:r w:rsidRPr="00912AFA">
                    <w:rPr>
                      <w:sz w:val="20"/>
                      <w:szCs w:val="20"/>
                    </w:rPr>
                    <w:t>мкс</w:t>
                  </w:r>
                  <w:proofErr w:type="spellEnd"/>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tcPr>
                <w:p w:rsidR="007919AE" w:rsidRPr="00912AFA" w:rsidRDefault="007919AE" w:rsidP="00A14392">
                  <w:pPr>
                    <w:tabs>
                      <w:tab w:val="left" w:pos="90"/>
                      <w:tab w:val="left" w:pos="10710"/>
                    </w:tabs>
                    <w:jc w:val="center"/>
                    <w:rPr>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 xml:space="preserve">Интервал между импульсами:  </w:t>
                  </w:r>
                </w:p>
              </w:tc>
              <w:tc>
                <w:tcPr>
                  <w:tcW w:w="3197" w:type="dxa"/>
                  <w:gridSpan w:val="2"/>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both"/>
                    <w:rPr>
                      <w:bCs/>
                      <w:sz w:val="20"/>
                      <w:szCs w:val="20"/>
                      <w:lang w:eastAsia="en-US"/>
                    </w:rPr>
                  </w:pPr>
                  <w:r w:rsidRPr="00912AFA">
                    <w:rPr>
                      <w:sz w:val="20"/>
                      <w:szCs w:val="20"/>
                    </w:rPr>
                    <w:t xml:space="preserve">1,5 - 10 сек </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b/>
                      <w:color w:val="000000"/>
                      <w:sz w:val="20"/>
                      <w:szCs w:val="20"/>
                    </w:rPr>
                  </w:pPr>
                  <w:r w:rsidRPr="00912AFA">
                    <w:rPr>
                      <w:b/>
                      <w:color w:val="000000"/>
                      <w:sz w:val="20"/>
                      <w:szCs w:val="20"/>
                    </w:rPr>
                    <w:t>30</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both"/>
                    <w:rPr>
                      <w:bCs/>
                      <w:sz w:val="20"/>
                      <w:szCs w:val="20"/>
                      <w:lang w:eastAsia="en-US"/>
                    </w:rPr>
                  </w:pPr>
                  <w:r w:rsidRPr="00912AFA">
                    <w:rPr>
                      <w:b/>
                      <w:bCs/>
                      <w:sz w:val="20"/>
                      <w:szCs w:val="20"/>
                    </w:rPr>
                    <w:t>Технические параметры ТМС в мульти-импульсном режиме:</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30.1</w:t>
                  </w:r>
                </w:p>
              </w:tc>
              <w:tc>
                <w:tcPr>
                  <w:tcW w:w="6095"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Напряженность электрического поля</w:t>
                  </w:r>
                </w:p>
              </w:tc>
              <w:tc>
                <w:tcPr>
                  <w:tcW w:w="3197" w:type="dxa"/>
                  <w:gridSpan w:val="2"/>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both"/>
                    <w:rPr>
                      <w:bCs/>
                      <w:sz w:val="20"/>
                      <w:szCs w:val="20"/>
                      <w:lang w:eastAsia="en-US"/>
                    </w:rPr>
                  </w:pPr>
                  <w:r w:rsidRPr="00912AFA">
                    <w:rPr>
                      <w:b/>
                      <w:bCs/>
                      <w:color w:val="FF0000"/>
                      <w:sz w:val="20"/>
                      <w:szCs w:val="20"/>
                    </w:rPr>
                    <w:t>________*</w:t>
                  </w:r>
                  <w:r w:rsidRPr="00912AFA">
                    <w:rPr>
                      <w:bCs/>
                      <w:sz w:val="20"/>
                      <w:szCs w:val="20"/>
                    </w:rPr>
                    <w:t xml:space="preserve"> В/</w:t>
                  </w:r>
                  <w:proofErr w:type="gramStart"/>
                  <w:r w:rsidRPr="00912AFA">
                    <w:rPr>
                      <w:bCs/>
                      <w:sz w:val="20"/>
                      <w:szCs w:val="20"/>
                    </w:rPr>
                    <w:t>м</w:t>
                  </w:r>
                  <w:proofErr w:type="gramEnd"/>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30.2</w:t>
                  </w:r>
                </w:p>
              </w:tc>
              <w:tc>
                <w:tcPr>
                  <w:tcW w:w="6095"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 xml:space="preserve">Длительность импульса </w:t>
                  </w:r>
                </w:p>
              </w:tc>
              <w:tc>
                <w:tcPr>
                  <w:tcW w:w="3197" w:type="dxa"/>
                  <w:gridSpan w:val="2"/>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both"/>
                    <w:rPr>
                      <w:bCs/>
                      <w:sz w:val="20"/>
                      <w:szCs w:val="20"/>
                      <w:lang w:eastAsia="en-US"/>
                    </w:rPr>
                  </w:pPr>
                  <w:r w:rsidRPr="00912AFA">
                    <w:rPr>
                      <w:sz w:val="20"/>
                      <w:szCs w:val="20"/>
                    </w:rPr>
                    <w:t xml:space="preserve">230 </w:t>
                  </w:r>
                  <w:proofErr w:type="spellStart"/>
                  <w:r w:rsidRPr="00912AFA">
                    <w:rPr>
                      <w:sz w:val="20"/>
                      <w:szCs w:val="20"/>
                    </w:rPr>
                    <w:t>мкс</w:t>
                  </w:r>
                  <w:proofErr w:type="spellEnd"/>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30.3</w:t>
                  </w:r>
                </w:p>
              </w:tc>
              <w:tc>
                <w:tcPr>
                  <w:tcW w:w="6095"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val="en-US" w:eastAsia="en-US"/>
                    </w:rPr>
                  </w:pPr>
                  <w:r w:rsidRPr="00912AFA">
                    <w:rPr>
                      <w:bCs/>
                      <w:sz w:val="20"/>
                      <w:szCs w:val="20"/>
                    </w:rPr>
                    <w:t xml:space="preserve">Количество импульсов в пачке </w:t>
                  </w:r>
                </w:p>
              </w:tc>
              <w:tc>
                <w:tcPr>
                  <w:tcW w:w="3197" w:type="dxa"/>
                  <w:gridSpan w:val="2"/>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both"/>
                    <w:rPr>
                      <w:bCs/>
                      <w:sz w:val="20"/>
                      <w:szCs w:val="20"/>
                      <w:lang w:eastAsia="en-US"/>
                    </w:rPr>
                  </w:pPr>
                  <w:r w:rsidRPr="00912AFA">
                    <w:rPr>
                      <w:bCs/>
                      <w:sz w:val="20"/>
                      <w:szCs w:val="20"/>
                    </w:rPr>
                    <w:t>1 - 9999</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30.4</w:t>
                  </w:r>
                </w:p>
              </w:tc>
              <w:tc>
                <w:tcPr>
                  <w:tcW w:w="6095"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Частота стимуляции в диапазонах</w:t>
                  </w:r>
                </w:p>
              </w:tc>
              <w:tc>
                <w:tcPr>
                  <w:tcW w:w="3197" w:type="dxa"/>
                  <w:gridSpan w:val="2"/>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rPr>
                      <w:bCs/>
                      <w:sz w:val="20"/>
                      <w:szCs w:val="20"/>
                    </w:rPr>
                  </w:pPr>
                  <w:r w:rsidRPr="00912AFA">
                    <w:rPr>
                      <w:bCs/>
                      <w:sz w:val="20"/>
                      <w:szCs w:val="20"/>
                    </w:rPr>
                    <w:t>0,1 - 10 Гц с шагом не более 0,1 Гц</w:t>
                  </w:r>
                </w:p>
                <w:p w:rsidR="007919AE" w:rsidRPr="00912AFA" w:rsidRDefault="007919AE" w:rsidP="00A14392">
                  <w:pPr>
                    <w:tabs>
                      <w:tab w:val="left" w:pos="90"/>
                      <w:tab w:val="left" w:pos="10710"/>
                    </w:tabs>
                    <w:jc w:val="both"/>
                    <w:rPr>
                      <w:bCs/>
                      <w:sz w:val="20"/>
                      <w:szCs w:val="20"/>
                      <w:lang w:eastAsia="en-US"/>
                    </w:rPr>
                  </w:pPr>
                  <w:r w:rsidRPr="00912AFA">
                    <w:rPr>
                      <w:bCs/>
                      <w:sz w:val="20"/>
                      <w:szCs w:val="20"/>
                    </w:rPr>
                    <w:t>10 - 50 Гц с шагом не более 1 Гц</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30.5</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Интегрированный с основным блоком ТМС модуль охлаждения индуктора для терапевтических сессий</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30.6</w:t>
                  </w:r>
                </w:p>
              </w:tc>
              <w:tc>
                <w:tcPr>
                  <w:tcW w:w="9292" w:type="dxa"/>
                  <w:gridSpan w:val="3"/>
                  <w:tcBorders>
                    <w:top w:val="single" w:sz="4" w:space="0" w:color="auto"/>
                    <w:left w:val="single" w:sz="4" w:space="0" w:color="auto"/>
                    <w:bottom w:val="single" w:sz="4" w:space="0" w:color="auto"/>
                    <w:right w:val="single" w:sz="4" w:space="0" w:color="auto"/>
                  </w:tcBorders>
                </w:tcPr>
                <w:p w:rsidR="007919AE" w:rsidRPr="00912AFA" w:rsidRDefault="007919AE" w:rsidP="00A14392">
                  <w:pPr>
                    <w:tabs>
                      <w:tab w:val="left" w:pos="90"/>
                      <w:tab w:val="left" w:pos="10710"/>
                    </w:tabs>
                    <w:rPr>
                      <w:bCs/>
                      <w:sz w:val="20"/>
                      <w:szCs w:val="20"/>
                    </w:rPr>
                  </w:pPr>
                  <w:r w:rsidRPr="00912AFA">
                    <w:rPr>
                      <w:bCs/>
                      <w:sz w:val="20"/>
                      <w:szCs w:val="20"/>
                    </w:rPr>
                    <w:t xml:space="preserve">Возможность осуществления заданных пользователем </w:t>
                  </w:r>
                  <w:proofErr w:type="spellStart"/>
                  <w:r w:rsidRPr="00912AFA">
                    <w:rPr>
                      <w:bCs/>
                      <w:sz w:val="20"/>
                      <w:szCs w:val="20"/>
                    </w:rPr>
                    <w:t>стимуляционных</w:t>
                  </w:r>
                  <w:proofErr w:type="spellEnd"/>
                  <w:r w:rsidRPr="00912AFA">
                    <w:rPr>
                      <w:bCs/>
                      <w:sz w:val="20"/>
                      <w:szCs w:val="20"/>
                    </w:rPr>
                    <w:t xml:space="preserve"> сессий парной стимуляции (режимы </w:t>
                  </w:r>
                  <w:r w:rsidRPr="00912AFA">
                    <w:rPr>
                      <w:bCs/>
                      <w:sz w:val="20"/>
                      <w:szCs w:val="20"/>
                      <w:lang w:val="en-US"/>
                    </w:rPr>
                    <w:t>LICI</w:t>
                  </w:r>
                  <w:r w:rsidRPr="00912AFA">
                    <w:rPr>
                      <w:bCs/>
                      <w:sz w:val="20"/>
                      <w:szCs w:val="20"/>
                    </w:rPr>
                    <w:t xml:space="preserve"> и другие режимы парной ТМС) с </w:t>
                  </w:r>
                  <w:proofErr w:type="spellStart"/>
                  <w:r w:rsidRPr="00912AFA">
                    <w:rPr>
                      <w:bCs/>
                      <w:sz w:val="20"/>
                      <w:szCs w:val="20"/>
                    </w:rPr>
                    <w:t>межстимульным</w:t>
                  </w:r>
                  <w:proofErr w:type="spellEnd"/>
                  <w:r w:rsidRPr="00912AFA">
                    <w:rPr>
                      <w:bCs/>
                      <w:sz w:val="20"/>
                      <w:szCs w:val="20"/>
                    </w:rPr>
                    <w:t xml:space="preserve"> интервалом от 20 </w:t>
                  </w:r>
                  <w:proofErr w:type="spellStart"/>
                  <w:r w:rsidRPr="00912AFA">
                    <w:rPr>
                      <w:bCs/>
                      <w:sz w:val="20"/>
                      <w:szCs w:val="20"/>
                    </w:rPr>
                    <w:t>мс</w:t>
                  </w:r>
                  <w:proofErr w:type="spellEnd"/>
                  <w:r w:rsidRPr="00912AFA">
                    <w:rPr>
                      <w:bCs/>
                      <w:sz w:val="20"/>
                      <w:szCs w:val="20"/>
                    </w:rPr>
                    <w:t xml:space="preserve"> до 300 </w:t>
                  </w:r>
                  <w:proofErr w:type="spellStart"/>
                  <w:r w:rsidRPr="00912AFA">
                    <w:rPr>
                      <w:bCs/>
                      <w:sz w:val="20"/>
                      <w:szCs w:val="20"/>
                    </w:rPr>
                    <w:t>мс</w:t>
                  </w:r>
                  <w:proofErr w:type="spellEnd"/>
                  <w:r w:rsidRPr="00912AFA">
                    <w:rPr>
                      <w:bCs/>
                      <w:sz w:val="20"/>
                      <w:szCs w:val="20"/>
                    </w:rPr>
                    <w:t xml:space="preserve"> и интервалом между блоками парных стимулов от 1 до 60 секунд, с возможностью генерации до 400 стимулов в сессии*</w:t>
                  </w:r>
                </w:p>
                <w:p w:rsidR="007919AE" w:rsidRPr="00912AFA" w:rsidRDefault="007919AE" w:rsidP="00A14392">
                  <w:pPr>
                    <w:tabs>
                      <w:tab w:val="left" w:pos="90"/>
                      <w:tab w:val="left" w:pos="10710"/>
                    </w:tabs>
                    <w:rPr>
                      <w:bCs/>
                      <w:sz w:val="20"/>
                      <w:szCs w:val="20"/>
                    </w:rPr>
                  </w:pPr>
                </w:p>
                <w:p w:rsidR="007919AE" w:rsidRPr="00912AFA" w:rsidRDefault="007919AE" w:rsidP="00A14392">
                  <w:pPr>
                    <w:tabs>
                      <w:tab w:val="left" w:pos="90"/>
                      <w:tab w:val="left" w:pos="10710"/>
                    </w:tabs>
                    <w:jc w:val="both"/>
                    <w:rPr>
                      <w:bCs/>
                      <w:sz w:val="20"/>
                      <w:szCs w:val="20"/>
                      <w:lang w:eastAsia="en-US"/>
                    </w:rPr>
                  </w:pPr>
                  <w:r w:rsidRPr="00912AFA">
                    <w:rPr>
                      <w:bCs/>
                      <w:sz w:val="20"/>
                      <w:szCs w:val="20"/>
                    </w:rPr>
                    <w:t>*При парной стимуляции интервал между импульсами в паре (пачке), интервал между двумя последовательными пачками (</w:t>
                  </w:r>
                  <w:r w:rsidRPr="00912AFA">
                    <w:rPr>
                      <w:bCs/>
                      <w:sz w:val="20"/>
                      <w:szCs w:val="20"/>
                      <w:lang w:val="en-US"/>
                    </w:rPr>
                    <w:t>bursts</w:t>
                  </w:r>
                  <w:r w:rsidRPr="00912AFA">
                    <w:rPr>
                      <w:bCs/>
                      <w:sz w:val="20"/>
                      <w:szCs w:val="20"/>
                    </w:rPr>
                    <w:t>), а также количество пачек в последовательности (</w:t>
                  </w:r>
                  <w:r w:rsidRPr="00912AFA">
                    <w:rPr>
                      <w:bCs/>
                      <w:sz w:val="20"/>
                      <w:szCs w:val="20"/>
                      <w:lang w:val="en-US"/>
                    </w:rPr>
                    <w:t>train</w:t>
                  </w:r>
                  <w:r w:rsidRPr="00912AFA">
                    <w:rPr>
                      <w:bCs/>
                      <w:sz w:val="20"/>
                      <w:szCs w:val="20"/>
                    </w:rPr>
                    <w:t>)  являются факторами, которые ограничивают максимальную мощность стимулятора из-за нагревания индуктора.</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30.7</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Встроенная система воздушного охлаждения</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238"/>
                      <w:tab w:val="center" w:pos="371"/>
                      <w:tab w:val="left" w:pos="10710"/>
                    </w:tabs>
                    <w:rPr>
                      <w:b/>
                      <w:color w:val="000000"/>
                      <w:sz w:val="20"/>
                      <w:szCs w:val="20"/>
                    </w:rPr>
                  </w:pPr>
                  <w:r w:rsidRPr="00912AFA">
                    <w:rPr>
                      <w:color w:val="000000"/>
                      <w:sz w:val="20"/>
                      <w:szCs w:val="20"/>
                    </w:rPr>
                    <w:tab/>
                  </w:r>
                  <w:r w:rsidRPr="00912AFA">
                    <w:rPr>
                      <w:color w:val="000000"/>
                      <w:sz w:val="20"/>
                      <w:szCs w:val="20"/>
                    </w:rPr>
                    <w:tab/>
                  </w:r>
                  <w:r w:rsidRPr="00912AFA">
                    <w:rPr>
                      <w:color w:val="000000"/>
                      <w:sz w:val="20"/>
                      <w:szCs w:val="20"/>
                    </w:rPr>
                    <w:tab/>
                  </w:r>
                  <w:r w:rsidRPr="00912AFA">
                    <w:rPr>
                      <w:b/>
                      <w:color w:val="000000"/>
                      <w:sz w:val="20"/>
                      <w:szCs w:val="20"/>
                    </w:rPr>
                    <w:t>31</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
                      <w:bCs/>
                      <w:sz w:val="20"/>
                      <w:szCs w:val="20"/>
                    </w:rPr>
                    <w:t>Технические параметры модуля ЭМГ внутри:</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31.1</w:t>
                  </w:r>
                </w:p>
              </w:tc>
              <w:tc>
                <w:tcPr>
                  <w:tcW w:w="6095"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 xml:space="preserve">Количество каналов </w:t>
                  </w:r>
                </w:p>
              </w:tc>
              <w:tc>
                <w:tcPr>
                  <w:tcW w:w="3197" w:type="dxa"/>
                  <w:gridSpan w:val="2"/>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34"/>
                    <w:jc w:val="both"/>
                    <w:rPr>
                      <w:bCs/>
                      <w:sz w:val="20"/>
                      <w:szCs w:val="20"/>
                      <w:lang w:eastAsia="en-US"/>
                    </w:rPr>
                  </w:pPr>
                  <w:r w:rsidRPr="00912AFA">
                    <w:rPr>
                      <w:b/>
                      <w:bCs/>
                      <w:color w:val="FF0000"/>
                      <w:sz w:val="20"/>
                      <w:szCs w:val="20"/>
                    </w:rPr>
                    <w:t>________*</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31.2</w:t>
                  </w:r>
                </w:p>
              </w:tc>
              <w:tc>
                <w:tcPr>
                  <w:tcW w:w="6095"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Частота дискретизации</w:t>
                  </w:r>
                </w:p>
              </w:tc>
              <w:tc>
                <w:tcPr>
                  <w:tcW w:w="3197" w:type="dxa"/>
                  <w:gridSpan w:val="2"/>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34"/>
                    <w:jc w:val="both"/>
                    <w:rPr>
                      <w:bCs/>
                      <w:sz w:val="20"/>
                      <w:szCs w:val="20"/>
                      <w:lang w:eastAsia="en-US"/>
                    </w:rPr>
                  </w:pPr>
                  <w:r w:rsidRPr="00912AFA">
                    <w:rPr>
                      <w:b/>
                      <w:bCs/>
                      <w:color w:val="FF0000"/>
                      <w:sz w:val="20"/>
                      <w:szCs w:val="20"/>
                    </w:rPr>
                    <w:t xml:space="preserve">________* </w:t>
                  </w:r>
                  <w:r w:rsidRPr="00912AFA">
                    <w:rPr>
                      <w:bCs/>
                      <w:sz w:val="20"/>
                      <w:szCs w:val="20"/>
                    </w:rPr>
                    <w:t>кГц на канал</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31.3</w:t>
                  </w:r>
                </w:p>
              </w:tc>
              <w:tc>
                <w:tcPr>
                  <w:tcW w:w="6095"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Подавление синфазной помехи (по мощности)</w:t>
                  </w:r>
                </w:p>
              </w:tc>
              <w:tc>
                <w:tcPr>
                  <w:tcW w:w="3197" w:type="dxa"/>
                  <w:gridSpan w:val="2"/>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34"/>
                    <w:jc w:val="both"/>
                    <w:rPr>
                      <w:bCs/>
                      <w:sz w:val="20"/>
                      <w:szCs w:val="20"/>
                      <w:lang w:eastAsia="en-US"/>
                    </w:rPr>
                  </w:pPr>
                  <w:r w:rsidRPr="00912AFA">
                    <w:rPr>
                      <w:bCs/>
                      <w:sz w:val="20"/>
                      <w:szCs w:val="20"/>
                    </w:rPr>
                    <w:t xml:space="preserve">на </w:t>
                  </w:r>
                  <w:r w:rsidRPr="00912AFA">
                    <w:rPr>
                      <w:b/>
                      <w:bCs/>
                      <w:color w:val="FF0000"/>
                      <w:sz w:val="20"/>
                      <w:szCs w:val="20"/>
                    </w:rPr>
                    <w:t>________*</w:t>
                  </w:r>
                  <w:r w:rsidRPr="00912AFA">
                    <w:rPr>
                      <w:bCs/>
                      <w:sz w:val="20"/>
                      <w:szCs w:val="20"/>
                    </w:rPr>
                    <w:t xml:space="preserve"> дБ</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31.4</w:t>
                  </w:r>
                </w:p>
              </w:tc>
              <w:tc>
                <w:tcPr>
                  <w:tcW w:w="6095"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Частотный диапазон</w:t>
                  </w:r>
                </w:p>
              </w:tc>
              <w:tc>
                <w:tcPr>
                  <w:tcW w:w="3197" w:type="dxa"/>
                  <w:gridSpan w:val="2"/>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34"/>
                    <w:jc w:val="both"/>
                    <w:rPr>
                      <w:bCs/>
                      <w:sz w:val="20"/>
                      <w:szCs w:val="20"/>
                      <w:lang w:eastAsia="en-US"/>
                    </w:rPr>
                  </w:pPr>
                  <w:r w:rsidRPr="00912AFA">
                    <w:rPr>
                      <w:b/>
                      <w:bCs/>
                      <w:color w:val="FF0000"/>
                      <w:sz w:val="20"/>
                      <w:szCs w:val="20"/>
                    </w:rPr>
                    <w:t>________*</w:t>
                  </w:r>
                  <w:r w:rsidRPr="00912AFA">
                    <w:rPr>
                      <w:bCs/>
                      <w:sz w:val="20"/>
                      <w:szCs w:val="20"/>
                    </w:rPr>
                    <w:t>-</w:t>
                  </w:r>
                  <w:r w:rsidRPr="00912AFA">
                    <w:rPr>
                      <w:b/>
                      <w:bCs/>
                      <w:color w:val="FF0000"/>
                      <w:sz w:val="20"/>
                      <w:szCs w:val="20"/>
                    </w:rPr>
                    <w:t>________*</w:t>
                  </w:r>
                  <w:r w:rsidRPr="00912AFA">
                    <w:rPr>
                      <w:bCs/>
                      <w:sz w:val="20"/>
                      <w:szCs w:val="20"/>
                    </w:rPr>
                    <w:t xml:space="preserve"> </w:t>
                  </w:r>
                  <w:proofErr w:type="gramStart"/>
                  <w:r w:rsidRPr="00912AFA">
                    <w:rPr>
                      <w:bCs/>
                      <w:sz w:val="20"/>
                      <w:szCs w:val="20"/>
                    </w:rPr>
                    <w:t>Гц</w:t>
                  </w:r>
                  <w:proofErr w:type="gramEnd"/>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31.5</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Cs/>
                      <w:sz w:val="20"/>
                      <w:szCs w:val="20"/>
                    </w:rPr>
                    <w:t xml:space="preserve">Поддержка парной стимуляция, встроенная система охлаждения, маркеры обеспечения проведения экспериментов </w:t>
                  </w:r>
                  <w:r w:rsidRPr="00912AFA">
                    <w:rPr>
                      <w:b/>
                      <w:bCs/>
                      <w:sz w:val="20"/>
                      <w:szCs w:val="20"/>
                    </w:rPr>
                    <w:t xml:space="preserve">на </w:t>
                  </w:r>
                  <w:r w:rsidRPr="00912AFA">
                    <w:rPr>
                      <w:b/>
                      <w:bCs/>
                      <w:color w:val="FF0000"/>
                      <w:sz w:val="20"/>
                      <w:szCs w:val="20"/>
                    </w:rPr>
                    <w:t>________*</w:t>
                  </w:r>
                  <w:r w:rsidRPr="00912AFA">
                    <w:rPr>
                      <w:bCs/>
                      <w:sz w:val="20"/>
                      <w:szCs w:val="20"/>
                    </w:rPr>
                    <w:t xml:space="preserve"> человек</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31</w:t>
                  </w:r>
                  <w:r w:rsidRPr="00912AFA">
                    <w:rPr>
                      <w:color w:val="000000"/>
                      <w:sz w:val="20"/>
                      <w:szCs w:val="20"/>
                      <w:lang w:val="en-US"/>
                    </w:rPr>
                    <w:t>.</w:t>
                  </w:r>
                  <w:r w:rsidRPr="00912AFA">
                    <w:rPr>
                      <w:color w:val="000000"/>
                      <w:sz w:val="20"/>
                      <w:szCs w:val="20"/>
                    </w:rPr>
                    <w:t>6</w:t>
                  </w:r>
                </w:p>
              </w:tc>
              <w:tc>
                <w:tcPr>
                  <w:tcW w:w="6095"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highlight w:val="yellow"/>
                      <w:lang w:eastAsia="en-US"/>
                    </w:rPr>
                  </w:pPr>
                  <w:r w:rsidRPr="00912AFA">
                    <w:rPr>
                      <w:sz w:val="20"/>
                      <w:szCs w:val="20"/>
                    </w:rPr>
                    <w:t xml:space="preserve">Возможность </w:t>
                  </w:r>
                  <w:proofErr w:type="gramStart"/>
                  <w:r w:rsidRPr="00912AFA">
                    <w:rPr>
                      <w:sz w:val="20"/>
                      <w:szCs w:val="20"/>
                    </w:rPr>
                    <w:t>сохранять и использовать</w:t>
                  </w:r>
                  <w:proofErr w:type="gramEnd"/>
                  <w:r w:rsidRPr="00912AFA">
                    <w:rPr>
                      <w:sz w:val="20"/>
                      <w:szCs w:val="20"/>
                    </w:rPr>
                    <w:t xml:space="preserve"> дополнительные протоколы </w:t>
                  </w:r>
                  <w:r w:rsidRPr="00912AFA">
                    <w:rPr>
                      <w:bCs/>
                      <w:sz w:val="20"/>
                      <w:szCs w:val="20"/>
                    </w:rPr>
                    <w:t>стимуляции,</w:t>
                  </w:r>
                  <w:r w:rsidRPr="00912AFA">
                    <w:rPr>
                      <w:sz w:val="20"/>
                      <w:szCs w:val="20"/>
                    </w:rPr>
                    <w:t xml:space="preserve"> составляемые пользователем</w:t>
                  </w:r>
                  <w:r w:rsidRPr="00912AFA">
                    <w:rPr>
                      <w:rStyle w:val="aff"/>
                      <w:sz w:val="20"/>
                      <w:szCs w:val="20"/>
                    </w:rPr>
                    <w:t xml:space="preserve"> </w:t>
                  </w:r>
                </w:p>
              </w:tc>
              <w:tc>
                <w:tcPr>
                  <w:tcW w:w="3197" w:type="dxa"/>
                  <w:gridSpan w:val="2"/>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
                      <w:bCs/>
                      <w:color w:val="FF0000"/>
                      <w:sz w:val="20"/>
                      <w:szCs w:val="20"/>
                    </w:rPr>
                    <w:t>________*</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b/>
                      <w:color w:val="000000"/>
                      <w:sz w:val="20"/>
                      <w:szCs w:val="20"/>
                    </w:rPr>
                  </w:pPr>
                  <w:r w:rsidRPr="00912AFA">
                    <w:rPr>
                      <w:b/>
                      <w:color w:val="000000"/>
                      <w:sz w:val="20"/>
                      <w:szCs w:val="20"/>
                    </w:rPr>
                    <w:t>32</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
                      <w:bCs/>
                      <w:sz w:val="20"/>
                      <w:szCs w:val="20"/>
                    </w:rPr>
                    <w:t>Программное обеспечение (ПО)  общее для модуля ТМС и ЭМГ:</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32.1</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 xml:space="preserve">3-х мерная графика: 3-х мерное МРТ изображение головы, датчика и индуктора; автоматическая сегментация изображения головы; 3-х мерная </w:t>
                  </w:r>
                  <w:proofErr w:type="spellStart"/>
                  <w:r w:rsidRPr="00912AFA">
                    <w:rPr>
                      <w:sz w:val="20"/>
                      <w:szCs w:val="20"/>
                    </w:rPr>
                    <w:t>наслойка</w:t>
                  </w:r>
                  <w:proofErr w:type="spellEnd"/>
                  <w:r w:rsidRPr="00912AFA">
                    <w:rPr>
                      <w:sz w:val="20"/>
                      <w:szCs w:val="20"/>
                    </w:rPr>
                    <w:t xml:space="preserve"> по миллиметру</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32.2</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Навигация: МРТ-метки по курсору или по заданным значениям координат; Инструмент помощи 3-х мерной локализации дли четкого воспроизведения результатов</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lang w:val="en-US"/>
                    </w:rPr>
                  </w:pPr>
                  <w:r w:rsidRPr="00912AFA">
                    <w:rPr>
                      <w:color w:val="000000"/>
                      <w:sz w:val="20"/>
                      <w:szCs w:val="20"/>
                    </w:rPr>
                    <w:t>32.</w:t>
                  </w:r>
                  <w:r w:rsidRPr="00912AFA">
                    <w:rPr>
                      <w:color w:val="000000"/>
                      <w:sz w:val="20"/>
                      <w:szCs w:val="20"/>
                      <w:lang w:val="en-US"/>
                    </w:rPr>
                    <w:t>3</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Вычисление количества индуцированного электрического поля в определенных областях мозга в режиме реального времени</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lang w:val="en-US"/>
                    </w:rPr>
                  </w:pPr>
                  <w:r w:rsidRPr="00912AFA">
                    <w:rPr>
                      <w:color w:val="000000"/>
                      <w:sz w:val="20"/>
                      <w:szCs w:val="20"/>
                    </w:rPr>
                    <w:t>32.</w:t>
                  </w:r>
                  <w:r w:rsidRPr="00912AFA">
                    <w:rPr>
                      <w:color w:val="000000"/>
                      <w:sz w:val="20"/>
                      <w:szCs w:val="20"/>
                      <w:lang w:val="en-US"/>
                    </w:rPr>
                    <w:t>4</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proofErr w:type="gramStart"/>
                  <w:r w:rsidRPr="00912AFA">
                    <w:rPr>
                      <w:sz w:val="20"/>
                      <w:szCs w:val="20"/>
                    </w:rPr>
                    <w:t xml:space="preserve">Методологическая поддержка  по исследованию проводимости отдельных областей коры (у </w:t>
                  </w:r>
                  <w:r w:rsidRPr="00912AFA">
                    <w:rPr>
                      <w:bCs/>
                      <w:sz w:val="20"/>
                      <w:szCs w:val="20"/>
                    </w:rPr>
                    <w:t>исследуемых</w:t>
                  </w:r>
                  <w:r w:rsidRPr="00912AFA">
                    <w:rPr>
                      <w:sz w:val="20"/>
                      <w:szCs w:val="20"/>
                    </w:rPr>
                    <w:t xml:space="preserve"> во время бодрствования, сна и комы)  и изменений таковых при осуществлении транс краниальной магнитной стимуляции  у </w:t>
                  </w:r>
                  <w:r w:rsidRPr="00912AFA">
                    <w:rPr>
                      <w:bCs/>
                      <w:sz w:val="20"/>
                      <w:szCs w:val="20"/>
                    </w:rPr>
                    <w:t>исследуемых</w:t>
                  </w:r>
                  <w:r w:rsidRPr="00912AFA">
                    <w:rPr>
                      <w:sz w:val="20"/>
                      <w:szCs w:val="20"/>
                    </w:rPr>
                    <w:t xml:space="preserve"> с признаками инсульта)</w:t>
                  </w:r>
                  <w:proofErr w:type="gramEnd"/>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lang w:val="en-US"/>
                    </w:rPr>
                  </w:pPr>
                  <w:r w:rsidRPr="00912AFA">
                    <w:rPr>
                      <w:color w:val="000000"/>
                      <w:sz w:val="20"/>
                      <w:szCs w:val="20"/>
                    </w:rPr>
                    <w:lastRenderedPageBreak/>
                    <w:t>32.</w:t>
                  </w:r>
                  <w:r w:rsidRPr="00912AFA">
                    <w:rPr>
                      <w:color w:val="000000"/>
                      <w:sz w:val="20"/>
                      <w:szCs w:val="20"/>
                      <w:lang w:val="en-US"/>
                    </w:rPr>
                    <w:t>5</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Импорт данных МРТ - DICOM</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lang w:val="en-US"/>
                    </w:rPr>
                  </w:pPr>
                  <w:r w:rsidRPr="00912AFA">
                    <w:rPr>
                      <w:color w:val="000000"/>
                      <w:sz w:val="20"/>
                      <w:szCs w:val="20"/>
                    </w:rPr>
                    <w:t>32.</w:t>
                  </w:r>
                  <w:r w:rsidRPr="00912AFA">
                    <w:rPr>
                      <w:color w:val="000000"/>
                      <w:sz w:val="20"/>
                      <w:szCs w:val="20"/>
                      <w:lang w:val="en-US"/>
                    </w:rPr>
                    <w:t>6</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Программа генерации отчетов</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b/>
                      <w:color w:val="000000"/>
                      <w:sz w:val="20"/>
                      <w:szCs w:val="20"/>
                    </w:rPr>
                  </w:pPr>
                  <w:r w:rsidRPr="00912AFA">
                    <w:rPr>
                      <w:b/>
                      <w:color w:val="000000"/>
                      <w:sz w:val="20"/>
                      <w:szCs w:val="20"/>
                    </w:rPr>
                    <w:t>33</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
                      <w:bCs/>
                      <w:sz w:val="20"/>
                      <w:szCs w:val="20"/>
                    </w:rPr>
                    <w:t>Требования к программному  обеспечению ТМС:</w:t>
                  </w:r>
                </w:p>
              </w:tc>
            </w:tr>
            <w:tr w:rsidR="007919AE" w:rsidRPr="00912AFA" w:rsidTr="00912AFA">
              <w:trPr>
                <w:trHeight w:val="601"/>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33.1</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 xml:space="preserve">Программы настройки МРТ изображения в соответствие с анатомическими маркерами путем оцифровки </w:t>
                  </w:r>
                  <w:proofErr w:type="spellStart"/>
                  <w:r w:rsidRPr="00912AFA">
                    <w:rPr>
                      <w:sz w:val="20"/>
                      <w:szCs w:val="20"/>
                    </w:rPr>
                    <w:t>экстраскальповых</w:t>
                  </w:r>
                  <w:proofErr w:type="spellEnd"/>
                  <w:r w:rsidRPr="00912AFA">
                    <w:rPr>
                      <w:sz w:val="20"/>
                      <w:szCs w:val="20"/>
                    </w:rPr>
                    <w:t xml:space="preserve"> точек</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33.2</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 xml:space="preserve">Программы навигации и компьютерные алгоритмы для индукторов магнитной стимуляции с длинными сессиями </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33.3</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Автоматическое построение карт моторного и речевого представительства в коре головного мозга</w:t>
                  </w:r>
                </w:p>
              </w:tc>
            </w:tr>
            <w:tr w:rsidR="007919AE" w:rsidRPr="00912AFA" w:rsidTr="00912AFA">
              <w:trPr>
                <w:trHeight w:val="144"/>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33.4</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Алгоритм автоматического определения порогового уровня стимула</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33.5</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Программное обеспечение для картирования речи</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33.6</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Функция генерации фиксированных объектных и числовых образов</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b/>
                      <w:color w:val="000000"/>
                      <w:sz w:val="20"/>
                      <w:szCs w:val="20"/>
                    </w:rPr>
                  </w:pPr>
                  <w:r w:rsidRPr="00912AFA">
                    <w:rPr>
                      <w:b/>
                      <w:color w:val="000000"/>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b/>
                      <w:bCs/>
                      <w:sz w:val="20"/>
                      <w:szCs w:val="20"/>
                    </w:rPr>
                    <w:t xml:space="preserve">Требования к </w:t>
                  </w:r>
                  <w:r w:rsidRPr="00912AFA">
                    <w:rPr>
                      <w:b/>
                      <w:sz w:val="20"/>
                      <w:szCs w:val="20"/>
                    </w:rPr>
                    <w:t>программному обеспечению ЭМГ модуля:</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34.1</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Амплитудное картирование ЭМГ ответов на одиночный стимул</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34.2</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 xml:space="preserve">Автоматическое вычисление амплитуд и </w:t>
                  </w:r>
                  <w:proofErr w:type="spellStart"/>
                  <w:r w:rsidRPr="00912AFA">
                    <w:rPr>
                      <w:sz w:val="20"/>
                      <w:szCs w:val="20"/>
                    </w:rPr>
                    <w:t>латентностей</w:t>
                  </w:r>
                  <w:proofErr w:type="spellEnd"/>
                  <w:r w:rsidRPr="00912AFA">
                    <w:rPr>
                      <w:sz w:val="20"/>
                      <w:szCs w:val="20"/>
                    </w:rPr>
                    <w:t xml:space="preserve"> моторных ответов  на одиночный стимул</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34.3</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 xml:space="preserve">Цветовая кодировка ответов по каналам и по амплитуде </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34.4</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Указание места приложения стимула синхронно  с получаемым ответом</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34.5</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 xml:space="preserve">Возможность записи </w:t>
                  </w:r>
                  <w:r w:rsidRPr="00912AFA">
                    <w:rPr>
                      <w:sz w:val="20"/>
                      <w:szCs w:val="20"/>
                      <w:lang w:val="en-US"/>
                    </w:rPr>
                    <w:t>Free</w:t>
                  </w:r>
                  <w:r w:rsidRPr="00912AFA">
                    <w:rPr>
                      <w:sz w:val="20"/>
                      <w:szCs w:val="20"/>
                    </w:rPr>
                    <w:t>-</w:t>
                  </w:r>
                  <w:r w:rsidRPr="00912AFA">
                    <w:rPr>
                      <w:sz w:val="20"/>
                      <w:szCs w:val="20"/>
                      <w:lang w:val="en-US"/>
                    </w:rPr>
                    <w:t>Run</w:t>
                  </w:r>
                  <w:r w:rsidRPr="00912AFA">
                    <w:rPr>
                      <w:sz w:val="20"/>
                      <w:szCs w:val="20"/>
                    </w:rPr>
                    <w:t xml:space="preserve"> ЭМГ при стимуляции парными стимулами</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jc w:val="center"/>
                    <w:rPr>
                      <w:color w:val="000000"/>
                      <w:sz w:val="20"/>
                      <w:szCs w:val="20"/>
                    </w:rPr>
                  </w:pPr>
                  <w:r w:rsidRPr="00912AFA">
                    <w:rPr>
                      <w:color w:val="000000"/>
                      <w:sz w:val="20"/>
                      <w:szCs w:val="20"/>
                    </w:rPr>
                    <w:t>34.6</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 w:val="left" w:pos="10710"/>
                    </w:tabs>
                    <w:ind w:firstLine="284"/>
                    <w:jc w:val="both"/>
                    <w:rPr>
                      <w:bCs/>
                      <w:sz w:val="20"/>
                      <w:szCs w:val="20"/>
                      <w:lang w:eastAsia="en-US"/>
                    </w:rPr>
                  </w:pPr>
                  <w:r w:rsidRPr="00912AFA">
                    <w:rPr>
                      <w:sz w:val="20"/>
                      <w:szCs w:val="20"/>
                    </w:rPr>
                    <w:t>Возможность экстракции результатов ТМС исследования при одиночном стимуле в текстовом формате с записью показателей индуцированного электрического поля и его локализации, времени стимуляции, параметров стимуляции, результирующих ответов на ЭМГ и ЭЭГ (амплитуда, латентность ВМО и др.)</w:t>
                  </w:r>
                </w:p>
              </w:tc>
            </w:tr>
            <w:tr w:rsidR="007919AE" w:rsidRPr="00912AFA" w:rsidTr="00912AFA">
              <w:trPr>
                <w:trHeight w:val="20"/>
              </w:trPr>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s>
                    <w:jc w:val="center"/>
                    <w:rPr>
                      <w:b/>
                      <w:color w:val="000000"/>
                      <w:sz w:val="20"/>
                      <w:szCs w:val="20"/>
                    </w:rPr>
                  </w:pPr>
                  <w:r w:rsidRPr="00912AFA">
                    <w:rPr>
                      <w:b/>
                      <w:color w:val="000000"/>
                      <w:sz w:val="20"/>
                      <w:szCs w:val="20"/>
                    </w:rPr>
                    <w:t>35</w:t>
                  </w:r>
                </w:p>
              </w:tc>
              <w:tc>
                <w:tcPr>
                  <w:tcW w:w="9292" w:type="dxa"/>
                  <w:gridSpan w:val="3"/>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ind w:firstLine="284"/>
                    <w:jc w:val="both"/>
                    <w:rPr>
                      <w:sz w:val="20"/>
                      <w:szCs w:val="20"/>
                      <w:lang w:eastAsia="en-US"/>
                    </w:rPr>
                  </w:pPr>
                  <w:r w:rsidRPr="00912AFA">
                    <w:rPr>
                      <w:b/>
                      <w:sz w:val="20"/>
                      <w:szCs w:val="20"/>
                    </w:rPr>
                    <w:t>Комплектация:</w:t>
                  </w:r>
                </w:p>
              </w:tc>
            </w:tr>
            <w:tr w:rsidR="007919AE" w:rsidRPr="00912AFA" w:rsidTr="00912AFA">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s>
                    <w:jc w:val="center"/>
                    <w:rPr>
                      <w:color w:val="000000"/>
                      <w:sz w:val="20"/>
                      <w:szCs w:val="20"/>
                    </w:rPr>
                  </w:pPr>
                  <w:r w:rsidRPr="00912AFA">
                    <w:rPr>
                      <w:color w:val="000000"/>
                      <w:sz w:val="20"/>
                      <w:szCs w:val="20"/>
                    </w:rPr>
                    <w:t>35.1</w:t>
                  </w:r>
                </w:p>
              </w:tc>
              <w:tc>
                <w:tcPr>
                  <w:tcW w:w="8022" w:type="dxa"/>
                  <w:gridSpan w:val="2"/>
                  <w:tcBorders>
                    <w:top w:val="single" w:sz="4" w:space="0" w:color="auto"/>
                    <w:left w:val="single" w:sz="4" w:space="0" w:color="auto"/>
                    <w:bottom w:val="single" w:sz="4" w:space="0" w:color="auto"/>
                    <w:right w:val="single" w:sz="4" w:space="0" w:color="auto"/>
                  </w:tcBorders>
                </w:tcPr>
                <w:p w:rsidR="007919AE" w:rsidRPr="00912AFA" w:rsidRDefault="007919AE" w:rsidP="00A14392">
                  <w:pPr>
                    <w:rPr>
                      <w:b/>
                      <w:sz w:val="20"/>
                      <w:szCs w:val="20"/>
                    </w:rPr>
                  </w:pPr>
                  <w:r w:rsidRPr="00912AFA">
                    <w:rPr>
                      <w:b/>
                      <w:sz w:val="20"/>
                      <w:szCs w:val="20"/>
                    </w:rPr>
                    <w:t>Платформа с основной операционной системой и базовым Программным Обеспечением картирования моторной коры в составе:</w:t>
                  </w:r>
                </w:p>
                <w:p w:rsidR="007919AE" w:rsidRPr="00912AFA" w:rsidRDefault="007919AE" w:rsidP="002A2D9B">
                  <w:pPr>
                    <w:pStyle w:val="af0"/>
                    <w:numPr>
                      <w:ilvl w:val="0"/>
                      <w:numId w:val="107"/>
                    </w:numPr>
                    <w:tabs>
                      <w:tab w:val="left" w:pos="317"/>
                    </w:tabs>
                    <w:ind w:left="34" w:firstLine="0"/>
                    <w:jc w:val="both"/>
                    <w:rPr>
                      <w:sz w:val="20"/>
                    </w:rPr>
                  </w:pPr>
                  <w:r w:rsidRPr="00912AFA">
                    <w:rPr>
                      <w:sz w:val="20"/>
                    </w:rPr>
                    <w:t xml:space="preserve">Основной блок с двумя </w:t>
                  </w:r>
                  <w:r w:rsidRPr="00912AFA">
                    <w:rPr>
                      <w:sz w:val="20"/>
                      <w:lang w:val="en-US"/>
                    </w:rPr>
                    <w:t>LCD</w:t>
                  </w:r>
                  <w:r w:rsidRPr="00912AFA">
                    <w:rPr>
                      <w:sz w:val="20"/>
                    </w:rPr>
                    <w:t xml:space="preserve"> мониторами - 1 шт.</w:t>
                  </w:r>
                </w:p>
                <w:p w:rsidR="007919AE" w:rsidRPr="00912AFA" w:rsidRDefault="007919AE" w:rsidP="002A2D9B">
                  <w:pPr>
                    <w:pStyle w:val="af0"/>
                    <w:numPr>
                      <w:ilvl w:val="0"/>
                      <w:numId w:val="107"/>
                    </w:numPr>
                    <w:tabs>
                      <w:tab w:val="left" w:pos="317"/>
                    </w:tabs>
                    <w:ind w:left="34" w:firstLine="0"/>
                    <w:jc w:val="both"/>
                    <w:rPr>
                      <w:sz w:val="20"/>
                    </w:rPr>
                  </w:pPr>
                  <w:r w:rsidRPr="00912AFA">
                    <w:rPr>
                      <w:sz w:val="20"/>
                    </w:rPr>
                    <w:t>Передвижная тележка - 1 шт.</w:t>
                  </w:r>
                </w:p>
                <w:p w:rsidR="007919AE" w:rsidRPr="00912AFA" w:rsidRDefault="007919AE" w:rsidP="002A2D9B">
                  <w:pPr>
                    <w:pStyle w:val="af0"/>
                    <w:numPr>
                      <w:ilvl w:val="0"/>
                      <w:numId w:val="107"/>
                    </w:numPr>
                    <w:tabs>
                      <w:tab w:val="left" w:pos="317"/>
                    </w:tabs>
                    <w:ind w:left="34" w:firstLine="0"/>
                    <w:jc w:val="both"/>
                    <w:rPr>
                      <w:sz w:val="20"/>
                    </w:rPr>
                  </w:pPr>
                  <w:r w:rsidRPr="00912AFA">
                    <w:rPr>
                      <w:sz w:val="20"/>
                    </w:rPr>
                    <w:t>Усилитель ЭМГ сигналов + источник питания усилителя ЭМГ сигналов - 1 шт.</w:t>
                  </w:r>
                </w:p>
                <w:p w:rsidR="007919AE" w:rsidRPr="00912AFA" w:rsidRDefault="007919AE" w:rsidP="002A2D9B">
                  <w:pPr>
                    <w:pStyle w:val="af0"/>
                    <w:numPr>
                      <w:ilvl w:val="0"/>
                      <w:numId w:val="107"/>
                    </w:numPr>
                    <w:tabs>
                      <w:tab w:val="left" w:pos="317"/>
                    </w:tabs>
                    <w:ind w:left="34" w:firstLine="0"/>
                    <w:jc w:val="both"/>
                    <w:rPr>
                      <w:sz w:val="20"/>
                    </w:rPr>
                  </w:pPr>
                  <w:r w:rsidRPr="00912AFA">
                    <w:rPr>
                      <w:sz w:val="20"/>
                    </w:rPr>
                    <w:t>Изолирующий трансформатор защиты ______</w:t>
                  </w:r>
                  <w:r w:rsidRPr="00912AFA">
                    <w:rPr>
                      <w:sz w:val="20"/>
                      <w:vertAlign w:val="superscript"/>
                    </w:rPr>
                    <w:footnoteReference w:id="29"/>
                  </w:r>
                  <w:r w:rsidRPr="00912AFA">
                    <w:rPr>
                      <w:sz w:val="20"/>
                    </w:rPr>
                    <w:t xml:space="preserve"> - 1 шт.</w:t>
                  </w:r>
                </w:p>
                <w:p w:rsidR="007919AE" w:rsidRPr="00912AFA" w:rsidRDefault="007919AE" w:rsidP="002A2D9B">
                  <w:pPr>
                    <w:pStyle w:val="af0"/>
                    <w:numPr>
                      <w:ilvl w:val="0"/>
                      <w:numId w:val="107"/>
                    </w:numPr>
                    <w:tabs>
                      <w:tab w:val="left" w:pos="317"/>
                    </w:tabs>
                    <w:ind w:left="34" w:firstLine="0"/>
                    <w:jc w:val="both"/>
                    <w:rPr>
                      <w:sz w:val="20"/>
                    </w:rPr>
                  </w:pPr>
                  <w:r w:rsidRPr="00912AFA">
                    <w:rPr>
                      <w:sz w:val="20"/>
                    </w:rPr>
                    <w:t>Основной блок системы позиционирования ______</w:t>
                  </w:r>
                  <w:r w:rsidRPr="00912AFA">
                    <w:rPr>
                      <w:sz w:val="20"/>
                      <w:vertAlign w:val="superscript"/>
                    </w:rPr>
                    <w:footnoteReference w:id="30"/>
                  </w:r>
                  <w:r w:rsidRPr="00912AFA">
                    <w:rPr>
                      <w:sz w:val="20"/>
                    </w:rPr>
                    <w:t xml:space="preserve"> - 1 шт.</w:t>
                  </w:r>
                </w:p>
                <w:p w:rsidR="007919AE" w:rsidRPr="00912AFA" w:rsidRDefault="007919AE" w:rsidP="002A2D9B">
                  <w:pPr>
                    <w:pStyle w:val="af0"/>
                    <w:numPr>
                      <w:ilvl w:val="0"/>
                      <w:numId w:val="107"/>
                    </w:numPr>
                    <w:tabs>
                      <w:tab w:val="left" w:pos="317"/>
                    </w:tabs>
                    <w:ind w:left="34" w:firstLine="0"/>
                    <w:jc w:val="both"/>
                    <w:rPr>
                      <w:sz w:val="20"/>
                    </w:rPr>
                  </w:pPr>
                  <w:r w:rsidRPr="00912AFA">
                    <w:rPr>
                      <w:sz w:val="20"/>
                    </w:rPr>
                    <w:t>Ножной переключатель (</w:t>
                  </w:r>
                  <w:proofErr w:type="gramStart"/>
                  <w:r w:rsidRPr="00912AFA">
                    <w:rPr>
                      <w:sz w:val="20"/>
                    </w:rPr>
                    <w:t>трех-педальный</w:t>
                  </w:r>
                  <w:proofErr w:type="gramEnd"/>
                  <w:r w:rsidRPr="00912AFA">
                    <w:rPr>
                      <w:sz w:val="20"/>
                    </w:rPr>
                    <w:t>) - 1 шт.</w:t>
                  </w:r>
                </w:p>
                <w:p w:rsidR="007919AE" w:rsidRPr="00912AFA" w:rsidRDefault="007919AE" w:rsidP="002A2D9B">
                  <w:pPr>
                    <w:pStyle w:val="af0"/>
                    <w:numPr>
                      <w:ilvl w:val="0"/>
                      <w:numId w:val="107"/>
                    </w:numPr>
                    <w:tabs>
                      <w:tab w:val="left" w:pos="317"/>
                    </w:tabs>
                    <w:ind w:left="34" w:firstLine="0"/>
                    <w:jc w:val="both"/>
                    <w:rPr>
                      <w:sz w:val="20"/>
                    </w:rPr>
                  </w:pPr>
                  <w:r w:rsidRPr="00912AFA">
                    <w:rPr>
                      <w:sz w:val="20"/>
                    </w:rPr>
                    <w:t xml:space="preserve">Регулируемое кресло </w:t>
                  </w:r>
                  <w:proofErr w:type="gramStart"/>
                  <w:r w:rsidRPr="00912AFA">
                    <w:rPr>
                      <w:sz w:val="20"/>
                    </w:rPr>
                    <w:t>исследуемого</w:t>
                  </w:r>
                  <w:proofErr w:type="gramEnd"/>
                  <w:r w:rsidRPr="00912AFA">
                    <w:rPr>
                      <w:sz w:val="20"/>
                    </w:rPr>
                    <w:t xml:space="preserve"> - 1 шт.</w:t>
                  </w:r>
                </w:p>
                <w:p w:rsidR="007919AE" w:rsidRPr="00912AFA" w:rsidRDefault="007919AE" w:rsidP="002A2D9B">
                  <w:pPr>
                    <w:pStyle w:val="af0"/>
                    <w:numPr>
                      <w:ilvl w:val="0"/>
                      <w:numId w:val="107"/>
                    </w:numPr>
                    <w:tabs>
                      <w:tab w:val="left" w:pos="317"/>
                    </w:tabs>
                    <w:ind w:left="34" w:firstLine="0"/>
                    <w:jc w:val="both"/>
                    <w:rPr>
                      <w:sz w:val="20"/>
                    </w:rPr>
                  </w:pPr>
                  <w:r w:rsidRPr="00912AFA">
                    <w:rPr>
                      <w:sz w:val="20"/>
                    </w:rPr>
                    <w:t>Индуктор магнитной стимуляции фокальный для коротких сессий ______</w:t>
                  </w:r>
                  <w:r w:rsidRPr="00912AFA">
                    <w:rPr>
                      <w:sz w:val="20"/>
                      <w:vertAlign w:val="superscript"/>
                    </w:rPr>
                    <w:footnoteReference w:id="31"/>
                  </w:r>
                  <w:r w:rsidRPr="00912AFA">
                    <w:rPr>
                      <w:sz w:val="20"/>
                    </w:rPr>
                    <w:t xml:space="preserve"> -  3 шт.</w:t>
                  </w:r>
                </w:p>
                <w:p w:rsidR="007919AE" w:rsidRPr="00912AFA" w:rsidRDefault="007919AE" w:rsidP="002A2D9B">
                  <w:pPr>
                    <w:pStyle w:val="af0"/>
                    <w:numPr>
                      <w:ilvl w:val="0"/>
                      <w:numId w:val="107"/>
                    </w:numPr>
                    <w:tabs>
                      <w:tab w:val="left" w:pos="317"/>
                    </w:tabs>
                    <w:ind w:left="34" w:firstLine="0"/>
                    <w:jc w:val="both"/>
                    <w:rPr>
                      <w:sz w:val="20"/>
                    </w:rPr>
                  </w:pPr>
                  <w:r w:rsidRPr="00912AFA">
                    <w:rPr>
                      <w:sz w:val="20"/>
                    </w:rPr>
                    <w:t>Индуктор магнитной стимуляции фокальный для длинных сессий ______</w:t>
                  </w:r>
                  <w:r w:rsidRPr="00912AFA">
                    <w:rPr>
                      <w:sz w:val="20"/>
                      <w:vertAlign w:val="superscript"/>
                    </w:rPr>
                    <w:footnoteReference w:id="32"/>
                  </w:r>
                  <w:r w:rsidRPr="00912AFA">
                    <w:rPr>
                      <w:sz w:val="20"/>
                    </w:rPr>
                    <w:t xml:space="preserve"> - 3 шт.</w:t>
                  </w:r>
                </w:p>
                <w:p w:rsidR="007919AE" w:rsidRPr="00912AFA" w:rsidRDefault="007919AE" w:rsidP="002A2D9B">
                  <w:pPr>
                    <w:pStyle w:val="af0"/>
                    <w:numPr>
                      <w:ilvl w:val="0"/>
                      <w:numId w:val="107"/>
                    </w:numPr>
                    <w:tabs>
                      <w:tab w:val="left" w:pos="317"/>
                    </w:tabs>
                    <w:ind w:left="34" w:firstLine="0"/>
                    <w:jc w:val="both"/>
                    <w:rPr>
                      <w:sz w:val="20"/>
                    </w:rPr>
                  </w:pPr>
                  <w:r w:rsidRPr="00912AFA">
                    <w:rPr>
                      <w:sz w:val="20"/>
                    </w:rPr>
                    <w:t>Модуль позиционирования индуктора - 1 шт.</w:t>
                  </w:r>
                </w:p>
                <w:p w:rsidR="007919AE" w:rsidRPr="00912AFA" w:rsidRDefault="007919AE" w:rsidP="002A2D9B">
                  <w:pPr>
                    <w:pStyle w:val="af0"/>
                    <w:numPr>
                      <w:ilvl w:val="0"/>
                      <w:numId w:val="107"/>
                    </w:numPr>
                    <w:tabs>
                      <w:tab w:val="left" w:pos="317"/>
                    </w:tabs>
                    <w:ind w:left="34" w:firstLine="0"/>
                    <w:jc w:val="both"/>
                    <w:rPr>
                      <w:sz w:val="20"/>
                    </w:rPr>
                  </w:pPr>
                  <w:r w:rsidRPr="00912AFA">
                    <w:rPr>
                      <w:sz w:val="20"/>
                    </w:rPr>
                    <w:t xml:space="preserve">Набор ЭМГ электродов одноразовых (120 в </w:t>
                  </w:r>
                  <w:proofErr w:type="spellStart"/>
                  <w:r w:rsidRPr="00912AFA">
                    <w:rPr>
                      <w:sz w:val="20"/>
                    </w:rPr>
                    <w:t>уп</w:t>
                  </w:r>
                  <w:proofErr w:type="spellEnd"/>
                  <w:r w:rsidRPr="00912AFA">
                    <w:rPr>
                      <w:sz w:val="20"/>
                    </w:rPr>
                    <w:t xml:space="preserve">.) – 1 </w:t>
                  </w:r>
                  <w:proofErr w:type="spellStart"/>
                  <w:r w:rsidRPr="00912AFA">
                    <w:rPr>
                      <w:sz w:val="20"/>
                    </w:rPr>
                    <w:t>уп</w:t>
                  </w:r>
                  <w:proofErr w:type="spellEnd"/>
                  <w:r w:rsidRPr="00912AFA">
                    <w:rPr>
                      <w:sz w:val="20"/>
                    </w:rPr>
                    <w:t>.</w:t>
                  </w:r>
                </w:p>
                <w:p w:rsidR="007919AE" w:rsidRPr="00912AFA" w:rsidRDefault="007919AE" w:rsidP="002A2D9B">
                  <w:pPr>
                    <w:pStyle w:val="af0"/>
                    <w:numPr>
                      <w:ilvl w:val="0"/>
                      <w:numId w:val="107"/>
                    </w:numPr>
                    <w:tabs>
                      <w:tab w:val="left" w:pos="317"/>
                    </w:tabs>
                    <w:ind w:left="34" w:firstLine="0"/>
                    <w:jc w:val="both"/>
                    <w:rPr>
                      <w:sz w:val="20"/>
                    </w:rPr>
                  </w:pPr>
                  <w:r w:rsidRPr="00912AFA">
                    <w:rPr>
                      <w:sz w:val="20"/>
                    </w:rPr>
                    <w:t>Кабели для ЭМГ электродов – 7 шт.</w:t>
                  </w:r>
                </w:p>
                <w:p w:rsidR="007919AE" w:rsidRPr="00912AFA" w:rsidRDefault="007919AE" w:rsidP="002A2D9B">
                  <w:pPr>
                    <w:pStyle w:val="af0"/>
                    <w:numPr>
                      <w:ilvl w:val="0"/>
                      <w:numId w:val="107"/>
                    </w:numPr>
                    <w:tabs>
                      <w:tab w:val="left" w:pos="317"/>
                    </w:tabs>
                    <w:ind w:left="34" w:firstLine="0"/>
                    <w:jc w:val="both"/>
                    <w:rPr>
                      <w:sz w:val="20"/>
                    </w:rPr>
                  </w:pPr>
                  <w:r w:rsidRPr="00912AFA">
                    <w:rPr>
                      <w:sz w:val="20"/>
                    </w:rPr>
                    <w:t>Кабели заземляющие – 2 шт.</w:t>
                  </w:r>
                </w:p>
                <w:p w:rsidR="007919AE" w:rsidRPr="00912AFA" w:rsidRDefault="007919AE" w:rsidP="002A2D9B">
                  <w:pPr>
                    <w:pStyle w:val="af0"/>
                    <w:numPr>
                      <w:ilvl w:val="0"/>
                      <w:numId w:val="107"/>
                    </w:numPr>
                    <w:tabs>
                      <w:tab w:val="left" w:pos="317"/>
                    </w:tabs>
                    <w:ind w:left="34" w:firstLine="0"/>
                    <w:jc w:val="both"/>
                    <w:rPr>
                      <w:sz w:val="20"/>
                    </w:rPr>
                  </w:pPr>
                  <w:r w:rsidRPr="00912AFA">
                    <w:rPr>
                      <w:sz w:val="20"/>
                    </w:rPr>
                    <w:t xml:space="preserve">Инструкция пользователя - 1 шт. </w:t>
                  </w:r>
                </w:p>
                <w:p w:rsidR="007919AE" w:rsidRPr="00912AFA" w:rsidRDefault="007919AE" w:rsidP="002A2D9B">
                  <w:pPr>
                    <w:pStyle w:val="af0"/>
                    <w:numPr>
                      <w:ilvl w:val="0"/>
                      <w:numId w:val="107"/>
                    </w:numPr>
                    <w:tabs>
                      <w:tab w:val="left" w:pos="317"/>
                    </w:tabs>
                    <w:ind w:left="34" w:firstLine="0"/>
                    <w:jc w:val="both"/>
                    <w:rPr>
                      <w:bCs/>
                      <w:sz w:val="20"/>
                    </w:rPr>
                  </w:pPr>
                  <w:r w:rsidRPr="00912AFA">
                    <w:rPr>
                      <w:bCs/>
                      <w:sz w:val="20"/>
                    </w:rPr>
                    <w:t xml:space="preserve">Обучающий набор, включая модель головы и набор МРТ образов </w:t>
                  </w:r>
                  <w:r w:rsidRPr="00912AFA">
                    <w:rPr>
                      <w:sz w:val="20"/>
                    </w:rPr>
                    <w:t xml:space="preserve"> - 1 шт.</w:t>
                  </w:r>
                </w:p>
                <w:p w:rsidR="007919AE" w:rsidRPr="00912AFA" w:rsidRDefault="007919AE" w:rsidP="002A2D9B">
                  <w:pPr>
                    <w:pStyle w:val="af0"/>
                    <w:numPr>
                      <w:ilvl w:val="0"/>
                      <w:numId w:val="107"/>
                    </w:numPr>
                    <w:tabs>
                      <w:tab w:val="left" w:pos="317"/>
                    </w:tabs>
                    <w:ind w:left="34" w:firstLine="0"/>
                    <w:jc w:val="both"/>
                    <w:rPr>
                      <w:sz w:val="20"/>
                    </w:rPr>
                  </w:pPr>
                  <w:proofErr w:type="gramStart"/>
                  <w:r w:rsidRPr="00912AFA">
                    <w:rPr>
                      <w:sz w:val="20"/>
                    </w:rPr>
                    <w:t>ПО</w:t>
                  </w:r>
                  <w:proofErr w:type="gramEnd"/>
                  <w:r w:rsidRPr="00912AFA">
                    <w:rPr>
                      <w:sz w:val="20"/>
                    </w:rPr>
                    <w:t xml:space="preserve"> </w:t>
                  </w:r>
                  <w:proofErr w:type="gramStart"/>
                  <w:r w:rsidRPr="00912AFA">
                    <w:rPr>
                      <w:sz w:val="20"/>
                    </w:rPr>
                    <w:t>для</w:t>
                  </w:r>
                  <w:proofErr w:type="gramEnd"/>
                  <w:r w:rsidRPr="00912AFA">
                    <w:rPr>
                      <w:sz w:val="20"/>
                    </w:rPr>
                    <w:t xml:space="preserve"> картирования моторных зон коры головного мозга - 1 шт.</w:t>
                  </w:r>
                </w:p>
                <w:p w:rsidR="007919AE" w:rsidRPr="00912AFA" w:rsidRDefault="007919AE" w:rsidP="002A2D9B">
                  <w:pPr>
                    <w:pStyle w:val="af0"/>
                    <w:numPr>
                      <w:ilvl w:val="0"/>
                      <w:numId w:val="107"/>
                    </w:numPr>
                    <w:tabs>
                      <w:tab w:val="left" w:pos="317"/>
                    </w:tabs>
                    <w:ind w:left="34" w:firstLine="0"/>
                    <w:jc w:val="both"/>
                    <w:rPr>
                      <w:b/>
                      <w:sz w:val="20"/>
                    </w:rPr>
                  </w:pPr>
                  <w:proofErr w:type="gramStart"/>
                  <w:r w:rsidRPr="00912AFA">
                    <w:rPr>
                      <w:sz w:val="20"/>
                    </w:rPr>
                    <w:t>ПО</w:t>
                  </w:r>
                  <w:proofErr w:type="gramEnd"/>
                  <w:r w:rsidRPr="00912AFA">
                    <w:rPr>
                      <w:sz w:val="20"/>
                    </w:rPr>
                    <w:t xml:space="preserve"> для генерации отчетов - 1 шт.</w:t>
                  </w:r>
                </w:p>
              </w:tc>
              <w:tc>
                <w:tcPr>
                  <w:tcW w:w="1270" w:type="dxa"/>
                  <w:tcBorders>
                    <w:top w:val="single" w:sz="4" w:space="0" w:color="auto"/>
                    <w:left w:val="single" w:sz="4" w:space="0" w:color="auto"/>
                    <w:bottom w:val="single" w:sz="4" w:space="0" w:color="auto"/>
                    <w:right w:val="single" w:sz="4" w:space="0" w:color="auto"/>
                  </w:tcBorders>
                </w:tcPr>
                <w:p w:rsidR="007919AE" w:rsidRPr="00912AFA" w:rsidRDefault="007919AE" w:rsidP="00A14392">
                  <w:pPr>
                    <w:jc w:val="center"/>
                    <w:rPr>
                      <w:sz w:val="20"/>
                      <w:szCs w:val="20"/>
                    </w:rPr>
                  </w:pPr>
                  <w:r w:rsidRPr="00912AFA">
                    <w:rPr>
                      <w:sz w:val="20"/>
                      <w:szCs w:val="20"/>
                    </w:rPr>
                    <w:t>1 комплект</w:t>
                  </w:r>
                </w:p>
                <w:p w:rsidR="007919AE" w:rsidRPr="00912AFA" w:rsidRDefault="007919AE" w:rsidP="00A14392">
                  <w:pPr>
                    <w:rPr>
                      <w:sz w:val="20"/>
                      <w:szCs w:val="20"/>
                    </w:rPr>
                  </w:pPr>
                </w:p>
                <w:p w:rsidR="007919AE" w:rsidRPr="00912AFA" w:rsidRDefault="007919AE" w:rsidP="00A14392">
                  <w:pPr>
                    <w:rPr>
                      <w:sz w:val="20"/>
                      <w:szCs w:val="20"/>
                    </w:rPr>
                  </w:pPr>
                </w:p>
                <w:p w:rsidR="007919AE" w:rsidRPr="00912AFA" w:rsidRDefault="007919AE" w:rsidP="00A14392">
                  <w:pPr>
                    <w:rPr>
                      <w:sz w:val="20"/>
                      <w:szCs w:val="20"/>
                    </w:rPr>
                  </w:pPr>
                </w:p>
                <w:p w:rsidR="007919AE" w:rsidRPr="00912AFA" w:rsidRDefault="007919AE" w:rsidP="00A14392">
                  <w:pPr>
                    <w:rPr>
                      <w:sz w:val="20"/>
                      <w:szCs w:val="20"/>
                    </w:rPr>
                  </w:pPr>
                </w:p>
                <w:p w:rsidR="007919AE" w:rsidRPr="00912AFA" w:rsidRDefault="007919AE" w:rsidP="00A14392">
                  <w:pPr>
                    <w:rPr>
                      <w:sz w:val="20"/>
                      <w:szCs w:val="20"/>
                    </w:rPr>
                  </w:pPr>
                </w:p>
                <w:p w:rsidR="007919AE" w:rsidRPr="00912AFA" w:rsidRDefault="007919AE" w:rsidP="00A14392">
                  <w:pPr>
                    <w:rPr>
                      <w:sz w:val="20"/>
                      <w:szCs w:val="20"/>
                    </w:rPr>
                  </w:pPr>
                </w:p>
                <w:p w:rsidR="007919AE" w:rsidRPr="00912AFA" w:rsidRDefault="007919AE" w:rsidP="00A14392">
                  <w:pPr>
                    <w:rPr>
                      <w:sz w:val="20"/>
                      <w:szCs w:val="20"/>
                    </w:rPr>
                  </w:pPr>
                </w:p>
                <w:p w:rsidR="007919AE" w:rsidRPr="00912AFA" w:rsidRDefault="007919AE" w:rsidP="00A14392">
                  <w:pPr>
                    <w:rPr>
                      <w:sz w:val="20"/>
                      <w:szCs w:val="20"/>
                    </w:rPr>
                  </w:pPr>
                </w:p>
                <w:p w:rsidR="007919AE" w:rsidRPr="00912AFA" w:rsidRDefault="007919AE" w:rsidP="00A14392">
                  <w:pPr>
                    <w:rPr>
                      <w:sz w:val="20"/>
                      <w:szCs w:val="20"/>
                    </w:rPr>
                  </w:pPr>
                </w:p>
                <w:p w:rsidR="007919AE" w:rsidRPr="00912AFA" w:rsidRDefault="007919AE" w:rsidP="00A14392">
                  <w:pPr>
                    <w:rPr>
                      <w:sz w:val="20"/>
                      <w:szCs w:val="20"/>
                    </w:rPr>
                  </w:pPr>
                </w:p>
                <w:p w:rsidR="007919AE" w:rsidRPr="00912AFA" w:rsidRDefault="007919AE" w:rsidP="00A14392">
                  <w:pPr>
                    <w:rPr>
                      <w:sz w:val="20"/>
                      <w:szCs w:val="20"/>
                    </w:rPr>
                  </w:pPr>
                </w:p>
                <w:p w:rsidR="007919AE" w:rsidRPr="00912AFA" w:rsidRDefault="007919AE" w:rsidP="00A14392">
                  <w:pPr>
                    <w:rPr>
                      <w:sz w:val="20"/>
                      <w:szCs w:val="20"/>
                    </w:rPr>
                  </w:pPr>
                </w:p>
                <w:p w:rsidR="007919AE" w:rsidRPr="00912AFA" w:rsidRDefault="007919AE" w:rsidP="00A14392">
                  <w:pPr>
                    <w:rPr>
                      <w:sz w:val="20"/>
                      <w:szCs w:val="20"/>
                    </w:rPr>
                  </w:pPr>
                </w:p>
                <w:p w:rsidR="007919AE" w:rsidRPr="00912AFA" w:rsidRDefault="007919AE" w:rsidP="00A14392">
                  <w:pPr>
                    <w:rPr>
                      <w:sz w:val="20"/>
                      <w:szCs w:val="20"/>
                    </w:rPr>
                  </w:pPr>
                </w:p>
                <w:p w:rsidR="007919AE" w:rsidRPr="00912AFA" w:rsidRDefault="007919AE" w:rsidP="00A14392">
                  <w:pPr>
                    <w:rPr>
                      <w:sz w:val="20"/>
                      <w:szCs w:val="20"/>
                    </w:rPr>
                  </w:pPr>
                </w:p>
                <w:p w:rsidR="007919AE" w:rsidRPr="00912AFA" w:rsidRDefault="007919AE" w:rsidP="00A14392">
                  <w:pPr>
                    <w:ind w:firstLine="284"/>
                    <w:jc w:val="both"/>
                    <w:rPr>
                      <w:sz w:val="20"/>
                      <w:szCs w:val="20"/>
                      <w:lang w:eastAsia="en-US"/>
                    </w:rPr>
                  </w:pPr>
                </w:p>
              </w:tc>
            </w:tr>
            <w:tr w:rsidR="007919AE" w:rsidRPr="00912AFA" w:rsidTr="00912AFA">
              <w:tc>
                <w:tcPr>
                  <w:tcW w:w="597" w:type="dxa"/>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tabs>
                      <w:tab w:val="left" w:pos="90"/>
                    </w:tabs>
                    <w:jc w:val="center"/>
                    <w:rPr>
                      <w:color w:val="000000"/>
                      <w:sz w:val="20"/>
                      <w:szCs w:val="20"/>
                    </w:rPr>
                  </w:pPr>
                  <w:r w:rsidRPr="00912AFA">
                    <w:rPr>
                      <w:color w:val="000000"/>
                      <w:sz w:val="20"/>
                      <w:szCs w:val="20"/>
                    </w:rPr>
                    <w:t>35.2.</w:t>
                  </w:r>
                </w:p>
              </w:tc>
              <w:tc>
                <w:tcPr>
                  <w:tcW w:w="8022" w:type="dxa"/>
                  <w:gridSpan w:val="2"/>
                  <w:tcBorders>
                    <w:top w:val="single" w:sz="4" w:space="0" w:color="auto"/>
                    <w:left w:val="single" w:sz="4" w:space="0" w:color="auto"/>
                    <w:bottom w:val="single" w:sz="4" w:space="0" w:color="auto"/>
                    <w:right w:val="single" w:sz="4" w:space="0" w:color="auto"/>
                  </w:tcBorders>
                  <w:hideMark/>
                </w:tcPr>
                <w:p w:rsidR="007919AE" w:rsidRPr="00912AFA" w:rsidRDefault="007919AE" w:rsidP="00A14392">
                  <w:pPr>
                    <w:rPr>
                      <w:b/>
                      <w:sz w:val="20"/>
                      <w:szCs w:val="20"/>
                    </w:rPr>
                  </w:pPr>
                  <w:r w:rsidRPr="00912AFA">
                    <w:rPr>
                      <w:b/>
                      <w:bCs/>
                      <w:sz w:val="20"/>
                      <w:szCs w:val="20"/>
                    </w:rPr>
                    <w:t xml:space="preserve">Модуль «Картирование речевых зон коры» </w:t>
                  </w:r>
                  <w:r w:rsidRPr="00912AFA">
                    <w:rPr>
                      <w:b/>
                      <w:sz w:val="20"/>
                      <w:szCs w:val="20"/>
                    </w:rPr>
                    <w:t>в составе:</w:t>
                  </w:r>
                </w:p>
                <w:p w:rsidR="007919AE" w:rsidRPr="00912AFA" w:rsidRDefault="007919AE" w:rsidP="002A2D9B">
                  <w:pPr>
                    <w:pStyle w:val="af0"/>
                    <w:numPr>
                      <w:ilvl w:val="0"/>
                      <w:numId w:val="110"/>
                    </w:numPr>
                    <w:jc w:val="both"/>
                    <w:rPr>
                      <w:b/>
                      <w:bCs/>
                      <w:sz w:val="20"/>
                    </w:rPr>
                  </w:pPr>
                  <w:r w:rsidRPr="00912AFA">
                    <w:rPr>
                      <w:sz w:val="20"/>
                      <w:lang w:val="en-US"/>
                    </w:rPr>
                    <w:t>LCD</w:t>
                  </w:r>
                  <w:r w:rsidRPr="00912AFA">
                    <w:rPr>
                      <w:sz w:val="20"/>
                    </w:rPr>
                    <w:t xml:space="preserve"> монитор для представления речевых образов - 1 шт.</w:t>
                  </w:r>
                </w:p>
                <w:p w:rsidR="007919AE" w:rsidRPr="00912AFA" w:rsidRDefault="007919AE" w:rsidP="002A2D9B">
                  <w:pPr>
                    <w:pStyle w:val="af0"/>
                    <w:numPr>
                      <w:ilvl w:val="0"/>
                      <w:numId w:val="110"/>
                    </w:numPr>
                    <w:jc w:val="both"/>
                    <w:rPr>
                      <w:b/>
                      <w:bCs/>
                      <w:sz w:val="20"/>
                    </w:rPr>
                  </w:pPr>
                  <w:r w:rsidRPr="00912AFA">
                    <w:rPr>
                      <w:sz w:val="20"/>
                    </w:rPr>
                    <w:t>Компактная видео камера для записи речевых сессий - 1 шт.</w:t>
                  </w:r>
                </w:p>
                <w:p w:rsidR="007919AE" w:rsidRPr="00912AFA" w:rsidRDefault="007919AE" w:rsidP="002A2D9B">
                  <w:pPr>
                    <w:pStyle w:val="af0"/>
                    <w:numPr>
                      <w:ilvl w:val="0"/>
                      <w:numId w:val="110"/>
                    </w:numPr>
                    <w:jc w:val="both"/>
                    <w:rPr>
                      <w:b/>
                      <w:bCs/>
                      <w:sz w:val="20"/>
                    </w:rPr>
                  </w:pPr>
                  <w:r w:rsidRPr="00912AFA">
                    <w:rPr>
                      <w:bCs/>
                      <w:sz w:val="20"/>
                    </w:rPr>
                    <w:t xml:space="preserve">Держатель для камеры и </w:t>
                  </w:r>
                  <w:r w:rsidRPr="00912AFA">
                    <w:rPr>
                      <w:bCs/>
                      <w:sz w:val="20"/>
                      <w:lang w:val="en-US"/>
                    </w:rPr>
                    <w:t>LCD</w:t>
                  </w:r>
                  <w:r w:rsidRPr="00912AFA">
                    <w:rPr>
                      <w:bCs/>
                      <w:sz w:val="20"/>
                    </w:rPr>
                    <w:t xml:space="preserve"> монитора</w:t>
                  </w:r>
                  <w:r w:rsidRPr="00912AFA">
                    <w:rPr>
                      <w:sz w:val="20"/>
                    </w:rPr>
                    <w:t xml:space="preserve"> - 1 шт.</w:t>
                  </w:r>
                </w:p>
                <w:p w:rsidR="007919AE" w:rsidRPr="00912AFA" w:rsidRDefault="007919AE" w:rsidP="002A2D9B">
                  <w:pPr>
                    <w:pStyle w:val="af0"/>
                    <w:numPr>
                      <w:ilvl w:val="0"/>
                      <w:numId w:val="110"/>
                    </w:numPr>
                    <w:jc w:val="both"/>
                    <w:rPr>
                      <w:b/>
                      <w:bCs/>
                      <w:sz w:val="20"/>
                    </w:rPr>
                  </w:pPr>
                  <w:r w:rsidRPr="00912AFA">
                    <w:rPr>
                      <w:sz w:val="20"/>
                    </w:rPr>
                    <w:t>Индуктор магнитной стимуляции фокальный для длинных сессий со встроенным воздушным охлаждением ______</w:t>
                  </w:r>
                  <w:r w:rsidRPr="00912AFA">
                    <w:rPr>
                      <w:sz w:val="20"/>
                      <w:vertAlign w:val="superscript"/>
                    </w:rPr>
                    <w:footnoteReference w:id="33"/>
                  </w:r>
                  <w:r w:rsidRPr="00912AFA">
                    <w:rPr>
                      <w:sz w:val="20"/>
                    </w:rPr>
                    <w:t xml:space="preserve"> - 1 шт.</w:t>
                  </w:r>
                </w:p>
                <w:p w:rsidR="007919AE" w:rsidRPr="00912AFA" w:rsidRDefault="007919AE" w:rsidP="002A2D9B">
                  <w:pPr>
                    <w:pStyle w:val="af0"/>
                    <w:numPr>
                      <w:ilvl w:val="0"/>
                      <w:numId w:val="110"/>
                    </w:numPr>
                    <w:jc w:val="both"/>
                    <w:rPr>
                      <w:b/>
                      <w:bCs/>
                      <w:sz w:val="20"/>
                    </w:rPr>
                  </w:pPr>
                  <w:r w:rsidRPr="00912AFA">
                    <w:rPr>
                      <w:sz w:val="20"/>
                    </w:rPr>
                    <w:t>Инструкция по речевому картированию - 1 шт.</w:t>
                  </w:r>
                </w:p>
                <w:p w:rsidR="007919AE" w:rsidRPr="00912AFA" w:rsidRDefault="007919AE" w:rsidP="002A2D9B">
                  <w:pPr>
                    <w:pStyle w:val="af0"/>
                    <w:numPr>
                      <w:ilvl w:val="0"/>
                      <w:numId w:val="110"/>
                    </w:numPr>
                    <w:jc w:val="both"/>
                    <w:rPr>
                      <w:b/>
                      <w:bCs/>
                      <w:sz w:val="20"/>
                    </w:rPr>
                  </w:pPr>
                  <w:r w:rsidRPr="00912AFA">
                    <w:rPr>
                      <w:sz w:val="20"/>
                    </w:rPr>
                    <w:t>Программные наборы объектов и цифр - 1 шт.</w:t>
                  </w:r>
                </w:p>
                <w:p w:rsidR="007919AE" w:rsidRPr="00912AFA" w:rsidRDefault="007919AE" w:rsidP="002A2D9B">
                  <w:pPr>
                    <w:pStyle w:val="af0"/>
                    <w:numPr>
                      <w:ilvl w:val="0"/>
                      <w:numId w:val="110"/>
                    </w:numPr>
                    <w:jc w:val="both"/>
                    <w:rPr>
                      <w:b/>
                      <w:bCs/>
                      <w:sz w:val="20"/>
                    </w:rPr>
                  </w:pPr>
                  <w:proofErr w:type="gramStart"/>
                  <w:r w:rsidRPr="00912AFA">
                    <w:rPr>
                      <w:sz w:val="20"/>
                    </w:rPr>
                    <w:t>ПО</w:t>
                  </w:r>
                  <w:proofErr w:type="gramEnd"/>
                  <w:r w:rsidRPr="00912AFA">
                    <w:rPr>
                      <w:sz w:val="20"/>
                    </w:rPr>
                    <w:t xml:space="preserve"> </w:t>
                  </w:r>
                  <w:proofErr w:type="gramStart"/>
                  <w:r w:rsidRPr="00912AFA">
                    <w:rPr>
                      <w:sz w:val="20"/>
                    </w:rPr>
                    <w:t>для</w:t>
                  </w:r>
                  <w:proofErr w:type="gramEnd"/>
                  <w:r w:rsidRPr="00912AFA">
                    <w:rPr>
                      <w:sz w:val="20"/>
                    </w:rPr>
                    <w:t xml:space="preserve"> картирования речевых зон коры головного мозга - 1 шт.</w:t>
                  </w:r>
                </w:p>
                <w:p w:rsidR="007919AE" w:rsidRPr="00912AFA" w:rsidRDefault="007919AE" w:rsidP="002A2D9B">
                  <w:pPr>
                    <w:pStyle w:val="af0"/>
                    <w:numPr>
                      <w:ilvl w:val="0"/>
                      <w:numId w:val="110"/>
                    </w:numPr>
                    <w:jc w:val="both"/>
                    <w:rPr>
                      <w:b/>
                      <w:bCs/>
                      <w:sz w:val="20"/>
                    </w:rPr>
                  </w:pPr>
                  <w:proofErr w:type="gramStart"/>
                  <w:r w:rsidRPr="00912AFA">
                    <w:rPr>
                      <w:sz w:val="20"/>
                    </w:rPr>
                    <w:t>ПО</w:t>
                  </w:r>
                  <w:proofErr w:type="gramEnd"/>
                  <w:r w:rsidRPr="00912AFA">
                    <w:rPr>
                      <w:sz w:val="20"/>
                    </w:rPr>
                    <w:t xml:space="preserve"> </w:t>
                  </w:r>
                  <w:proofErr w:type="gramStart"/>
                  <w:r w:rsidRPr="00912AFA">
                    <w:rPr>
                      <w:sz w:val="20"/>
                    </w:rPr>
                    <w:t>для</w:t>
                  </w:r>
                  <w:proofErr w:type="gramEnd"/>
                  <w:r w:rsidRPr="00912AFA">
                    <w:rPr>
                      <w:sz w:val="20"/>
                    </w:rPr>
                    <w:t xml:space="preserve"> анализа речевого картирования - 1 шт.</w:t>
                  </w:r>
                </w:p>
                <w:p w:rsidR="007919AE" w:rsidRPr="00912AFA" w:rsidRDefault="007919AE" w:rsidP="002A2D9B">
                  <w:pPr>
                    <w:pStyle w:val="af0"/>
                    <w:numPr>
                      <w:ilvl w:val="0"/>
                      <w:numId w:val="110"/>
                    </w:numPr>
                    <w:jc w:val="both"/>
                    <w:rPr>
                      <w:b/>
                      <w:bCs/>
                      <w:sz w:val="20"/>
                    </w:rPr>
                  </w:pPr>
                  <w:proofErr w:type="gramStart"/>
                  <w:r w:rsidRPr="00912AFA">
                    <w:rPr>
                      <w:sz w:val="20"/>
                    </w:rPr>
                    <w:lastRenderedPageBreak/>
                    <w:t>ПО</w:t>
                  </w:r>
                  <w:proofErr w:type="gramEnd"/>
                  <w:r w:rsidRPr="00912AFA">
                    <w:rPr>
                      <w:sz w:val="20"/>
                    </w:rPr>
                    <w:t xml:space="preserve"> </w:t>
                  </w:r>
                  <w:proofErr w:type="gramStart"/>
                  <w:r w:rsidRPr="00912AFA">
                    <w:rPr>
                      <w:sz w:val="20"/>
                    </w:rPr>
                    <w:t>для</w:t>
                  </w:r>
                  <w:proofErr w:type="gramEnd"/>
                  <w:r w:rsidRPr="00912AFA">
                    <w:rPr>
                      <w:sz w:val="20"/>
                    </w:rPr>
                    <w:t xml:space="preserve"> проведения научно-исследовательских сессий, включая в себя </w:t>
                  </w:r>
                  <w:proofErr w:type="spellStart"/>
                  <w:r w:rsidRPr="00912AFA">
                    <w:rPr>
                      <w:sz w:val="20"/>
                    </w:rPr>
                    <w:t>транскраниальную</w:t>
                  </w:r>
                  <w:proofErr w:type="spellEnd"/>
                  <w:r w:rsidRPr="00912AFA">
                    <w:rPr>
                      <w:sz w:val="20"/>
                    </w:rPr>
                    <w:t xml:space="preserve"> магнитную стимуляцию  </w:t>
                  </w:r>
                  <w:proofErr w:type="spellStart"/>
                  <w:r w:rsidRPr="00912AFA">
                    <w:rPr>
                      <w:sz w:val="20"/>
                      <w:lang w:val="en-US"/>
                    </w:rPr>
                    <w:t>rTMS</w:t>
                  </w:r>
                  <w:proofErr w:type="spellEnd"/>
                  <w:r w:rsidRPr="00912AFA">
                    <w:rPr>
                      <w:sz w:val="20"/>
                    </w:rPr>
                    <w:t xml:space="preserve"> - 1 шт.</w:t>
                  </w:r>
                </w:p>
                <w:p w:rsidR="007919AE" w:rsidRPr="00912AFA" w:rsidRDefault="007919AE" w:rsidP="002A2D9B">
                  <w:pPr>
                    <w:pStyle w:val="af0"/>
                    <w:numPr>
                      <w:ilvl w:val="0"/>
                      <w:numId w:val="110"/>
                    </w:numPr>
                    <w:jc w:val="both"/>
                    <w:rPr>
                      <w:b/>
                      <w:bCs/>
                      <w:sz w:val="20"/>
                    </w:rPr>
                  </w:pPr>
                  <w:proofErr w:type="gramStart"/>
                  <w:r w:rsidRPr="00912AFA">
                    <w:rPr>
                      <w:sz w:val="20"/>
                    </w:rPr>
                    <w:t>Держатель</w:t>
                  </w:r>
                  <w:proofErr w:type="gramEnd"/>
                  <w:r w:rsidRPr="00912AFA">
                    <w:rPr>
                      <w:sz w:val="20"/>
                    </w:rPr>
                    <w:t xml:space="preserve"> регулируемый для системы позиционирования индуктора - 1 шт.</w:t>
                  </w:r>
                </w:p>
                <w:p w:rsidR="007919AE" w:rsidRPr="00912AFA" w:rsidRDefault="007919AE" w:rsidP="002A2D9B">
                  <w:pPr>
                    <w:pStyle w:val="af0"/>
                    <w:numPr>
                      <w:ilvl w:val="0"/>
                      <w:numId w:val="110"/>
                    </w:numPr>
                    <w:jc w:val="both"/>
                    <w:rPr>
                      <w:b/>
                      <w:bCs/>
                      <w:sz w:val="20"/>
                    </w:rPr>
                  </w:pPr>
                  <w:r w:rsidRPr="00912AFA">
                    <w:rPr>
                      <w:sz w:val="20"/>
                    </w:rPr>
                    <w:t xml:space="preserve">Модуль </w:t>
                  </w:r>
                  <w:r w:rsidRPr="00912AFA">
                    <w:rPr>
                      <w:sz w:val="20"/>
                      <w:lang w:val="en-US"/>
                    </w:rPr>
                    <w:t>Trig</w:t>
                  </w:r>
                  <w:r w:rsidRPr="00912AFA">
                    <w:rPr>
                      <w:sz w:val="20"/>
                    </w:rPr>
                    <w:t>-</w:t>
                  </w:r>
                  <w:r w:rsidRPr="00912AFA">
                    <w:rPr>
                      <w:sz w:val="20"/>
                      <w:lang w:val="en-US"/>
                    </w:rPr>
                    <w:t>In</w:t>
                  </w:r>
                  <w:r w:rsidRPr="00912AFA">
                    <w:rPr>
                      <w:sz w:val="20"/>
                    </w:rPr>
                    <w:t xml:space="preserve"> для запуска сессии стимуляции - 1 шт.</w:t>
                  </w:r>
                </w:p>
                <w:p w:rsidR="007919AE" w:rsidRPr="00912AFA" w:rsidRDefault="007919AE" w:rsidP="002A2D9B">
                  <w:pPr>
                    <w:pStyle w:val="af0"/>
                    <w:numPr>
                      <w:ilvl w:val="0"/>
                      <w:numId w:val="110"/>
                    </w:numPr>
                    <w:jc w:val="both"/>
                    <w:rPr>
                      <w:b/>
                      <w:bCs/>
                      <w:sz w:val="20"/>
                    </w:rPr>
                  </w:pPr>
                  <w:r w:rsidRPr="00912AFA">
                    <w:rPr>
                      <w:sz w:val="20"/>
                    </w:rPr>
                    <w:t>Регулируемое кресло оператора - 1 шт.</w:t>
                  </w:r>
                </w:p>
                <w:p w:rsidR="007919AE" w:rsidRPr="00912AFA" w:rsidRDefault="007919AE" w:rsidP="002A2D9B">
                  <w:pPr>
                    <w:pStyle w:val="af0"/>
                    <w:numPr>
                      <w:ilvl w:val="0"/>
                      <w:numId w:val="110"/>
                    </w:numPr>
                    <w:jc w:val="both"/>
                    <w:rPr>
                      <w:b/>
                      <w:bCs/>
                      <w:sz w:val="20"/>
                    </w:rPr>
                  </w:pPr>
                  <w:r w:rsidRPr="00912AFA">
                    <w:rPr>
                      <w:sz w:val="20"/>
                    </w:rPr>
                    <w:t xml:space="preserve">Набор мягких пуфиков для </w:t>
                  </w:r>
                  <w:proofErr w:type="gramStart"/>
                  <w:r w:rsidRPr="00912AFA">
                    <w:rPr>
                      <w:sz w:val="20"/>
                    </w:rPr>
                    <w:t>кресла</w:t>
                  </w:r>
                  <w:proofErr w:type="gramEnd"/>
                  <w:r w:rsidRPr="00912AFA">
                    <w:rPr>
                      <w:sz w:val="20"/>
                    </w:rPr>
                    <w:t xml:space="preserve"> </w:t>
                  </w:r>
                  <w:r w:rsidRPr="00912AFA">
                    <w:rPr>
                      <w:bCs/>
                      <w:sz w:val="20"/>
                    </w:rPr>
                    <w:t>исследуемого</w:t>
                  </w:r>
                  <w:r w:rsidRPr="00912AFA">
                    <w:rPr>
                      <w:sz w:val="20"/>
                    </w:rPr>
                    <w:t>, включая один для сиденья, 2 (два) подлокотника и 1 (один) для ног  - 1 набор</w:t>
                  </w:r>
                </w:p>
                <w:p w:rsidR="007919AE" w:rsidRPr="00912AFA" w:rsidRDefault="007919AE" w:rsidP="002A2D9B">
                  <w:pPr>
                    <w:pStyle w:val="af0"/>
                    <w:numPr>
                      <w:ilvl w:val="0"/>
                      <w:numId w:val="110"/>
                    </w:numPr>
                    <w:jc w:val="both"/>
                    <w:rPr>
                      <w:b/>
                      <w:bCs/>
                      <w:sz w:val="20"/>
                    </w:rPr>
                  </w:pPr>
                  <w:r w:rsidRPr="00912AFA">
                    <w:rPr>
                      <w:sz w:val="20"/>
                    </w:rPr>
                    <w:t>Маркеры (одноразовые) (20/</w:t>
                  </w:r>
                  <w:proofErr w:type="spellStart"/>
                  <w:r w:rsidRPr="00912AFA">
                    <w:rPr>
                      <w:sz w:val="20"/>
                    </w:rPr>
                    <w:t>уп</w:t>
                  </w:r>
                  <w:proofErr w:type="spellEnd"/>
                  <w:r w:rsidRPr="00912AFA">
                    <w:rPr>
                      <w:sz w:val="20"/>
                    </w:rPr>
                    <w:t>.) – 50 упаковок</w:t>
                  </w:r>
                </w:p>
                <w:p w:rsidR="007919AE" w:rsidRPr="00912AFA" w:rsidRDefault="007919AE" w:rsidP="002A2D9B">
                  <w:pPr>
                    <w:pStyle w:val="af0"/>
                    <w:numPr>
                      <w:ilvl w:val="0"/>
                      <w:numId w:val="110"/>
                    </w:numPr>
                    <w:jc w:val="both"/>
                    <w:rPr>
                      <w:b/>
                      <w:bCs/>
                      <w:sz w:val="20"/>
                    </w:rPr>
                  </w:pPr>
                  <w:r w:rsidRPr="00912AFA">
                    <w:rPr>
                      <w:sz w:val="20"/>
                    </w:rPr>
                    <w:t>Маркеры (многоразовые) (25/</w:t>
                  </w:r>
                  <w:proofErr w:type="spellStart"/>
                  <w:r w:rsidRPr="00912AFA">
                    <w:rPr>
                      <w:sz w:val="20"/>
                    </w:rPr>
                    <w:t>уп</w:t>
                  </w:r>
                  <w:proofErr w:type="spellEnd"/>
                  <w:r w:rsidRPr="00912AFA">
                    <w:rPr>
                      <w:sz w:val="20"/>
                    </w:rPr>
                    <w:t>.) – 1 упаковка</w:t>
                  </w:r>
                </w:p>
              </w:tc>
              <w:tc>
                <w:tcPr>
                  <w:tcW w:w="1270" w:type="dxa"/>
                  <w:tcBorders>
                    <w:top w:val="single" w:sz="4" w:space="0" w:color="auto"/>
                    <w:left w:val="single" w:sz="4" w:space="0" w:color="auto"/>
                    <w:bottom w:val="single" w:sz="4" w:space="0" w:color="auto"/>
                    <w:right w:val="single" w:sz="4" w:space="0" w:color="auto"/>
                  </w:tcBorders>
                </w:tcPr>
                <w:p w:rsidR="007919AE" w:rsidRPr="00912AFA" w:rsidRDefault="007919AE" w:rsidP="00A14392">
                  <w:pPr>
                    <w:jc w:val="center"/>
                    <w:rPr>
                      <w:sz w:val="20"/>
                      <w:szCs w:val="20"/>
                    </w:rPr>
                  </w:pPr>
                  <w:r w:rsidRPr="00912AFA">
                    <w:rPr>
                      <w:sz w:val="20"/>
                      <w:szCs w:val="20"/>
                    </w:rPr>
                    <w:lastRenderedPageBreak/>
                    <w:t>1 комплект</w:t>
                  </w:r>
                </w:p>
                <w:p w:rsidR="007919AE" w:rsidRPr="00912AFA" w:rsidRDefault="007919AE" w:rsidP="00A14392">
                  <w:pPr>
                    <w:ind w:firstLine="284"/>
                    <w:jc w:val="both"/>
                    <w:rPr>
                      <w:sz w:val="20"/>
                      <w:szCs w:val="20"/>
                      <w:lang w:eastAsia="en-US"/>
                    </w:rPr>
                  </w:pPr>
                </w:p>
              </w:tc>
            </w:tr>
          </w:tbl>
          <w:p w:rsidR="00DE5BC1" w:rsidRPr="00912AFA" w:rsidRDefault="00DE5BC1" w:rsidP="00A14392">
            <w:pPr>
              <w:jc w:val="both"/>
              <w:rPr>
                <w:b/>
                <w:bCs/>
                <w:sz w:val="22"/>
                <w:szCs w:val="22"/>
              </w:rPr>
            </w:pPr>
          </w:p>
          <w:p w:rsidR="007919AE" w:rsidRPr="00912AFA" w:rsidRDefault="007919AE" w:rsidP="00A14392">
            <w:pPr>
              <w:pStyle w:val="44"/>
              <w:spacing w:before="0" w:after="0" w:line="240" w:lineRule="auto"/>
              <w:jc w:val="both"/>
              <w:rPr>
                <w:rFonts w:ascii="Times New Roman" w:hAnsi="Times New Roman"/>
                <w:sz w:val="22"/>
                <w:szCs w:val="22"/>
              </w:rPr>
            </w:pPr>
            <w:r w:rsidRPr="00912AFA">
              <w:rPr>
                <w:rFonts w:ascii="Times New Roman" w:hAnsi="Times New Roman"/>
                <w:sz w:val="22"/>
                <w:szCs w:val="22"/>
              </w:rPr>
              <w:t>1.3.2. Система электроэнцефалографическая ______</w:t>
            </w:r>
            <w:r w:rsidRPr="00912AFA">
              <w:rPr>
                <w:rFonts w:ascii="Times New Roman" w:hAnsi="Times New Roman"/>
                <w:sz w:val="22"/>
                <w:szCs w:val="22"/>
                <w:vertAlign w:val="superscript"/>
              </w:rPr>
              <w:footnoteReference w:id="34"/>
            </w:r>
            <w:r w:rsidRPr="00912AFA">
              <w:rPr>
                <w:rFonts w:ascii="Times New Roman" w:hAnsi="Times New Roman"/>
                <w:sz w:val="22"/>
                <w:szCs w:val="22"/>
              </w:rPr>
              <w:t xml:space="preserve"> </w:t>
            </w:r>
            <w:r w:rsidRPr="00912AFA">
              <w:rPr>
                <w:rFonts w:ascii="Times New Roman" w:hAnsi="Times New Roman"/>
                <w:b w:val="0"/>
                <w:sz w:val="22"/>
                <w:szCs w:val="22"/>
              </w:rPr>
              <w:t xml:space="preserve">для функционирования в условиях онлайн </w:t>
            </w:r>
            <w:proofErr w:type="spellStart"/>
            <w:r w:rsidRPr="00912AFA">
              <w:rPr>
                <w:rFonts w:ascii="Times New Roman" w:hAnsi="Times New Roman"/>
                <w:b w:val="0"/>
                <w:sz w:val="22"/>
                <w:szCs w:val="22"/>
              </w:rPr>
              <w:t>транскраниальной</w:t>
            </w:r>
            <w:proofErr w:type="spellEnd"/>
            <w:r w:rsidRPr="00912AFA">
              <w:rPr>
                <w:rFonts w:ascii="Times New Roman" w:hAnsi="Times New Roman"/>
                <w:b w:val="0"/>
                <w:sz w:val="22"/>
                <w:szCs w:val="22"/>
              </w:rPr>
              <w:t xml:space="preserve"> магнитной стимуляции (ТМС) и магнитно-резонансной томографии (МРТ) для совмещения с ТМС системой с характеристиками и в комплектации, указанными ниже:</w:t>
            </w:r>
          </w:p>
          <w:p w:rsidR="007919AE" w:rsidRPr="00912AFA" w:rsidRDefault="007919AE" w:rsidP="00A14392">
            <w:pPr>
              <w:tabs>
                <w:tab w:val="left" w:pos="426"/>
                <w:tab w:val="left" w:pos="567"/>
              </w:tabs>
              <w:jc w:val="right"/>
              <w:rPr>
                <w:rFonts w:eastAsia="Calibri"/>
                <w:sz w:val="22"/>
                <w:szCs w:val="22"/>
                <w:lang w:eastAsia="en-US"/>
              </w:rPr>
            </w:pPr>
            <w:r w:rsidRPr="00912AFA">
              <w:rPr>
                <w:rFonts w:eastAsia="Calibri"/>
                <w:sz w:val="22"/>
                <w:szCs w:val="22"/>
                <w:lang w:eastAsia="en-US"/>
              </w:rPr>
              <w:t>Таблица 3</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916"/>
              <w:gridCol w:w="2410"/>
            </w:tblGrid>
            <w:tr w:rsidR="007919AE" w:rsidRPr="002A2D9B" w:rsidTr="002A2D9B">
              <w:tc>
                <w:tcPr>
                  <w:tcW w:w="597" w:type="dxa"/>
                  <w:noWrap/>
                  <w:vAlign w:val="center"/>
                  <w:hideMark/>
                </w:tcPr>
                <w:p w:rsidR="007919AE" w:rsidRPr="002A2D9B" w:rsidRDefault="007919AE" w:rsidP="00A14392">
                  <w:pPr>
                    <w:tabs>
                      <w:tab w:val="left" w:pos="90"/>
                      <w:tab w:val="left" w:pos="10710"/>
                    </w:tabs>
                    <w:jc w:val="center"/>
                    <w:rPr>
                      <w:b/>
                      <w:bCs/>
                      <w:sz w:val="20"/>
                      <w:szCs w:val="20"/>
                    </w:rPr>
                  </w:pPr>
                  <w:r w:rsidRPr="002A2D9B">
                    <w:rPr>
                      <w:b/>
                      <w:bCs/>
                      <w:sz w:val="20"/>
                      <w:szCs w:val="20"/>
                    </w:rPr>
                    <w:t xml:space="preserve">№ </w:t>
                  </w:r>
                  <w:proofErr w:type="gramStart"/>
                  <w:r w:rsidRPr="002A2D9B">
                    <w:rPr>
                      <w:b/>
                      <w:bCs/>
                      <w:sz w:val="20"/>
                      <w:szCs w:val="20"/>
                    </w:rPr>
                    <w:t>п</w:t>
                  </w:r>
                  <w:proofErr w:type="gramEnd"/>
                  <w:r w:rsidRPr="002A2D9B">
                    <w:rPr>
                      <w:b/>
                      <w:bCs/>
                      <w:sz w:val="20"/>
                      <w:szCs w:val="20"/>
                    </w:rPr>
                    <w:t>/п</w:t>
                  </w:r>
                </w:p>
              </w:tc>
              <w:tc>
                <w:tcPr>
                  <w:tcW w:w="6916" w:type="dxa"/>
                  <w:noWrap/>
                  <w:vAlign w:val="center"/>
                  <w:hideMark/>
                </w:tcPr>
                <w:p w:rsidR="007919AE" w:rsidRPr="002A2D9B" w:rsidRDefault="007919AE" w:rsidP="00A14392">
                  <w:pPr>
                    <w:tabs>
                      <w:tab w:val="left" w:pos="90"/>
                      <w:tab w:val="left" w:pos="10710"/>
                    </w:tabs>
                    <w:jc w:val="center"/>
                    <w:rPr>
                      <w:b/>
                      <w:bCs/>
                      <w:sz w:val="20"/>
                      <w:szCs w:val="20"/>
                    </w:rPr>
                  </w:pPr>
                  <w:r w:rsidRPr="002A2D9B">
                    <w:rPr>
                      <w:b/>
                      <w:bCs/>
                      <w:sz w:val="20"/>
                      <w:szCs w:val="20"/>
                    </w:rPr>
                    <w:t>Функциональные, технические, качественные, эксплуатационные и другие характеристики</w:t>
                  </w:r>
                </w:p>
              </w:tc>
              <w:tc>
                <w:tcPr>
                  <w:tcW w:w="2410" w:type="dxa"/>
                  <w:noWrap/>
                  <w:vAlign w:val="center"/>
                  <w:hideMark/>
                </w:tcPr>
                <w:p w:rsidR="007919AE" w:rsidRPr="002A2D9B" w:rsidRDefault="007919AE" w:rsidP="00A14392">
                  <w:pPr>
                    <w:tabs>
                      <w:tab w:val="left" w:pos="90"/>
                      <w:tab w:val="left" w:pos="10710"/>
                    </w:tabs>
                    <w:jc w:val="center"/>
                    <w:rPr>
                      <w:b/>
                      <w:bCs/>
                      <w:sz w:val="20"/>
                      <w:szCs w:val="20"/>
                    </w:rPr>
                  </w:pPr>
                  <w:r w:rsidRPr="002A2D9B">
                    <w:rPr>
                      <w:b/>
                      <w:bCs/>
                      <w:sz w:val="20"/>
                      <w:szCs w:val="20"/>
                    </w:rPr>
                    <w:t>Требования</w:t>
                  </w:r>
                </w:p>
              </w:tc>
            </w:tr>
            <w:tr w:rsidR="007919AE" w:rsidRPr="002A2D9B" w:rsidTr="002A2D9B">
              <w:tc>
                <w:tcPr>
                  <w:tcW w:w="597" w:type="dxa"/>
                  <w:noWrap/>
                  <w:hideMark/>
                </w:tcPr>
                <w:p w:rsidR="007919AE" w:rsidRPr="002A2D9B" w:rsidRDefault="007919AE" w:rsidP="00A14392">
                  <w:pPr>
                    <w:tabs>
                      <w:tab w:val="left" w:pos="90"/>
                      <w:tab w:val="left" w:pos="10710"/>
                    </w:tabs>
                    <w:jc w:val="center"/>
                    <w:rPr>
                      <w:b/>
                      <w:bCs/>
                      <w:sz w:val="20"/>
                      <w:szCs w:val="20"/>
                    </w:rPr>
                  </w:pPr>
                  <w:r w:rsidRPr="002A2D9B">
                    <w:rPr>
                      <w:b/>
                      <w:bCs/>
                      <w:sz w:val="20"/>
                      <w:szCs w:val="20"/>
                    </w:rPr>
                    <w:t>1</w:t>
                  </w:r>
                </w:p>
              </w:tc>
              <w:tc>
                <w:tcPr>
                  <w:tcW w:w="9326" w:type="dxa"/>
                  <w:gridSpan w:val="2"/>
                  <w:noWrap/>
                  <w:hideMark/>
                </w:tcPr>
                <w:p w:rsidR="007919AE" w:rsidRPr="002A2D9B" w:rsidRDefault="007919AE" w:rsidP="00A14392">
                  <w:pPr>
                    <w:tabs>
                      <w:tab w:val="left" w:pos="90"/>
                      <w:tab w:val="left" w:pos="10710"/>
                    </w:tabs>
                    <w:rPr>
                      <w:b/>
                      <w:bCs/>
                      <w:sz w:val="20"/>
                      <w:szCs w:val="20"/>
                    </w:rPr>
                  </w:pPr>
                  <w:r w:rsidRPr="002A2D9B">
                    <w:rPr>
                      <w:b/>
                      <w:bCs/>
                      <w:sz w:val="20"/>
                      <w:szCs w:val="20"/>
                    </w:rPr>
                    <w:t xml:space="preserve">Назначение: </w:t>
                  </w:r>
                  <w:r w:rsidRPr="002A2D9B">
                    <w:rPr>
                      <w:sz w:val="20"/>
                      <w:szCs w:val="20"/>
                    </w:rPr>
                    <w:t xml:space="preserve">регистрация электрической активности коры головного мозга в условиях ТМС и МРТ. Возможность синхронизации частоты дискретизации ЭЭГ системы с импульсами ТМС и МРТ систем.  </w:t>
                  </w:r>
                </w:p>
              </w:tc>
            </w:tr>
            <w:tr w:rsidR="007919AE" w:rsidRPr="002A2D9B" w:rsidTr="002A2D9B">
              <w:tc>
                <w:tcPr>
                  <w:tcW w:w="597" w:type="dxa"/>
                  <w:noWrap/>
                  <w:hideMark/>
                </w:tcPr>
                <w:p w:rsidR="007919AE" w:rsidRPr="002A2D9B" w:rsidRDefault="007919AE" w:rsidP="00A14392">
                  <w:pPr>
                    <w:tabs>
                      <w:tab w:val="left" w:pos="90"/>
                      <w:tab w:val="left" w:pos="10710"/>
                    </w:tabs>
                    <w:jc w:val="center"/>
                    <w:rPr>
                      <w:b/>
                      <w:bCs/>
                      <w:sz w:val="20"/>
                      <w:szCs w:val="20"/>
                    </w:rPr>
                  </w:pPr>
                  <w:r w:rsidRPr="002A2D9B">
                    <w:rPr>
                      <w:b/>
                      <w:bCs/>
                      <w:sz w:val="20"/>
                      <w:szCs w:val="20"/>
                    </w:rPr>
                    <w:t>2</w:t>
                  </w:r>
                </w:p>
              </w:tc>
              <w:tc>
                <w:tcPr>
                  <w:tcW w:w="9326" w:type="dxa"/>
                  <w:gridSpan w:val="2"/>
                  <w:hideMark/>
                </w:tcPr>
                <w:p w:rsidR="007919AE" w:rsidRPr="002A2D9B" w:rsidRDefault="007919AE" w:rsidP="00A14392">
                  <w:pPr>
                    <w:tabs>
                      <w:tab w:val="left" w:pos="90"/>
                      <w:tab w:val="left" w:pos="10710"/>
                    </w:tabs>
                    <w:rPr>
                      <w:sz w:val="20"/>
                      <w:szCs w:val="20"/>
                    </w:rPr>
                  </w:pPr>
                  <w:r w:rsidRPr="002A2D9B">
                    <w:rPr>
                      <w:b/>
                      <w:bCs/>
                      <w:sz w:val="20"/>
                      <w:szCs w:val="20"/>
                    </w:rPr>
                    <w:t>Функциональные возможности системы:</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2.1</w:t>
                  </w:r>
                </w:p>
              </w:tc>
              <w:tc>
                <w:tcPr>
                  <w:tcW w:w="9326" w:type="dxa"/>
                  <w:gridSpan w:val="2"/>
                  <w:hideMark/>
                </w:tcPr>
                <w:p w:rsidR="007919AE" w:rsidRPr="002A2D9B" w:rsidRDefault="007919AE" w:rsidP="00625E71">
                  <w:pPr>
                    <w:tabs>
                      <w:tab w:val="left" w:pos="90"/>
                      <w:tab w:val="left" w:pos="10710"/>
                    </w:tabs>
                    <w:rPr>
                      <w:sz w:val="20"/>
                      <w:szCs w:val="20"/>
                    </w:rPr>
                  </w:pPr>
                  <w:r w:rsidRPr="002A2D9B">
                    <w:rPr>
                      <w:sz w:val="20"/>
                      <w:szCs w:val="20"/>
                    </w:rPr>
                    <w:t xml:space="preserve">Возможность регистрации и просмотра ЭЭГ в едином комплексе с Системой навигационной </w:t>
                  </w:r>
                  <w:proofErr w:type="spellStart"/>
                  <w:r w:rsidRPr="002A2D9B">
                    <w:rPr>
                      <w:sz w:val="20"/>
                      <w:szCs w:val="20"/>
                    </w:rPr>
                    <w:t>транскраниальной</w:t>
                  </w:r>
                  <w:proofErr w:type="spellEnd"/>
                  <w:r w:rsidRPr="002A2D9B">
                    <w:rPr>
                      <w:sz w:val="20"/>
                      <w:szCs w:val="20"/>
                    </w:rPr>
                    <w:t xml:space="preserve"> магнитной стимуляции, указанной в п. 1.3.1. </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2.2</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 xml:space="preserve">Регистрация и просмотр ЭЭГ </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2.3</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Регистрация и просмотр ЭЭГ в условиях ТМС или МРТ</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2.4</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Регистрация Вызванных Потенциалов (ВП) по синхронизирующему сигналу системы ТМС или МРТ</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2.5</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Регистрация ВП любых модальностей при подключении соответствующих стимуляторов</w:t>
                  </w:r>
                </w:p>
              </w:tc>
            </w:tr>
            <w:tr w:rsidR="007919AE" w:rsidRPr="002A2D9B" w:rsidTr="002A2D9B">
              <w:tc>
                <w:tcPr>
                  <w:tcW w:w="597" w:type="dxa"/>
                  <w:noWrap/>
                </w:tcPr>
                <w:p w:rsidR="007919AE" w:rsidRPr="002A2D9B" w:rsidRDefault="007919AE" w:rsidP="00A14392">
                  <w:pPr>
                    <w:tabs>
                      <w:tab w:val="left" w:pos="90"/>
                      <w:tab w:val="left" w:pos="10710"/>
                    </w:tabs>
                    <w:jc w:val="center"/>
                    <w:rPr>
                      <w:sz w:val="20"/>
                      <w:szCs w:val="20"/>
                    </w:rPr>
                  </w:pPr>
                  <w:r w:rsidRPr="002A2D9B">
                    <w:rPr>
                      <w:sz w:val="20"/>
                      <w:szCs w:val="20"/>
                    </w:rPr>
                    <w:t>2.6</w:t>
                  </w:r>
                </w:p>
                <w:p w:rsidR="007919AE" w:rsidRPr="002A2D9B" w:rsidRDefault="007919AE" w:rsidP="00A14392">
                  <w:pPr>
                    <w:tabs>
                      <w:tab w:val="left" w:pos="90"/>
                      <w:tab w:val="left" w:pos="10710"/>
                    </w:tabs>
                    <w:jc w:val="center"/>
                    <w:rPr>
                      <w:sz w:val="20"/>
                      <w:szCs w:val="20"/>
                    </w:rPr>
                  </w:pPr>
                </w:p>
                <w:p w:rsidR="007919AE" w:rsidRPr="002A2D9B" w:rsidRDefault="007919AE" w:rsidP="00A14392">
                  <w:pPr>
                    <w:tabs>
                      <w:tab w:val="left" w:pos="90"/>
                      <w:tab w:val="left" w:pos="10710"/>
                    </w:tabs>
                    <w:jc w:val="center"/>
                    <w:rPr>
                      <w:sz w:val="20"/>
                      <w:szCs w:val="20"/>
                    </w:rPr>
                  </w:pPr>
                </w:p>
                <w:p w:rsidR="007919AE" w:rsidRPr="002A2D9B" w:rsidRDefault="007919AE" w:rsidP="00A14392">
                  <w:pPr>
                    <w:tabs>
                      <w:tab w:val="left" w:pos="90"/>
                      <w:tab w:val="left" w:pos="10710"/>
                    </w:tabs>
                    <w:jc w:val="center"/>
                    <w:rPr>
                      <w:sz w:val="20"/>
                      <w:szCs w:val="20"/>
                    </w:rPr>
                  </w:pPr>
                </w:p>
                <w:p w:rsidR="007919AE" w:rsidRPr="002A2D9B" w:rsidRDefault="007919AE" w:rsidP="00A14392">
                  <w:pPr>
                    <w:tabs>
                      <w:tab w:val="left" w:pos="90"/>
                      <w:tab w:val="left" w:pos="10710"/>
                    </w:tabs>
                    <w:jc w:val="center"/>
                    <w:rPr>
                      <w:sz w:val="20"/>
                      <w:szCs w:val="20"/>
                    </w:rPr>
                  </w:pPr>
                </w:p>
                <w:p w:rsidR="007919AE" w:rsidRPr="002A2D9B" w:rsidRDefault="007919AE" w:rsidP="00A14392">
                  <w:pPr>
                    <w:tabs>
                      <w:tab w:val="left" w:pos="90"/>
                      <w:tab w:val="left" w:pos="10710"/>
                    </w:tabs>
                    <w:jc w:val="center"/>
                    <w:rPr>
                      <w:sz w:val="20"/>
                      <w:szCs w:val="20"/>
                    </w:rPr>
                  </w:pPr>
                </w:p>
                <w:p w:rsidR="007919AE" w:rsidRPr="002A2D9B" w:rsidRDefault="007919AE" w:rsidP="00A14392">
                  <w:pPr>
                    <w:tabs>
                      <w:tab w:val="left" w:pos="90"/>
                      <w:tab w:val="left" w:pos="10710"/>
                    </w:tabs>
                    <w:jc w:val="center"/>
                    <w:rPr>
                      <w:sz w:val="20"/>
                      <w:szCs w:val="20"/>
                    </w:rPr>
                  </w:pPr>
                </w:p>
                <w:p w:rsidR="007919AE" w:rsidRPr="002A2D9B" w:rsidRDefault="007919AE" w:rsidP="00A14392">
                  <w:pPr>
                    <w:tabs>
                      <w:tab w:val="left" w:pos="90"/>
                      <w:tab w:val="left" w:pos="10710"/>
                    </w:tabs>
                    <w:jc w:val="center"/>
                    <w:rPr>
                      <w:sz w:val="20"/>
                      <w:szCs w:val="20"/>
                    </w:rPr>
                  </w:pPr>
                </w:p>
                <w:p w:rsidR="007919AE" w:rsidRPr="002A2D9B" w:rsidRDefault="007919AE" w:rsidP="00A14392">
                  <w:pPr>
                    <w:tabs>
                      <w:tab w:val="left" w:pos="90"/>
                      <w:tab w:val="left" w:pos="10710"/>
                    </w:tabs>
                    <w:jc w:val="center"/>
                    <w:rPr>
                      <w:sz w:val="20"/>
                      <w:szCs w:val="20"/>
                    </w:rPr>
                  </w:pPr>
                </w:p>
                <w:p w:rsidR="007919AE" w:rsidRPr="002A2D9B" w:rsidRDefault="007919AE" w:rsidP="00A14392">
                  <w:pPr>
                    <w:tabs>
                      <w:tab w:val="left" w:pos="90"/>
                      <w:tab w:val="left" w:pos="10710"/>
                    </w:tabs>
                    <w:jc w:val="center"/>
                    <w:rPr>
                      <w:sz w:val="20"/>
                      <w:szCs w:val="20"/>
                    </w:rPr>
                  </w:pPr>
                </w:p>
              </w:tc>
              <w:tc>
                <w:tcPr>
                  <w:tcW w:w="9326" w:type="dxa"/>
                  <w:gridSpan w:val="2"/>
                  <w:hideMark/>
                </w:tcPr>
                <w:p w:rsidR="007919AE" w:rsidRPr="002A2D9B" w:rsidRDefault="007919AE" w:rsidP="00A14392">
                  <w:pPr>
                    <w:tabs>
                      <w:tab w:val="left" w:pos="90"/>
                      <w:tab w:val="left" w:pos="10710"/>
                    </w:tabs>
                    <w:rPr>
                      <w:b/>
                      <w:bCs/>
                      <w:iCs/>
                      <w:sz w:val="20"/>
                      <w:szCs w:val="20"/>
                    </w:rPr>
                  </w:pPr>
                  <w:r w:rsidRPr="002A2D9B">
                    <w:rPr>
                      <w:b/>
                      <w:bCs/>
                      <w:iCs/>
                      <w:sz w:val="20"/>
                      <w:szCs w:val="20"/>
                    </w:rPr>
                    <w:t>Возможность регистрации дополнительных каналов от внешних устройств (датчиков):</w:t>
                  </w:r>
                </w:p>
                <w:p w:rsidR="007919AE" w:rsidRPr="002A2D9B" w:rsidRDefault="007919AE" w:rsidP="00A14392">
                  <w:pPr>
                    <w:tabs>
                      <w:tab w:val="left" w:pos="90"/>
                      <w:tab w:val="left" w:pos="10710"/>
                    </w:tabs>
                    <w:ind w:left="459"/>
                    <w:rPr>
                      <w:sz w:val="20"/>
                      <w:szCs w:val="20"/>
                    </w:rPr>
                  </w:pPr>
                  <w:r w:rsidRPr="002A2D9B">
                    <w:rPr>
                      <w:sz w:val="20"/>
                      <w:szCs w:val="20"/>
                    </w:rPr>
                    <w:t>электрокардиографических</w:t>
                  </w:r>
                </w:p>
                <w:p w:rsidR="007919AE" w:rsidRPr="002A2D9B" w:rsidRDefault="007919AE" w:rsidP="00A14392">
                  <w:pPr>
                    <w:tabs>
                      <w:tab w:val="left" w:pos="90"/>
                      <w:tab w:val="left" w:pos="10710"/>
                    </w:tabs>
                    <w:ind w:left="459"/>
                    <w:rPr>
                      <w:sz w:val="20"/>
                      <w:szCs w:val="20"/>
                    </w:rPr>
                  </w:pPr>
                  <w:proofErr w:type="spellStart"/>
                  <w:r w:rsidRPr="002A2D9B">
                    <w:rPr>
                      <w:sz w:val="20"/>
                      <w:szCs w:val="20"/>
                    </w:rPr>
                    <w:t>электромиографических</w:t>
                  </w:r>
                  <w:proofErr w:type="spellEnd"/>
                </w:p>
                <w:p w:rsidR="007919AE" w:rsidRPr="002A2D9B" w:rsidRDefault="007919AE" w:rsidP="00A14392">
                  <w:pPr>
                    <w:tabs>
                      <w:tab w:val="left" w:pos="90"/>
                      <w:tab w:val="left" w:pos="10710"/>
                    </w:tabs>
                    <w:ind w:left="459"/>
                    <w:rPr>
                      <w:sz w:val="20"/>
                      <w:szCs w:val="20"/>
                    </w:rPr>
                  </w:pPr>
                  <w:r w:rsidRPr="002A2D9B">
                    <w:rPr>
                      <w:sz w:val="20"/>
                      <w:szCs w:val="20"/>
                    </w:rPr>
                    <w:t>респираторных</w:t>
                  </w:r>
                </w:p>
                <w:p w:rsidR="007919AE" w:rsidRPr="002A2D9B" w:rsidRDefault="007919AE" w:rsidP="00A14392">
                  <w:pPr>
                    <w:tabs>
                      <w:tab w:val="left" w:pos="90"/>
                      <w:tab w:val="left" w:pos="10710"/>
                    </w:tabs>
                    <w:ind w:left="459"/>
                    <w:rPr>
                      <w:sz w:val="20"/>
                      <w:szCs w:val="20"/>
                    </w:rPr>
                  </w:pPr>
                  <w:r w:rsidRPr="002A2D9B">
                    <w:rPr>
                      <w:sz w:val="20"/>
                      <w:szCs w:val="20"/>
                    </w:rPr>
                    <w:t>акселерометров (2D, 3D)</w:t>
                  </w:r>
                </w:p>
                <w:p w:rsidR="007919AE" w:rsidRPr="002A2D9B" w:rsidRDefault="007919AE" w:rsidP="00A14392">
                  <w:pPr>
                    <w:tabs>
                      <w:tab w:val="left" w:pos="90"/>
                      <w:tab w:val="left" w:pos="10710"/>
                    </w:tabs>
                    <w:ind w:left="459"/>
                    <w:rPr>
                      <w:sz w:val="20"/>
                      <w:szCs w:val="20"/>
                    </w:rPr>
                  </w:pPr>
                  <w:r w:rsidRPr="002A2D9B">
                    <w:rPr>
                      <w:sz w:val="20"/>
                      <w:szCs w:val="20"/>
                    </w:rPr>
                    <w:t>датчиков кожно-гальванического рефлекса</w:t>
                  </w:r>
                </w:p>
                <w:p w:rsidR="007919AE" w:rsidRPr="002A2D9B" w:rsidRDefault="007919AE" w:rsidP="00A14392">
                  <w:pPr>
                    <w:tabs>
                      <w:tab w:val="left" w:pos="90"/>
                      <w:tab w:val="left" w:pos="10710"/>
                    </w:tabs>
                    <w:ind w:left="459"/>
                    <w:rPr>
                      <w:sz w:val="20"/>
                      <w:szCs w:val="20"/>
                    </w:rPr>
                  </w:pPr>
                  <w:r w:rsidRPr="002A2D9B">
                    <w:rPr>
                      <w:sz w:val="20"/>
                      <w:szCs w:val="20"/>
                    </w:rPr>
                    <w:t>гониометров</w:t>
                  </w:r>
                </w:p>
                <w:p w:rsidR="007919AE" w:rsidRPr="002A2D9B" w:rsidRDefault="007919AE" w:rsidP="00A14392">
                  <w:pPr>
                    <w:pStyle w:val="af0"/>
                    <w:ind w:left="459"/>
                    <w:rPr>
                      <w:rFonts w:eastAsia="Times New Roman"/>
                      <w:sz w:val="20"/>
                    </w:rPr>
                  </w:pPr>
                  <w:r w:rsidRPr="002A2D9B">
                    <w:rPr>
                      <w:rFonts w:eastAsia="Times New Roman"/>
                      <w:sz w:val="20"/>
                    </w:rPr>
                    <w:t>инклинометров</w:t>
                  </w:r>
                </w:p>
                <w:p w:rsidR="007919AE" w:rsidRPr="002A2D9B" w:rsidRDefault="007919AE" w:rsidP="00A14392">
                  <w:pPr>
                    <w:pStyle w:val="af0"/>
                    <w:ind w:left="459"/>
                    <w:rPr>
                      <w:rFonts w:eastAsia="Times New Roman"/>
                      <w:sz w:val="20"/>
                    </w:rPr>
                  </w:pPr>
                  <w:proofErr w:type="spellStart"/>
                  <w:r w:rsidRPr="002A2D9B">
                    <w:rPr>
                      <w:rFonts w:eastAsia="Times New Roman"/>
                      <w:sz w:val="20"/>
                    </w:rPr>
                    <w:t>торсиометров</w:t>
                  </w:r>
                  <w:proofErr w:type="spellEnd"/>
                </w:p>
                <w:p w:rsidR="007919AE" w:rsidRPr="002A2D9B" w:rsidRDefault="007919AE" w:rsidP="00A14392">
                  <w:pPr>
                    <w:pStyle w:val="af0"/>
                    <w:ind w:left="459"/>
                    <w:rPr>
                      <w:rFonts w:eastAsia="Times New Roman"/>
                      <w:sz w:val="20"/>
                    </w:rPr>
                  </w:pPr>
                  <w:proofErr w:type="spellStart"/>
                  <w:r w:rsidRPr="002A2D9B">
                    <w:rPr>
                      <w:rFonts w:eastAsia="Times New Roman"/>
                      <w:sz w:val="20"/>
                    </w:rPr>
                    <w:t>гиросенсоров</w:t>
                  </w:r>
                  <w:proofErr w:type="spellEnd"/>
                </w:p>
                <w:p w:rsidR="007919AE" w:rsidRPr="002A2D9B" w:rsidRDefault="007919AE" w:rsidP="00A14392">
                  <w:pPr>
                    <w:ind w:left="459"/>
                    <w:rPr>
                      <w:sz w:val="20"/>
                      <w:szCs w:val="20"/>
                    </w:rPr>
                  </w:pPr>
                  <w:r w:rsidRPr="002A2D9B">
                    <w:rPr>
                      <w:sz w:val="20"/>
                      <w:szCs w:val="20"/>
                    </w:rPr>
                    <w:t>силовых сенсоров</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2.7</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 xml:space="preserve">Возможность </w:t>
                  </w:r>
                  <w:proofErr w:type="gramStart"/>
                  <w:r w:rsidRPr="002A2D9B">
                    <w:rPr>
                      <w:sz w:val="20"/>
                      <w:szCs w:val="20"/>
                    </w:rPr>
                    <w:t>синхронной</w:t>
                  </w:r>
                  <w:proofErr w:type="gramEnd"/>
                  <w:r w:rsidRPr="002A2D9B">
                    <w:rPr>
                      <w:sz w:val="20"/>
                      <w:szCs w:val="20"/>
                    </w:rPr>
                    <w:t xml:space="preserve"> </w:t>
                  </w:r>
                  <w:proofErr w:type="spellStart"/>
                  <w:r w:rsidRPr="002A2D9B">
                    <w:rPr>
                      <w:sz w:val="20"/>
                      <w:szCs w:val="20"/>
                    </w:rPr>
                    <w:t>видеометрии</w:t>
                  </w:r>
                  <w:proofErr w:type="spellEnd"/>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2.8</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 xml:space="preserve">Запись звукового стерео сигнала </w:t>
                  </w:r>
                </w:p>
              </w:tc>
            </w:tr>
            <w:tr w:rsidR="007919AE" w:rsidRPr="002A2D9B" w:rsidTr="002A2D9B">
              <w:tc>
                <w:tcPr>
                  <w:tcW w:w="597" w:type="dxa"/>
                  <w:noWrap/>
                  <w:hideMark/>
                </w:tcPr>
                <w:p w:rsidR="007919AE" w:rsidRPr="002A2D9B" w:rsidRDefault="007919AE" w:rsidP="00A14392">
                  <w:pPr>
                    <w:tabs>
                      <w:tab w:val="left" w:pos="90"/>
                      <w:tab w:val="left" w:pos="10710"/>
                    </w:tabs>
                    <w:jc w:val="center"/>
                    <w:rPr>
                      <w:b/>
                      <w:bCs/>
                      <w:sz w:val="20"/>
                      <w:szCs w:val="20"/>
                    </w:rPr>
                  </w:pPr>
                  <w:r w:rsidRPr="002A2D9B">
                    <w:rPr>
                      <w:b/>
                      <w:bCs/>
                      <w:sz w:val="20"/>
                      <w:szCs w:val="20"/>
                    </w:rPr>
                    <w:t>3</w:t>
                  </w:r>
                </w:p>
              </w:tc>
              <w:tc>
                <w:tcPr>
                  <w:tcW w:w="9326" w:type="dxa"/>
                  <w:gridSpan w:val="2"/>
                  <w:hideMark/>
                </w:tcPr>
                <w:p w:rsidR="007919AE" w:rsidRPr="002A2D9B" w:rsidRDefault="007919AE" w:rsidP="00A14392">
                  <w:pPr>
                    <w:tabs>
                      <w:tab w:val="left" w:pos="90"/>
                      <w:tab w:val="left" w:pos="10710"/>
                    </w:tabs>
                    <w:rPr>
                      <w:sz w:val="20"/>
                      <w:szCs w:val="20"/>
                    </w:rPr>
                  </w:pPr>
                  <w:r w:rsidRPr="002A2D9B">
                    <w:rPr>
                      <w:b/>
                      <w:bCs/>
                      <w:sz w:val="20"/>
                      <w:szCs w:val="20"/>
                    </w:rPr>
                    <w:t>Требования к структуре системы:</w:t>
                  </w:r>
                  <w:r w:rsidRPr="002A2D9B">
                    <w:rPr>
                      <w:sz w:val="20"/>
                      <w:szCs w:val="20"/>
                    </w:rPr>
                    <w:t> </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3.1</w:t>
                  </w:r>
                </w:p>
              </w:tc>
              <w:tc>
                <w:tcPr>
                  <w:tcW w:w="9326" w:type="dxa"/>
                  <w:gridSpan w:val="2"/>
                  <w:hideMark/>
                </w:tcPr>
                <w:p w:rsidR="007919AE" w:rsidRPr="002A2D9B" w:rsidRDefault="007919AE" w:rsidP="00A14392">
                  <w:pPr>
                    <w:tabs>
                      <w:tab w:val="left" w:pos="90"/>
                      <w:tab w:val="left" w:pos="10710"/>
                    </w:tabs>
                    <w:jc w:val="both"/>
                    <w:rPr>
                      <w:bCs/>
                      <w:iCs/>
                      <w:sz w:val="20"/>
                      <w:szCs w:val="20"/>
                    </w:rPr>
                  </w:pPr>
                  <w:r w:rsidRPr="002A2D9B">
                    <w:rPr>
                      <w:bCs/>
                      <w:iCs/>
                      <w:sz w:val="20"/>
                      <w:szCs w:val="20"/>
                    </w:rPr>
                    <w:t xml:space="preserve">Двухуровневая архитектура системы, освобождающая управляющий компьютер от рутинных задач по постоянному контролю усилителей - компонентов низшего уровня. Эти задачи должен выполнять специальный (основной) блок. При этом вычислительные мощности управляющего компьютера должны быть сосредоточены на обработке потока данных, </w:t>
                  </w:r>
                  <w:proofErr w:type="gramStart"/>
                  <w:r w:rsidRPr="002A2D9B">
                    <w:rPr>
                      <w:bCs/>
                      <w:iCs/>
                      <w:sz w:val="20"/>
                      <w:szCs w:val="20"/>
                    </w:rPr>
                    <w:t>поступающих</w:t>
                  </w:r>
                  <w:proofErr w:type="gramEnd"/>
                  <w:r w:rsidRPr="002A2D9B">
                    <w:rPr>
                      <w:bCs/>
                      <w:iCs/>
                      <w:sz w:val="20"/>
                      <w:szCs w:val="20"/>
                    </w:rPr>
                    <w:t xml:space="preserve"> от основного блока:</w:t>
                  </w:r>
                </w:p>
                <w:p w:rsidR="007919AE" w:rsidRPr="002A2D9B" w:rsidRDefault="007919AE" w:rsidP="002A2D9B">
                  <w:pPr>
                    <w:pStyle w:val="af0"/>
                    <w:numPr>
                      <w:ilvl w:val="0"/>
                      <w:numId w:val="108"/>
                    </w:numPr>
                    <w:tabs>
                      <w:tab w:val="left" w:pos="342"/>
                      <w:tab w:val="left" w:pos="10710"/>
                    </w:tabs>
                    <w:ind w:left="58" w:firstLine="0"/>
                    <w:jc w:val="both"/>
                    <w:rPr>
                      <w:rFonts w:eastAsia="Times New Roman"/>
                      <w:bCs/>
                      <w:iCs/>
                      <w:sz w:val="20"/>
                    </w:rPr>
                  </w:pPr>
                  <w:r w:rsidRPr="002A2D9B">
                    <w:rPr>
                      <w:rFonts w:eastAsia="Times New Roman"/>
                      <w:sz w:val="20"/>
                    </w:rPr>
                    <w:t>Управление режимами усилителей от основного блока.</w:t>
                  </w:r>
                </w:p>
                <w:p w:rsidR="007919AE" w:rsidRPr="002A2D9B" w:rsidRDefault="007919AE" w:rsidP="002A2D9B">
                  <w:pPr>
                    <w:pStyle w:val="af0"/>
                    <w:numPr>
                      <w:ilvl w:val="0"/>
                      <w:numId w:val="108"/>
                    </w:numPr>
                    <w:tabs>
                      <w:tab w:val="left" w:pos="342"/>
                      <w:tab w:val="left" w:pos="10710"/>
                    </w:tabs>
                    <w:ind w:left="58" w:firstLine="0"/>
                    <w:jc w:val="both"/>
                    <w:rPr>
                      <w:rFonts w:eastAsia="Times New Roman"/>
                      <w:bCs/>
                      <w:iCs/>
                      <w:sz w:val="20"/>
                    </w:rPr>
                  </w:pPr>
                  <w:r w:rsidRPr="002A2D9B">
                    <w:rPr>
                      <w:rFonts w:eastAsia="Times New Roman"/>
                      <w:sz w:val="20"/>
                    </w:rPr>
                    <w:t>Управление режимами основного блока от управляющего компьютера.</w:t>
                  </w:r>
                </w:p>
                <w:p w:rsidR="007919AE" w:rsidRPr="002A2D9B" w:rsidRDefault="007919AE" w:rsidP="002A2D9B">
                  <w:pPr>
                    <w:pStyle w:val="af0"/>
                    <w:numPr>
                      <w:ilvl w:val="0"/>
                      <w:numId w:val="108"/>
                    </w:numPr>
                    <w:tabs>
                      <w:tab w:val="left" w:pos="342"/>
                      <w:tab w:val="left" w:pos="10710"/>
                    </w:tabs>
                    <w:ind w:left="58" w:firstLine="0"/>
                    <w:jc w:val="both"/>
                    <w:rPr>
                      <w:rFonts w:eastAsia="Times New Roman"/>
                      <w:sz w:val="20"/>
                    </w:rPr>
                  </w:pPr>
                  <w:r w:rsidRPr="002A2D9B">
                    <w:rPr>
                      <w:rFonts w:eastAsia="Times New Roman"/>
                      <w:sz w:val="20"/>
                    </w:rPr>
                    <w:t>Подключение к основному блоку 2 синхронно работающих усилителей вместо одного интегрального усилителя для обеспечения гибкого конфигурирования системы под выполняемую задачу: возможность сокращения количества каналов с одновременным снижением энергопотребления от батарей и габаритов оборудования, размещаемого в камере МРТ.</w:t>
                  </w:r>
                </w:p>
                <w:p w:rsidR="007919AE" w:rsidRPr="002A2D9B" w:rsidRDefault="007919AE" w:rsidP="002A2D9B">
                  <w:pPr>
                    <w:pStyle w:val="af0"/>
                    <w:numPr>
                      <w:ilvl w:val="0"/>
                      <w:numId w:val="108"/>
                    </w:numPr>
                    <w:tabs>
                      <w:tab w:val="left" w:pos="342"/>
                      <w:tab w:val="left" w:pos="10710"/>
                    </w:tabs>
                    <w:ind w:left="58" w:firstLine="0"/>
                    <w:jc w:val="both"/>
                    <w:rPr>
                      <w:rFonts w:eastAsia="Times New Roman"/>
                      <w:sz w:val="20"/>
                    </w:rPr>
                  </w:pPr>
                  <w:r w:rsidRPr="002A2D9B">
                    <w:rPr>
                      <w:rFonts w:eastAsia="Times New Roman"/>
                      <w:sz w:val="20"/>
                    </w:rPr>
                    <w:t xml:space="preserve">Связь усилителей </w:t>
                  </w:r>
                  <w:proofErr w:type="gramStart"/>
                  <w:r w:rsidRPr="002A2D9B">
                    <w:rPr>
                      <w:rFonts w:eastAsia="Times New Roman"/>
                      <w:sz w:val="20"/>
                    </w:rPr>
                    <w:t>с основным блоком по оптоволоконному кабелю для обеспечения максимальной защиты от электромагнитных помех в условиях</w:t>
                  </w:r>
                  <w:proofErr w:type="gramEnd"/>
                  <w:r w:rsidRPr="002A2D9B">
                    <w:rPr>
                      <w:rFonts w:eastAsia="Times New Roman"/>
                      <w:sz w:val="20"/>
                    </w:rPr>
                    <w:t xml:space="preserve"> ТМС или МРТ.</w:t>
                  </w:r>
                </w:p>
                <w:p w:rsidR="007919AE" w:rsidRPr="002A2D9B" w:rsidRDefault="007919AE" w:rsidP="002A2D9B">
                  <w:pPr>
                    <w:pStyle w:val="af0"/>
                    <w:numPr>
                      <w:ilvl w:val="0"/>
                      <w:numId w:val="108"/>
                    </w:numPr>
                    <w:tabs>
                      <w:tab w:val="left" w:pos="342"/>
                      <w:tab w:val="left" w:pos="10710"/>
                    </w:tabs>
                    <w:ind w:left="58" w:firstLine="0"/>
                    <w:jc w:val="both"/>
                    <w:rPr>
                      <w:rFonts w:eastAsia="Times New Roman"/>
                      <w:sz w:val="20"/>
                    </w:rPr>
                  </w:pPr>
                  <w:r w:rsidRPr="002A2D9B">
                    <w:rPr>
                      <w:rFonts w:eastAsia="Times New Roman"/>
                      <w:sz w:val="20"/>
                    </w:rPr>
                    <w:t xml:space="preserve">Связь основного блока с управляющим компьютером по сетевому интерфейсу </w:t>
                  </w:r>
                  <w:proofErr w:type="spellStart"/>
                  <w:r w:rsidRPr="002A2D9B">
                    <w:rPr>
                      <w:rFonts w:eastAsia="Times New Roman"/>
                      <w:sz w:val="20"/>
                    </w:rPr>
                    <w:t>Ethernet</w:t>
                  </w:r>
                  <w:proofErr w:type="spellEnd"/>
                  <w:r w:rsidRPr="002A2D9B">
                    <w:rPr>
                      <w:rFonts w:eastAsia="Times New Roman"/>
                      <w:sz w:val="20"/>
                    </w:rPr>
                    <w:t xml:space="preserve"> для возможности удаленного (до 100 метров) размещения управляющего компьютера, а также с целью отказа от специального интерфейса, что упрощает замену управляющего компьютера при необходимости.</w:t>
                  </w:r>
                </w:p>
                <w:p w:rsidR="007919AE" w:rsidRPr="002A2D9B" w:rsidRDefault="007919AE" w:rsidP="002A2D9B">
                  <w:pPr>
                    <w:pStyle w:val="af0"/>
                    <w:numPr>
                      <w:ilvl w:val="0"/>
                      <w:numId w:val="108"/>
                    </w:numPr>
                    <w:tabs>
                      <w:tab w:val="left" w:pos="342"/>
                      <w:tab w:val="left" w:pos="10710"/>
                    </w:tabs>
                    <w:ind w:left="58" w:firstLine="0"/>
                    <w:jc w:val="both"/>
                    <w:rPr>
                      <w:sz w:val="20"/>
                    </w:rPr>
                  </w:pPr>
                  <w:r w:rsidRPr="002A2D9B">
                    <w:rPr>
                      <w:rFonts w:eastAsia="Times New Roman"/>
                      <w:sz w:val="20"/>
                    </w:rPr>
                    <w:t xml:space="preserve">Возможность синхронной работы до 10 основных блоков с целью наращивания количества каналов </w:t>
                  </w:r>
                  <w:r w:rsidRPr="002A2D9B">
                    <w:rPr>
                      <w:rFonts w:eastAsia="Times New Roman"/>
                      <w:sz w:val="20"/>
                    </w:rPr>
                    <w:lastRenderedPageBreak/>
                    <w:t>до 1200 с одновременной дискретизацией данных.</w:t>
                  </w:r>
                </w:p>
              </w:tc>
            </w:tr>
            <w:tr w:rsidR="007919AE" w:rsidRPr="002A2D9B" w:rsidTr="002A2D9B">
              <w:tc>
                <w:tcPr>
                  <w:tcW w:w="597" w:type="dxa"/>
                  <w:noWrap/>
                  <w:hideMark/>
                </w:tcPr>
                <w:p w:rsidR="007919AE" w:rsidRPr="002A2D9B" w:rsidRDefault="007919AE" w:rsidP="00A14392">
                  <w:pPr>
                    <w:tabs>
                      <w:tab w:val="left" w:pos="90"/>
                      <w:tab w:val="left" w:pos="10710"/>
                    </w:tabs>
                    <w:jc w:val="center"/>
                    <w:rPr>
                      <w:b/>
                      <w:sz w:val="20"/>
                      <w:szCs w:val="20"/>
                      <w:lang w:val="en-US"/>
                    </w:rPr>
                  </w:pPr>
                  <w:r w:rsidRPr="002A2D9B">
                    <w:rPr>
                      <w:b/>
                      <w:sz w:val="20"/>
                      <w:szCs w:val="20"/>
                      <w:lang w:val="en-US"/>
                    </w:rPr>
                    <w:lastRenderedPageBreak/>
                    <w:t>4</w:t>
                  </w:r>
                </w:p>
              </w:tc>
              <w:tc>
                <w:tcPr>
                  <w:tcW w:w="9326" w:type="dxa"/>
                  <w:gridSpan w:val="2"/>
                  <w:hideMark/>
                </w:tcPr>
                <w:p w:rsidR="007919AE" w:rsidRPr="002A2D9B" w:rsidRDefault="007919AE" w:rsidP="00A14392">
                  <w:pPr>
                    <w:tabs>
                      <w:tab w:val="left" w:pos="90"/>
                      <w:tab w:val="left" w:pos="10710"/>
                    </w:tabs>
                    <w:rPr>
                      <w:b/>
                      <w:bCs/>
                      <w:iCs/>
                      <w:sz w:val="20"/>
                      <w:szCs w:val="20"/>
                    </w:rPr>
                  </w:pPr>
                  <w:r w:rsidRPr="002A2D9B">
                    <w:rPr>
                      <w:b/>
                      <w:bCs/>
                      <w:sz w:val="20"/>
                      <w:szCs w:val="20"/>
                    </w:rPr>
                    <w:t>Технические характеристики</w:t>
                  </w:r>
                  <w:r w:rsidRPr="002A2D9B">
                    <w:rPr>
                      <w:b/>
                      <w:bCs/>
                      <w:iCs/>
                      <w:sz w:val="20"/>
                      <w:szCs w:val="20"/>
                    </w:rPr>
                    <w:t xml:space="preserve"> электроэнцефалографической системы:</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lang w:val="en-US"/>
                    </w:rPr>
                  </w:pPr>
                  <w:r w:rsidRPr="002A2D9B">
                    <w:rPr>
                      <w:sz w:val="20"/>
                      <w:szCs w:val="20"/>
                      <w:lang w:val="en-US"/>
                    </w:rPr>
                    <w:t>4.1</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Общее количество каналов</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lang w:val="en-US"/>
                    </w:rPr>
                  </w:pPr>
                  <w:r w:rsidRPr="002A2D9B">
                    <w:rPr>
                      <w:sz w:val="20"/>
                      <w:szCs w:val="20"/>
                      <w:lang w:val="en-US"/>
                    </w:rPr>
                    <w:t>4.2</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Возможность синхронной обработки до 160 каналов с использованием одного основного блока</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lang w:val="en-US"/>
                    </w:rPr>
                  </w:pPr>
                  <w:r w:rsidRPr="002A2D9B">
                    <w:rPr>
                      <w:sz w:val="20"/>
                      <w:szCs w:val="20"/>
                      <w:lang w:val="en-US"/>
                    </w:rPr>
                    <w:t>4.3</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Количество моно полярных каналов</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lang w:val="en-US"/>
                    </w:rPr>
                  </w:pPr>
                  <w:r w:rsidRPr="002A2D9B">
                    <w:rPr>
                      <w:sz w:val="20"/>
                      <w:szCs w:val="20"/>
                      <w:lang w:val="en-US"/>
                    </w:rPr>
                    <w:t>4.4</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Количество биполярных каналов</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lang w:val="en-US"/>
                    </w:rPr>
                  </w:pPr>
                  <w:r w:rsidRPr="002A2D9B">
                    <w:rPr>
                      <w:sz w:val="20"/>
                      <w:szCs w:val="20"/>
                      <w:lang w:val="en-US"/>
                    </w:rPr>
                    <w:t>4.5</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Количество усилителей</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lang w:val="en-US"/>
                    </w:rPr>
                  </w:pPr>
                  <w:r w:rsidRPr="002A2D9B">
                    <w:rPr>
                      <w:sz w:val="20"/>
                      <w:szCs w:val="20"/>
                      <w:lang w:val="en-US"/>
                    </w:rPr>
                    <w:t>4.6</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Батарейное питание усилителей для обеспечения максимальной помехозащищенности</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lang w:val="en-US"/>
                    </w:rPr>
                  </w:pPr>
                  <w:r w:rsidRPr="002A2D9B">
                    <w:rPr>
                      <w:sz w:val="20"/>
                      <w:szCs w:val="20"/>
                      <w:lang w:val="en-US"/>
                    </w:rPr>
                    <w:t>4.7</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Наличие изолированного входа синхронизации</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lang w:val="en-US"/>
                    </w:rPr>
                  </w:pPr>
                  <w:r w:rsidRPr="002A2D9B">
                    <w:rPr>
                      <w:sz w:val="20"/>
                      <w:szCs w:val="20"/>
                      <w:lang w:val="en-US"/>
                    </w:rPr>
                    <w:t>4.8</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 xml:space="preserve">Наличие изолированного выхода </w:t>
                  </w:r>
                  <w:proofErr w:type="gramStart"/>
                  <w:r w:rsidRPr="002A2D9B">
                    <w:rPr>
                      <w:sz w:val="20"/>
                      <w:szCs w:val="20"/>
                    </w:rPr>
                    <w:t>синхронизации</w:t>
                  </w:r>
                  <w:proofErr w:type="gramEnd"/>
                  <w:r w:rsidRPr="002A2D9B">
                    <w:rPr>
                      <w:sz w:val="20"/>
                      <w:szCs w:val="20"/>
                    </w:rPr>
                    <w:t xml:space="preserve"> с возможностью настройки длительности синхронизирующего импульса для возможности запуска дополнительного регистрирующего оборудования</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lang w:val="en-US"/>
                    </w:rPr>
                  </w:pPr>
                  <w:r w:rsidRPr="002A2D9B">
                    <w:rPr>
                      <w:sz w:val="20"/>
                      <w:szCs w:val="20"/>
                      <w:lang w:val="en-US"/>
                    </w:rPr>
                    <w:t>4.9</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Количество аналоговых выходов для подключения дополнительного регистрирующего оборудования</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p>
              </w:tc>
            </w:tr>
            <w:tr w:rsidR="007919AE" w:rsidRPr="002A2D9B" w:rsidTr="002A2D9B">
              <w:tc>
                <w:tcPr>
                  <w:tcW w:w="597" w:type="dxa"/>
                  <w:vMerge w:val="restart"/>
                  <w:noWrap/>
                  <w:hideMark/>
                </w:tcPr>
                <w:p w:rsidR="007919AE" w:rsidRPr="002A2D9B" w:rsidRDefault="007919AE" w:rsidP="00A14392">
                  <w:pPr>
                    <w:tabs>
                      <w:tab w:val="left" w:pos="90"/>
                      <w:tab w:val="left" w:pos="10710"/>
                    </w:tabs>
                    <w:jc w:val="center"/>
                    <w:rPr>
                      <w:sz w:val="20"/>
                      <w:szCs w:val="20"/>
                    </w:rPr>
                  </w:pPr>
                  <w:r w:rsidRPr="002A2D9B">
                    <w:rPr>
                      <w:sz w:val="20"/>
                      <w:szCs w:val="20"/>
                    </w:rPr>
                    <w:t>4.10</w:t>
                  </w:r>
                </w:p>
              </w:tc>
              <w:tc>
                <w:tcPr>
                  <w:tcW w:w="9326" w:type="dxa"/>
                  <w:gridSpan w:val="2"/>
                  <w:hideMark/>
                </w:tcPr>
                <w:p w:rsidR="007919AE" w:rsidRPr="002A2D9B" w:rsidRDefault="007919AE" w:rsidP="00A14392">
                  <w:pPr>
                    <w:tabs>
                      <w:tab w:val="left" w:pos="90"/>
                      <w:tab w:val="left" w:pos="10710"/>
                    </w:tabs>
                    <w:rPr>
                      <w:b/>
                      <w:bCs/>
                      <w:i/>
                      <w:iCs/>
                      <w:sz w:val="20"/>
                      <w:szCs w:val="20"/>
                    </w:rPr>
                  </w:pPr>
                  <w:r w:rsidRPr="002A2D9B">
                    <w:rPr>
                      <w:b/>
                      <w:bCs/>
                      <w:i/>
                      <w:iCs/>
                      <w:sz w:val="20"/>
                      <w:szCs w:val="20"/>
                    </w:rPr>
                    <w:t>Максимальная частота дискретизации электроэнцефалографической системы:</w:t>
                  </w:r>
                </w:p>
                <w:p w:rsidR="007919AE" w:rsidRPr="002A2D9B" w:rsidRDefault="007919AE" w:rsidP="00A14392">
                  <w:pPr>
                    <w:tabs>
                      <w:tab w:val="left" w:pos="90"/>
                      <w:tab w:val="left" w:pos="10710"/>
                    </w:tabs>
                    <w:rPr>
                      <w:sz w:val="20"/>
                      <w:szCs w:val="20"/>
                    </w:rPr>
                  </w:pPr>
                  <w:r w:rsidRPr="002A2D9B">
                    <w:rPr>
                      <w:sz w:val="20"/>
                      <w:szCs w:val="20"/>
                    </w:rPr>
                    <w:t> </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по 80 каналам</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r w:rsidRPr="002A2D9B">
                    <w:rPr>
                      <w:sz w:val="20"/>
                      <w:szCs w:val="20"/>
                    </w:rPr>
                    <w:t>кГц</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по 40 каналам</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r w:rsidRPr="002A2D9B">
                    <w:rPr>
                      <w:sz w:val="20"/>
                      <w:szCs w:val="20"/>
                    </w:rPr>
                    <w:t xml:space="preserve"> кГц</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по 20 каналам</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r w:rsidRPr="002A2D9B">
                    <w:rPr>
                      <w:sz w:val="20"/>
                      <w:szCs w:val="20"/>
                    </w:rPr>
                    <w:t xml:space="preserve"> кГц</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4.11</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Разрядность АЦП, бит</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4.12</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Динамический диапазон АЦП</w:t>
                  </w:r>
                </w:p>
              </w:tc>
              <w:tc>
                <w:tcPr>
                  <w:tcW w:w="2410" w:type="dxa"/>
                  <w:noWrap/>
                  <w:hideMark/>
                </w:tcPr>
                <w:p w:rsidR="007919AE" w:rsidRPr="002A2D9B" w:rsidRDefault="007919AE" w:rsidP="00A14392">
                  <w:pPr>
                    <w:tabs>
                      <w:tab w:val="left" w:pos="90"/>
                      <w:tab w:val="left" w:pos="10710"/>
                    </w:tabs>
                    <w:rPr>
                      <w:sz w:val="20"/>
                      <w:szCs w:val="20"/>
                    </w:rPr>
                  </w:pPr>
                  <w:r w:rsidRPr="002A2D9B">
                    <w:rPr>
                      <w:sz w:val="20"/>
                      <w:szCs w:val="20"/>
                    </w:rPr>
                    <w:t>±</w:t>
                  </w:r>
                  <w:r w:rsidRPr="002A2D9B">
                    <w:rPr>
                      <w:b/>
                      <w:bCs/>
                      <w:color w:val="FF0000"/>
                      <w:sz w:val="20"/>
                      <w:szCs w:val="20"/>
                    </w:rPr>
                    <w:t>________*</w:t>
                  </w:r>
                  <w:r w:rsidRPr="002A2D9B">
                    <w:rPr>
                      <w:sz w:val="20"/>
                      <w:szCs w:val="20"/>
                    </w:rPr>
                    <w:t xml:space="preserve">В </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4.13</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Диапазон измерения электродного импеданса</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r w:rsidRPr="002A2D9B">
                    <w:rPr>
                      <w:sz w:val="20"/>
                      <w:szCs w:val="20"/>
                    </w:rPr>
                    <w:t>-</w:t>
                  </w:r>
                  <w:r w:rsidRPr="002A2D9B">
                    <w:rPr>
                      <w:b/>
                      <w:bCs/>
                      <w:color w:val="FF0000"/>
                      <w:sz w:val="20"/>
                      <w:szCs w:val="20"/>
                    </w:rPr>
                    <w:t>________*</w:t>
                  </w:r>
                  <w:r w:rsidRPr="002A2D9B">
                    <w:rPr>
                      <w:sz w:val="20"/>
                      <w:szCs w:val="20"/>
                    </w:rPr>
                    <w:t xml:space="preserve"> Ом</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4.14</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Подавление синфазной помехи (по мощности)</w:t>
                  </w:r>
                </w:p>
              </w:tc>
              <w:tc>
                <w:tcPr>
                  <w:tcW w:w="2410" w:type="dxa"/>
                  <w:noWrap/>
                  <w:hideMark/>
                </w:tcPr>
                <w:p w:rsidR="007919AE" w:rsidRPr="002A2D9B" w:rsidRDefault="007919AE" w:rsidP="00A14392">
                  <w:pPr>
                    <w:tabs>
                      <w:tab w:val="left" w:pos="90"/>
                      <w:tab w:val="left" w:pos="10710"/>
                    </w:tabs>
                    <w:rPr>
                      <w:sz w:val="20"/>
                      <w:szCs w:val="20"/>
                    </w:rPr>
                  </w:pPr>
                  <w:r w:rsidRPr="002A2D9B">
                    <w:rPr>
                      <w:sz w:val="20"/>
                      <w:szCs w:val="20"/>
                    </w:rPr>
                    <w:t xml:space="preserve">на </w:t>
                  </w:r>
                  <w:r w:rsidRPr="002A2D9B">
                    <w:rPr>
                      <w:b/>
                      <w:bCs/>
                      <w:color w:val="FF0000"/>
                      <w:sz w:val="20"/>
                      <w:szCs w:val="20"/>
                    </w:rPr>
                    <w:t>________*</w:t>
                  </w:r>
                  <w:r w:rsidRPr="002A2D9B">
                    <w:rPr>
                      <w:sz w:val="20"/>
                      <w:szCs w:val="20"/>
                    </w:rPr>
                    <w:t xml:space="preserve"> дБ</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4.15</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Возможность работы любого канала в режиме переменного или постоянного тока</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4.16</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Частотный диапазон в режиме переменного тока</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w:t>
                  </w:r>
                  <w:r w:rsidRPr="002A2D9B">
                    <w:rPr>
                      <w:sz w:val="20"/>
                      <w:szCs w:val="20"/>
                    </w:rPr>
                    <w:t xml:space="preserve"> </w:t>
                  </w:r>
                  <w:proofErr w:type="gramStart"/>
                  <w:r w:rsidRPr="002A2D9B">
                    <w:rPr>
                      <w:sz w:val="20"/>
                      <w:szCs w:val="20"/>
                    </w:rPr>
                    <w:t>Гц</w:t>
                  </w:r>
                  <w:proofErr w:type="gramEnd"/>
                  <w:r w:rsidRPr="002A2D9B">
                    <w:rPr>
                      <w:sz w:val="20"/>
                      <w:szCs w:val="20"/>
                    </w:rPr>
                    <w:t xml:space="preserve"> – </w:t>
                  </w:r>
                  <w:r w:rsidRPr="002A2D9B">
                    <w:rPr>
                      <w:b/>
                      <w:bCs/>
                      <w:color w:val="FF0000"/>
                      <w:sz w:val="20"/>
                      <w:szCs w:val="20"/>
                    </w:rPr>
                    <w:t>______*</w:t>
                  </w:r>
                  <w:r w:rsidRPr="002A2D9B">
                    <w:rPr>
                      <w:sz w:val="20"/>
                      <w:szCs w:val="20"/>
                    </w:rPr>
                    <w:t>кГц</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4.17</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Частотный диапазон в режиме постоянного тока</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w:t>
                  </w:r>
                  <w:r w:rsidRPr="002A2D9B">
                    <w:rPr>
                      <w:sz w:val="20"/>
                      <w:szCs w:val="20"/>
                    </w:rPr>
                    <w:t xml:space="preserve"> – </w:t>
                  </w:r>
                  <w:r w:rsidRPr="002A2D9B">
                    <w:rPr>
                      <w:b/>
                      <w:bCs/>
                      <w:color w:val="FF0000"/>
                      <w:sz w:val="20"/>
                      <w:szCs w:val="20"/>
                    </w:rPr>
                    <w:t>______*</w:t>
                  </w:r>
                  <w:r w:rsidRPr="002A2D9B">
                    <w:rPr>
                      <w:sz w:val="20"/>
                      <w:szCs w:val="20"/>
                    </w:rPr>
                    <w:t xml:space="preserve"> кГц</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4.18</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Максимальный входной сигнал  в режиме переменного тока</w:t>
                  </w:r>
                </w:p>
              </w:tc>
              <w:tc>
                <w:tcPr>
                  <w:tcW w:w="2410" w:type="dxa"/>
                  <w:noWrap/>
                  <w:hideMark/>
                </w:tcPr>
                <w:p w:rsidR="007919AE" w:rsidRPr="002A2D9B" w:rsidRDefault="007919AE" w:rsidP="00A14392">
                  <w:pPr>
                    <w:tabs>
                      <w:tab w:val="left" w:pos="90"/>
                      <w:tab w:val="left" w:pos="10710"/>
                    </w:tabs>
                    <w:rPr>
                      <w:sz w:val="20"/>
                      <w:szCs w:val="20"/>
                    </w:rPr>
                  </w:pPr>
                  <w:r w:rsidRPr="002A2D9B">
                    <w:rPr>
                      <w:sz w:val="20"/>
                      <w:szCs w:val="20"/>
                    </w:rPr>
                    <w:t>± 86 мВ</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4.19</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 xml:space="preserve">Максимальный входной сигнал </w:t>
                  </w:r>
                  <w:proofErr w:type="gramStart"/>
                  <w:r w:rsidRPr="002A2D9B">
                    <w:rPr>
                      <w:sz w:val="20"/>
                      <w:szCs w:val="20"/>
                    </w:rPr>
                    <w:t>режиме</w:t>
                  </w:r>
                  <w:proofErr w:type="gramEnd"/>
                  <w:r w:rsidRPr="002A2D9B">
                    <w:rPr>
                      <w:sz w:val="20"/>
                      <w:szCs w:val="20"/>
                    </w:rPr>
                    <w:t xml:space="preserve"> постоянного тока</w:t>
                  </w:r>
                </w:p>
              </w:tc>
              <w:tc>
                <w:tcPr>
                  <w:tcW w:w="2410" w:type="dxa"/>
                  <w:noWrap/>
                  <w:hideMark/>
                </w:tcPr>
                <w:p w:rsidR="007919AE" w:rsidRPr="002A2D9B" w:rsidRDefault="007919AE" w:rsidP="00A14392">
                  <w:pPr>
                    <w:tabs>
                      <w:tab w:val="left" w:pos="90"/>
                      <w:tab w:val="left" w:pos="10710"/>
                    </w:tabs>
                    <w:rPr>
                      <w:sz w:val="20"/>
                      <w:szCs w:val="20"/>
                    </w:rPr>
                  </w:pPr>
                  <w:r w:rsidRPr="002A2D9B">
                    <w:rPr>
                      <w:sz w:val="20"/>
                      <w:szCs w:val="20"/>
                    </w:rPr>
                    <w:t>± 430 мВ</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4.20</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 xml:space="preserve">Уровень шума, действующее значение  (режим переменного тока, в диапазоне 0,16 Гц - 200 Гц) </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r w:rsidRPr="002A2D9B">
                    <w:rPr>
                      <w:sz w:val="20"/>
                      <w:szCs w:val="20"/>
                    </w:rPr>
                    <w:t>мкВ</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4.21</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Уровень шума, действующее значение  (режим переменного тока, в диапазоне 0,16 Гц – 3,5 кГц).</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r w:rsidRPr="002A2D9B">
                    <w:rPr>
                      <w:sz w:val="20"/>
                      <w:szCs w:val="20"/>
                    </w:rPr>
                    <w:t xml:space="preserve"> мкВ</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4.22</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Уровень шума, действующее значение  (режим постоянного тока, в диапазоне 0 Гц - 200 Гц).</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r w:rsidRPr="002A2D9B">
                    <w:rPr>
                      <w:sz w:val="20"/>
                      <w:szCs w:val="20"/>
                    </w:rPr>
                    <w:t xml:space="preserve"> мкВ</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4.23</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Уровень шума, действующее значение  (режим постоянного тока, в диапазоне 0 Гц – 3,5 кГц).</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r w:rsidRPr="002A2D9B">
                    <w:rPr>
                      <w:sz w:val="20"/>
                      <w:szCs w:val="20"/>
                    </w:rPr>
                    <w:t>мкВ</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4.24</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Ток потребления от батареи.</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 xml:space="preserve">________* </w:t>
                  </w:r>
                  <w:proofErr w:type="spellStart"/>
                  <w:r w:rsidRPr="002A2D9B">
                    <w:rPr>
                      <w:sz w:val="20"/>
                      <w:szCs w:val="20"/>
                    </w:rPr>
                    <w:t>mA</w:t>
                  </w:r>
                  <w:proofErr w:type="spellEnd"/>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4.25</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Возможность подключение электродной коробки с коннекторами DIN 42 802</w:t>
                  </w:r>
                </w:p>
              </w:tc>
            </w:tr>
            <w:tr w:rsidR="007919AE" w:rsidRPr="002A2D9B" w:rsidTr="002A2D9B">
              <w:tc>
                <w:tcPr>
                  <w:tcW w:w="597" w:type="dxa"/>
                  <w:noWrap/>
                  <w:hideMark/>
                </w:tcPr>
                <w:p w:rsidR="007919AE" w:rsidRPr="002A2D9B" w:rsidRDefault="007919AE" w:rsidP="00A14392">
                  <w:pPr>
                    <w:tabs>
                      <w:tab w:val="left" w:pos="90"/>
                      <w:tab w:val="left" w:pos="10710"/>
                    </w:tabs>
                    <w:jc w:val="center"/>
                    <w:rPr>
                      <w:b/>
                      <w:bCs/>
                      <w:sz w:val="20"/>
                      <w:szCs w:val="20"/>
                    </w:rPr>
                  </w:pPr>
                  <w:r w:rsidRPr="002A2D9B">
                    <w:rPr>
                      <w:b/>
                      <w:bCs/>
                      <w:sz w:val="20"/>
                      <w:szCs w:val="20"/>
                    </w:rPr>
                    <w:t>5</w:t>
                  </w:r>
                </w:p>
              </w:tc>
              <w:tc>
                <w:tcPr>
                  <w:tcW w:w="6916" w:type="dxa"/>
                  <w:hideMark/>
                </w:tcPr>
                <w:p w:rsidR="007919AE" w:rsidRPr="002A2D9B" w:rsidRDefault="007919AE" w:rsidP="00A14392">
                  <w:pPr>
                    <w:tabs>
                      <w:tab w:val="left" w:pos="90"/>
                      <w:tab w:val="left" w:pos="10710"/>
                    </w:tabs>
                    <w:rPr>
                      <w:b/>
                      <w:bCs/>
                      <w:sz w:val="20"/>
                      <w:szCs w:val="20"/>
                    </w:rPr>
                  </w:pPr>
                  <w:r w:rsidRPr="002A2D9B">
                    <w:rPr>
                      <w:b/>
                      <w:bCs/>
                      <w:sz w:val="20"/>
                      <w:szCs w:val="20"/>
                    </w:rPr>
                    <w:t>Основной блок:</w:t>
                  </w:r>
                </w:p>
              </w:tc>
              <w:tc>
                <w:tcPr>
                  <w:tcW w:w="2410" w:type="dxa"/>
                  <w:noWrap/>
                  <w:hideMark/>
                </w:tcPr>
                <w:p w:rsidR="007919AE" w:rsidRPr="002A2D9B" w:rsidRDefault="007919AE" w:rsidP="00A14392">
                  <w:pPr>
                    <w:tabs>
                      <w:tab w:val="left" w:pos="90"/>
                      <w:tab w:val="left" w:pos="10710"/>
                    </w:tabs>
                    <w:rPr>
                      <w:b/>
                      <w:bCs/>
                      <w:sz w:val="20"/>
                      <w:szCs w:val="20"/>
                    </w:rPr>
                  </w:pPr>
                  <w:r w:rsidRPr="002A2D9B">
                    <w:rPr>
                      <w:b/>
                      <w:bCs/>
                      <w:sz w:val="20"/>
                      <w:szCs w:val="20"/>
                    </w:rPr>
                    <w:t> </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5.1</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Наличие индикатора текущего состояния</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5.2</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Количество подключаемых усилителей</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5.4</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Длина оптоволоконных кабелей связи с усилителями</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 xml:space="preserve">________* </w:t>
                  </w:r>
                  <w:proofErr w:type="gramStart"/>
                  <w:r w:rsidRPr="002A2D9B">
                    <w:rPr>
                      <w:sz w:val="20"/>
                      <w:szCs w:val="20"/>
                    </w:rPr>
                    <w:t>м</w:t>
                  </w:r>
                  <w:proofErr w:type="gramEnd"/>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5.5</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Возможность цифрового выхода сигналов реального времени</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5.6</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Количество аналоговых выходов реального времени</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5.7</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Наличие аудио выхода (стерео) реального времени с регулировкой громкости</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5.8</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Мощность потребления</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 xml:space="preserve">________* </w:t>
                  </w:r>
                  <w:r w:rsidRPr="002A2D9B">
                    <w:rPr>
                      <w:sz w:val="20"/>
                      <w:szCs w:val="20"/>
                    </w:rPr>
                    <w:t>ВА</w:t>
                  </w:r>
                </w:p>
              </w:tc>
            </w:tr>
            <w:tr w:rsidR="007919AE" w:rsidRPr="002A2D9B" w:rsidTr="002A2D9B">
              <w:tc>
                <w:tcPr>
                  <w:tcW w:w="597" w:type="dxa"/>
                  <w:noWrap/>
                  <w:hideMark/>
                </w:tcPr>
                <w:p w:rsidR="007919AE" w:rsidRPr="002A2D9B" w:rsidRDefault="007919AE" w:rsidP="00A14392">
                  <w:pPr>
                    <w:tabs>
                      <w:tab w:val="left" w:pos="90"/>
                      <w:tab w:val="left" w:pos="10710"/>
                    </w:tabs>
                    <w:jc w:val="center"/>
                    <w:rPr>
                      <w:b/>
                      <w:bCs/>
                      <w:sz w:val="20"/>
                      <w:szCs w:val="20"/>
                    </w:rPr>
                  </w:pPr>
                  <w:r w:rsidRPr="002A2D9B">
                    <w:rPr>
                      <w:b/>
                      <w:bCs/>
                      <w:sz w:val="20"/>
                      <w:szCs w:val="20"/>
                    </w:rPr>
                    <w:t>6</w:t>
                  </w:r>
                </w:p>
              </w:tc>
              <w:tc>
                <w:tcPr>
                  <w:tcW w:w="6916" w:type="dxa"/>
                  <w:hideMark/>
                </w:tcPr>
                <w:p w:rsidR="007919AE" w:rsidRPr="002A2D9B" w:rsidRDefault="007919AE" w:rsidP="00A14392">
                  <w:pPr>
                    <w:tabs>
                      <w:tab w:val="left" w:pos="90"/>
                      <w:tab w:val="left" w:pos="10710"/>
                    </w:tabs>
                    <w:rPr>
                      <w:b/>
                      <w:bCs/>
                      <w:sz w:val="20"/>
                      <w:szCs w:val="20"/>
                    </w:rPr>
                  </w:pPr>
                  <w:r w:rsidRPr="002A2D9B">
                    <w:rPr>
                      <w:b/>
                      <w:bCs/>
                      <w:sz w:val="20"/>
                      <w:szCs w:val="20"/>
                    </w:rPr>
                    <w:t>Блок батарей:</w:t>
                  </w:r>
                </w:p>
              </w:tc>
              <w:tc>
                <w:tcPr>
                  <w:tcW w:w="2410" w:type="dxa"/>
                  <w:noWrap/>
                  <w:hideMark/>
                </w:tcPr>
                <w:p w:rsidR="007919AE" w:rsidRPr="002A2D9B" w:rsidRDefault="007919AE" w:rsidP="00A14392">
                  <w:pPr>
                    <w:tabs>
                      <w:tab w:val="left" w:pos="90"/>
                      <w:tab w:val="left" w:pos="10710"/>
                    </w:tabs>
                    <w:rPr>
                      <w:sz w:val="20"/>
                      <w:szCs w:val="20"/>
                    </w:rPr>
                  </w:pPr>
                  <w:r w:rsidRPr="002A2D9B">
                    <w:rPr>
                      <w:sz w:val="20"/>
                      <w:szCs w:val="20"/>
                    </w:rPr>
                    <w:t> </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6.1</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Наличие защиты от короткого замыкания</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6.2</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Время работы с одним усилителем</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r w:rsidRPr="002A2D9B">
                    <w:rPr>
                      <w:sz w:val="20"/>
                      <w:szCs w:val="20"/>
                    </w:rPr>
                    <w:t>часов</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6.3</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Возможность питания до двух усилителей одновременно</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6.4</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Время заряда</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r w:rsidRPr="002A2D9B">
                    <w:rPr>
                      <w:sz w:val="20"/>
                      <w:szCs w:val="20"/>
                    </w:rPr>
                    <w:t>часов</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7</w:t>
                  </w:r>
                </w:p>
              </w:tc>
              <w:tc>
                <w:tcPr>
                  <w:tcW w:w="9326" w:type="dxa"/>
                  <w:gridSpan w:val="2"/>
                  <w:hideMark/>
                </w:tcPr>
                <w:p w:rsidR="007919AE" w:rsidRPr="002A2D9B" w:rsidRDefault="007919AE" w:rsidP="00A14392">
                  <w:pPr>
                    <w:tabs>
                      <w:tab w:val="left" w:pos="90"/>
                      <w:tab w:val="left" w:pos="10710"/>
                    </w:tabs>
                    <w:rPr>
                      <w:sz w:val="20"/>
                      <w:szCs w:val="20"/>
                    </w:rPr>
                  </w:pPr>
                  <w:r w:rsidRPr="002A2D9B">
                    <w:rPr>
                      <w:b/>
                      <w:bCs/>
                      <w:sz w:val="20"/>
                      <w:szCs w:val="20"/>
                    </w:rPr>
                    <w:t>Технические характеристики каждого усилителя:</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7.1</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 xml:space="preserve">Общее количество каналов </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7.2</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 xml:space="preserve">Количество моно полярных каналов </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7.3</w:t>
                  </w:r>
                </w:p>
              </w:tc>
              <w:tc>
                <w:tcPr>
                  <w:tcW w:w="6916" w:type="dxa"/>
                  <w:hideMark/>
                </w:tcPr>
                <w:p w:rsidR="007919AE" w:rsidRPr="002A2D9B" w:rsidRDefault="007919AE" w:rsidP="00A14392">
                  <w:pPr>
                    <w:tabs>
                      <w:tab w:val="left" w:pos="90"/>
                      <w:tab w:val="left" w:pos="10710"/>
                    </w:tabs>
                    <w:rPr>
                      <w:sz w:val="20"/>
                      <w:szCs w:val="20"/>
                    </w:rPr>
                  </w:pPr>
                  <w:r w:rsidRPr="002A2D9B">
                    <w:rPr>
                      <w:sz w:val="20"/>
                      <w:szCs w:val="20"/>
                    </w:rPr>
                    <w:t xml:space="preserve">Количество биполярных каналов </w:t>
                  </w:r>
                </w:p>
              </w:tc>
              <w:tc>
                <w:tcPr>
                  <w:tcW w:w="2410" w:type="dxa"/>
                  <w:noWrap/>
                  <w:hideMark/>
                </w:tcPr>
                <w:p w:rsidR="007919AE" w:rsidRPr="002A2D9B" w:rsidRDefault="007919AE" w:rsidP="00A14392">
                  <w:pPr>
                    <w:tabs>
                      <w:tab w:val="left" w:pos="90"/>
                      <w:tab w:val="left" w:pos="10710"/>
                    </w:tabs>
                    <w:rPr>
                      <w:sz w:val="20"/>
                      <w:szCs w:val="20"/>
                    </w:rPr>
                  </w:pPr>
                  <w:r w:rsidRPr="002A2D9B">
                    <w:rPr>
                      <w:b/>
                      <w:bCs/>
                      <w:color w:val="FF0000"/>
                      <w:sz w:val="20"/>
                      <w:szCs w:val="20"/>
                    </w:rPr>
                    <w:t>________*</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7.4</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 xml:space="preserve">В каждом канале по 2 усилителя: </w:t>
                  </w:r>
                  <w:proofErr w:type="gramStart"/>
                  <w:r w:rsidRPr="002A2D9B">
                    <w:rPr>
                      <w:sz w:val="20"/>
                      <w:szCs w:val="20"/>
                    </w:rPr>
                    <w:t>главный</w:t>
                  </w:r>
                  <w:proofErr w:type="gramEnd"/>
                  <w:r w:rsidRPr="002A2D9B">
                    <w:rPr>
                      <w:sz w:val="20"/>
                      <w:szCs w:val="20"/>
                    </w:rPr>
                    <w:t xml:space="preserve"> - переменного тока, дополнительный - постоянного тока с возможностью программного переключения </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t>7.5</w:t>
                  </w:r>
                </w:p>
              </w:tc>
              <w:tc>
                <w:tcPr>
                  <w:tcW w:w="9326" w:type="dxa"/>
                  <w:gridSpan w:val="2"/>
                  <w:hideMark/>
                </w:tcPr>
                <w:p w:rsidR="007919AE" w:rsidRPr="002A2D9B" w:rsidRDefault="007919AE" w:rsidP="00A14392">
                  <w:pPr>
                    <w:tabs>
                      <w:tab w:val="left" w:pos="90"/>
                      <w:tab w:val="left" w:pos="10710"/>
                    </w:tabs>
                    <w:rPr>
                      <w:sz w:val="20"/>
                      <w:szCs w:val="20"/>
                    </w:rPr>
                  </w:pPr>
                  <w:r w:rsidRPr="002A2D9B">
                    <w:rPr>
                      <w:sz w:val="20"/>
                      <w:szCs w:val="20"/>
                    </w:rPr>
                    <w:t>Метод дискретизации: выборка одновременно по всем каналам</w:t>
                  </w:r>
                </w:p>
              </w:tc>
            </w:tr>
            <w:tr w:rsidR="007919AE" w:rsidRPr="002A2D9B" w:rsidTr="002A2D9B">
              <w:tc>
                <w:tcPr>
                  <w:tcW w:w="597" w:type="dxa"/>
                  <w:noWrap/>
                  <w:hideMark/>
                </w:tcPr>
                <w:p w:rsidR="007919AE" w:rsidRPr="002A2D9B" w:rsidRDefault="007919AE" w:rsidP="00A14392">
                  <w:pPr>
                    <w:tabs>
                      <w:tab w:val="left" w:pos="90"/>
                      <w:tab w:val="left" w:pos="10710"/>
                    </w:tabs>
                    <w:jc w:val="center"/>
                    <w:rPr>
                      <w:sz w:val="20"/>
                      <w:szCs w:val="20"/>
                    </w:rPr>
                  </w:pPr>
                  <w:r w:rsidRPr="002A2D9B">
                    <w:rPr>
                      <w:sz w:val="20"/>
                      <w:szCs w:val="20"/>
                    </w:rPr>
                    <w:lastRenderedPageBreak/>
                    <w:t>8</w:t>
                  </w:r>
                </w:p>
              </w:tc>
              <w:tc>
                <w:tcPr>
                  <w:tcW w:w="9326" w:type="dxa"/>
                  <w:gridSpan w:val="2"/>
                  <w:hideMark/>
                </w:tcPr>
                <w:p w:rsidR="007919AE" w:rsidRPr="002A2D9B" w:rsidRDefault="007919AE" w:rsidP="00A14392">
                  <w:pPr>
                    <w:tabs>
                      <w:tab w:val="left" w:pos="90"/>
                      <w:tab w:val="left" w:pos="10710"/>
                    </w:tabs>
                    <w:rPr>
                      <w:sz w:val="20"/>
                      <w:szCs w:val="20"/>
                    </w:rPr>
                  </w:pPr>
                  <w:r w:rsidRPr="002A2D9B">
                    <w:rPr>
                      <w:b/>
                      <w:sz w:val="20"/>
                      <w:szCs w:val="20"/>
                    </w:rPr>
                    <w:t xml:space="preserve">Требования к программному обеспечению </w:t>
                  </w:r>
                  <w:r w:rsidRPr="002A2D9B">
                    <w:rPr>
                      <w:b/>
                      <w:bCs/>
                      <w:iCs/>
                      <w:sz w:val="20"/>
                      <w:szCs w:val="20"/>
                    </w:rPr>
                    <w:t>электроэнцефалографической системы</w:t>
                  </w:r>
                  <w:r w:rsidRPr="002A2D9B">
                    <w:rPr>
                      <w:b/>
                      <w:sz w:val="20"/>
                      <w:szCs w:val="20"/>
                    </w:rPr>
                    <w:t>:</w:t>
                  </w:r>
                  <w:r w:rsidRPr="002A2D9B">
                    <w:rPr>
                      <w:sz w:val="20"/>
                      <w:szCs w:val="20"/>
                    </w:rPr>
                    <w:t> </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Сохранение всей совокупности настроек системы в виде пользовательского протокола</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Возможность экспорта и импорта пользовательских протоколов</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 xml:space="preserve">Сохранение на </w:t>
                  </w:r>
                  <w:proofErr w:type="gramStart"/>
                  <w:r w:rsidRPr="002A2D9B">
                    <w:rPr>
                      <w:rFonts w:eastAsia="Times New Roman"/>
                      <w:sz w:val="20"/>
                    </w:rPr>
                    <w:t>диске</w:t>
                  </w:r>
                  <w:proofErr w:type="gramEnd"/>
                  <w:r w:rsidRPr="002A2D9B">
                    <w:rPr>
                      <w:rFonts w:eastAsia="Times New Roman"/>
                      <w:sz w:val="20"/>
                    </w:rPr>
                    <w:t xml:space="preserve"> необработанного ("сырого") сигнала </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 xml:space="preserve">Индикация на </w:t>
                  </w:r>
                  <w:proofErr w:type="gramStart"/>
                  <w:r w:rsidRPr="002A2D9B">
                    <w:rPr>
                      <w:rFonts w:eastAsia="Times New Roman"/>
                      <w:sz w:val="20"/>
                    </w:rPr>
                    <w:t>мониторе</w:t>
                  </w:r>
                  <w:proofErr w:type="gramEnd"/>
                  <w:r w:rsidRPr="002A2D9B">
                    <w:rPr>
                      <w:rFonts w:eastAsia="Times New Roman"/>
                      <w:sz w:val="20"/>
                    </w:rPr>
                    <w:t xml:space="preserve"> уровня заряда батарей</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Индикация электродного импеданса</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Возможность отображения и регистрации вычисляемых сигналов</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 xml:space="preserve">Возможность одновременного отображения на </w:t>
                  </w:r>
                  <w:proofErr w:type="gramStart"/>
                  <w:r w:rsidRPr="002A2D9B">
                    <w:rPr>
                      <w:rFonts w:eastAsia="Times New Roman"/>
                      <w:sz w:val="20"/>
                    </w:rPr>
                    <w:t>мониторе</w:t>
                  </w:r>
                  <w:proofErr w:type="gramEnd"/>
                  <w:r w:rsidRPr="002A2D9B">
                    <w:rPr>
                      <w:rFonts w:eastAsia="Times New Roman"/>
                      <w:sz w:val="20"/>
                    </w:rPr>
                    <w:t xml:space="preserve"> входных и усредненных сигналов</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 xml:space="preserve">Установка минимального уровня </w:t>
                  </w:r>
                  <w:proofErr w:type="spellStart"/>
                  <w:r w:rsidRPr="002A2D9B">
                    <w:rPr>
                      <w:rFonts w:eastAsia="Times New Roman"/>
                      <w:sz w:val="20"/>
                    </w:rPr>
                    <w:t>режекции</w:t>
                  </w:r>
                  <w:proofErr w:type="spellEnd"/>
                  <w:r w:rsidRPr="002A2D9B">
                    <w:rPr>
                      <w:rFonts w:eastAsia="Times New Roman"/>
                      <w:sz w:val="20"/>
                    </w:rPr>
                    <w:t xml:space="preserve"> при усреднении ответов</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 xml:space="preserve">Установка максимального уровня </w:t>
                  </w:r>
                  <w:proofErr w:type="spellStart"/>
                  <w:r w:rsidRPr="002A2D9B">
                    <w:rPr>
                      <w:rFonts w:eastAsia="Times New Roman"/>
                      <w:sz w:val="20"/>
                    </w:rPr>
                    <w:t>режекции</w:t>
                  </w:r>
                  <w:proofErr w:type="spellEnd"/>
                  <w:r w:rsidRPr="002A2D9B">
                    <w:rPr>
                      <w:rFonts w:eastAsia="Times New Roman"/>
                      <w:sz w:val="20"/>
                    </w:rPr>
                    <w:t xml:space="preserve"> при усреднении ответов</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 xml:space="preserve">Установка времени задержки </w:t>
                  </w:r>
                  <w:proofErr w:type="spellStart"/>
                  <w:r w:rsidRPr="002A2D9B">
                    <w:rPr>
                      <w:rFonts w:eastAsia="Times New Roman"/>
                      <w:sz w:val="20"/>
                    </w:rPr>
                    <w:t>режекции</w:t>
                  </w:r>
                  <w:proofErr w:type="spellEnd"/>
                  <w:r w:rsidRPr="002A2D9B">
                    <w:rPr>
                      <w:rFonts w:eastAsia="Times New Roman"/>
                      <w:sz w:val="20"/>
                    </w:rPr>
                    <w:t xml:space="preserve"> при усреднении ответов</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Наличие блокировки основных усилителей (переменного тока) по внешнему синхроимпульсу с возможностью регулирования длительности блокировки для минимизации предотвращения режима насыщения</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Наличие блокировки дополнительных усилителей (постоянного тока)  по внешнему синхроимпульсу с возможностью регулирования длительности блокировки для минимизации предотвращения режима насыщения</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Программная установка задержки начала блокировки дополнительных усилителей относительно основных, в том числе и со знаком "</w:t>
                  </w:r>
                  <w:proofErr w:type="gramStart"/>
                  <w:r w:rsidRPr="002A2D9B">
                    <w:rPr>
                      <w:rFonts w:eastAsia="Times New Roman"/>
                      <w:sz w:val="20"/>
                    </w:rPr>
                    <w:t>-"</w:t>
                  </w:r>
                  <w:proofErr w:type="gramEnd"/>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 xml:space="preserve">Возможность шунтирования заземляющего электрода по внешнему синхроимпульсу </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Настройка длительности выходного синхроимпульса</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Возможность создания пользовательского набора фильтров</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Выбор способа фильтрации: IIR (БИХ) или FIR (КИХ)</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Фильтр нижних частот</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Полосовой фильтр</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proofErr w:type="spellStart"/>
                  <w:r w:rsidRPr="002A2D9B">
                    <w:rPr>
                      <w:rFonts w:eastAsia="Times New Roman"/>
                      <w:sz w:val="20"/>
                    </w:rPr>
                    <w:t>Режекторный</w:t>
                  </w:r>
                  <w:proofErr w:type="spellEnd"/>
                  <w:r w:rsidRPr="002A2D9B">
                    <w:rPr>
                      <w:rFonts w:eastAsia="Times New Roman"/>
                      <w:sz w:val="20"/>
                    </w:rPr>
                    <w:t xml:space="preserve"> фильтр</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Фильтр высоких частот</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lang w:val="en-US"/>
                    </w:rPr>
                  </w:pPr>
                  <w:r w:rsidRPr="002A2D9B">
                    <w:rPr>
                      <w:rFonts w:eastAsia="Times New Roman"/>
                      <w:sz w:val="20"/>
                    </w:rPr>
                    <w:t>Выбор</w:t>
                  </w:r>
                  <w:r w:rsidRPr="002A2D9B">
                    <w:rPr>
                      <w:rFonts w:eastAsia="Times New Roman"/>
                      <w:sz w:val="20"/>
                      <w:lang w:val="en-US"/>
                    </w:rPr>
                    <w:t xml:space="preserve"> </w:t>
                  </w:r>
                  <w:proofErr w:type="gramStart"/>
                  <w:r w:rsidRPr="002A2D9B">
                    <w:rPr>
                      <w:rFonts w:eastAsia="Times New Roman"/>
                      <w:sz w:val="20"/>
                    </w:rPr>
                    <w:t>огибающей</w:t>
                  </w:r>
                  <w:proofErr w:type="gramEnd"/>
                  <w:r w:rsidRPr="002A2D9B">
                    <w:rPr>
                      <w:rFonts w:eastAsia="Times New Roman"/>
                      <w:sz w:val="20"/>
                      <w:lang w:val="en-US"/>
                    </w:rPr>
                    <w:t xml:space="preserve">: Butterworth, </w:t>
                  </w:r>
                  <w:proofErr w:type="spellStart"/>
                  <w:r w:rsidRPr="002A2D9B">
                    <w:rPr>
                      <w:rFonts w:eastAsia="Times New Roman"/>
                      <w:sz w:val="20"/>
                      <w:lang w:val="en-US"/>
                    </w:rPr>
                    <w:t>Chebyshev</w:t>
                  </w:r>
                  <w:proofErr w:type="spellEnd"/>
                  <w:r w:rsidRPr="002A2D9B">
                    <w:rPr>
                      <w:rFonts w:eastAsia="Times New Roman"/>
                      <w:sz w:val="20"/>
                      <w:lang w:val="en-US"/>
                    </w:rPr>
                    <w:t xml:space="preserve">, </w:t>
                  </w:r>
                  <w:proofErr w:type="spellStart"/>
                  <w:r w:rsidRPr="002A2D9B">
                    <w:rPr>
                      <w:rFonts w:eastAsia="Times New Roman"/>
                      <w:sz w:val="20"/>
                      <w:lang w:val="en-US"/>
                    </w:rPr>
                    <w:t>Eliptic</w:t>
                  </w:r>
                  <w:proofErr w:type="spellEnd"/>
                  <w:r w:rsidRPr="002A2D9B">
                    <w:rPr>
                      <w:rFonts w:eastAsia="Times New Roman"/>
                      <w:sz w:val="20"/>
                      <w:lang w:val="en-US"/>
                    </w:rPr>
                    <w:t>, Bessel</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Выбор порядка фильтра</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Выбор неравномерности в полосе пропускания фильтра</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 xml:space="preserve">Выбор </w:t>
                  </w:r>
                  <w:proofErr w:type="spellStart"/>
                  <w:r w:rsidRPr="002A2D9B">
                    <w:rPr>
                      <w:rFonts w:eastAsia="Times New Roman"/>
                      <w:sz w:val="20"/>
                    </w:rPr>
                    <w:t>аттенюации</w:t>
                  </w:r>
                  <w:proofErr w:type="spellEnd"/>
                  <w:r w:rsidRPr="002A2D9B">
                    <w:rPr>
                      <w:rFonts w:eastAsia="Times New Roman"/>
                      <w:sz w:val="20"/>
                    </w:rPr>
                    <w:t xml:space="preserve"> фильтра</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Выбор ширины переходного участка фильтра</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Графическое отображение характеристики фильтра</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 xml:space="preserve">Возможность регистрации синхронной </w:t>
                  </w:r>
                  <w:proofErr w:type="spellStart"/>
                  <w:r w:rsidRPr="002A2D9B">
                    <w:rPr>
                      <w:rFonts w:eastAsia="Times New Roman"/>
                      <w:sz w:val="20"/>
                    </w:rPr>
                    <w:t>видеометрии</w:t>
                  </w:r>
                  <w:proofErr w:type="spellEnd"/>
                  <w:r w:rsidRPr="002A2D9B">
                    <w:rPr>
                      <w:rFonts w:eastAsia="Times New Roman"/>
                      <w:sz w:val="20"/>
                    </w:rPr>
                    <w:t xml:space="preserve"> от 4 камер</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 xml:space="preserve">Запуск </w:t>
                  </w:r>
                  <w:proofErr w:type="spellStart"/>
                  <w:r w:rsidRPr="002A2D9B">
                    <w:rPr>
                      <w:rFonts w:eastAsia="Times New Roman"/>
                      <w:sz w:val="20"/>
                    </w:rPr>
                    <w:t>видеометрии</w:t>
                  </w:r>
                  <w:proofErr w:type="spellEnd"/>
                  <w:r w:rsidRPr="002A2D9B">
                    <w:rPr>
                      <w:rFonts w:eastAsia="Times New Roman"/>
                      <w:sz w:val="20"/>
                    </w:rPr>
                    <w:t xml:space="preserve"> по внешнему триггеру</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Экспорт данных в формате EDF+</w:t>
                  </w:r>
                </w:p>
                <w:p w:rsidR="007919AE" w:rsidRPr="002A2D9B" w:rsidRDefault="007919AE" w:rsidP="002A2D9B">
                  <w:pPr>
                    <w:pStyle w:val="af0"/>
                    <w:numPr>
                      <w:ilvl w:val="0"/>
                      <w:numId w:val="109"/>
                    </w:numPr>
                    <w:tabs>
                      <w:tab w:val="left" w:pos="90"/>
                      <w:tab w:val="left" w:pos="1077"/>
                      <w:tab w:val="left" w:pos="10710"/>
                    </w:tabs>
                    <w:ind w:left="1050" w:hanging="283"/>
                    <w:jc w:val="both"/>
                    <w:rPr>
                      <w:rFonts w:eastAsia="Times New Roman"/>
                      <w:sz w:val="20"/>
                    </w:rPr>
                  </w:pPr>
                  <w:r w:rsidRPr="002A2D9B">
                    <w:rPr>
                      <w:rFonts w:eastAsia="Times New Roman"/>
                      <w:sz w:val="20"/>
                    </w:rPr>
                    <w:t>Совместимость с программами анализа BESA,  MATLAB (EEGLAB), TMSEEG</w:t>
                  </w:r>
                </w:p>
                <w:p w:rsidR="007919AE" w:rsidRPr="002A2D9B" w:rsidRDefault="007919AE" w:rsidP="002A2D9B">
                  <w:pPr>
                    <w:pStyle w:val="af0"/>
                    <w:numPr>
                      <w:ilvl w:val="0"/>
                      <w:numId w:val="109"/>
                    </w:numPr>
                    <w:tabs>
                      <w:tab w:val="left" w:pos="1077"/>
                    </w:tabs>
                    <w:ind w:left="1050" w:hanging="283"/>
                    <w:jc w:val="both"/>
                    <w:rPr>
                      <w:rFonts w:eastAsia="Times New Roman"/>
                      <w:sz w:val="20"/>
                    </w:rPr>
                  </w:pPr>
                  <w:r w:rsidRPr="002A2D9B">
                    <w:rPr>
                      <w:sz w:val="20"/>
                    </w:rPr>
                    <w:t xml:space="preserve">Высокопроизводительная обработка данных в режиме реального времени – </w:t>
                  </w:r>
                  <w:r w:rsidRPr="002A2D9B">
                    <w:rPr>
                      <w:sz w:val="20"/>
                      <w:lang w:val="en-US"/>
                    </w:rPr>
                    <w:t>DOTNET</w:t>
                  </w:r>
                  <w:r w:rsidRPr="002A2D9B">
                    <w:rPr>
                      <w:sz w:val="20"/>
                    </w:rPr>
                    <w:t>/</w:t>
                  </w:r>
                  <w:r w:rsidRPr="002A2D9B">
                    <w:rPr>
                      <w:sz w:val="20"/>
                      <w:lang w:val="en-US"/>
                    </w:rPr>
                    <w:t>MATLAB</w:t>
                  </w:r>
                </w:p>
              </w:tc>
            </w:tr>
            <w:tr w:rsidR="007919AE" w:rsidRPr="002A2D9B" w:rsidTr="002A2D9B">
              <w:tc>
                <w:tcPr>
                  <w:tcW w:w="597" w:type="dxa"/>
                  <w:vMerge w:val="restart"/>
                  <w:noWrap/>
                  <w:hideMark/>
                </w:tcPr>
                <w:p w:rsidR="007919AE" w:rsidRPr="002A2D9B" w:rsidRDefault="007919AE" w:rsidP="00A14392">
                  <w:pPr>
                    <w:tabs>
                      <w:tab w:val="left" w:pos="90"/>
                    </w:tabs>
                    <w:jc w:val="center"/>
                    <w:rPr>
                      <w:sz w:val="20"/>
                      <w:szCs w:val="20"/>
                      <w:lang w:val="en-US"/>
                    </w:rPr>
                  </w:pPr>
                  <w:r w:rsidRPr="002A2D9B">
                    <w:rPr>
                      <w:sz w:val="20"/>
                      <w:szCs w:val="20"/>
                    </w:rPr>
                    <w:t>9</w:t>
                  </w:r>
                </w:p>
              </w:tc>
              <w:tc>
                <w:tcPr>
                  <w:tcW w:w="9326" w:type="dxa"/>
                  <w:gridSpan w:val="2"/>
                  <w:hideMark/>
                </w:tcPr>
                <w:p w:rsidR="007919AE" w:rsidRPr="002A2D9B" w:rsidRDefault="007919AE" w:rsidP="00A14392">
                  <w:pPr>
                    <w:tabs>
                      <w:tab w:val="left" w:pos="90"/>
                    </w:tabs>
                    <w:rPr>
                      <w:sz w:val="20"/>
                      <w:szCs w:val="20"/>
                    </w:rPr>
                  </w:pPr>
                  <w:r w:rsidRPr="002A2D9B">
                    <w:rPr>
                      <w:b/>
                      <w:sz w:val="20"/>
                      <w:szCs w:val="20"/>
                    </w:rPr>
                    <w:t xml:space="preserve">Требования к изолирующему трансформатору </w:t>
                  </w:r>
                  <w:r w:rsidRPr="002A2D9B">
                    <w:rPr>
                      <w:b/>
                      <w:bCs/>
                      <w:iCs/>
                      <w:sz w:val="20"/>
                      <w:szCs w:val="20"/>
                    </w:rPr>
                    <w:t>электроэнцефалографической системы</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rPr>
                  </w:pPr>
                  <w:r w:rsidRPr="002A2D9B">
                    <w:rPr>
                      <w:sz w:val="20"/>
                      <w:szCs w:val="20"/>
                    </w:rPr>
                    <w:t>Масса</w:t>
                  </w:r>
                </w:p>
              </w:tc>
              <w:tc>
                <w:tcPr>
                  <w:tcW w:w="2410" w:type="dxa"/>
                  <w:noWrap/>
                  <w:hideMark/>
                </w:tcPr>
                <w:p w:rsidR="007919AE" w:rsidRPr="002A2D9B" w:rsidRDefault="007919AE" w:rsidP="00A14392">
                  <w:pPr>
                    <w:tabs>
                      <w:tab w:val="left" w:pos="90"/>
                    </w:tabs>
                    <w:rPr>
                      <w:sz w:val="20"/>
                      <w:szCs w:val="20"/>
                    </w:rPr>
                  </w:pPr>
                  <w:r w:rsidRPr="002A2D9B">
                    <w:rPr>
                      <w:b/>
                      <w:bCs/>
                      <w:color w:val="FF0000"/>
                      <w:sz w:val="20"/>
                      <w:szCs w:val="20"/>
                    </w:rPr>
                    <w:t xml:space="preserve">________* </w:t>
                  </w:r>
                  <w:proofErr w:type="gramStart"/>
                  <w:r w:rsidRPr="002A2D9B">
                    <w:rPr>
                      <w:sz w:val="20"/>
                      <w:szCs w:val="20"/>
                    </w:rPr>
                    <w:t>кг</w:t>
                  </w:r>
                  <w:proofErr w:type="gramEnd"/>
                </w:p>
              </w:tc>
            </w:tr>
            <w:tr w:rsidR="007919AE" w:rsidRPr="002A2D9B" w:rsidTr="002A2D9B">
              <w:tc>
                <w:tcPr>
                  <w:tcW w:w="597" w:type="dxa"/>
                  <w:vMerge/>
                  <w:hideMark/>
                </w:tcPr>
                <w:p w:rsidR="007919AE" w:rsidRPr="002A2D9B" w:rsidRDefault="007919AE" w:rsidP="00A14392">
                  <w:pPr>
                    <w:jc w:val="center"/>
                    <w:rPr>
                      <w:sz w:val="20"/>
                      <w:szCs w:val="20"/>
                      <w:lang w:val="en-US"/>
                    </w:rPr>
                  </w:pPr>
                </w:p>
              </w:tc>
              <w:tc>
                <w:tcPr>
                  <w:tcW w:w="6916" w:type="dxa"/>
                  <w:hideMark/>
                </w:tcPr>
                <w:p w:rsidR="007919AE" w:rsidRPr="002A2D9B" w:rsidRDefault="007919AE" w:rsidP="00A14392">
                  <w:pPr>
                    <w:rPr>
                      <w:sz w:val="20"/>
                      <w:szCs w:val="20"/>
                    </w:rPr>
                  </w:pPr>
                  <w:r w:rsidRPr="002A2D9B">
                    <w:rPr>
                      <w:sz w:val="20"/>
                      <w:szCs w:val="20"/>
                    </w:rPr>
                    <w:t>Количество розеток</w:t>
                  </w:r>
                </w:p>
              </w:tc>
              <w:tc>
                <w:tcPr>
                  <w:tcW w:w="2410" w:type="dxa"/>
                  <w:noWrap/>
                  <w:hideMark/>
                </w:tcPr>
                <w:p w:rsidR="007919AE" w:rsidRPr="002A2D9B" w:rsidRDefault="007919AE" w:rsidP="00A14392">
                  <w:pPr>
                    <w:tabs>
                      <w:tab w:val="left" w:pos="90"/>
                    </w:tabs>
                    <w:rPr>
                      <w:sz w:val="20"/>
                      <w:szCs w:val="20"/>
                    </w:rPr>
                  </w:pPr>
                  <w:r w:rsidRPr="002A2D9B">
                    <w:rPr>
                      <w:b/>
                      <w:bCs/>
                      <w:color w:val="FF0000"/>
                      <w:sz w:val="20"/>
                      <w:szCs w:val="20"/>
                    </w:rPr>
                    <w:t>________*</w:t>
                  </w:r>
                </w:p>
              </w:tc>
            </w:tr>
            <w:tr w:rsidR="007919AE" w:rsidRPr="002A2D9B" w:rsidTr="002A2D9B">
              <w:tc>
                <w:tcPr>
                  <w:tcW w:w="597" w:type="dxa"/>
                  <w:vMerge/>
                  <w:hideMark/>
                </w:tcPr>
                <w:p w:rsidR="007919AE" w:rsidRPr="002A2D9B" w:rsidRDefault="007919AE" w:rsidP="00A14392">
                  <w:pPr>
                    <w:jc w:val="center"/>
                    <w:rPr>
                      <w:sz w:val="20"/>
                      <w:szCs w:val="20"/>
                      <w:lang w:val="en-US"/>
                    </w:rPr>
                  </w:pPr>
                </w:p>
              </w:tc>
              <w:tc>
                <w:tcPr>
                  <w:tcW w:w="6916" w:type="dxa"/>
                  <w:hideMark/>
                </w:tcPr>
                <w:p w:rsidR="007919AE" w:rsidRPr="002A2D9B" w:rsidRDefault="007919AE" w:rsidP="00A14392">
                  <w:pPr>
                    <w:rPr>
                      <w:sz w:val="20"/>
                      <w:szCs w:val="20"/>
                    </w:rPr>
                  </w:pPr>
                  <w:r w:rsidRPr="002A2D9B">
                    <w:rPr>
                      <w:sz w:val="20"/>
                      <w:szCs w:val="20"/>
                    </w:rPr>
                    <w:t>Первичная обмотка, рабочее напряжение</w:t>
                  </w:r>
                </w:p>
              </w:tc>
              <w:tc>
                <w:tcPr>
                  <w:tcW w:w="2410" w:type="dxa"/>
                  <w:noWrap/>
                  <w:hideMark/>
                </w:tcPr>
                <w:p w:rsidR="007919AE" w:rsidRPr="002A2D9B" w:rsidRDefault="007919AE" w:rsidP="00A14392">
                  <w:pPr>
                    <w:tabs>
                      <w:tab w:val="left" w:pos="90"/>
                    </w:tabs>
                    <w:rPr>
                      <w:sz w:val="20"/>
                      <w:szCs w:val="20"/>
                    </w:rPr>
                  </w:pPr>
                  <w:r w:rsidRPr="002A2D9B">
                    <w:rPr>
                      <w:sz w:val="20"/>
                      <w:szCs w:val="20"/>
                    </w:rPr>
                    <w:t>230-240</w:t>
                  </w:r>
                  <w:proofErr w:type="gramStart"/>
                  <w:r w:rsidRPr="002A2D9B">
                    <w:rPr>
                      <w:sz w:val="20"/>
                      <w:szCs w:val="20"/>
                    </w:rPr>
                    <w:t xml:space="preserve"> В</w:t>
                  </w:r>
                  <w:proofErr w:type="gramEnd"/>
                </w:p>
              </w:tc>
            </w:tr>
            <w:tr w:rsidR="007919AE" w:rsidRPr="002A2D9B" w:rsidTr="002A2D9B">
              <w:tc>
                <w:tcPr>
                  <w:tcW w:w="597" w:type="dxa"/>
                  <w:vMerge/>
                  <w:hideMark/>
                </w:tcPr>
                <w:p w:rsidR="007919AE" w:rsidRPr="002A2D9B" w:rsidRDefault="007919AE" w:rsidP="00A14392">
                  <w:pPr>
                    <w:jc w:val="center"/>
                    <w:rPr>
                      <w:sz w:val="20"/>
                      <w:szCs w:val="20"/>
                      <w:lang w:val="en-US"/>
                    </w:rPr>
                  </w:pPr>
                </w:p>
              </w:tc>
              <w:tc>
                <w:tcPr>
                  <w:tcW w:w="6916" w:type="dxa"/>
                  <w:hideMark/>
                </w:tcPr>
                <w:p w:rsidR="007919AE" w:rsidRPr="002A2D9B" w:rsidRDefault="007919AE" w:rsidP="00A14392">
                  <w:pPr>
                    <w:rPr>
                      <w:sz w:val="20"/>
                      <w:szCs w:val="20"/>
                    </w:rPr>
                  </w:pPr>
                  <w:r w:rsidRPr="002A2D9B">
                    <w:rPr>
                      <w:sz w:val="20"/>
                      <w:szCs w:val="20"/>
                    </w:rPr>
                    <w:t>Вторичная обмотка, рабочее напряжение</w:t>
                  </w:r>
                </w:p>
              </w:tc>
              <w:tc>
                <w:tcPr>
                  <w:tcW w:w="2410" w:type="dxa"/>
                  <w:noWrap/>
                  <w:hideMark/>
                </w:tcPr>
                <w:p w:rsidR="007919AE" w:rsidRPr="002A2D9B" w:rsidRDefault="007919AE" w:rsidP="00A14392">
                  <w:pPr>
                    <w:tabs>
                      <w:tab w:val="left" w:pos="90"/>
                    </w:tabs>
                    <w:rPr>
                      <w:sz w:val="20"/>
                      <w:szCs w:val="20"/>
                    </w:rPr>
                  </w:pPr>
                  <w:r w:rsidRPr="002A2D9B">
                    <w:rPr>
                      <w:sz w:val="20"/>
                      <w:szCs w:val="20"/>
                    </w:rPr>
                    <w:t>230-240</w:t>
                  </w:r>
                  <w:proofErr w:type="gramStart"/>
                  <w:r w:rsidRPr="002A2D9B">
                    <w:rPr>
                      <w:sz w:val="20"/>
                      <w:szCs w:val="20"/>
                    </w:rPr>
                    <w:t xml:space="preserve"> В</w:t>
                  </w:r>
                  <w:proofErr w:type="gramEnd"/>
                </w:p>
              </w:tc>
            </w:tr>
            <w:tr w:rsidR="007919AE" w:rsidRPr="002A2D9B" w:rsidTr="002A2D9B">
              <w:tc>
                <w:tcPr>
                  <w:tcW w:w="597" w:type="dxa"/>
                  <w:vMerge/>
                  <w:hideMark/>
                </w:tcPr>
                <w:p w:rsidR="007919AE" w:rsidRPr="002A2D9B" w:rsidRDefault="007919AE" w:rsidP="00A14392">
                  <w:pPr>
                    <w:jc w:val="center"/>
                    <w:rPr>
                      <w:sz w:val="20"/>
                      <w:szCs w:val="20"/>
                      <w:lang w:val="en-US"/>
                    </w:rPr>
                  </w:pPr>
                </w:p>
              </w:tc>
              <w:tc>
                <w:tcPr>
                  <w:tcW w:w="6916" w:type="dxa"/>
                  <w:hideMark/>
                </w:tcPr>
                <w:p w:rsidR="007919AE" w:rsidRPr="002A2D9B" w:rsidRDefault="007919AE" w:rsidP="00A14392">
                  <w:pPr>
                    <w:rPr>
                      <w:sz w:val="20"/>
                      <w:szCs w:val="20"/>
                    </w:rPr>
                  </w:pPr>
                  <w:r w:rsidRPr="002A2D9B">
                    <w:rPr>
                      <w:sz w:val="20"/>
                      <w:szCs w:val="20"/>
                    </w:rPr>
                    <w:t>Мощность</w:t>
                  </w:r>
                </w:p>
              </w:tc>
              <w:tc>
                <w:tcPr>
                  <w:tcW w:w="2410" w:type="dxa"/>
                  <w:noWrap/>
                  <w:hideMark/>
                </w:tcPr>
                <w:p w:rsidR="007919AE" w:rsidRPr="002A2D9B" w:rsidRDefault="007919AE" w:rsidP="00A14392">
                  <w:pPr>
                    <w:tabs>
                      <w:tab w:val="left" w:pos="90"/>
                    </w:tabs>
                    <w:rPr>
                      <w:sz w:val="20"/>
                      <w:szCs w:val="20"/>
                    </w:rPr>
                  </w:pPr>
                  <w:r w:rsidRPr="002A2D9B">
                    <w:rPr>
                      <w:b/>
                      <w:bCs/>
                      <w:color w:val="FF0000"/>
                      <w:sz w:val="20"/>
                      <w:szCs w:val="20"/>
                    </w:rPr>
                    <w:t>________*</w:t>
                  </w:r>
                  <w:r w:rsidRPr="002A2D9B">
                    <w:rPr>
                      <w:sz w:val="20"/>
                      <w:szCs w:val="20"/>
                    </w:rPr>
                    <w:t xml:space="preserve"> </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rPr>
                  </w:pPr>
                  <w:r w:rsidRPr="002A2D9B">
                    <w:rPr>
                      <w:sz w:val="20"/>
                      <w:szCs w:val="20"/>
                    </w:rPr>
                    <w:t xml:space="preserve">Частота </w:t>
                  </w:r>
                </w:p>
              </w:tc>
              <w:tc>
                <w:tcPr>
                  <w:tcW w:w="2410" w:type="dxa"/>
                  <w:noWrap/>
                  <w:hideMark/>
                </w:tcPr>
                <w:p w:rsidR="007919AE" w:rsidRPr="002A2D9B" w:rsidRDefault="007919AE" w:rsidP="00A14392">
                  <w:pPr>
                    <w:tabs>
                      <w:tab w:val="left" w:pos="90"/>
                    </w:tabs>
                    <w:rPr>
                      <w:sz w:val="20"/>
                      <w:szCs w:val="20"/>
                    </w:rPr>
                  </w:pPr>
                  <w:r w:rsidRPr="002A2D9B">
                    <w:rPr>
                      <w:sz w:val="20"/>
                      <w:szCs w:val="20"/>
                    </w:rPr>
                    <w:t>50/60Гц</w:t>
                  </w:r>
                </w:p>
              </w:tc>
            </w:tr>
            <w:tr w:rsidR="007919AE" w:rsidRPr="002A2D9B" w:rsidTr="002A2D9B">
              <w:tc>
                <w:tcPr>
                  <w:tcW w:w="597" w:type="dxa"/>
                  <w:vMerge/>
                  <w:hideMark/>
                </w:tcPr>
                <w:p w:rsidR="007919AE" w:rsidRPr="002A2D9B" w:rsidRDefault="007919AE" w:rsidP="00A14392">
                  <w:pPr>
                    <w:jc w:val="center"/>
                    <w:rPr>
                      <w:sz w:val="20"/>
                      <w:szCs w:val="20"/>
                      <w:lang w:val="en-US"/>
                    </w:rPr>
                  </w:pPr>
                </w:p>
              </w:tc>
              <w:tc>
                <w:tcPr>
                  <w:tcW w:w="6916" w:type="dxa"/>
                  <w:hideMark/>
                </w:tcPr>
                <w:p w:rsidR="007919AE" w:rsidRPr="002A2D9B" w:rsidRDefault="007919AE" w:rsidP="00A14392">
                  <w:pPr>
                    <w:rPr>
                      <w:sz w:val="20"/>
                      <w:szCs w:val="20"/>
                    </w:rPr>
                  </w:pPr>
                  <w:r w:rsidRPr="002A2D9B">
                    <w:rPr>
                      <w:sz w:val="20"/>
                      <w:szCs w:val="20"/>
                    </w:rPr>
                    <w:t>Класс защиты</w:t>
                  </w:r>
                </w:p>
              </w:tc>
              <w:tc>
                <w:tcPr>
                  <w:tcW w:w="2410" w:type="dxa"/>
                  <w:noWrap/>
                  <w:hideMark/>
                </w:tcPr>
                <w:p w:rsidR="007919AE" w:rsidRPr="002A2D9B" w:rsidRDefault="007919AE" w:rsidP="00A14392">
                  <w:pPr>
                    <w:tabs>
                      <w:tab w:val="left" w:pos="90"/>
                    </w:tabs>
                    <w:rPr>
                      <w:sz w:val="20"/>
                      <w:szCs w:val="20"/>
                    </w:rPr>
                  </w:pPr>
                  <w:r w:rsidRPr="002A2D9B">
                    <w:rPr>
                      <w:b/>
                      <w:bCs/>
                      <w:color w:val="FF0000"/>
                      <w:sz w:val="20"/>
                      <w:szCs w:val="20"/>
                    </w:rPr>
                    <w:t>________*</w:t>
                  </w:r>
                </w:p>
              </w:tc>
            </w:tr>
            <w:tr w:rsidR="007919AE" w:rsidRPr="002A2D9B" w:rsidTr="002A2D9B">
              <w:tc>
                <w:tcPr>
                  <w:tcW w:w="597" w:type="dxa"/>
                  <w:vMerge/>
                  <w:hideMark/>
                </w:tcPr>
                <w:p w:rsidR="007919AE" w:rsidRPr="002A2D9B" w:rsidRDefault="007919AE" w:rsidP="00A14392">
                  <w:pPr>
                    <w:jc w:val="center"/>
                    <w:rPr>
                      <w:sz w:val="20"/>
                      <w:szCs w:val="20"/>
                      <w:lang w:val="en-US"/>
                    </w:rPr>
                  </w:pPr>
                </w:p>
              </w:tc>
              <w:tc>
                <w:tcPr>
                  <w:tcW w:w="6916" w:type="dxa"/>
                  <w:hideMark/>
                </w:tcPr>
                <w:p w:rsidR="007919AE" w:rsidRPr="002A2D9B" w:rsidRDefault="007919AE" w:rsidP="00A14392">
                  <w:pPr>
                    <w:rPr>
                      <w:sz w:val="20"/>
                      <w:szCs w:val="20"/>
                      <w:lang w:eastAsia="en-US"/>
                    </w:rPr>
                  </w:pPr>
                  <w:r w:rsidRPr="002A2D9B">
                    <w:rPr>
                      <w:sz w:val="20"/>
                      <w:szCs w:val="20"/>
                    </w:rPr>
                    <w:t>Напряжение изоляции</w:t>
                  </w:r>
                </w:p>
              </w:tc>
              <w:tc>
                <w:tcPr>
                  <w:tcW w:w="2410" w:type="dxa"/>
                  <w:noWrap/>
                  <w:hideMark/>
                </w:tcPr>
                <w:p w:rsidR="007919AE" w:rsidRPr="002A2D9B" w:rsidRDefault="007919AE" w:rsidP="00A14392">
                  <w:pPr>
                    <w:tabs>
                      <w:tab w:val="left" w:pos="90"/>
                    </w:tabs>
                    <w:rPr>
                      <w:bCs/>
                      <w:sz w:val="20"/>
                      <w:szCs w:val="20"/>
                      <w:lang w:val="en-US" w:eastAsia="en-US"/>
                    </w:rPr>
                  </w:pPr>
                  <w:r w:rsidRPr="002A2D9B">
                    <w:rPr>
                      <w:bCs/>
                      <w:sz w:val="20"/>
                      <w:szCs w:val="20"/>
                      <w:lang w:val="en-US"/>
                    </w:rPr>
                    <w:t>T40/E</w:t>
                  </w:r>
                </w:p>
              </w:tc>
            </w:tr>
            <w:tr w:rsidR="007919AE" w:rsidRPr="002A2D9B" w:rsidTr="002A2D9B">
              <w:tc>
                <w:tcPr>
                  <w:tcW w:w="597" w:type="dxa"/>
                  <w:vMerge/>
                  <w:hideMark/>
                </w:tcPr>
                <w:p w:rsidR="007919AE" w:rsidRPr="002A2D9B" w:rsidRDefault="007919AE" w:rsidP="00A14392">
                  <w:pPr>
                    <w:jc w:val="center"/>
                    <w:rPr>
                      <w:sz w:val="20"/>
                      <w:szCs w:val="20"/>
                      <w:lang w:val="en-US"/>
                    </w:rPr>
                  </w:pPr>
                </w:p>
              </w:tc>
              <w:tc>
                <w:tcPr>
                  <w:tcW w:w="6916" w:type="dxa"/>
                  <w:hideMark/>
                </w:tcPr>
                <w:p w:rsidR="007919AE" w:rsidRPr="002A2D9B" w:rsidRDefault="007919AE" w:rsidP="00A14392">
                  <w:pPr>
                    <w:rPr>
                      <w:sz w:val="20"/>
                      <w:szCs w:val="20"/>
                      <w:lang w:eastAsia="en-US"/>
                    </w:rPr>
                  </w:pPr>
                  <w:r w:rsidRPr="002A2D9B">
                    <w:rPr>
                      <w:sz w:val="20"/>
                      <w:szCs w:val="20"/>
                    </w:rPr>
                    <w:t>Рабочая температура</w:t>
                  </w:r>
                </w:p>
              </w:tc>
              <w:tc>
                <w:tcPr>
                  <w:tcW w:w="2410" w:type="dxa"/>
                  <w:noWrap/>
                  <w:hideMark/>
                </w:tcPr>
                <w:p w:rsidR="007919AE" w:rsidRPr="002A2D9B" w:rsidRDefault="007919AE" w:rsidP="00A14392">
                  <w:pPr>
                    <w:tabs>
                      <w:tab w:val="left" w:pos="90"/>
                    </w:tabs>
                    <w:rPr>
                      <w:bCs/>
                      <w:sz w:val="20"/>
                      <w:szCs w:val="20"/>
                      <w:lang w:eastAsia="en-US"/>
                    </w:rPr>
                  </w:pPr>
                  <w:r w:rsidRPr="002A2D9B">
                    <w:rPr>
                      <w:bCs/>
                      <w:sz w:val="20"/>
                      <w:szCs w:val="20"/>
                    </w:rPr>
                    <w:t>От -20</w:t>
                  </w:r>
                  <w:r w:rsidRPr="002A2D9B">
                    <w:rPr>
                      <w:sz w:val="20"/>
                      <w:szCs w:val="20"/>
                      <w:vertAlign w:val="superscript"/>
                    </w:rPr>
                    <w:t>о</w:t>
                  </w:r>
                  <w:r w:rsidRPr="002A2D9B">
                    <w:rPr>
                      <w:bCs/>
                      <w:sz w:val="20"/>
                      <w:szCs w:val="20"/>
                    </w:rPr>
                    <w:t xml:space="preserve"> до +40</w:t>
                  </w:r>
                  <w:r w:rsidRPr="002A2D9B">
                    <w:rPr>
                      <w:sz w:val="20"/>
                      <w:szCs w:val="20"/>
                      <w:vertAlign w:val="superscript"/>
                    </w:rPr>
                    <w:t>о</w:t>
                  </w:r>
                  <w:r w:rsidRPr="002A2D9B">
                    <w:rPr>
                      <w:bCs/>
                      <w:sz w:val="20"/>
                      <w:szCs w:val="20"/>
                    </w:rPr>
                    <w:t>С</w:t>
                  </w:r>
                </w:p>
              </w:tc>
            </w:tr>
            <w:tr w:rsidR="007919AE" w:rsidRPr="002A2D9B" w:rsidTr="002A2D9B">
              <w:tc>
                <w:tcPr>
                  <w:tcW w:w="597" w:type="dxa"/>
                  <w:vMerge w:val="restart"/>
                  <w:noWrap/>
                  <w:hideMark/>
                </w:tcPr>
                <w:p w:rsidR="007919AE" w:rsidRPr="002A2D9B" w:rsidRDefault="007919AE" w:rsidP="00A14392">
                  <w:pPr>
                    <w:tabs>
                      <w:tab w:val="left" w:pos="90"/>
                    </w:tabs>
                    <w:jc w:val="center"/>
                    <w:rPr>
                      <w:sz w:val="20"/>
                      <w:szCs w:val="20"/>
                    </w:rPr>
                  </w:pPr>
                  <w:r w:rsidRPr="002A2D9B">
                    <w:rPr>
                      <w:sz w:val="20"/>
                      <w:szCs w:val="20"/>
                    </w:rPr>
                    <w:t>10</w:t>
                  </w:r>
                </w:p>
              </w:tc>
              <w:tc>
                <w:tcPr>
                  <w:tcW w:w="9326" w:type="dxa"/>
                  <w:gridSpan w:val="2"/>
                  <w:hideMark/>
                </w:tcPr>
                <w:p w:rsidR="007919AE" w:rsidRPr="002A2D9B" w:rsidRDefault="007919AE" w:rsidP="00A14392">
                  <w:pPr>
                    <w:tabs>
                      <w:tab w:val="left" w:pos="90"/>
                    </w:tabs>
                    <w:rPr>
                      <w:bCs/>
                      <w:sz w:val="20"/>
                      <w:szCs w:val="20"/>
                      <w:lang w:eastAsia="en-US"/>
                    </w:rPr>
                  </w:pPr>
                  <w:r w:rsidRPr="002A2D9B">
                    <w:rPr>
                      <w:b/>
                      <w:sz w:val="20"/>
                      <w:szCs w:val="20"/>
                    </w:rPr>
                    <w:t>Требования к персональному компьютеру (ПК):</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Процессор</w:t>
                  </w:r>
                </w:p>
              </w:tc>
              <w:tc>
                <w:tcPr>
                  <w:tcW w:w="2410" w:type="dxa"/>
                  <w:noWrap/>
                  <w:hideMark/>
                </w:tcPr>
                <w:p w:rsidR="007919AE" w:rsidRPr="002A2D9B" w:rsidRDefault="007919AE" w:rsidP="00A14392">
                  <w:pPr>
                    <w:tabs>
                      <w:tab w:val="left" w:pos="90"/>
                    </w:tabs>
                    <w:rPr>
                      <w:bCs/>
                      <w:sz w:val="20"/>
                      <w:szCs w:val="20"/>
                      <w:lang w:eastAsia="en-US"/>
                    </w:rPr>
                  </w:pPr>
                  <w:r w:rsidRPr="002A2D9B">
                    <w:rPr>
                      <w:bCs/>
                      <w:sz w:val="20"/>
                      <w:szCs w:val="20"/>
                      <w:lang w:val="en-US"/>
                    </w:rPr>
                    <w:t xml:space="preserve">Intel i7 </w:t>
                  </w:r>
                  <w:r w:rsidRPr="002A2D9B">
                    <w:rPr>
                      <w:b/>
                      <w:bCs/>
                      <w:color w:val="FF0000"/>
                      <w:sz w:val="20"/>
                      <w:szCs w:val="20"/>
                    </w:rPr>
                    <w:t>________*</w:t>
                  </w:r>
                  <w:proofErr w:type="spellStart"/>
                  <w:r w:rsidRPr="002A2D9B">
                    <w:rPr>
                      <w:bCs/>
                      <w:sz w:val="20"/>
                      <w:szCs w:val="20"/>
                    </w:rPr>
                    <w:t>Ггц</w:t>
                  </w:r>
                  <w:proofErr w:type="spellEnd"/>
                  <w:r w:rsidRPr="002A2D9B">
                    <w:rPr>
                      <w:bCs/>
                      <w:sz w:val="20"/>
                      <w:szCs w:val="20"/>
                    </w:rPr>
                    <w:t xml:space="preserve"> </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Объем оперативной памяти</w:t>
                  </w:r>
                </w:p>
              </w:tc>
              <w:tc>
                <w:tcPr>
                  <w:tcW w:w="2410" w:type="dxa"/>
                  <w:noWrap/>
                  <w:hideMark/>
                </w:tcPr>
                <w:p w:rsidR="007919AE" w:rsidRPr="002A2D9B" w:rsidRDefault="007919AE" w:rsidP="00A14392">
                  <w:pPr>
                    <w:tabs>
                      <w:tab w:val="left" w:pos="90"/>
                    </w:tabs>
                    <w:rPr>
                      <w:bCs/>
                      <w:sz w:val="20"/>
                      <w:szCs w:val="20"/>
                      <w:lang w:eastAsia="en-US"/>
                    </w:rPr>
                  </w:pPr>
                  <w:r w:rsidRPr="002A2D9B">
                    <w:rPr>
                      <w:b/>
                      <w:bCs/>
                      <w:color w:val="FF0000"/>
                      <w:sz w:val="20"/>
                      <w:szCs w:val="20"/>
                    </w:rPr>
                    <w:t xml:space="preserve">________* </w:t>
                  </w:r>
                  <w:r w:rsidRPr="002A2D9B">
                    <w:rPr>
                      <w:bCs/>
                      <w:sz w:val="20"/>
                      <w:szCs w:val="20"/>
                    </w:rPr>
                    <w:t>Гб</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Объем жесткого диска</w:t>
                  </w:r>
                </w:p>
              </w:tc>
              <w:tc>
                <w:tcPr>
                  <w:tcW w:w="2410" w:type="dxa"/>
                  <w:noWrap/>
                  <w:hideMark/>
                </w:tcPr>
                <w:p w:rsidR="007919AE" w:rsidRPr="002A2D9B" w:rsidRDefault="007919AE" w:rsidP="00A14392">
                  <w:pPr>
                    <w:tabs>
                      <w:tab w:val="left" w:pos="90"/>
                    </w:tabs>
                    <w:rPr>
                      <w:bCs/>
                      <w:sz w:val="20"/>
                      <w:szCs w:val="20"/>
                      <w:lang w:eastAsia="en-US"/>
                    </w:rPr>
                  </w:pPr>
                  <w:r w:rsidRPr="002A2D9B">
                    <w:rPr>
                      <w:b/>
                      <w:bCs/>
                      <w:color w:val="FF0000"/>
                      <w:sz w:val="20"/>
                      <w:szCs w:val="20"/>
                    </w:rPr>
                    <w:t xml:space="preserve">________* </w:t>
                  </w:r>
                  <w:r w:rsidRPr="002A2D9B">
                    <w:rPr>
                      <w:bCs/>
                      <w:sz w:val="20"/>
                      <w:szCs w:val="20"/>
                    </w:rPr>
                    <w:t>Тб</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 xml:space="preserve">Графическая карта </w:t>
                  </w:r>
                </w:p>
              </w:tc>
              <w:tc>
                <w:tcPr>
                  <w:tcW w:w="2410" w:type="dxa"/>
                  <w:noWrap/>
                  <w:hideMark/>
                </w:tcPr>
                <w:p w:rsidR="007919AE" w:rsidRPr="002A2D9B" w:rsidRDefault="007919AE" w:rsidP="00A14392">
                  <w:pPr>
                    <w:tabs>
                      <w:tab w:val="left" w:pos="90"/>
                    </w:tabs>
                    <w:rPr>
                      <w:bCs/>
                      <w:sz w:val="20"/>
                      <w:szCs w:val="20"/>
                      <w:lang w:eastAsia="en-US"/>
                    </w:rPr>
                  </w:pPr>
                  <w:r w:rsidRPr="002A2D9B">
                    <w:rPr>
                      <w:b/>
                      <w:bCs/>
                      <w:color w:val="FF0000"/>
                      <w:sz w:val="20"/>
                      <w:szCs w:val="20"/>
                    </w:rPr>
                    <w:t xml:space="preserve">________* </w:t>
                  </w:r>
                  <w:r w:rsidRPr="002A2D9B">
                    <w:rPr>
                      <w:bCs/>
                      <w:sz w:val="20"/>
                      <w:szCs w:val="20"/>
                    </w:rPr>
                    <w:t xml:space="preserve">Гб </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Основной режим</w:t>
                  </w:r>
                </w:p>
              </w:tc>
              <w:tc>
                <w:tcPr>
                  <w:tcW w:w="2410" w:type="dxa"/>
                  <w:noWrap/>
                  <w:hideMark/>
                </w:tcPr>
                <w:p w:rsidR="007919AE" w:rsidRPr="002A2D9B" w:rsidRDefault="007919AE" w:rsidP="00A14392">
                  <w:pPr>
                    <w:tabs>
                      <w:tab w:val="left" w:pos="90"/>
                    </w:tabs>
                    <w:rPr>
                      <w:bCs/>
                      <w:sz w:val="20"/>
                      <w:szCs w:val="20"/>
                      <w:lang w:eastAsia="en-US"/>
                    </w:rPr>
                  </w:pPr>
                  <w:r w:rsidRPr="002A2D9B">
                    <w:rPr>
                      <w:bCs/>
                      <w:sz w:val="20"/>
                      <w:szCs w:val="20"/>
                    </w:rPr>
                    <w:t>1920х1080</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Оптический</w:t>
                  </w:r>
                  <w:r w:rsidRPr="002A2D9B">
                    <w:rPr>
                      <w:sz w:val="20"/>
                      <w:szCs w:val="20"/>
                      <w:lang w:val="en-US"/>
                    </w:rPr>
                    <w:t xml:space="preserve"> </w:t>
                  </w:r>
                  <w:r w:rsidRPr="002A2D9B">
                    <w:rPr>
                      <w:sz w:val="20"/>
                      <w:szCs w:val="20"/>
                    </w:rPr>
                    <w:t>привод</w:t>
                  </w:r>
                </w:p>
              </w:tc>
              <w:tc>
                <w:tcPr>
                  <w:tcW w:w="2410" w:type="dxa"/>
                  <w:noWrap/>
                  <w:hideMark/>
                </w:tcPr>
                <w:p w:rsidR="007919AE" w:rsidRPr="002A2D9B" w:rsidRDefault="007919AE" w:rsidP="00A14392">
                  <w:pPr>
                    <w:tabs>
                      <w:tab w:val="left" w:pos="90"/>
                    </w:tabs>
                    <w:rPr>
                      <w:bCs/>
                      <w:sz w:val="20"/>
                      <w:szCs w:val="20"/>
                      <w:lang w:eastAsia="en-US"/>
                    </w:rPr>
                  </w:pPr>
                  <w:r w:rsidRPr="002A2D9B">
                    <w:rPr>
                      <w:sz w:val="20"/>
                      <w:szCs w:val="20"/>
                      <w:lang w:val="en-US"/>
                    </w:rPr>
                    <w:t>DVD-ROM</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Порты</w:t>
                  </w:r>
                  <w:r w:rsidRPr="002A2D9B">
                    <w:rPr>
                      <w:sz w:val="20"/>
                      <w:szCs w:val="20"/>
                      <w:lang w:val="en-US"/>
                    </w:rPr>
                    <w:t xml:space="preserve"> Ethernet</w:t>
                  </w:r>
                </w:p>
              </w:tc>
              <w:tc>
                <w:tcPr>
                  <w:tcW w:w="2410" w:type="dxa"/>
                  <w:noWrap/>
                  <w:hideMark/>
                </w:tcPr>
                <w:p w:rsidR="007919AE" w:rsidRPr="002A2D9B" w:rsidRDefault="007919AE" w:rsidP="00A14392">
                  <w:pPr>
                    <w:tabs>
                      <w:tab w:val="left" w:pos="90"/>
                    </w:tabs>
                    <w:rPr>
                      <w:sz w:val="20"/>
                      <w:szCs w:val="20"/>
                      <w:lang w:eastAsia="en-US"/>
                    </w:rPr>
                  </w:pPr>
                  <w:r w:rsidRPr="002A2D9B">
                    <w:rPr>
                      <w:b/>
                      <w:bCs/>
                      <w:color w:val="FF0000"/>
                      <w:sz w:val="20"/>
                      <w:szCs w:val="20"/>
                    </w:rPr>
                    <w:t xml:space="preserve">________* </w:t>
                  </w:r>
                  <w:r w:rsidRPr="002A2D9B">
                    <w:rPr>
                      <w:sz w:val="20"/>
                      <w:szCs w:val="20"/>
                    </w:rPr>
                    <w:t xml:space="preserve">шт., </w:t>
                  </w:r>
                  <w:r w:rsidRPr="002A2D9B">
                    <w:rPr>
                      <w:sz w:val="20"/>
                      <w:szCs w:val="20"/>
                      <w:lang w:val="en-US"/>
                    </w:rPr>
                    <w:t>RJ</w:t>
                  </w:r>
                  <w:r w:rsidRPr="002A2D9B">
                    <w:rPr>
                      <w:sz w:val="20"/>
                      <w:szCs w:val="20"/>
                    </w:rPr>
                    <w:t xml:space="preserve">45, 100 / 1000 </w:t>
                  </w:r>
                  <w:r w:rsidRPr="002A2D9B">
                    <w:rPr>
                      <w:sz w:val="20"/>
                      <w:szCs w:val="20"/>
                      <w:lang w:val="en-US"/>
                    </w:rPr>
                    <w:t>Mb</w:t>
                  </w:r>
                  <w:r w:rsidRPr="002A2D9B">
                    <w:rPr>
                      <w:sz w:val="20"/>
                      <w:szCs w:val="20"/>
                    </w:rPr>
                    <w:t>/</w:t>
                  </w:r>
                  <w:r w:rsidRPr="002A2D9B">
                    <w:rPr>
                      <w:sz w:val="20"/>
                      <w:szCs w:val="20"/>
                      <w:lang w:val="en-US"/>
                    </w:rPr>
                    <w:t>s</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 xml:space="preserve">Порты </w:t>
                  </w:r>
                  <w:r w:rsidRPr="002A2D9B">
                    <w:rPr>
                      <w:sz w:val="20"/>
                      <w:szCs w:val="20"/>
                      <w:lang w:val="en-US"/>
                    </w:rPr>
                    <w:t>USB</w:t>
                  </w:r>
                </w:p>
              </w:tc>
              <w:tc>
                <w:tcPr>
                  <w:tcW w:w="2410" w:type="dxa"/>
                  <w:noWrap/>
                  <w:hideMark/>
                </w:tcPr>
                <w:p w:rsidR="007919AE" w:rsidRPr="002A2D9B" w:rsidRDefault="007919AE" w:rsidP="00A14392">
                  <w:pPr>
                    <w:tabs>
                      <w:tab w:val="left" w:pos="90"/>
                    </w:tabs>
                    <w:rPr>
                      <w:sz w:val="20"/>
                      <w:szCs w:val="20"/>
                      <w:lang w:eastAsia="en-US"/>
                    </w:rPr>
                  </w:pPr>
                  <w:r w:rsidRPr="002A2D9B">
                    <w:rPr>
                      <w:b/>
                      <w:bCs/>
                      <w:color w:val="FF0000"/>
                      <w:sz w:val="20"/>
                      <w:szCs w:val="20"/>
                    </w:rPr>
                    <w:t>________*</w:t>
                  </w:r>
                  <w:r w:rsidRPr="002A2D9B">
                    <w:rPr>
                      <w:sz w:val="20"/>
                      <w:szCs w:val="20"/>
                    </w:rPr>
                    <w:t xml:space="preserve"> пор</w:t>
                  </w:r>
                  <w:proofErr w:type="gramStart"/>
                  <w:r w:rsidRPr="002A2D9B">
                    <w:rPr>
                      <w:sz w:val="20"/>
                      <w:szCs w:val="20"/>
                    </w:rPr>
                    <w:t>т(</w:t>
                  </w:r>
                  <w:proofErr w:type="gramEnd"/>
                  <w:r w:rsidRPr="002A2D9B">
                    <w:rPr>
                      <w:sz w:val="20"/>
                      <w:szCs w:val="20"/>
                    </w:rPr>
                    <w:t xml:space="preserve">а) </w:t>
                  </w:r>
                  <w:r w:rsidRPr="002A2D9B">
                    <w:rPr>
                      <w:sz w:val="20"/>
                      <w:szCs w:val="20"/>
                      <w:lang w:val="en-US"/>
                    </w:rPr>
                    <w:t>USB</w:t>
                  </w:r>
                  <w:r w:rsidRPr="002A2D9B">
                    <w:rPr>
                      <w:sz w:val="20"/>
                      <w:szCs w:val="20"/>
                    </w:rPr>
                    <w:t xml:space="preserve"> 3.0 для опции </w:t>
                  </w:r>
                  <w:proofErr w:type="spellStart"/>
                  <w:r w:rsidRPr="002A2D9B">
                    <w:rPr>
                      <w:sz w:val="20"/>
                      <w:szCs w:val="20"/>
                    </w:rPr>
                    <w:t>видеометрии</w:t>
                  </w:r>
                  <w:proofErr w:type="spellEnd"/>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lang w:val="en-US"/>
                    </w:rPr>
                    <w:t>LCD</w:t>
                  </w:r>
                  <w:r w:rsidRPr="002A2D9B">
                    <w:rPr>
                      <w:sz w:val="20"/>
                      <w:szCs w:val="20"/>
                    </w:rPr>
                    <w:t xml:space="preserve"> монитор ______</w:t>
                  </w:r>
                  <w:r w:rsidRPr="002A2D9B">
                    <w:rPr>
                      <w:sz w:val="20"/>
                      <w:szCs w:val="20"/>
                      <w:vertAlign w:val="superscript"/>
                    </w:rPr>
                    <w:footnoteReference w:id="35"/>
                  </w:r>
                  <w:r w:rsidRPr="002A2D9B">
                    <w:rPr>
                      <w:sz w:val="20"/>
                      <w:szCs w:val="20"/>
                    </w:rPr>
                    <w:t xml:space="preserve"> с диагональю 24 дюйма (</w:t>
                  </w:r>
                  <w:r w:rsidRPr="002A2D9B">
                    <w:rPr>
                      <w:color w:val="001A34"/>
                      <w:sz w:val="20"/>
                      <w:szCs w:val="20"/>
                      <w:shd w:val="clear" w:color="auto" w:fill="FFFFFF"/>
                    </w:rPr>
                    <w:t xml:space="preserve">1920x1080 </w:t>
                  </w:r>
                  <w:proofErr w:type="spellStart"/>
                  <w:r w:rsidRPr="002A2D9B">
                    <w:rPr>
                      <w:color w:val="001A34"/>
                      <w:sz w:val="20"/>
                      <w:szCs w:val="20"/>
                      <w:shd w:val="clear" w:color="auto" w:fill="FFFFFF"/>
                    </w:rPr>
                    <w:t>Full</w:t>
                  </w:r>
                  <w:proofErr w:type="spellEnd"/>
                  <w:r w:rsidRPr="002A2D9B">
                    <w:rPr>
                      <w:color w:val="001A34"/>
                      <w:sz w:val="20"/>
                      <w:szCs w:val="20"/>
                      <w:shd w:val="clear" w:color="auto" w:fill="FFFFFF"/>
                    </w:rPr>
                    <w:t xml:space="preserve"> HD, 60 Гц, </w:t>
                  </w:r>
                  <w:r w:rsidRPr="002A2D9B">
                    <w:rPr>
                      <w:color w:val="001A34"/>
                      <w:sz w:val="20"/>
                      <w:szCs w:val="20"/>
                      <w:shd w:val="clear" w:color="auto" w:fill="FFFFFF"/>
                      <w:lang w:val="en-US"/>
                    </w:rPr>
                    <w:t>HDMI</w:t>
                  </w:r>
                  <w:r w:rsidRPr="002A2D9B">
                    <w:rPr>
                      <w:color w:val="001A34"/>
                      <w:sz w:val="20"/>
                      <w:szCs w:val="20"/>
                      <w:shd w:val="clear" w:color="auto" w:fill="FFFFFF"/>
                    </w:rPr>
                    <w:t xml:space="preserve">, </w:t>
                  </w:r>
                  <w:r w:rsidRPr="002A2D9B">
                    <w:rPr>
                      <w:sz w:val="20"/>
                      <w:szCs w:val="20"/>
                    </w:rPr>
                    <w:t>Встроенные звуковые колонки)</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1 шт.</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625E71">
                  <w:pPr>
                    <w:rPr>
                      <w:sz w:val="20"/>
                      <w:szCs w:val="20"/>
                      <w:lang w:eastAsia="en-US"/>
                    </w:rPr>
                  </w:pPr>
                  <w:r w:rsidRPr="002A2D9B">
                    <w:rPr>
                      <w:sz w:val="20"/>
                      <w:szCs w:val="20"/>
                    </w:rPr>
                    <w:t xml:space="preserve">Предустановленная операционная системы, совместимая с ПО </w:t>
                  </w:r>
                  <w:proofErr w:type="gramStart"/>
                  <w:r w:rsidRPr="002A2D9B">
                    <w:rPr>
                      <w:sz w:val="20"/>
                      <w:szCs w:val="20"/>
                    </w:rPr>
                    <w:t>необходимым</w:t>
                  </w:r>
                  <w:proofErr w:type="gramEnd"/>
                  <w:r w:rsidRPr="002A2D9B">
                    <w:rPr>
                      <w:sz w:val="20"/>
                      <w:szCs w:val="20"/>
                    </w:rPr>
                    <w:t xml:space="preserve"> для работы оборудования, указанного в </w:t>
                  </w:r>
                  <w:proofErr w:type="spellStart"/>
                  <w:r w:rsidRPr="002A2D9B">
                    <w:rPr>
                      <w:sz w:val="20"/>
                      <w:szCs w:val="20"/>
                    </w:rPr>
                    <w:t>п.п</w:t>
                  </w:r>
                  <w:proofErr w:type="spellEnd"/>
                  <w:r w:rsidRPr="002A2D9B">
                    <w:rPr>
                      <w:sz w:val="20"/>
                      <w:szCs w:val="20"/>
                    </w:rPr>
                    <w:t xml:space="preserve">. 1.3.1 и 1.3.2 </w:t>
                  </w:r>
                </w:p>
              </w:tc>
              <w:tc>
                <w:tcPr>
                  <w:tcW w:w="2410" w:type="dxa"/>
                  <w:noWrap/>
                  <w:hideMark/>
                </w:tcPr>
                <w:p w:rsidR="007919AE" w:rsidRPr="002A2D9B" w:rsidRDefault="007919AE" w:rsidP="00A14392">
                  <w:pPr>
                    <w:tabs>
                      <w:tab w:val="left" w:pos="90"/>
                    </w:tabs>
                    <w:rPr>
                      <w:sz w:val="20"/>
                      <w:szCs w:val="20"/>
                      <w:lang w:val="en-US" w:eastAsia="en-US"/>
                    </w:rPr>
                  </w:pPr>
                  <w:r w:rsidRPr="002A2D9B">
                    <w:rPr>
                      <w:sz w:val="20"/>
                      <w:szCs w:val="20"/>
                    </w:rPr>
                    <w:t>______</w:t>
                  </w:r>
                  <w:r w:rsidRPr="002A2D9B">
                    <w:rPr>
                      <w:sz w:val="20"/>
                      <w:szCs w:val="20"/>
                      <w:vertAlign w:val="superscript"/>
                    </w:rPr>
                    <w:footnoteReference w:id="36"/>
                  </w:r>
                </w:p>
              </w:tc>
            </w:tr>
            <w:tr w:rsidR="007919AE" w:rsidRPr="002A2D9B" w:rsidTr="002A2D9B">
              <w:tc>
                <w:tcPr>
                  <w:tcW w:w="597" w:type="dxa"/>
                  <w:vMerge w:val="restart"/>
                  <w:noWrap/>
                  <w:hideMark/>
                </w:tcPr>
                <w:p w:rsidR="007919AE" w:rsidRPr="002A2D9B" w:rsidRDefault="007919AE" w:rsidP="00A14392">
                  <w:pPr>
                    <w:tabs>
                      <w:tab w:val="left" w:pos="90"/>
                    </w:tabs>
                    <w:jc w:val="center"/>
                    <w:rPr>
                      <w:sz w:val="20"/>
                      <w:szCs w:val="20"/>
                    </w:rPr>
                  </w:pPr>
                  <w:r w:rsidRPr="002A2D9B">
                    <w:rPr>
                      <w:sz w:val="20"/>
                      <w:szCs w:val="20"/>
                    </w:rPr>
                    <w:t>11</w:t>
                  </w:r>
                </w:p>
              </w:tc>
              <w:tc>
                <w:tcPr>
                  <w:tcW w:w="9326" w:type="dxa"/>
                  <w:gridSpan w:val="2"/>
                  <w:hideMark/>
                </w:tcPr>
                <w:p w:rsidR="007919AE" w:rsidRPr="002A2D9B" w:rsidRDefault="007919AE" w:rsidP="00A14392">
                  <w:pPr>
                    <w:tabs>
                      <w:tab w:val="left" w:pos="90"/>
                    </w:tabs>
                    <w:rPr>
                      <w:sz w:val="20"/>
                      <w:szCs w:val="20"/>
                      <w:lang w:eastAsia="en-US"/>
                    </w:rPr>
                  </w:pPr>
                  <w:r w:rsidRPr="002A2D9B">
                    <w:rPr>
                      <w:b/>
                      <w:sz w:val="20"/>
                      <w:szCs w:val="20"/>
                    </w:rPr>
                    <w:t>Комплектация</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bCs/>
                      <w:iCs/>
                      <w:sz w:val="20"/>
                      <w:szCs w:val="20"/>
                    </w:rPr>
                    <w:t>Электроэнцефалографическая система, включая 2 (два) усилителя</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1 комплект</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Изолирующий трансформатор</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1 шт.</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 xml:space="preserve">Персональный компьютер, с </w:t>
                  </w:r>
                  <w:proofErr w:type="gramStart"/>
                  <w:r w:rsidRPr="002A2D9B">
                    <w:rPr>
                      <w:sz w:val="20"/>
                      <w:szCs w:val="20"/>
                    </w:rPr>
                    <w:t>предустановленным</w:t>
                  </w:r>
                  <w:proofErr w:type="gramEnd"/>
                  <w:r w:rsidRPr="002A2D9B">
                    <w:rPr>
                      <w:sz w:val="20"/>
                      <w:szCs w:val="20"/>
                    </w:rPr>
                    <w:t xml:space="preserve"> ПО</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1 шт.</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Специальная мобильная тележка (80х80х100 см, 3 полки с регулировкой по высоте, с 4 колёсами)</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1 шт.</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proofErr w:type="gramStart"/>
                  <w:r w:rsidRPr="002A2D9B">
                    <w:rPr>
                      <w:sz w:val="20"/>
                      <w:szCs w:val="20"/>
                    </w:rPr>
                    <w:t>ПО</w:t>
                  </w:r>
                  <w:proofErr w:type="gramEnd"/>
                  <w:r w:rsidRPr="002A2D9B">
                    <w:rPr>
                      <w:sz w:val="20"/>
                      <w:szCs w:val="20"/>
                    </w:rPr>
                    <w:t xml:space="preserve">  </w:t>
                  </w:r>
                  <w:proofErr w:type="gramStart"/>
                  <w:r w:rsidRPr="002A2D9B">
                    <w:rPr>
                      <w:sz w:val="20"/>
                      <w:szCs w:val="20"/>
                    </w:rPr>
                    <w:t>для</w:t>
                  </w:r>
                  <w:proofErr w:type="gramEnd"/>
                  <w:r w:rsidRPr="002A2D9B">
                    <w:rPr>
                      <w:sz w:val="20"/>
                      <w:szCs w:val="20"/>
                    </w:rPr>
                    <w:t xml:space="preserve"> анализа источников и локализации диполей в исследованиях ЭЭГ и МЭГ. (предоставляется на электронном носителе)</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1 шт.</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 xml:space="preserve">ПО для генерации индивидуальных моделей головы для последующего анализа источников ЭЭГ и/или МЭГ (предоставляется на электронном </w:t>
                  </w:r>
                  <w:proofErr w:type="gramStart"/>
                  <w:r w:rsidRPr="002A2D9B">
                    <w:rPr>
                      <w:sz w:val="20"/>
                      <w:szCs w:val="20"/>
                    </w:rPr>
                    <w:t>носителе</w:t>
                  </w:r>
                  <w:proofErr w:type="gramEnd"/>
                  <w:r w:rsidRPr="002A2D9B">
                    <w:rPr>
                      <w:sz w:val="20"/>
                      <w:szCs w:val="20"/>
                    </w:rPr>
                    <w:t>)</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1 шт.</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 xml:space="preserve">ПО для проектирования экспериментов  с использованием программирования (предоставляется на электронном </w:t>
                  </w:r>
                  <w:proofErr w:type="gramStart"/>
                  <w:r w:rsidRPr="002A2D9B">
                    <w:rPr>
                      <w:sz w:val="20"/>
                      <w:szCs w:val="20"/>
                    </w:rPr>
                    <w:t>носителе</w:t>
                  </w:r>
                  <w:proofErr w:type="gramEnd"/>
                  <w:r w:rsidRPr="002A2D9B">
                    <w:rPr>
                      <w:sz w:val="20"/>
                      <w:szCs w:val="20"/>
                    </w:rPr>
                    <w:t>)</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1 шт.</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 xml:space="preserve">8 бит триггерный кабель, длиной </w:t>
                  </w:r>
                  <w:r w:rsidRPr="002A2D9B">
                    <w:rPr>
                      <w:b/>
                      <w:bCs/>
                      <w:color w:val="FF0000"/>
                      <w:sz w:val="20"/>
                      <w:szCs w:val="20"/>
                    </w:rPr>
                    <w:t xml:space="preserve">________* </w:t>
                  </w:r>
                  <w:proofErr w:type="gramStart"/>
                  <w:r w:rsidRPr="002A2D9B">
                    <w:rPr>
                      <w:sz w:val="20"/>
                      <w:szCs w:val="20"/>
                    </w:rPr>
                    <w:t>м</w:t>
                  </w:r>
                  <w:proofErr w:type="gramEnd"/>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1 шт.</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Модуль 8 изолированных аналоговых входов для ввода внешних сигналов</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1 шт.</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 xml:space="preserve">Триггерная коробка (8 битный порт триггер к </w:t>
                  </w:r>
                  <w:r w:rsidRPr="002A2D9B">
                    <w:rPr>
                      <w:sz w:val="20"/>
                      <w:szCs w:val="20"/>
                      <w:lang w:val="en-US"/>
                    </w:rPr>
                    <w:t>USB</w:t>
                  </w:r>
                  <w:r w:rsidRPr="002A2D9B">
                    <w:rPr>
                      <w:sz w:val="20"/>
                      <w:szCs w:val="20"/>
                    </w:rPr>
                    <w:t xml:space="preserve"> и </w:t>
                  </w:r>
                  <w:r w:rsidRPr="002A2D9B">
                    <w:rPr>
                      <w:sz w:val="20"/>
                      <w:szCs w:val="20"/>
                      <w:lang w:val="en-US"/>
                    </w:rPr>
                    <w:t>USB</w:t>
                  </w:r>
                  <w:r w:rsidRPr="002A2D9B">
                    <w:rPr>
                      <w:sz w:val="20"/>
                      <w:szCs w:val="20"/>
                    </w:rPr>
                    <w:t>/</w:t>
                  </w:r>
                  <w:r w:rsidRPr="002A2D9B">
                    <w:rPr>
                      <w:sz w:val="20"/>
                      <w:szCs w:val="20"/>
                      <w:lang w:val="en-US"/>
                    </w:rPr>
                    <w:t>COM</w:t>
                  </w:r>
                  <w:r w:rsidRPr="002A2D9B">
                    <w:rPr>
                      <w:sz w:val="20"/>
                      <w:szCs w:val="20"/>
                    </w:rPr>
                    <w:t xml:space="preserve"> порт к 8 битному порту)</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1 шт.</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 xml:space="preserve">ТМС - </w:t>
                  </w:r>
                  <w:proofErr w:type="gramStart"/>
                  <w:r w:rsidRPr="002A2D9B">
                    <w:rPr>
                      <w:sz w:val="20"/>
                      <w:szCs w:val="20"/>
                    </w:rPr>
                    <w:t>совместимая</w:t>
                  </w:r>
                  <w:proofErr w:type="gramEnd"/>
                  <w:r w:rsidRPr="002A2D9B">
                    <w:rPr>
                      <w:sz w:val="20"/>
                      <w:szCs w:val="20"/>
                    </w:rPr>
                    <w:t xml:space="preserve"> </w:t>
                  </w:r>
                  <w:proofErr w:type="spellStart"/>
                  <w:r w:rsidRPr="002A2D9B">
                    <w:rPr>
                      <w:sz w:val="20"/>
                      <w:szCs w:val="20"/>
                    </w:rPr>
                    <w:t>электрошапочка</w:t>
                  </w:r>
                  <w:proofErr w:type="spellEnd"/>
                  <w:r w:rsidRPr="002A2D9B">
                    <w:rPr>
                      <w:sz w:val="20"/>
                      <w:szCs w:val="20"/>
                    </w:rPr>
                    <w:t xml:space="preserve">  64 канала, размер 54  (с фиксированным расположением электродов)</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3</w:t>
                  </w:r>
                  <w:r w:rsidRPr="002A2D9B">
                    <w:rPr>
                      <w:sz w:val="20"/>
                      <w:szCs w:val="20"/>
                      <w:lang w:val="en-US"/>
                    </w:rPr>
                    <w:t xml:space="preserve"> </w:t>
                  </w:r>
                  <w:r w:rsidRPr="002A2D9B">
                    <w:rPr>
                      <w:sz w:val="20"/>
                      <w:szCs w:val="20"/>
                    </w:rPr>
                    <w:t>шт.</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 xml:space="preserve">ТМС - </w:t>
                  </w:r>
                  <w:proofErr w:type="gramStart"/>
                  <w:r w:rsidRPr="002A2D9B">
                    <w:rPr>
                      <w:sz w:val="20"/>
                      <w:szCs w:val="20"/>
                    </w:rPr>
                    <w:t>совместимая</w:t>
                  </w:r>
                  <w:proofErr w:type="gramEnd"/>
                  <w:r w:rsidRPr="002A2D9B">
                    <w:rPr>
                      <w:sz w:val="20"/>
                      <w:szCs w:val="20"/>
                    </w:rPr>
                    <w:t xml:space="preserve"> </w:t>
                  </w:r>
                  <w:proofErr w:type="spellStart"/>
                  <w:r w:rsidRPr="002A2D9B">
                    <w:rPr>
                      <w:sz w:val="20"/>
                      <w:szCs w:val="20"/>
                    </w:rPr>
                    <w:t>электрошапочка</w:t>
                  </w:r>
                  <w:proofErr w:type="spellEnd"/>
                  <w:r w:rsidRPr="002A2D9B">
                    <w:rPr>
                      <w:sz w:val="20"/>
                      <w:szCs w:val="20"/>
                    </w:rPr>
                    <w:t xml:space="preserve">  64 канала, размер 58 (с фиксированным расположением электродов)</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3</w:t>
                  </w:r>
                  <w:r w:rsidRPr="002A2D9B">
                    <w:rPr>
                      <w:sz w:val="20"/>
                      <w:szCs w:val="20"/>
                      <w:lang w:val="en-US"/>
                    </w:rPr>
                    <w:t xml:space="preserve"> </w:t>
                  </w:r>
                  <w:r w:rsidRPr="002A2D9B">
                    <w:rPr>
                      <w:sz w:val="20"/>
                      <w:szCs w:val="20"/>
                    </w:rPr>
                    <w:t>шт.</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 xml:space="preserve">ТМС - </w:t>
                  </w:r>
                  <w:proofErr w:type="gramStart"/>
                  <w:r w:rsidRPr="002A2D9B">
                    <w:rPr>
                      <w:sz w:val="20"/>
                      <w:szCs w:val="20"/>
                    </w:rPr>
                    <w:t>совместимая</w:t>
                  </w:r>
                  <w:proofErr w:type="gramEnd"/>
                  <w:r w:rsidRPr="002A2D9B">
                    <w:rPr>
                      <w:sz w:val="20"/>
                      <w:szCs w:val="20"/>
                    </w:rPr>
                    <w:t xml:space="preserve"> </w:t>
                  </w:r>
                  <w:proofErr w:type="spellStart"/>
                  <w:r w:rsidRPr="002A2D9B">
                    <w:rPr>
                      <w:sz w:val="20"/>
                      <w:szCs w:val="20"/>
                    </w:rPr>
                    <w:t>электрошапочка</w:t>
                  </w:r>
                  <w:proofErr w:type="spellEnd"/>
                  <w:r w:rsidRPr="002A2D9B">
                    <w:rPr>
                      <w:sz w:val="20"/>
                      <w:szCs w:val="20"/>
                    </w:rPr>
                    <w:t xml:space="preserve">  64 канала, размер 60 (с фиксированным расположением электродов)</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3</w:t>
                  </w:r>
                  <w:r w:rsidRPr="002A2D9B">
                    <w:rPr>
                      <w:sz w:val="20"/>
                      <w:szCs w:val="20"/>
                      <w:lang w:val="en-US"/>
                    </w:rPr>
                    <w:t xml:space="preserve"> </w:t>
                  </w:r>
                  <w:r w:rsidRPr="002A2D9B">
                    <w:rPr>
                      <w:sz w:val="20"/>
                      <w:szCs w:val="20"/>
                    </w:rPr>
                    <w:t>шт.</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 xml:space="preserve">ТМС - </w:t>
                  </w:r>
                  <w:proofErr w:type="gramStart"/>
                  <w:r w:rsidRPr="002A2D9B">
                    <w:rPr>
                      <w:sz w:val="20"/>
                      <w:szCs w:val="20"/>
                    </w:rPr>
                    <w:t>совместимая</w:t>
                  </w:r>
                  <w:proofErr w:type="gramEnd"/>
                  <w:r w:rsidRPr="002A2D9B">
                    <w:rPr>
                      <w:sz w:val="20"/>
                      <w:szCs w:val="20"/>
                    </w:rPr>
                    <w:t xml:space="preserve"> </w:t>
                  </w:r>
                  <w:proofErr w:type="spellStart"/>
                  <w:r w:rsidRPr="002A2D9B">
                    <w:rPr>
                      <w:sz w:val="20"/>
                      <w:szCs w:val="20"/>
                    </w:rPr>
                    <w:t>электрошапочка</w:t>
                  </w:r>
                  <w:proofErr w:type="spellEnd"/>
                  <w:r w:rsidRPr="002A2D9B">
                    <w:rPr>
                      <w:sz w:val="20"/>
                      <w:szCs w:val="20"/>
                    </w:rPr>
                    <w:t xml:space="preserve">  64 канала, размер 62  (с фиксированным расположением электродов)</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1</w:t>
                  </w:r>
                  <w:r w:rsidRPr="002A2D9B">
                    <w:rPr>
                      <w:sz w:val="20"/>
                      <w:szCs w:val="20"/>
                      <w:lang w:val="en-US"/>
                    </w:rPr>
                    <w:t xml:space="preserve"> </w:t>
                  </w:r>
                  <w:r w:rsidRPr="002A2D9B">
                    <w:rPr>
                      <w:sz w:val="20"/>
                      <w:szCs w:val="20"/>
                    </w:rPr>
                    <w:t>шт.</w:t>
                  </w:r>
                </w:p>
              </w:tc>
            </w:tr>
            <w:tr w:rsidR="007919AE" w:rsidRPr="002A2D9B" w:rsidTr="002A2D9B">
              <w:tc>
                <w:tcPr>
                  <w:tcW w:w="597" w:type="dxa"/>
                  <w:vMerge/>
                  <w:hideMark/>
                </w:tcPr>
                <w:p w:rsidR="007919AE" w:rsidRPr="002A2D9B" w:rsidRDefault="007919AE" w:rsidP="00A14392">
                  <w:pPr>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 xml:space="preserve">МРТ - </w:t>
                  </w:r>
                  <w:proofErr w:type="gramStart"/>
                  <w:r w:rsidRPr="002A2D9B">
                    <w:rPr>
                      <w:sz w:val="20"/>
                      <w:szCs w:val="20"/>
                    </w:rPr>
                    <w:t>совместимая</w:t>
                  </w:r>
                  <w:proofErr w:type="gramEnd"/>
                  <w:r w:rsidRPr="002A2D9B">
                    <w:rPr>
                      <w:sz w:val="20"/>
                      <w:szCs w:val="20"/>
                    </w:rPr>
                    <w:t xml:space="preserve"> </w:t>
                  </w:r>
                  <w:proofErr w:type="spellStart"/>
                  <w:r w:rsidRPr="002A2D9B">
                    <w:rPr>
                      <w:sz w:val="20"/>
                      <w:szCs w:val="20"/>
                    </w:rPr>
                    <w:t>электрошапочка</w:t>
                  </w:r>
                  <w:proofErr w:type="spellEnd"/>
                  <w:r w:rsidRPr="002A2D9B">
                    <w:rPr>
                      <w:sz w:val="20"/>
                      <w:szCs w:val="20"/>
                    </w:rPr>
                    <w:t xml:space="preserve">  64 канала </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10 шт.</w:t>
                  </w:r>
                </w:p>
              </w:tc>
            </w:tr>
            <w:tr w:rsidR="007919AE" w:rsidRPr="002A2D9B" w:rsidTr="002A2D9B">
              <w:tc>
                <w:tcPr>
                  <w:tcW w:w="597" w:type="dxa"/>
                  <w:vMerge/>
                  <w:noWrap/>
                </w:tcPr>
                <w:p w:rsidR="007919AE" w:rsidRPr="002A2D9B" w:rsidRDefault="007919AE" w:rsidP="00A14392">
                  <w:pPr>
                    <w:tabs>
                      <w:tab w:val="left" w:pos="90"/>
                    </w:tabs>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 xml:space="preserve">Адаптер для </w:t>
                  </w:r>
                  <w:proofErr w:type="spellStart"/>
                  <w:r w:rsidRPr="002A2D9B">
                    <w:rPr>
                      <w:sz w:val="20"/>
                      <w:szCs w:val="20"/>
                    </w:rPr>
                    <w:t>электрошапочек</w:t>
                  </w:r>
                  <w:proofErr w:type="spellEnd"/>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3 шт.</w:t>
                  </w:r>
                </w:p>
              </w:tc>
            </w:tr>
            <w:tr w:rsidR="007919AE" w:rsidRPr="002A2D9B" w:rsidTr="002A2D9B">
              <w:tc>
                <w:tcPr>
                  <w:tcW w:w="597" w:type="dxa"/>
                  <w:vMerge/>
                  <w:noWrap/>
                </w:tcPr>
                <w:p w:rsidR="007919AE" w:rsidRPr="002A2D9B" w:rsidRDefault="007919AE" w:rsidP="00A14392">
                  <w:pPr>
                    <w:tabs>
                      <w:tab w:val="left" w:pos="90"/>
                    </w:tabs>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lang w:val="en-US"/>
                    </w:rPr>
                    <w:t>Ag</w:t>
                  </w:r>
                  <w:r w:rsidRPr="002A2D9B">
                    <w:rPr>
                      <w:sz w:val="20"/>
                      <w:szCs w:val="20"/>
                    </w:rPr>
                    <w:t>/</w:t>
                  </w:r>
                  <w:proofErr w:type="spellStart"/>
                  <w:r w:rsidRPr="002A2D9B">
                    <w:rPr>
                      <w:sz w:val="20"/>
                      <w:szCs w:val="20"/>
                      <w:lang w:val="en-US"/>
                    </w:rPr>
                    <w:t>AgCl</w:t>
                  </w:r>
                  <w:proofErr w:type="spellEnd"/>
                  <w:r w:rsidRPr="002A2D9B">
                    <w:rPr>
                      <w:sz w:val="20"/>
                      <w:szCs w:val="20"/>
                    </w:rPr>
                    <w:t xml:space="preserve"> электрод, с кабелем </w:t>
                  </w:r>
                  <w:r w:rsidRPr="002A2D9B">
                    <w:rPr>
                      <w:b/>
                      <w:bCs/>
                      <w:color w:val="FF0000"/>
                      <w:sz w:val="20"/>
                      <w:szCs w:val="20"/>
                    </w:rPr>
                    <w:t>________*</w:t>
                  </w:r>
                  <w:r w:rsidRPr="002A2D9B">
                    <w:rPr>
                      <w:sz w:val="20"/>
                      <w:szCs w:val="20"/>
                    </w:rPr>
                    <w:t xml:space="preserve"> см</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20 шт.</w:t>
                  </w:r>
                </w:p>
              </w:tc>
            </w:tr>
            <w:tr w:rsidR="007919AE" w:rsidRPr="002A2D9B" w:rsidTr="002A2D9B">
              <w:tc>
                <w:tcPr>
                  <w:tcW w:w="597" w:type="dxa"/>
                  <w:vMerge/>
                  <w:noWrap/>
                </w:tcPr>
                <w:p w:rsidR="007919AE" w:rsidRPr="002A2D9B" w:rsidRDefault="007919AE" w:rsidP="00A14392">
                  <w:pPr>
                    <w:tabs>
                      <w:tab w:val="left" w:pos="90"/>
                    </w:tabs>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lang w:val="en-US"/>
                    </w:rPr>
                    <w:t>Ag</w:t>
                  </w:r>
                  <w:r w:rsidRPr="002A2D9B">
                    <w:rPr>
                      <w:sz w:val="20"/>
                      <w:szCs w:val="20"/>
                    </w:rPr>
                    <w:t>/</w:t>
                  </w:r>
                  <w:proofErr w:type="spellStart"/>
                  <w:r w:rsidRPr="002A2D9B">
                    <w:rPr>
                      <w:sz w:val="20"/>
                      <w:szCs w:val="20"/>
                      <w:lang w:val="en-US"/>
                    </w:rPr>
                    <w:t>AgCl</w:t>
                  </w:r>
                  <w:proofErr w:type="spellEnd"/>
                  <w:r w:rsidRPr="002A2D9B">
                    <w:rPr>
                      <w:sz w:val="20"/>
                      <w:szCs w:val="20"/>
                    </w:rPr>
                    <w:t xml:space="preserve"> электрод, с кабелем </w:t>
                  </w:r>
                  <w:r w:rsidRPr="002A2D9B">
                    <w:rPr>
                      <w:b/>
                      <w:bCs/>
                      <w:color w:val="FF0000"/>
                      <w:sz w:val="20"/>
                      <w:szCs w:val="20"/>
                    </w:rPr>
                    <w:t xml:space="preserve">________* </w:t>
                  </w:r>
                  <w:r w:rsidRPr="002A2D9B">
                    <w:rPr>
                      <w:sz w:val="20"/>
                      <w:szCs w:val="20"/>
                    </w:rPr>
                    <w:t>см, ТМС совместимый</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20 шт.</w:t>
                  </w:r>
                </w:p>
              </w:tc>
            </w:tr>
            <w:tr w:rsidR="007919AE" w:rsidRPr="002A2D9B" w:rsidTr="002A2D9B">
              <w:tc>
                <w:tcPr>
                  <w:tcW w:w="597" w:type="dxa"/>
                  <w:vMerge/>
                  <w:noWrap/>
                </w:tcPr>
                <w:p w:rsidR="007919AE" w:rsidRPr="002A2D9B" w:rsidRDefault="007919AE" w:rsidP="00A14392">
                  <w:pPr>
                    <w:tabs>
                      <w:tab w:val="left" w:pos="90"/>
                    </w:tabs>
                    <w:jc w:val="center"/>
                    <w:rPr>
                      <w:sz w:val="20"/>
                      <w:szCs w:val="20"/>
                    </w:rPr>
                  </w:pPr>
                </w:p>
              </w:tc>
              <w:tc>
                <w:tcPr>
                  <w:tcW w:w="6916" w:type="dxa"/>
                  <w:hideMark/>
                </w:tcPr>
                <w:p w:rsidR="007919AE" w:rsidRPr="002A2D9B" w:rsidRDefault="007919AE" w:rsidP="00A14392">
                  <w:pPr>
                    <w:rPr>
                      <w:sz w:val="20"/>
                      <w:szCs w:val="20"/>
                      <w:lang w:eastAsia="en-US"/>
                    </w:rPr>
                  </w:pPr>
                  <w:proofErr w:type="gramStart"/>
                  <w:r w:rsidRPr="002A2D9B">
                    <w:rPr>
                      <w:sz w:val="20"/>
                      <w:szCs w:val="20"/>
                    </w:rPr>
                    <w:t>Активная</w:t>
                  </w:r>
                  <w:proofErr w:type="gramEnd"/>
                  <w:r w:rsidRPr="002A2D9B">
                    <w:rPr>
                      <w:sz w:val="20"/>
                      <w:szCs w:val="20"/>
                    </w:rPr>
                    <w:t xml:space="preserve"> ТМС совместимая </w:t>
                  </w:r>
                  <w:proofErr w:type="spellStart"/>
                  <w:r w:rsidRPr="002A2D9B">
                    <w:rPr>
                      <w:sz w:val="20"/>
                      <w:szCs w:val="20"/>
                    </w:rPr>
                    <w:t>электрошапочка</w:t>
                  </w:r>
                  <w:proofErr w:type="spellEnd"/>
                  <w:r w:rsidRPr="002A2D9B">
                    <w:rPr>
                      <w:sz w:val="20"/>
                      <w:szCs w:val="20"/>
                    </w:rPr>
                    <w:t xml:space="preserve"> 64 канала</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1 шт.</w:t>
                  </w:r>
                </w:p>
              </w:tc>
            </w:tr>
            <w:tr w:rsidR="007919AE" w:rsidRPr="002A2D9B" w:rsidTr="002A2D9B">
              <w:tc>
                <w:tcPr>
                  <w:tcW w:w="597" w:type="dxa"/>
                  <w:vMerge/>
                  <w:noWrap/>
                </w:tcPr>
                <w:p w:rsidR="007919AE" w:rsidRPr="002A2D9B" w:rsidRDefault="007919AE" w:rsidP="00A14392">
                  <w:pPr>
                    <w:tabs>
                      <w:tab w:val="left" w:pos="90"/>
                    </w:tabs>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ТМ</w:t>
                  </w:r>
                  <w:proofErr w:type="gramStart"/>
                  <w:r w:rsidRPr="002A2D9B">
                    <w:rPr>
                      <w:sz w:val="20"/>
                      <w:szCs w:val="20"/>
                    </w:rPr>
                    <w:t>С-</w:t>
                  </w:r>
                  <w:proofErr w:type="gramEnd"/>
                  <w:r w:rsidRPr="002A2D9B">
                    <w:rPr>
                      <w:sz w:val="20"/>
                      <w:szCs w:val="20"/>
                    </w:rPr>
                    <w:t xml:space="preserve"> совместимая шапочка 64 канала, размер 54  (с гибким расположением электродов)  </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1 шт.</w:t>
                  </w:r>
                </w:p>
              </w:tc>
            </w:tr>
            <w:tr w:rsidR="007919AE" w:rsidRPr="002A2D9B" w:rsidTr="002A2D9B">
              <w:tc>
                <w:tcPr>
                  <w:tcW w:w="597" w:type="dxa"/>
                  <w:vMerge/>
                  <w:noWrap/>
                </w:tcPr>
                <w:p w:rsidR="007919AE" w:rsidRPr="002A2D9B" w:rsidRDefault="007919AE" w:rsidP="00A14392">
                  <w:pPr>
                    <w:tabs>
                      <w:tab w:val="left" w:pos="90"/>
                    </w:tabs>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ТМ</w:t>
                  </w:r>
                  <w:proofErr w:type="gramStart"/>
                  <w:r w:rsidRPr="002A2D9B">
                    <w:rPr>
                      <w:sz w:val="20"/>
                      <w:szCs w:val="20"/>
                    </w:rPr>
                    <w:t>С-</w:t>
                  </w:r>
                  <w:proofErr w:type="gramEnd"/>
                  <w:r w:rsidRPr="002A2D9B">
                    <w:rPr>
                      <w:sz w:val="20"/>
                      <w:szCs w:val="20"/>
                    </w:rPr>
                    <w:t xml:space="preserve"> совместимая шапочка 64 канала, размер 58  (с гибким расположением электродов)  </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1 шт.</w:t>
                  </w:r>
                </w:p>
              </w:tc>
            </w:tr>
            <w:tr w:rsidR="007919AE" w:rsidRPr="002A2D9B" w:rsidTr="002A2D9B">
              <w:tc>
                <w:tcPr>
                  <w:tcW w:w="597" w:type="dxa"/>
                  <w:vMerge/>
                  <w:noWrap/>
                </w:tcPr>
                <w:p w:rsidR="007919AE" w:rsidRPr="002A2D9B" w:rsidRDefault="007919AE" w:rsidP="00A14392">
                  <w:pPr>
                    <w:tabs>
                      <w:tab w:val="left" w:pos="90"/>
                    </w:tabs>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ТМ</w:t>
                  </w:r>
                  <w:proofErr w:type="gramStart"/>
                  <w:r w:rsidRPr="002A2D9B">
                    <w:rPr>
                      <w:sz w:val="20"/>
                      <w:szCs w:val="20"/>
                    </w:rPr>
                    <w:t>С-</w:t>
                  </w:r>
                  <w:proofErr w:type="gramEnd"/>
                  <w:r w:rsidRPr="002A2D9B">
                    <w:rPr>
                      <w:sz w:val="20"/>
                      <w:szCs w:val="20"/>
                    </w:rPr>
                    <w:t xml:space="preserve"> совместимая шапочка 64 канала, размер 60  (с гибким расположением электродов)  </w:t>
                  </w:r>
                </w:p>
              </w:tc>
              <w:tc>
                <w:tcPr>
                  <w:tcW w:w="2410" w:type="dxa"/>
                  <w:noWrap/>
                </w:tcPr>
                <w:p w:rsidR="007919AE" w:rsidRPr="002A2D9B" w:rsidRDefault="007919AE" w:rsidP="00A14392">
                  <w:pPr>
                    <w:tabs>
                      <w:tab w:val="left" w:pos="90"/>
                    </w:tabs>
                    <w:rPr>
                      <w:sz w:val="20"/>
                      <w:szCs w:val="20"/>
                    </w:rPr>
                  </w:pPr>
                  <w:r w:rsidRPr="002A2D9B">
                    <w:rPr>
                      <w:sz w:val="20"/>
                      <w:szCs w:val="20"/>
                    </w:rPr>
                    <w:t>1 шт.</w:t>
                  </w:r>
                </w:p>
                <w:p w:rsidR="007919AE" w:rsidRPr="002A2D9B" w:rsidRDefault="007919AE" w:rsidP="00A14392">
                  <w:pPr>
                    <w:tabs>
                      <w:tab w:val="left" w:pos="90"/>
                    </w:tabs>
                    <w:rPr>
                      <w:sz w:val="20"/>
                      <w:szCs w:val="20"/>
                      <w:lang w:eastAsia="en-US"/>
                    </w:rPr>
                  </w:pPr>
                </w:p>
              </w:tc>
            </w:tr>
            <w:tr w:rsidR="007919AE" w:rsidRPr="002A2D9B" w:rsidTr="002A2D9B">
              <w:tc>
                <w:tcPr>
                  <w:tcW w:w="597" w:type="dxa"/>
                  <w:vMerge/>
                  <w:noWrap/>
                </w:tcPr>
                <w:p w:rsidR="007919AE" w:rsidRPr="002A2D9B" w:rsidRDefault="007919AE" w:rsidP="00A14392">
                  <w:pPr>
                    <w:tabs>
                      <w:tab w:val="left" w:pos="90"/>
                    </w:tabs>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 xml:space="preserve">Электролитический гель, </w:t>
                  </w:r>
                  <w:r w:rsidRPr="002A2D9B">
                    <w:rPr>
                      <w:b/>
                      <w:bCs/>
                      <w:color w:val="FF0000"/>
                      <w:sz w:val="20"/>
                      <w:szCs w:val="20"/>
                    </w:rPr>
                    <w:t>________*</w:t>
                  </w:r>
                  <w:r w:rsidRPr="002A2D9B">
                    <w:rPr>
                      <w:sz w:val="20"/>
                      <w:szCs w:val="20"/>
                    </w:rPr>
                    <w:t xml:space="preserve"> гр.</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5 шт.</w:t>
                  </w:r>
                </w:p>
              </w:tc>
            </w:tr>
            <w:tr w:rsidR="007919AE" w:rsidRPr="002A2D9B" w:rsidTr="002A2D9B">
              <w:tc>
                <w:tcPr>
                  <w:tcW w:w="597" w:type="dxa"/>
                  <w:vMerge/>
                  <w:noWrap/>
                </w:tcPr>
                <w:p w:rsidR="007919AE" w:rsidRPr="002A2D9B" w:rsidRDefault="007919AE" w:rsidP="00A14392">
                  <w:pPr>
                    <w:tabs>
                      <w:tab w:val="left" w:pos="90"/>
                    </w:tabs>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Грудная обвязка (50-80 см) для шапочки</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4 шт.</w:t>
                  </w:r>
                </w:p>
              </w:tc>
            </w:tr>
            <w:tr w:rsidR="007919AE" w:rsidRPr="002A2D9B" w:rsidTr="002A2D9B">
              <w:tc>
                <w:tcPr>
                  <w:tcW w:w="597" w:type="dxa"/>
                  <w:vMerge/>
                  <w:noWrap/>
                </w:tcPr>
                <w:p w:rsidR="007919AE" w:rsidRPr="002A2D9B" w:rsidRDefault="007919AE" w:rsidP="00A14392">
                  <w:pPr>
                    <w:tabs>
                      <w:tab w:val="left" w:pos="90"/>
                    </w:tabs>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Грудная обвязка (75-105 см) для шапочки</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3 шт.</w:t>
                  </w:r>
                </w:p>
              </w:tc>
            </w:tr>
            <w:tr w:rsidR="007919AE" w:rsidRPr="002A2D9B" w:rsidTr="002A2D9B">
              <w:tc>
                <w:tcPr>
                  <w:tcW w:w="597" w:type="dxa"/>
                  <w:vMerge/>
                  <w:noWrap/>
                </w:tcPr>
                <w:p w:rsidR="007919AE" w:rsidRPr="002A2D9B" w:rsidRDefault="007919AE" w:rsidP="00A14392">
                  <w:pPr>
                    <w:tabs>
                      <w:tab w:val="left" w:pos="90"/>
                    </w:tabs>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Грудная обвязка (100-130 см) для шапочки</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3 шт.</w:t>
                  </w:r>
                </w:p>
              </w:tc>
            </w:tr>
            <w:tr w:rsidR="007919AE" w:rsidRPr="002A2D9B" w:rsidTr="002A2D9B">
              <w:tc>
                <w:tcPr>
                  <w:tcW w:w="597" w:type="dxa"/>
                  <w:vMerge/>
                  <w:noWrap/>
                </w:tcPr>
                <w:p w:rsidR="007919AE" w:rsidRPr="002A2D9B" w:rsidRDefault="007919AE" w:rsidP="00A14392">
                  <w:pPr>
                    <w:tabs>
                      <w:tab w:val="left" w:pos="90"/>
                    </w:tabs>
                    <w:jc w:val="center"/>
                    <w:rPr>
                      <w:sz w:val="20"/>
                      <w:szCs w:val="20"/>
                    </w:rPr>
                  </w:pPr>
                </w:p>
              </w:tc>
              <w:tc>
                <w:tcPr>
                  <w:tcW w:w="6916" w:type="dxa"/>
                  <w:hideMark/>
                </w:tcPr>
                <w:p w:rsidR="007919AE" w:rsidRPr="002A2D9B" w:rsidRDefault="007919AE" w:rsidP="00A14392">
                  <w:pPr>
                    <w:rPr>
                      <w:sz w:val="20"/>
                      <w:szCs w:val="20"/>
                      <w:lang w:eastAsia="en-US"/>
                    </w:rPr>
                  </w:pPr>
                  <w:r w:rsidRPr="002A2D9B">
                    <w:rPr>
                      <w:sz w:val="20"/>
                      <w:szCs w:val="20"/>
                    </w:rPr>
                    <w:t xml:space="preserve">Круглая двусторонняя наклейка для крепления электродов, </w:t>
                  </w:r>
                  <w:proofErr w:type="spellStart"/>
                  <w:r w:rsidRPr="002A2D9B">
                    <w:rPr>
                      <w:sz w:val="20"/>
                      <w:szCs w:val="20"/>
                    </w:rPr>
                    <w:t>внутр</w:t>
                  </w:r>
                  <w:proofErr w:type="spellEnd"/>
                  <w:r w:rsidRPr="002A2D9B">
                    <w:rPr>
                      <w:sz w:val="20"/>
                      <w:szCs w:val="20"/>
                    </w:rPr>
                    <w:t>. диаметр 8 мм (100 штук)</w:t>
                  </w:r>
                </w:p>
              </w:tc>
              <w:tc>
                <w:tcPr>
                  <w:tcW w:w="2410" w:type="dxa"/>
                  <w:noWrap/>
                  <w:hideMark/>
                </w:tcPr>
                <w:p w:rsidR="007919AE" w:rsidRPr="002A2D9B" w:rsidRDefault="007919AE" w:rsidP="00A14392">
                  <w:pPr>
                    <w:tabs>
                      <w:tab w:val="left" w:pos="90"/>
                    </w:tabs>
                    <w:rPr>
                      <w:sz w:val="20"/>
                      <w:szCs w:val="20"/>
                      <w:lang w:eastAsia="en-US"/>
                    </w:rPr>
                  </w:pPr>
                  <w:r w:rsidRPr="002A2D9B">
                    <w:rPr>
                      <w:sz w:val="20"/>
                      <w:szCs w:val="20"/>
                    </w:rPr>
                    <w:t>20шт.</w:t>
                  </w:r>
                </w:p>
              </w:tc>
            </w:tr>
          </w:tbl>
          <w:p w:rsidR="007919AE" w:rsidRPr="00912AFA" w:rsidRDefault="007919AE" w:rsidP="00A14392">
            <w:pPr>
              <w:jc w:val="both"/>
              <w:rPr>
                <w:b/>
                <w:bCs/>
                <w:sz w:val="22"/>
                <w:szCs w:val="22"/>
              </w:rPr>
            </w:pPr>
          </w:p>
          <w:p w:rsidR="007919AE" w:rsidRPr="00912AFA" w:rsidRDefault="00A14392" w:rsidP="002A2D9B">
            <w:pPr>
              <w:pStyle w:val="36"/>
              <w:numPr>
                <w:ilvl w:val="1"/>
                <w:numId w:val="128"/>
              </w:numPr>
              <w:tabs>
                <w:tab w:val="left" w:pos="709"/>
                <w:tab w:val="left" w:pos="743"/>
              </w:tabs>
              <w:autoSpaceDE w:val="0"/>
              <w:autoSpaceDN w:val="0"/>
              <w:adjustRightInd w:val="0"/>
              <w:spacing w:before="0" w:after="0" w:line="240" w:lineRule="auto"/>
              <w:ind w:left="34" w:firstLine="0"/>
              <w:contextualSpacing/>
              <w:jc w:val="both"/>
              <w:rPr>
                <w:rFonts w:ascii="Times New Roman" w:hAnsi="Times New Roman"/>
                <w:b w:val="0"/>
                <w:sz w:val="22"/>
                <w:szCs w:val="22"/>
              </w:rPr>
            </w:pPr>
            <w:r w:rsidRPr="00912AFA">
              <w:rPr>
                <w:rFonts w:ascii="Times New Roman" w:hAnsi="Times New Roman"/>
                <w:sz w:val="22"/>
                <w:szCs w:val="22"/>
              </w:rPr>
              <w:t xml:space="preserve"> </w:t>
            </w:r>
            <w:r w:rsidR="007919AE" w:rsidRPr="00912AFA">
              <w:rPr>
                <w:rFonts w:ascii="Times New Roman" w:hAnsi="Times New Roman"/>
                <w:sz w:val="22"/>
                <w:szCs w:val="22"/>
              </w:rPr>
              <w:t>Требования к сборке Товара и пуско-наладке собранного Товара</w:t>
            </w:r>
            <w:r w:rsidR="007919AE" w:rsidRPr="00912AFA">
              <w:rPr>
                <w:rFonts w:ascii="Times New Roman" w:hAnsi="Times New Roman"/>
                <w:b w:val="0"/>
                <w:sz w:val="22"/>
                <w:szCs w:val="22"/>
              </w:rPr>
              <w:t>:</w:t>
            </w:r>
          </w:p>
          <w:p w:rsidR="00A14392" w:rsidRPr="00912AFA" w:rsidRDefault="00FE68C6" w:rsidP="002A2D9B">
            <w:pPr>
              <w:pStyle w:val="44"/>
              <w:numPr>
                <w:ilvl w:val="2"/>
                <w:numId w:val="128"/>
              </w:numPr>
              <w:tabs>
                <w:tab w:val="left" w:pos="743"/>
                <w:tab w:val="left" w:pos="851"/>
              </w:tabs>
              <w:autoSpaceDE w:val="0"/>
              <w:autoSpaceDN w:val="0"/>
              <w:adjustRightInd w:val="0"/>
              <w:spacing w:before="0" w:after="0" w:line="240" w:lineRule="auto"/>
              <w:ind w:left="34" w:firstLine="0"/>
              <w:contextualSpacing/>
              <w:jc w:val="both"/>
              <w:rPr>
                <w:rFonts w:ascii="Times New Roman" w:hAnsi="Times New Roman"/>
                <w:b w:val="0"/>
                <w:sz w:val="22"/>
                <w:szCs w:val="22"/>
              </w:rPr>
            </w:pPr>
            <w:r w:rsidRPr="00FE68C6">
              <w:rPr>
                <w:rFonts w:ascii="Times New Roman" w:hAnsi="Times New Roman"/>
                <w:b w:val="0"/>
                <w:bCs w:val="0"/>
                <w:sz w:val="22"/>
                <w:szCs w:val="22"/>
              </w:rPr>
              <w:t>Сборка,</w:t>
            </w:r>
            <w:r w:rsidRPr="00FE68C6">
              <w:rPr>
                <w:rFonts w:ascii="Times New Roman" w:hAnsi="Times New Roman"/>
                <w:b w:val="0"/>
                <w:sz w:val="22"/>
                <w:szCs w:val="22"/>
              </w:rPr>
              <w:t xml:space="preserve"> пуско-наладка Товара, инструктаж и обучение персонала Заказчика</w:t>
            </w:r>
            <w:r>
              <w:t xml:space="preserve"> </w:t>
            </w:r>
            <w:r w:rsidR="007919AE" w:rsidRPr="00912AFA">
              <w:rPr>
                <w:rFonts w:ascii="Times New Roman" w:hAnsi="Times New Roman"/>
                <w:b w:val="0"/>
                <w:sz w:val="22"/>
                <w:szCs w:val="22"/>
              </w:rPr>
              <w:t>производятся Поставщиком в течение 30 (тридцати) рабочих дней с момента поставки Товара в соответствии с инструкциями производителя Товара.</w:t>
            </w:r>
          </w:p>
          <w:p w:rsidR="00A14392" w:rsidRPr="00912AFA" w:rsidRDefault="007919AE" w:rsidP="002A2D9B">
            <w:pPr>
              <w:pStyle w:val="44"/>
              <w:numPr>
                <w:ilvl w:val="2"/>
                <w:numId w:val="128"/>
              </w:numPr>
              <w:tabs>
                <w:tab w:val="left" w:pos="743"/>
                <w:tab w:val="left" w:pos="851"/>
              </w:tabs>
              <w:autoSpaceDE w:val="0"/>
              <w:autoSpaceDN w:val="0"/>
              <w:adjustRightInd w:val="0"/>
              <w:spacing w:before="0" w:after="0" w:line="240" w:lineRule="auto"/>
              <w:ind w:left="34" w:firstLine="0"/>
              <w:contextualSpacing/>
              <w:jc w:val="both"/>
              <w:rPr>
                <w:rFonts w:ascii="Times New Roman" w:hAnsi="Times New Roman"/>
                <w:b w:val="0"/>
                <w:sz w:val="22"/>
                <w:szCs w:val="22"/>
              </w:rPr>
            </w:pPr>
            <w:r w:rsidRPr="00912AFA">
              <w:rPr>
                <w:rFonts w:ascii="Times New Roman" w:hAnsi="Times New Roman"/>
                <w:b w:val="0"/>
                <w:sz w:val="22"/>
                <w:szCs w:val="22"/>
              </w:rPr>
              <w:t>Специалис</w:t>
            </w:r>
            <w:proofErr w:type="gramStart"/>
            <w:r w:rsidRPr="00912AFA">
              <w:rPr>
                <w:rFonts w:ascii="Times New Roman" w:hAnsi="Times New Roman"/>
                <w:b w:val="0"/>
                <w:sz w:val="22"/>
                <w:szCs w:val="22"/>
              </w:rPr>
              <w:t>т(</w:t>
            </w:r>
            <w:proofErr w:type="gramEnd"/>
            <w:r w:rsidRPr="00912AFA">
              <w:rPr>
                <w:rFonts w:ascii="Times New Roman" w:hAnsi="Times New Roman"/>
                <w:b w:val="0"/>
                <w:sz w:val="22"/>
                <w:szCs w:val="22"/>
              </w:rPr>
              <w:t xml:space="preserve">ы) Поставщика, осуществляющий(е) сборку и пуско-наладку оборудования, </w:t>
            </w:r>
            <w:r w:rsidRPr="00912AFA">
              <w:rPr>
                <w:rFonts w:ascii="Times New Roman" w:hAnsi="Times New Roman"/>
                <w:b w:val="0"/>
                <w:sz w:val="22"/>
                <w:szCs w:val="22"/>
              </w:rPr>
              <w:lastRenderedPageBreak/>
              <w:t>должен(</w:t>
            </w:r>
            <w:proofErr w:type="spellStart"/>
            <w:r w:rsidRPr="00912AFA">
              <w:rPr>
                <w:rFonts w:ascii="Times New Roman" w:hAnsi="Times New Roman"/>
                <w:b w:val="0"/>
                <w:sz w:val="22"/>
                <w:szCs w:val="22"/>
              </w:rPr>
              <w:t>ны</w:t>
            </w:r>
            <w:proofErr w:type="spellEnd"/>
            <w:r w:rsidRPr="00912AFA">
              <w:rPr>
                <w:rFonts w:ascii="Times New Roman" w:hAnsi="Times New Roman"/>
                <w:b w:val="0"/>
                <w:sz w:val="22"/>
                <w:szCs w:val="22"/>
              </w:rPr>
              <w:t>) иметь сертификат(ы) от производителя оборудования, подтверждающие прохождение обучения и право на сборку, пуско-наладку, ремонт и гарантийное обслуживание Товара. Копии сертификатов представляются Поставщиком Заказчику перед сборкой Товара.</w:t>
            </w:r>
          </w:p>
          <w:p w:rsidR="00A14392" w:rsidRPr="00912AFA" w:rsidRDefault="007919AE" w:rsidP="002A2D9B">
            <w:pPr>
              <w:pStyle w:val="44"/>
              <w:numPr>
                <w:ilvl w:val="2"/>
                <w:numId w:val="128"/>
              </w:numPr>
              <w:tabs>
                <w:tab w:val="left" w:pos="743"/>
                <w:tab w:val="left" w:pos="851"/>
              </w:tabs>
              <w:autoSpaceDE w:val="0"/>
              <w:autoSpaceDN w:val="0"/>
              <w:adjustRightInd w:val="0"/>
              <w:spacing w:before="0" w:after="0" w:line="240" w:lineRule="auto"/>
              <w:ind w:left="34" w:firstLine="0"/>
              <w:contextualSpacing/>
              <w:jc w:val="both"/>
              <w:rPr>
                <w:rFonts w:ascii="Times New Roman" w:hAnsi="Times New Roman"/>
                <w:b w:val="0"/>
                <w:sz w:val="22"/>
                <w:szCs w:val="22"/>
              </w:rPr>
            </w:pPr>
            <w:r w:rsidRPr="00912AFA">
              <w:rPr>
                <w:rFonts w:ascii="Times New Roman" w:hAnsi="Times New Roman"/>
                <w:b w:val="0"/>
                <w:sz w:val="22"/>
                <w:szCs w:val="22"/>
              </w:rPr>
              <w:t>Сборка поставленного Товара и пуско-наладка собранного Товара осуществляется в помещении Заказчика по адресу: г. Москва, Кривоколенный переулок, д. 3, стр. 1, офис 3-106, в рабочее время Заказчика (понедельник, вторник, среда, четверг, пятница) с 10:00 до 18:00 (время московское).</w:t>
            </w:r>
          </w:p>
          <w:p w:rsidR="00A14392" w:rsidRPr="00912AFA" w:rsidRDefault="007919AE" w:rsidP="002A2D9B">
            <w:pPr>
              <w:pStyle w:val="44"/>
              <w:numPr>
                <w:ilvl w:val="2"/>
                <w:numId w:val="128"/>
              </w:numPr>
              <w:tabs>
                <w:tab w:val="left" w:pos="743"/>
                <w:tab w:val="left" w:pos="851"/>
              </w:tabs>
              <w:autoSpaceDE w:val="0"/>
              <w:autoSpaceDN w:val="0"/>
              <w:adjustRightInd w:val="0"/>
              <w:spacing w:before="0" w:after="0" w:line="240" w:lineRule="auto"/>
              <w:ind w:left="34" w:firstLine="0"/>
              <w:contextualSpacing/>
              <w:jc w:val="both"/>
              <w:rPr>
                <w:rFonts w:ascii="Times New Roman" w:hAnsi="Times New Roman"/>
                <w:b w:val="0"/>
                <w:sz w:val="22"/>
                <w:szCs w:val="22"/>
              </w:rPr>
            </w:pPr>
            <w:r w:rsidRPr="00912AFA">
              <w:rPr>
                <w:rFonts w:ascii="Times New Roman" w:hAnsi="Times New Roman"/>
                <w:b w:val="0"/>
                <w:sz w:val="22"/>
                <w:szCs w:val="22"/>
              </w:rPr>
              <w:t xml:space="preserve">Поставщик, при нахождении на территории Заказчика, должен соблюдать </w:t>
            </w:r>
            <w:proofErr w:type="spellStart"/>
            <w:r w:rsidRPr="00912AFA">
              <w:rPr>
                <w:rFonts w:ascii="Times New Roman" w:hAnsi="Times New Roman"/>
                <w:b w:val="0"/>
                <w:sz w:val="22"/>
                <w:szCs w:val="22"/>
              </w:rPr>
              <w:t>внутриобъектный</w:t>
            </w:r>
            <w:proofErr w:type="spellEnd"/>
            <w:r w:rsidRPr="00912AFA">
              <w:rPr>
                <w:rFonts w:ascii="Times New Roman" w:hAnsi="Times New Roman"/>
                <w:b w:val="0"/>
                <w:sz w:val="22"/>
                <w:szCs w:val="22"/>
              </w:rPr>
              <w:t xml:space="preserve"> режим, правила техники безопасности, противопожарного режима, действующие у Заказчика.</w:t>
            </w:r>
          </w:p>
          <w:p w:rsidR="007919AE" w:rsidRPr="00912AFA" w:rsidRDefault="007919AE" w:rsidP="002A2D9B">
            <w:pPr>
              <w:pStyle w:val="44"/>
              <w:numPr>
                <w:ilvl w:val="2"/>
                <w:numId w:val="128"/>
              </w:numPr>
              <w:tabs>
                <w:tab w:val="left" w:pos="743"/>
                <w:tab w:val="left" w:pos="851"/>
              </w:tabs>
              <w:autoSpaceDE w:val="0"/>
              <w:autoSpaceDN w:val="0"/>
              <w:adjustRightInd w:val="0"/>
              <w:spacing w:before="0" w:after="0" w:line="240" w:lineRule="auto"/>
              <w:ind w:left="34" w:firstLine="0"/>
              <w:contextualSpacing/>
              <w:jc w:val="both"/>
              <w:rPr>
                <w:rFonts w:ascii="Times New Roman" w:hAnsi="Times New Roman"/>
                <w:b w:val="0"/>
                <w:sz w:val="22"/>
                <w:szCs w:val="22"/>
              </w:rPr>
            </w:pPr>
            <w:r w:rsidRPr="00912AFA">
              <w:rPr>
                <w:rFonts w:ascii="Times New Roman" w:hAnsi="Times New Roman"/>
                <w:b w:val="0"/>
                <w:sz w:val="22"/>
                <w:szCs w:val="22"/>
              </w:rPr>
              <w:t>После пуско-наладки собранного Товара Поставщик должен осуществить пробный запуск оборудования, проконсультировать персонал Заказчика по вопросам эксплуатации оборудования.</w:t>
            </w:r>
          </w:p>
          <w:p w:rsidR="007919AE" w:rsidRPr="00912AFA" w:rsidRDefault="007919AE" w:rsidP="00A14392">
            <w:pPr>
              <w:rPr>
                <w:sz w:val="22"/>
                <w:szCs w:val="22"/>
              </w:rPr>
            </w:pPr>
          </w:p>
          <w:p w:rsidR="007919AE" w:rsidRPr="00912AFA" w:rsidRDefault="007919AE" w:rsidP="002A2D9B">
            <w:pPr>
              <w:pStyle w:val="36"/>
              <w:numPr>
                <w:ilvl w:val="1"/>
                <w:numId w:val="128"/>
              </w:numPr>
              <w:tabs>
                <w:tab w:val="left" w:pos="602"/>
                <w:tab w:val="left" w:pos="709"/>
              </w:tabs>
              <w:autoSpaceDE w:val="0"/>
              <w:autoSpaceDN w:val="0"/>
              <w:adjustRightInd w:val="0"/>
              <w:spacing w:before="0" w:after="0" w:line="240" w:lineRule="auto"/>
              <w:ind w:left="0" w:firstLine="0"/>
              <w:contextualSpacing/>
              <w:jc w:val="both"/>
              <w:rPr>
                <w:rFonts w:ascii="Times New Roman" w:hAnsi="Times New Roman"/>
                <w:sz w:val="22"/>
                <w:szCs w:val="22"/>
              </w:rPr>
            </w:pPr>
            <w:r w:rsidRPr="00912AFA">
              <w:rPr>
                <w:rFonts w:ascii="Times New Roman" w:hAnsi="Times New Roman"/>
                <w:sz w:val="22"/>
                <w:szCs w:val="22"/>
              </w:rPr>
              <w:t xml:space="preserve">Требования к инструктажу и обучению персонала Заказчика, </w:t>
            </w:r>
            <w:proofErr w:type="gramStart"/>
            <w:r w:rsidRPr="00912AFA">
              <w:rPr>
                <w:rFonts w:ascii="Times New Roman" w:hAnsi="Times New Roman"/>
                <w:sz w:val="22"/>
                <w:szCs w:val="22"/>
              </w:rPr>
              <w:t>осуществляющих</w:t>
            </w:r>
            <w:proofErr w:type="gramEnd"/>
            <w:r w:rsidRPr="00912AFA">
              <w:rPr>
                <w:rFonts w:ascii="Times New Roman" w:hAnsi="Times New Roman"/>
                <w:sz w:val="22"/>
                <w:szCs w:val="22"/>
              </w:rPr>
              <w:t xml:space="preserve"> использование Товара:</w:t>
            </w:r>
          </w:p>
          <w:p w:rsidR="00A14392" w:rsidRPr="00912AFA" w:rsidRDefault="007919AE" w:rsidP="00306808">
            <w:pPr>
              <w:pStyle w:val="44"/>
              <w:numPr>
                <w:ilvl w:val="2"/>
                <w:numId w:val="128"/>
              </w:numPr>
              <w:tabs>
                <w:tab w:val="left" w:pos="602"/>
              </w:tabs>
              <w:autoSpaceDE w:val="0"/>
              <w:autoSpaceDN w:val="0"/>
              <w:adjustRightInd w:val="0"/>
              <w:spacing w:before="0" w:after="0" w:line="240" w:lineRule="auto"/>
              <w:ind w:left="0" w:firstLine="0"/>
              <w:contextualSpacing/>
              <w:jc w:val="both"/>
              <w:rPr>
                <w:rFonts w:ascii="Times New Roman" w:hAnsi="Times New Roman"/>
                <w:b w:val="0"/>
                <w:sz w:val="22"/>
                <w:szCs w:val="22"/>
              </w:rPr>
            </w:pPr>
            <w:r w:rsidRPr="00912AFA">
              <w:rPr>
                <w:rFonts w:ascii="Times New Roman" w:hAnsi="Times New Roman"/>
                <w:b w:val="0"/>
                <w:sz w:val="22"/>
                <w:szCs w:val="22"/>
              </w:rPr>
              <w:t>Поставщик в течение 30 (тридцати) рабочих дней с момента поставки Товара, но не ранее завершения сборки и пуско-наладки Товара, должен осуществить мероприятия, связанные с теоретической и практической подготовкой персонала Заказчика (не менее двух специалистов) на рабочем месте правилам эксплуатации, настройки, применения и  проведения исследований на Товаре.</w:t>
            </w:r>
            <w:r w:rsidR="00D6274A">
              <w:rPr>
                <w:rFonts w:ascii="Times New Roman" w:hAnsi="Times New Roman"/>
                <w:b w:val="0"/>
                <w:sz w:val="22"/>
                <w:szCs w:val="22"/>
              </w:rPr>
              <w:t xml:space="preserve"> </w:t>
            </w:r>
            <w:r w:rsidR="00D6274A" w:rsidRPr="00D6274A">
              <w:rPr>
                <w:rFonts w:ascii="Times New Roman" w:hAnsi="Times New Roman"/>
                <w:b w:val="0"/>
                <w:sz w:val="22"/>
                <w:szCs w:val="22"/>
              </w:rPr>
              <w:t xml:space="preserve">Обучение и инструктаж персонала Заказчика производится в рекомендованные производителем оборудования </w:t>
            </w:r>
            <w:proofErr w:type="gramStart"/>
            <w:r w:rsidR="00D6274A" w:rsidRPr="00D6274A">
              <w:rPr>
                <w:rFonts w:ascii="Times New Roman" w:hAnsi="Times New Roman"/>
                <w:b w:val="0"/>
                <w:sz w:val="22"/>
                <w:szCs w:val="22"/>
              </w:rPr>
              <w:t>объеме</w:t>
            </w:r>
            <w:proofErr w:type="gramEnd"/>
            <w:r w:rsidR="00D6274A" w:rsidRPr="00D6274A">
              <w:rPr>
                <w:rFonts w:ascii="Times New Roman" w:hAnsi="Times New Roman"/>
                <w:b w:val="0"/>
                <w:sz w:val="22"/>
                <w:szCs w:val="22"/>
              </w:rPr>
              <w:t xml:space="preserve"> и сроки, но в любом случае должно составлять не менее 15 (пятнадцати) рабочих дней.</w:t>
            </w:r>
            <w:r w:rsidRPr="00912AFA">
              <w:rPr>
                <w:rFonts w:ascii="Times New Roman" w:hAnsi="Times New Roman"/>
                <w:b w:val="0"/>
                <w:sz w:val="22"/>
                <w:szCs w:val="22"/>
              </w:rPr>
              <w:t xml:space="preserve"> </w:t>
            </w:r>
          </w:p>
          <w:p w:rsidR="00A14392" w:rsidRPr="00912AFA" w:rsidRDefault="007919AE" w:rsidP="002A2D9B">
            <w:pPr>
              <w:pStyle w:val="44"/>
              <w:numPr>
                <w:ilvl w:val="2"/>
                <w:numId w:val="128"/>
              </w:numPr>
              <w:tabs>
                <w:tab w:val="left" w:pos="602"/>
              </w:tabs>
              <w:autoSpaceDE w:val="0"/>
              <w:autoSpaceDN w:val="0"/>
              <w:adjustRightInd w:val="0"/>
              <w:spacing w:before="0" w:after="0" w:line="240" w:lineRule="auto"/>
              <w:ind w:left="0" w:firstLine="0"/>
              <w:contextualSpacing/>
              <w:jc w:val="both"/>
              <w:rPr>
                <w:rFonts w:ascii="Times New Roman" w:hAnsi="Times New Roman"/>
                <w:b w:val="0"/>
                <w:sz w:val="22"/>
                <w:szCs w:val="22"/>
              </w:rPr>
            </w:pPr>
            <w:r w:rsidRPr="00912AFA">
              <w:rPr>
                <w:rFonts w:ascii="Times New Roman" w:hAnsi="Times New Roman"/>
                <w:b w:val="0"/>
                <w:sz w:val="22"/>
                <w:szCs w:val="22"/>
              </w:rPr>
              <w:t>Поставщик обязан предоставить квалифицированног</w:t>
            </w:r>
            <w:proofErr w:type="gramStart"/>
            <w:r w:rsidRPr="00912AFA">
              <w:rPr>
                <w:rFonts w:ascii="Times New Roman" w:hAnsi="Times New Roman"/>
                <w:b w:val="0"/>
                <w:sz w:val="22"/>
                <w:szCs w:val="22"/>
              </w:rPr>
              <w:t>о(</w:t>
            </w:r>
            <w:proofErr w:type="spellStart"/>
            <w:proofErr w:type="gramEnd"/>
            <w:r w:rsidRPr="00912AFA">
              <w:rPr>
                <w:rFonts w:ascii="Times New Roman" w:hAnsi="Times New Roman"/>
                <w:b w:val="0"/>
                <w:sz w:val="22"/>
                <w:szCs w:val="22"/>
              </w:rPr>
              <w:t>ых</w:t>
            </w:r>
            <w:proofErr w:type="spellEnd"/>
            <w:r w:rsidRPr="00912AFA">
              <w:rPr>
                <w:rFonts w:ascii="Times New Roman" w:hAnsi="Times New Roman"/>
                <w:b w:val="0"/>
                <w:sz w:val="22"/>
                <w:szCs w:val="22"/>
              </w:rPr>
              <w:t>) специалиста(</w:t>
            </w:r>
            <w:proofErr w:type="spellStart"/>
            <w:r w:rsidRPr="00912AFA">
              <w:rPr>
                <w:rFonts w:ascii="Times New Roman" w:hAnsi="Times New Roman"/>
                <w:b w:val="0"/>
                <w:sz w:val="22"/>
                <w:szCs w:val="22"/>
              </w:rPr>
              <w:t>ов</w:t>
            </w:r>
            <w:proofErr w:type="spellEnd"/>
            <w:r w:rsidRPr="00912AFA">
              <w:rPr>
                <w:rFonts w:ascii="Times New Roman" w:hAnsi="Times New Roman"/>
                <w:b w:val="0"/>
                <w:sz w:val="22"/>
                <w:szCs w:val="22"/>
              </w:rPr>
              <w:t>)  для проведения инструктажа и обучения персонала Заказчика, связанного с эксплуатацией и техническим обслуживанием Товара.</w:t>
            </w:r>
          </w:p>
          <w:p w:rsidR="00A14392" w:rsidRPr="00912AFA" w:rsidRDefault="007919AE" w:rsidP="002A2D9B">
            <w:pPr>
              <w:pStyle w:val="44"/>
              <w:numPr>
                <w:ilvl w:val="2"/>
                <w:numId w:val="128"/>
              </w:numPr>
              <w:tabs>
                <w:tab w:val="left" w:pos="602"/>
              </w:tabs>
              <w:autoSpaceDE w:val="0"/>
              <w:autoSpaceDN w:val="0"/>
              <w:adjustRightInd w:val="0"/>
              <w:spacing w:before="0" w:after="0" w:line="240" w:lineRule="auto"/>
              <w:ind w:left="0" w:firstLine="0"/>
              <w:contextualSpacing/>
              <w:jc w:val="both"/>
              <w:rPr>
                <w:rFonts w:ascii="Times New Roman" w:hAnsi="Times New Roman"/>
                <w:b w:val="0"/>
                <w:sz w:val="22"/>
                <w:szCs w:val="22"/>
              </w:rPr>
            </w:pPr>
            <w:r w:rsidRPr="00912AFA">
              <w:rPr>
                <w:rFonts w:ascii="Times New Roman" w:hAnsi="Times New Roman"/>
                <w:b w:val="0"/>
                <w:sz w:val="22"/>
                <w:szCs w:val="22"/>
              </w:rPr>
              <w:t>До начала проведения инструктажа Поставщик согласовывает с Заказчиком порядок проведения инструктажа, количество инструктируемых лиц, программу инструктажа, а также иные необходимые вопросы.</w:t>
            </w:r>
          </w:p>
          <w:p w:rsidR="00A14392" w:rsidRPr="00912AFA" w:rsidRDefault="007919AE" w:rsidP="002A2D9B">
            <w:pPr>
              <w:pStyle w:val="44"/>
              <w:numPr>
                <w:ilvl w:val="2"/>
                <w:numId w:val="128"/>
              </w:numPr>
              <w:tabs>
                <w:tab w:val="left" w:pos="602"/>
              </w:tabs>
              <w:autoSpaceDE w:val="0"/>
              <w:autoSpaceDN w:val="0"/>
              <w:adjustRightInd w:val="0"/>
              <w:spacing w:before="0" w:after="0" w:line="240" w:lineRule="auto"/>
              <w:ind w:left="0" w:firstLine="0"/>
              <w:contextualSpacing/>
              <w:jc w:val="both"/>
              <w:rPr>
                <w:rFonts w:ascii="Times New Roman" w:hAnsi="Times New Roman"/>
                <w:b w:val="0"/>
                <w:sz w:val="22"/>
                <w:szCs w:val="22"/>
              </w:rPr>
            </w:pPr>
            <w:r w:rsidRPr="00912AFA">
              <w:rPr>
                <w:rFonts w:ascii="Times New Roman" w:hAnsi="Times New Roman"/>
                <w:b w:val="0"/>
                <w:sz w:val="22"/>
                <w:szCs w:val="22"/>
              </w:rPr>
              <w:t xml:space="preserve">Инструктаж проводится по адресу, указанному в п. </w:t>
            </w:r>
            <w:r w:rsidR="00A14392" w:rsidRPr="00912AFA">
              <w:rPr>
                <w:rFonts w:ascii="Times New Roman" w:hAnsi="Times New Roman"/>
                <w:b w:val="0"/>
                <w:sz w:val="22"/>
                <w:szCs w:val="22"/>
              </w:rPr>
              <w:t>2</w:t>
            </w:r>
            <w:r w:rsidRPr="00912AFA">
              <w:rPr>
                <w:rFonts w:ascii="Times New Roman" w:hAnsi="Times New Roman"/>
                <w:b w:val="0"/>
                <w:sz w:val="22"/>
                <w:szCs w:val="22"/>
              </w:rPr>
              <w:t xml:space="preserve">, в рабочее время Заказчика (понедельник, вторник, среда, четверг, пятница) с 10:00 до 18:00 (время московское) в соответствии с подготовленной Поставщиком и утвержденной Заказчиком в рабочем порядке программой инструктажа. </w:t>
            </w:r>
          </w:p>
          <w:p w:rsidR="007919AE" w:rsidRPr="00912AFA" w:rsidRDefault="007919AE" w:rsidP="002A2D9B">
            <w:pPr>
              <w:pStyle w:val="44"/>
              <w:numPr>
                <w:ilvl w:val="2"/>
                <w:numId w:val="128"/>
              </w:numPr>
              <w:tabs>
                <w:tab w:val="left" w:pos="602"/>
              </w:tabs>
              <w:autoSpaceDE w:val="0"/>
              <w:autoSpaceDN w:val="0"/>
              <w:adjustRightInd w:val="0"/>
              <w:spacing w:before="0" w:after="0" w:line="240" w:lineRule="auto"/>
              <w:ind w:left="0" w:firstLine="0"/>
              <w:contextualSpacing/>
              <w:jc w:val="both"/>
              <w:rPr>
                <w:rFonts w:ascii="Times New Roman" w:hAnsi="Times New Roman"/>
                <w:b w:val="0"/>
                <w:sz w:val="22"/>
                <w:szCs w:val="22"/>
              </w:rPr>
            </w:pPr>
            <w:r w:rsidRPr="00912AFA">
              <w:rPr>
                <w:rFonts w:ascii="Times New Roman" w:hAnsi="Times New Roman"/>
                <w:b w:val="0"/>
                <w:sz w:val="22"/>
                <w:szCs w:val="22"/>
              </w:rPr>
              <w:t>Поставщик проводит инструктаж и обучение персонала Заказчика, включая привитие навыков пользования оборудованием, проведение инструктажа по технике безопасности и правилам поведения в аварийных ситуациях, обучения персонала Заказчика текущему устранению неполадок и замене расходных материалов.</w:t>
            </w:r>
          </w:p>
          <w:p w:rsidR="007919AE" w:rsidRPr="00912AFA" w:rsidRDefault="007919AE" w:rsidP="00A14392">
            <w:pPr>
              <w:widowControl w:val="0"/>
              <w:rPr>
                <w:sz w:val="22"/>
                <w:szCs w:val="22"/>
              </w:rPr>
            </w:pPr>
          </w:p>
          <w:p w:rsidR="007919AE" w:rsidRPr="00912AFA" w:rsidRDefault="007919AE" w:rsidP="002A2D9B">
            <w:pPr>
              <w:pStyle w:val="24"/>
              <w:keepNext w:val="0"/>
              <w:widowControl w:val="0"/>
              <w:numPr>
                <w:ilvl w:val="0"/>
                <w:numId w:val="128"/>
              </w:numPr>
              <w:tabs>
                <w:tab w:val="left" w:pos="426"/>
              </w:tabs>
              <w:autoSpaceDE w:val="0"/>
              <w:autoSpaceDN w:val="0"/>
              <w:adjustRightInd w:val="0"/>
              <w:spacing w:before="0" w:after="0"/>
              <w:jc w:val="both"/>
              <w:rPr>
                <w:rFonts w:ascii="Times New Roman" w:hAnsi="Times New Roman"/>
                <w:i w:val="0"/>
                <w:sz w:val="22"/>
                <w:szCs w:val="22"/>
              </w:rPr>
            </w:pPr>
            <w:r w:rsidRPr="00912AFA">
              <w:rPr>
                <w:rFonts w:ascii="Times New Roman" w:hAnsi="Times New Roman"/>
                <w:i w:val="0"/>
                <w:sz w:val="22"/>
                <w:szCs w:val="22"/>
              </w:rPr>
              <w:t>Место, условия и сроки поставки Товара.</w:t>
            </w:r>
          </w:p>
          <w:p w:rsidR="007919AE" w:rsidRPr="00912AFA" w:rsidRDefault="007919AE" w:rsidP="00A14392">
            <w:pPr>
              <w:widowControl w:val="0"/>
              <w:tabs>
                <w:tab w:val="left" w:pos="284"/>
              </w:tabs>
              <w:ind w:firstLine="318"/>
              <w:jc w:val="both"/>
              <w:rPr>
                <w:sz w:val="22"/>
                <w:szCs w:val="22"/>
              </w:rPr>
            </w:pPr>
            <w:proofErr w:type="gramStart"/>
            <w:r w:rsidRPr="00912AFA">
              <w:rPr>
                <w:sz w:val="22"/>
                <w:szCs w:val="22"/>
              </w:rPr>
              <w:t>Доставка, разгрузка, подъем, занос, сборка и пуско-наладка Товара, а также инструктаж и обучение специалистов Заказчика, осуществляется Поставщиком в помещение, указанное Заказчиком, по адресу: г. Москва, Кривоколенный переулок, д. 3, стр.1, офис 3-106.</w:t>
            </w:r>
            <w:proofErr w:type="gramEnd"/>
            <w:r w:rsidRPr="00912AFA">
              <w:rPr>
                <w:sz w:val="22"/>
                <w:szCs w:val="22"/>
              </w:rPr>
              <w:t xml:space="preserve"> Доставка, разгрузка,</w:t>
            </w:r>
            <w:r w:rsidRPr="00912AFA">
              <w:rPr>
                <w:bCs/>
                <w:sz w:val="22"/>
                <w:szCs w:val="22"/>
              </w:rPr>
              <w:t xml:space="preserve"> подъем, занос </w:t>
            </w:r>
            <w:r w:rsidRPr="00912AFA">
              <w:rPr>
                <w:sz w:val="22"/>
                <w:szCs w:val="22"/>
              </w:rPr>
              <w:t>Товара в помещение, указанное представителем Заказчика (независимо от этажа и наличия лифтов), производятся силами Поставщика.</w:t>
            </w:r>
          </w:p>
          <w:p w:rsidR="007919AE" w:rsidRPr="00912AFA" w:rsidRDefault="007919AE" w:rsidP="00A14392">
            <w:pPr>
              <w:widowControl w:val="0"/>
              <w:tabs>
                <w:tab w:val="left" w:pos="284"/>
              </w:tabs>
              <w:ind w:firstLine="318"/>
              <w:jc w:val="both"/>
              <w:rPr>
                <w:sz w:val="22"/>
                <w:szCs w:val="22"/>
              </w:rPr>
            </w:pPr>
            <w:r w:rsidRPr="00912AFA">
              <w:rPr>
                <w:sz w:val="22"/>
                <w:szCs w:val="22"/>
              </w:rPr>
              <w:t>Общий срок исполнения Поставщиком обязательств по настоящему Договору составляет 100 (сто) рабочих дней с момента заключения Договора:</w:t>
            </w:r>
          </w:p>
          <w:p w:rsidR="007919AE" w:rsidRPr="00912AFA" w:rsidRDefault="007919AE" w:rsidP="002A2D9B">
            <w:pPr>
              <w:pStyle w:val="af0"/>
              <w:widowControl w:val="0"/>
              <w:numPr>
                <w:ilvl w:val="0"/>
                <w:numId w:val="113"/>
              </w:numPr>
              <w:suppressLineNumbers/>
              <w:tabs>
                <w:tab w:val="left" w:pos="567"/>
                <w:tab w:val="left" w:pos="851"/>
              </w:tabs>
              <w:suppressAutoHyphens/>
              <w:ind w:left="284" w:firstLine="0"/>
              <w:jc w:val="both"/>
              <w:rPr>
                <w:sz w:val="22"/>
                <w:szCs w:val="22"/>
              </w:rPr>
            </w:pPr>
            <w:r w:rsidRPr="00912AFA">
              <w:rPr>
                <w:sz w:val="22"/>
                <w:szCs w:val="22"/>
              </w:rPr>
              <w:t>Поставка Товара осуществляется единой партией в течение 70 (семидесяти) рабочих дней с момента заключения Договора.</w:t>
            </w:r>
            <w:r w:rsidRPr="00912AFA" w:rsidDel="00911825">
              <w:rPr>
                <w:sz w:val="22"/>
                <w:szCs w:val="22"/>
              </w:rPr>
              <w:t xml:space="preserve"> </w:t>
            </w:r>
          </w:p>
          <w:p w:rsidR="007919AE" w:rsidRPr="00912AFA" w:rsidRDefault="007919AE" w:rsidP="002A2D9B">
            <w:pPr>
              <w:pStyle w:val="af0"/>
              <w:widowControl w:val="0"/>
              <w:numPr>
                <w:ilvl w:val="0"/>
                <w:numId w:val="113"/>
              </w:numPr>
              <w:suppressLineNumbers/>
              <w:tabs>
                <w:tab w:val="left" w:pos="567"/>
                <w:tab w:val="left" w:pos="851"/>
              </w:tabs>
              <w:suppressAutoHyphens/>
              <w:ind w:left="284" w:firstLine="0"/>
              <w:jc w:val="both"/>
              <w:rPr>
                <w:sz w:val="22"/>
                <w:szCs w:val="22"/>
              </w:rPr>
            </w:pPr>
            <w:r w:rsidRPr="00912AFA">
              <w:rPr>
                <w:bCs/>
                <w:sz w:val="22"/>
                <w:szCs w:val="22"/>
              </w:rPr>
              <w:t>Сборка,</w:t>
            </w:r>
            <w:r w:rsidRPr="00912AFA">
              <w:rPr>
                <w:sz w:val="22"/>
                <w:szCs w:val="22"/>
              </w:rPr>
              <w:t xml:space="preserve"> пуско-наладка Товара, инструктаж и обучение персонала Заказчика осуществляются в течение 30 (тридцати) рабочих дней с момента поставки Товара. Работы выполняются в рабочее время Заказчика (понедельник, вторник, среда, четверг, пятница) с 10:00 до 18:00. </w:t>
            </w:r>
          </w:p>
          <w:p w:rsidR="007919AE" w:rsidRPr="00912AFA" w:rsidRDefault="007919AE" w:rsidP="00A14392">
            <w:pPr>
              <w:widowControl w:val="0"/>
              <w:suppressLineNumbers/>
              <w:tabs>
                <w:tab w:val="left" w:pos="567"/>
                <w:tab w:val="left" w:pos="851"/>
              </w:tabs>
              <w:suppressAutoHyphens/>
              <w:ind w:firstLine="318"/>
              <w:jc w:val="both"/>
              <w:rPr>
                <w:sz w:val="22"/>
                <w:szCs w:val="22"/>
              </w:rPr>
            </w:pPr>
            <w:r w:rsidRPr="00912AFA">
              <w:rPr>
                <w:sz w:val="22"/>
                <w:szCs w:val="22"/>
              </w:rPr>
              <w:t xml:space="preserve">За 1 (один) рабочий день перед поставкой Товара передать Заказчику по электронной почте или курьером информацию с указанием: количества и наименования Товара, массы и объема Товара с упаковкой,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информация должна быть заверена подписью лица, разрешившего отгрузку Товара со склада Поставщика, а также печатью Поставщика (при наличии печати). </w:t>
            </w:r>
          </w:p>
          <w:p w:rsidR="007919AE" w:rsidRPr="00912AFA" w:rsidRDefault="007919AE" w:rsidP="00A14392">
            <w:pPr>
              <w:widowControl w:val="0"/>
              <w:suppressLineNumbers/>
              <w:tabs>
                <w:tab w:val="left" w:pos="0"/>
              </w:tabs>
              <w:suppressAutoHyphens/>
              <w:ind w:firstLine="318"/>
              <w:jc w:val="both"/>
              <w:rPr>
                <w:sz w:val="22"/>
                <w:szCs w:val="22"/>
              </w:rPr>
            </w:pPr>
            <w:r w:rsidRPr="00912AFA">
              <w:rPr>
                <w:sz w:val="22"/>
                <w:szCs w:val="22"/>
              </w:rPr>
              <w:t xml:space="preserve">Поставщик обязан уведомить по электронной почте представителя Заказчика о дате и времени прибытия в НИУ ВШЭ представителей Поставщика. </w:t>
            </w:r>
          </w:p>
          <w:p w:rsidR="007919AE" w:rsidRPr="00912AFA" w:rsidRDefault="007919AE" w:rsidP="00A14392">
            <w:pPr>
              <w:widowControl w:val="0"/>
              <w:ind w:firstLine="318"/>
              <w:jc w:val="both"/>
              <w:rPr>
                <w:bCs/>
                <w:sz w:val="22"/>
                <w:szCs w:val="22"/>
              </w:rPr>
            </w:pPr>
            <w:proofErr w:type="gramStart"/>
            <w:r w:rsidRPr="00912AFA">
              <w:rPr>
                <w:bCs/>
                <w:sz w:val="22"/>
                <w:szCs w:val="22"/>
              </w:rPr>
              <w:lastRenderedPageBreak/>
              <w:t xml:space="preserve">Все лица со стороны Исполнителя, привлекаемые к </w:t>
            </w:r>
            <w:r w:rsidRPr="00912AFA">
              <w:rPr>
                <w:sz w:val="22"/>
                <w:szCs w:val="22"/>
              </w:rPr>
              <w:t>сборке и пуско-наладке Товара и инструктажу на территории Заказчика</w:t>
            </w:r>
            <w:r w:rsidRPr="00912AFA">
              <w:rPr>
                <w:bCs/>
                <w:sz w:val="22"/>
                <w:szCs w:val="22"/>
              </w:rPr>
              <w:t xml:space="preserve">, должны иметь при себе паспорт или иной документ, удостоверяющий личность </w:t>
            </w:r>
            <w:r w:rsidRPr="00912AFA">
              <w:rPr>
                <w:sz w:val="22"/>
                <w:szCs w:val="22"/>
              </w:rPr>
              <w:t>гражданина Российской Федерации</w:t>
            </w:r>
            <w:r w:rsidRPr="00912AFA">
              <w:rPr>
                <w:bCs/>
                <w:sz w:val="22"/>
                <w:szCs w:val="22"/>
              </w:rPr>
              <w:t>, а</w:t>
            </w:r>
            <w:r w:rsidRPr="00912AFA">
              <w:rPr>
                <w:sz w:val="22"/>
                <w:szCs w:val="22"/>
              </w:rPr>
              <w:t xml:space="preserve"> </w:t>
            </w:r>
            <w:r w:rsidRPr="00912AFA">
              <w:rPr>
                <w:bCs/>
                <w:sz w:val="22"/>
                <w:szCs w:val="22"/>
              </w:rPr>
              <w:t>при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исполнения обязательств по Договору.</w:t>
            </w:r>
            <w:proofErr w:type="gramEnd"/>
          </w:p>
          <w:p w:rsidR="007919AE" w:rsidRPr="00912AFA" w:rsidRDefault="007919AE" w:rsidP="00A14392">
            <w:pPr>
              <w:widowControl w:val="0"/>
              <w:suppressLineNumbers/>
              <w:tabs>
                <w:tab w:val="left" w:pos="851"/>
              </w:tabs>
              <w:suppressAutoHyphens/>
              <w:ind w:firstLine="318"/>
              <w:contextualSpacing/>
              <w:jc w:val="both"/>
              <w:rPr>
                <w:sz w:val="22"/>
                <w:szCs w:val="22"/>
              </w:rPr>
            </w:pPr>
            <w:r w:rsidRPr="00912AFA">
              <w:rPr>
                <w:sz w:val="22"/>
                <w:szCs w:val="22"/>
              </w:rPr>
              <w:t>Все лица со стороны Поставщика, присутствующие на территории НИУ ВШЭ и осуществляющие поставку Товара, должны иметь при себе паспорт или иной документ, удостоверяющий личность.</w:t>
            </w:r>
          </w:p>
          <w:p w:rsidR="007919AE" w:rsidRDefault="007919AE" w:rsidP="00A14392">
            <w:pPr>
              <w:widowControl w:val="0"/>
              <w:tabs>
                <w:tab w:val="left" w:pos="284"/>
              </w:tabs>
              <w:rPr>
                <w:sz w:val="22"/>
                <w:szCs w:val="22"/>
              </w:rPr>
            </w:pPr>
          </w:p>
          <w:p w:rsidR="007919AE" w:rsidRPr="00912AFA" w:rsidRDefault="007919AE" w:rsidP="002A2D9B">
            <w:pPr>
              <w:pStyle w:val="24"/>
              <w:keepNext w:val="0"/>
              <w:widowControl w:val="0"/>
              <w:numPr>
                <w:ilvl w:val="0"/>
                <w:numId w:val="128"/>
              </w:numPr>
              <w:tabs>
                <w:tab w:val="left" w:pos="602"/>
              </w:tabs>
              <w:autoSpaceDE w:val="0"/>
              <w:autoSpaceDN w:val="0"/>
              <w:adjustRightInd w:val="0"/>
              <w:spacing w:before="0" w:after="0"/>
              <w:ind w:left="0" w:firstLine="0"/>
              <w:jc w:val="both"/>
              <w:rPr>
                <w:rFonts w:ascii="Times New Roman" w:hAnsi="Times New Roman"/>
                <w:i w:val="0"/>
                <w:sz w:val="22"/>
                <w:szCs w:val="22"/>
              </w:rPr>
            </w:pPr>
            <w:r w:rsidRPr="00912AFA">
              <w:rPr>
                <w:rFonts w:ascii="Times New Roman" w:hAnsi="Times New Roman"/>
                <w:i w:val="0"/>
                <w:sz w:val="22"/>
                <w:szCs w:val="22"/>
              </w:rPr>
              <w:t>Требования к сроку и объему предоставления гарантий качества Товара и гарантийному обслуживанию Товара:</w:t>
            </w:r>
          </w:p>
          <w:p w:rsidR="007919AE" w:rsidRPr="00912AFA" w:rsidRDefault="00A14392" w:rsidP="00A14392">
            <w:pPr>
              <w:pStyle w:val="36"/>
              <w:keepNext w:val="0"/>
              <w:widowControl w:val="0"/>
              <w:numPr>
                <w:ilvl w:val="1"/>
                <w:numId w:val="0"/>
              </w:numPr>
              <w:tabs>
                <w:tab w:val="left" w:pos="426"/>
                <w:tab w:val="left" w:pos="709"/>
              </w:tabs>
              <w:autoSpaceDE w:val="0"/>
              <w:autoSpaceDN w:val="0"/>
              <w:adjustRightInd w:val="0"/>
              <w:spacing w:before="0" w:after="0" w:line="240" w:lineRule="auto"/>
              <w:contextualSpacing/>
              <w:jc w:val="both"/>
              <w:rPr>
                <w:rFonts w:ascii="Times New Roman" w:hAnsi="Times New Roman"/>
                <w:b w:val="0"/>
                <w:sz w:val="22"/>
                <w:szCs w:val="22"/>
              </w:rPr>
            </w:pPr>
            <w:r w:rsidRPr="00912AFA">
              <w:rPr>
                <w:rFonts w:ascii="Times New Roman" w:hAnsi="Times New Roman"/>
                <w:sz w:val="22"/>
                <w:szCs w:val="22"/>
              </w:rPr>
              <w:t>3.1.</w:t>
            </w:r>
            <w:r w:rsidRPr="00912AFA">
              <w:rPr>
                <w:rFonts w:ascii="Times New Roman" w:hAnsi="Times New Roman"/>
                <w:b w:val="0"/>
                <w:sz w:val="22"/>
                <w:szCs w:val="22"/>
              </w:rPr>
              <w:t xml:space="preserve"> </w:t>
            </w:r>
            <w:r w:rsidR="007919AE" w:rsidRPr="00912AFA">
              <w:rPr>
                <w:rFonts w:ascii="Times New Roman" w:hAnsi="Times New Roman"/>
                <w:b w:val="0"/>
                <w:sz w:val="22"/>
                <w:szCs w:val="22"/>
              </w:rPr>
              <w:t xml:space="preserve">Гарантийный срок на поставляемый Товар, в том числе на все составляющие его части (комплектующие изделия), </w:t>
            </w:r>
            <w:r w:rsidR="007919AE" w:rsidRPr="005A7EFA">
              <w:rPr>
                <w:rFonts w:ascii="Times New Roman" w:hAnsi="Times New Roman"/>
                <w:b w:val="0"/>
                <w:sz w:val="22"/>
                <w:szCs w:val="22"/>
              </w:rPr>
              <w:t xml:space="preserve">за исключением расходных индукторов магнитной стимуляции фокальных, должен составлять </w:t>
            </w:r>
            <w:r w:rsidR="005A7EFA" w:rsidRPr="005A7EFA">
              <w:rPr>
                <w:rFonts w:ascii="Times New Roman" w:hAnsi="Times New Roman"/>
                <w:b w:val="0"/>
                <w:sz w:val="22"/>
                <w:szCs w:val="22"/>
              </w:rPr>
              <w:t>__________</w:t>
            </w:r>
            <w:r w:rsidR="005A7EFA" w:rsidRPr="005A7EFA">
              <w:rPr>
                <w:rFonts w:ascii="Times New Roman" w:hAnsi="Times New Roman"/>
                <w:b w:val="0"/>
                <w:sz w:val="22"/>
                <w:szCs w:val="22"/>
                <w:vertAlign w:val="superscript"/>
              </w:rPr>
              <w:footnoteReference w:id="37"/>
            </w:r>
            <w:r w:rsidR="005A7EFA" w:rsidRPr="005A7EFA">
              <w:rPr>
                <w:rFonts w:ascii="Times New Roman" w:hAnsi="Times New Roman"/>
                <w:b w:val="0"/>
                <w:sz w:val="22"/>
                <w:szCs w:val="22"/>
              </w:rPr>
              <w:t xml:space="preserve"> </w:t>
            </w:r>
            <w:proofErr w:type="gramStart"/>
            <w:r w:rsidR="007919AE" w:rsidRPr="005A7EFA">
              <w:rPr>
                <w:rFonts w:ascii="Times New Roman" w:hAnsi="Times New Roman"/>
                <w:b w:val="0"/>
                <w:sz w:val="22"/>
                <w:szCs w:val="22"/>
              </w:rPr>
              <w:t>с даты подписания</w:t>
            </w:r>
            <w:proofErr w:type="gramEnd"/>
            <w:r w:rsidR="007919AE" w:rsidRPr="005A7EFA">
              <w:rPr>
                <w:rFonts w:ascii="Times New Roman" w:hAnsi="Times New Roman"/>
                <w:b w:val="0"/>
                <w:sz w:val="22"/>
                <w:szCs w:val="22"/>
              </w:rPr>
              <w:t xml:space="preserve"> Сторонами акта сдачи-приемки работ, подтверждающего сборку и пуско-наладку собранного Товара.  Гарантия качества Товара распространяется и на все составляющие его части (комплектующие изделия). Гарантийный срок на комплектующее изделие </w:t>
            </w:r>
            <w:proofErr w:type="gramStart"/>
            <w:r w:rsidR="007919AE" w:rsidRPr="005A7EFA">
              <w:rPr>
                <w:rFonts w:ascii="Times New Roman" w:hAnsi="Times New Roman"/>
                <w:b w:val="0"/>
                <w:sz w:val="22"/>
                <w:szCs w:val="22"/>
              </w:rPr>
              <w:t>считается равным гарантийному сроку на основное изделие и начинает</w:t>
            </w:r>
            <w:proofErr w:type="gramEnd"/>
            <w:r w:rsidR="007919AE" w:rsidRPr="005A7EFA">
              <w:rPr>
                <w:rFonts w:ascii="Times New Roman" w:hAnsi="Times New Roman"/>
                <w:b w:val="0"/>
                <w:sz w:val="22"/>
                <w:szCs w:val="22"/>
              </w:rPr>
              <w:t xml:space="preserve"> течь одновременно с гарантийным сроком на основное изделие. Гарантийный срок на индукторы магнитной стимуляции фокальные составляет </w:t>
            </w:r>
            <w:r w:rsidR="005A7EFA" w:rsidRPr="005A7EFA">
              <w:rPr>
                <w:rFonts w:ascii="Times New Roman" w:hAnsi="Times New Roman"/>
                <w:b w:val="0"/>
                <w:sz w:val="22"/>
                <w:szCs w:val="22"/>
              </w:rPr>
              <w:t>__________</w:t>
            </w:r>
            <w:r w:rsidR="005A7EFA" w:rsidRPr="005A7EFA">
              <w:rPr>
                <w:rFonts w:ascii="Times New Roman" w:hAnsi="Times New Roman"/>
                <w:b w:val="0"/>
                <w:sz w:val="22"/>
                <w:szCs w:val="22"/>
                <w:vertAlign w:val="superscript"/>
              </w:rPr>
              <w:footnoteReference w:id="38"/>
            </w:r>
            <w:r w:rsidR="007919AE" w:rsidRPr="005A7EFA">
              <w:rPr>
                <w:rFonts w:ascii="Times New Roman" w:hAnsi="Times New Roman"/>
                <w:b w:val="0"/>
                <w:sz w:val="22"/>
                <w:szCs w:val="22"/>
              </w:rPr>
              <w:t xml:space="preserve"> </w:t>
            </w:r>
            <w:proofErr w:type="gramStart"/>
            <w:r w:rsidR="007919AE" w:rsidRPr="005A7EFA">
              <w:rPr>
                <w:rFonts w:ascii="Times New Roman" w:hAnsi="Times New Roman"/>
                <w:b w:val="0"/>
                <w:sz w:val="22"/>
                <w:szCs w:val="22"/>
              </w:rPr>
              <w:t>с даты подписания</w:t>
            </w:r>
            <w:proofErr w:type="gramEnd"/>
            <w:r w:rsidR="007919AE" w:rsidRPr="005A7EFA">
              <w:rPr>
                <w:rFonts w:ascii="Times New Roman" w:hAnsi="Times New Roman"/>
                <w:b w:val="0"/>
                <w:sz w:val="22"/>
                <w:szCs w:val="22"/>
              </w:rPr>
              <w:t xml:space="preserve"> Сторонами акта сдачи-приемки работ, подтверждающего сборку и пуско-наладку собранного Товара  или </w:t>
            </w:r>
            <w:r w:rsidR="005A7EFA" w:rsidRPr="005A7EFA">
              <w:rPr>
                <w:rFonts w:ascii="Times New Roman" w:hAnsi="Times New Roman"/>
                <w:b w:val="0"/>
                <w:sz w:val="22"/>
                <w:szCs w:val="22"/>
              </w:rPr>
              <w:t>__________</w:t>
            </w:r>
            <w:r w:rsidR="005A7EFA" w:rsidRPr="005A7EFA">
              <w:rPr>
                <w:rFonts w:ascii="Times New Roman" w:hAnsi="Times New Roman"/>
                <w:b w:val="0"/>
                <w:sz w:val="22"/>
                <w:szCs w:val="22"/>
                <w:vertAlign w:val="superscript"/>
              </w:rPr>
              <w:footnoteReference w:id="39"/>
            </w:r>
            <w:r w:rsidR="007919AE" w:rsidRPr="005A7EFA">
              <w:rPr>
                <w:rFonts w:ascii="Times New Roman" w:hAnsi="Times New Roman"/>
                <w:b w:val="0"/>
                <w:sz w:val="22"/>
                <w:szCs w:val="22"/>
              </w:rPr>
              <w:t xml:space="preserve"> импульсов, в зависимости от того, какое событие наступит раньше. Гарантийный срок на результат работ, подтверждающего сборку и пуско-наладку собранного Товара, должен составлять </w:t>
            </w:r>
            <w:r w:rsidR="005A7EFA" w:rsidRPr="005A7EFA">
              <w:rPr>
                <w:rFonts w:ascii="Times New Roman" w:hAnsi="Times New Roman"/>
                <w:b w:val="0"/>
                <w:sz w:val="22"/>
                <w:szCs w:val="22"/>
              </w:rPr>
              <w:t>__________</w:t>
            </w:r>
            <w:r w:rsidR="005A7EFA" w:rsidRPr="005A7EFA">
              <w:rPr>
                <w:rFonts w:ascii="Times New Roman" w:hAnsi="Times New Roman"/>
                <w:b w:val="0"/>
                <w:sz w:val="22"/>
                <w:szCs w:val="22"/>
                <w:vertAlign w:val="superscript"/>
              </w:rPr>
              <w:footnoteReference w:id="40"/>
            </w:r>
            <w:r w:rsidR="007919AE" w:rsidRPr="005A7EFA">
              <w:rPr>
                <w:rFonts w:ascii="Times New Roman" w:hAnsi="Times New Roman"/>
                <w:b w:val="0"/>
                <w:sz w:val="22"/>
                <w:szCs w:val="22"/>
              </w:rPr>
              <w:t xml:space="preserve"> </w:t>
            </w:r>
            <w:proofErr w:type="gramStart"/>
            <w:r w:rsidR="007919AE" w:rsidRPr="005A7EFA">
              <w:rPr>
                <w:rFonts w:ascii="Times New Roman" w:hAnsi="Times New Roman"/>
                <w:b w:val="0"/>
                <w:sz w:val="22"/>
                <w:szCs w:val="22"/>
              </w:rPr>
              <w:t>с даты подписания</w:t>
            </w:r>
            <w:proofErr w:type="gramEnd"/>
            <w:r w:rsidR="007919AE" w:rsidRPr="005A7EFA">
              <w:rPr>
                <w:rFonts w:ascii="Times New Roman" w:hAnsi="Times New Roman"/>
                <w:b w:val="0"/>
                <w:sz w:val="22"/>
                <w:szCs w:val="22"/>
              </w:rPr>
              <w:t xml:space="preserve"> Сторонами акта сдачи-приемки работ, подтверждающего сборку и пуско-наладку </w:t>
            </w:r>
            <w:r w:rsidR="007919AE" w:rsidRPr="00912AFA">
              <w:rPr>
                <w:rFonts w:ascii="Times New Roman" w:hAnsi="Times New Roman"/>
                <w:b w:val="0"/>
                <w:sz w:val="22"/>
                <w:szCs w:val="22"/>
              </w:rPr>
              <w:t xml:space="preserve">Товара. </w:t>
            </w:r>
          </w:p>
          <w:p w:rsidR="007919AE" w:rsidRPr="00912AFA" w:rsidRDefault="00A14392" w:rsidP="00A14392">
            <w:pPr>
              <w:pStyle w:val="36"/>
              <w:keepNext w:val="0"/>
              <w:widowControl w:val="0"/>
              <w:numPr>
                <w:ilvl w:val="1"/>
                <w:numId w:val="0"/>
              </w:numPr>
              <w:tabs>
                <w:tab w:val="left" w:pos="426"/>
                <w:tab w:val="left" w:pos="709"/>
              </w:tabs>
              <w:autoSpaceDE w:val="0"/>
              <w:autoSpaceDN w:val="0"/>
              <w:adjustRightInd w:val="0"/>
              <w:spacing w:before="0" w:after="0" w:line="240" w:lineRule="auto"/>
              <w:contextualSpacing/>
              <w:jc w:val="both"/>
              <w:rPr>
                <w:rFonts w:ascii="Times New Roman" w:hAnsi="Times New Roman"/>
                <w:b w:val="0"/>
                <w:sz w:val="22"/>
                <w:szCs w:val="22"/>
              </w:rPr>
            </w:pPr>
            <w:r w:rsidRPr="00912AFA">
              <w:rPr>
                <w:rFonts w:ascii="Times New Roman" w:hAnsi="Times New Roman"/>
                <w:sz w:val="22"/>
                <w:szCs w:val="22"/>
              </w:rPr>
              <w:t>3.2.</w:t>
            </w:r>
            <w:r w:rsidRPr="00912AFA">
              <w:rPr>
                <w:rFonts w:ascii="Times New Roman" w:hAnsi="Times New Roman"/>
                <w:b w:val="0"/>
                <w:sz w:val="22"/>
                <w:szCs w:val="22"/>
              </w:rPr>
              <w:t xml:space="preserve"> </w:t>
            </w:r>
            <w:r w:rsidR="007919AE" w:rsidRPr="00912AFA">
              <w:rPr>
                <w:rFonts w:ascii="Times New Roman" w:hAnsi="Times New Roman"/>
                <w:b w:val="0"/>
                <w:sz w:val="22"/>
                <w:szCs w:val="22"/>
              </w:rPr>
              <w:t>Контактный телефон, по которому пользователи Товара могут связаться с квалифицированным персоналом Поставщика (сервисного центра) для консультаций по выявленным неисправностям в работе Товара, должен функционировать по рабочим дням с 10 до 18 часов (время московское). В составе документации, передаваемой Поставщиком Заказчику, должен быть гарантийный талон на русском языке на каждую единицу Товара с указанием условий гарантийного обслуживания и вышеуказанного номера контактного телефона, даты производства Товара, даты передачи Товара Заказчику, условий гарантийного обслуживания. Гарантийный талон заверяется печатью Поставщика (при наличии печати).</w:t>
            </w:r>
          </w:p>
          <w:p w:rsidR="007919AE" w:rsidRPr="00912AFA" w:rsidRDefault="00A14392" w:rsidP="00A14392">
            <w:pPr>
              <w:pStyle w:val="36"/>
              <w:keepNext w:val="0"/>
              <w:widowControl w:val="0"/>
              <w:numPr>
                <w:ilvl w:val="1"/>
                <w:numId w:val="0"/>
              </w:numPr>
              <w:tabs>
                <w:tab w:val="left" w:pos="426"/>
                <w:tab w:val="left" w:pos="709"/>
              </w:tabs>
              <w:autoSpaceDE w:val="0"/>
              <w:autoSpaceDN w:val="0"/>
              <w:adjustRightInd w:val="0"/>
              <w:spacing w:before="0" w:after="0" w:line="240" w:lineRule="auto"/>
              <w:contextualSpacing/>
              <w:jc w:val="both"/>
              <w:rPr>
                <w:rFonts w:ascii="Times New Roman" w:hAnsi="Times New Roman"/>
                <w:b w:val="0"/>
                <w:sz w:val="22"/>
                <w:szCs w:val="22"/>
              </w:rPr>
            </w:pPr>
            <w:r w:rsidRPr="00912AFA">
              <w:rPr>
                <w:rFonts w:ascii="Times New Roman" w:hAnsi="Times New Roman"/>
                <w:sz w:val="22"/>
                <w:szCs w:val="22"/>
              </w:rPr>
              <w:t>3.3.</w:t>
            </w:r>
            <w:r w:rsidRPr="00912AFA">
              <w:rPr>
                <w:rFonts w:ascii="Times New Roman" w:hAnsi="Times New Roman"/>
                <w:b w:val="0"/>
                <w:sz w:val="22"/>
                <w:szCs w:val="22"/>
              </w:rPr>
              <w:t xml:space="preserve"> </w:t>
            </w:r>
            <w:r w:rsidR="007919AE" w:rsidRPr="00912AFA">
              <w:rPr>
                <w:rFonts w:ascii="Times New Roman" w:hAnsi="Times New Roman"/>
                <w:b w:val="0"/>
                <w:sz w:val="22"/>
                <w:szCs w:val="22"/>
              </w:rPr>
              <w:t xml:space="preserve">Гарантийный ремонт Товара, </w:t>
            </w:r>
            <w:r w:rsidR="007919AE" w:rsidRPr="00912AFA">
              <w:rPr>
                <w:rFonts w:ascii="Times New Roman" w:eastAsia="Calibri" w:hAnsi="Times New Roman"/>
                <w:b w:val="0"/>
                <w:sz w:val="22"/>
                <w:szCs w:val="22"/>
              </w:rPr>
              <w:t>устранение недостатков в работах по сборке и пуско-наладке собранного Товара,</w:t>
            </w:r>
            <w:r w:rsidR="007919AE" w:rsidRPr="00912AFA">
              <w:rPr>
                <w:rFonts w:ascii="Times New Roman" w:hAnsi="Times New Roman"/>
                <w:b w:val="0"/>
                <w:sz w:val="22"/>
                <w:szCs w:val="22"/>
              </w:rPr>
              <w:t xml:space="preserve"> осуществляется Поставщиком </w:t>
            </w:r>
            <w:r w:rsidR="007919AE" w:rsidRPr="00912AFA">
              <w:rPr>
                <w:rFonts w:ascii="Times New Roman" w:eastAsia="Calibri" w:hAnsi="Times New Roman"/>
                <w:b w:val="0"/>
                <w:sz w:val="22"/>
                <w:szCs w:val="22"/>
              </w:rPr>
              <w:t xml:space="preserve"> месту сборки и пуско-наладки собранного Товара </w:t>
            </w:r>
            <w:r w:rsidR="007919AE" w:rsidRPr="00912AFA">
              <w:rPr>
                <w:rFonts w:ascii="Times New Roman" w:hAnsi="Times New Roman"/>
                <w:b w:val="0"/>
                <w:sz w:val="22"/>
                <w:szCs w:val="22"/>
              </w:rPr>
              <w:t xml:space="preserve">по заявке Заказчика, поданной Поставщику письменно по электронной почте. В случае невозможности </w:t>
            </w:r>
            <w:r w:rsidR="007919AE" w:rsidRPr="00912AFA">
              <w:rPr>
                <w:rFonts w:ascii="Times New Roman" w:eastAsia="Calibri" w:hAnsi="Times New Roman"/>
                <w:b w:val="0"/>
                <w:sz w:val="22"/>
                <w:szCs w:val="22"/>
              </w:rPr>
              <w:t>проведения ремонта Товара по месту его сборки и пуско-наладки</w:t>
            </w:r>
            <w:r w:rsidR="007919AE" w:rsidRPr="00912AFA">
              <w:rPr>
                <w:rFonts w:ascii="Times New Roman" w:hAnsi="Times New Roman"/>
                <w:b w:val="0"/>
                <w:sz w:val="22"/>
                <w:szCs w:val="22"/>
              </w:rPr>
              <w:t>, доставка Товара для проведения гарантийного ремонта или замены до сервисного центра и обратно после гарантийного ремонта осуществляется Поставщиком за свой счет. Срок принятия Товара в ремонт - на следующий рабочий день с момента обращения Заказчика.</w:t>
            </w:r>
          </w:p>
          <w:p w:rsidR="007919AE" w:rsidRPr="00912AFA" w:rsidRDefault="00A14392" w:rsidP="00A14392">
            <w:pPr>
              <w:pStyle w:val="36"/>
              <w:numPr>
                <w:ilvl w:val="1"/>
                <w:numId w:val="0"/>
              </w:numPr>
              <w:tabs>
                <w:tab w:val="left" w:pos="426"/>
                <w:tab w:val="left" w:pos="709"/>
              </w:tabs>
              <w:autoSpaceDE w:val="0"/>
              <w:autoSpaceDN w:val="0"/>
              <w:adjustRightInd w:val="0"/>
              <w:spacing w:before="120" w:after="0" w:line="240" w:lineRule="auto"/>
              <w:contextualSpacing/>
              <w:jc w:val="both"/>
              <w:rPr>
                <w:rFonts w:ascii="Times New Roman" w:hAnsi="Times New Roman"/>
                <w:b w:val="0"/>
                <w:sz w:val="22"/>
                <w:szCs w:val="22"/>
                <w:lang w:eastAsia="x-none"/>
              </w:rPr>
            </w:pPr>
            <w:r w:rsidRPr="00912AFA">
              <w:rPr>
                <w:rFonts w:ascii="Times New Roman" w:eastAsia="Calibri" w:hAnsi="Times New Roman"/>
                <w:sz w:val="22"/>
                <w:szCs w:val="22"/>
              </w:rPr>
              <w:t>3.4.</w:t>
            </w:r>
            <w:r w:rsidRPr="00912AFA">
              <w:rPr>
                <w:rFonts w:ascii="Times New Roman" w:eastAsia="Calibri" w:hAnsi="Times New Roman"/>
                <w:b w:val="0"/>
                <w:sz w:val="22"/>
                <w:szCs w:val="22"/>
              </w:rPr>
              <w:t xml:space="preserve"> </w:t>
            </w:r>
            <w:r w:rsidR="007919AE" w:rsidRPr="00912AFA">
              <w:rPr>
                <w:rFonts w:ascii="Times New Roman" w:eastAsia="Calibri" w:hAnsi="Times New Roman"/>
                <w:b w:val="0"/>
                <w:sz w:val="22"/>
                <w:szCs w:val="22"/>
              </w:rPr>
              <w:t>Гарантийное обслуживание должно включать в себя:</w:t>
            </w:r>
          </w:p>
          <w:p w:rsidR="007919AE" w:rsidRPr="00912AFA" w:rsidRDefault="007919AE" w:rsidP="002A2D9B">
            <w:pPr>
              <w:widowControl w:val="0"/>
              <w:numPr>
                <w:ilvl w:val="0"/>
                <w:numId w:val="112"/>
              </w:numPr>
              <w:tabs>
                <w:tab w:val="left" w:pos="284"/>
              </w:tabs>
              <w:jc w:val="both"/>
              <w:rPr>
                <w:sz w:val="22"/>
                <w:szCs w:val="22"/>
              </w:rPr>
            </w:pPr>
            <w:r w:rsidRPr="00912AFA">
              <w:rPr>
                <w:sz w:val="22"/>
                <w:szCs w:val="22"/>
              </w:rPr>
              <w:t xml:space="preserve">Проведение ремонта Товара на </w:t>
            </w:r>
            <w:proofErr w:type="gramStart"/>
            <w:r w:rsidRPr="00912AFA">
              <w:rPr>
                <w:sz w:val="22"/>
                <w:szCs w:val="22"/>
              </w:rPr>
              <w:t>месте</w:t>
            </w:r>
            <w:proofErr w:type="gramEnd"/>
            <w:r w:rsidRPr="00912AFA">
              <w:rPr>
                <w:sz w:val="22"/>
                <w:szCs w:val="22"/>
              </w:rPr>
              <w:t xml:space="preserve"> эксплуатации по рабочим дням с прибытием инженера с запасной частью не позднее, чем на следующий рабочий день с момента определения необходимости ремонта на месте; </w:t>
            </w:r>
          </w:p>
          <w:p w:rsidR="007919AE" w:rsidRPr="00912AFA" w:rsidRDefault="007919AE" w:rsidP="002A2D9B">
            <w:pPr>
              <w:widowControl w:val="0"/>
              <w:numPr>
                <w:ilvl w:val="0"/>
                <w:numId w:val="112"/>
              </w:numPr>
              <w:tabs>
                <w:tab w:val="left" w:pos="284"/>
              </w:tabs>
              <w:jc w:val="both"/>
              <w:rPr>
                <w:sz w:val="22"/>
                <w:szCs w:val="22"/>
              </w:rPr>
            </w:pPr>
            <w:r w:rsidRPr="00912AFA">
              <w:rPr>
                <w:sz w:val="22"/>
                <w:szCs w:val="22"/>
              </w:rPr>
              <w:t xml:space="preserve">Оказание консультаций инженеров «горячей линии» производителя по вопросам восстановления работоспособности и эксплуатации Товара и программного обеспечения установленного на нем, в рабочее время в рабочие дни. Заказчик напрямую, без задержки, связывается с первым доступным инженером технической поддержки Поставщика; </w:t>
            </w:r>
          </w:p>
          <w:p w:rsidR="007919AE" w:rsidRPr="00912AFA" w:rsidRDefault="007919AE" w:rsidP="002A2D9B">
            <w:pPr>
              <w:widowControl w:val="0"/>
              <w:numPr>
                <w:ilvl w:val="0"/>
                <w:numId w:val="112"/>
              </w:numPr>
              <w:tabs>
                <w:tab w:val="left" w:pos="284"/>
              </w:tabs>
              <w:jc w:val="both"/>
              <w:rPr>
                <w:sz w:val="22"/>
                <w:szCs w:val="22"/>
              </w:rPr>
            </w:pPr>
            <w:r w:rsidRPr="00912AFA">
              <w:rPr>
                <w:sz w:val="22"/>
                <w:szCs w:val="22"/>
              </w:rPr>
              <w:t>Возможность своевременного подключения высокоуровневых экспертов технической поддержки производителя Товара для решения сложных проблем с целью восстановления работоспособности Товара;</w:t>
            </w:r>
          </w:p>
          <w:p w:rsidR="007919AE" w:rsidRPr="00912AFA" w:rsidRDefault="007919AE" w:rsidP="002A2D9B">
            <w:pPr>
              <w:numPr>
                <w:ilvl w:val="0"/>
                <w:numId w:val="112"/>
              </w:numPr>
              <w:tabs>
                <w:tab w:val="left" w:pos="284"/>
              </w:tabs>
              <w:jc w:val="both"/>
              <w:rPr>
                <w:sz w:val="22"/>
                <w:szCs w:val="22"/>
              </w:rPr>
            </w:pPr>
            <w:r w:rsidRPr="00912AFA">
              <w:rPr>
                <w:sz w:val="22"/>
                <w:szCs w:val="22"/>
              </w:rPr>
              <w:t xml:space="preserve">Консультирование по вопросам работы ПО, </w:t>
            </w:r>
            <w:proofErr w:type="gramStart"/>
            <w:r w:rsidRPr="00912AFA">
              <w:rPr>
                <w:sz w:val="22"/>
                <w:szCs w:val="22"/>
              </w:rPr>
              <w:t>установленного</w:t>
            </w:r>
            <w:proofErr w:type="gramEnd"/>
            <w:r w:rsidRPr="00912AFA">
              <w:rPr>
                <w:sz w:val="22"/>
                <w:szCs w:val="22"/>
              </w:rPr>
              <w:t xml:space="preserve"> на Товаре.   </w:t>
            </w:r>
          </w:p>
          <w:p w:rsidR="00185737" w:rsidRPr="00912AFA" w:rsidRDefault="00A14392" w:rsidP="00A14392">
            <w:pPr>
              <w:tabs>
                <w:tab w:val="num" w:pos="0"/>
              </w:tabs>
              <w:autoSpaceDE w:val="0"/>
              <w:autoSpaceDN w:val="0"/>
              <w:adjustRightInd w:val="0"/>
              <w:jc w:val="both"/>
              <w:rPr>
                <w:sz w:val="22"/>
                <w:szCs w:val="22"/>
              </w:rPr>
            </w:pPr>
            <w:r w:rsidRPr="00912AFA">
              <w:rPr>
                <w:b/>
                <w:sz w:val="22"/>
                <w:szCs w:val="22"/>
              </w:rPr>
              <w:t>3.5.</w:t>
            </w:r>
            <w:r w:rsidRPr="00912AFA">
              <w:rPr>
                <w:sz w:val="22"/>
                <w:szCs w:val="22"/>
              </w:rPr>
              <w:t xml:space="preserve"> </w:t>
            </w:r>
            <w:r w:rsidR="007919AE" w:rsidRPr="00912AFA">
              <w:rPr>
                <w:sz w:val="22"/>
                <w:szCs w:val="22"/>
              </w:rPr>
              <w:t>Технический персонал и ответственные контактные лица Поставщика должны обладать достаточной квалификацией по гарантийному обслуживанию Товара.</w:t>
            </w:r>
          </w:p>
        </w:tc>
      </w:tr>
    </w:tbl>
    <w:p w:rsidR="00C40B9A" w:rsidRPr="00F5050E" w:rsidRDefault="00134153" w:rsidP="00A14392">
      <w:r w:rsidRPr="00F5050E">
        <w:rPr>
          <w:i/>
        </w:rPr>
        <w:lastRenderedPageBreak/>
        <w:t xml:space="preserve">Форма должна быть подписана Электронной подписью уполномоченного </w:t>
      </w:r>
      <w:r>
        <w:rPr>
          <w:i/>
        </w:rPr>
        <w:t>лица у</w:t>
      </w:r>
      <w:r w:rsidRPr="00F5050E">
        <w:rPr>
          <w:i/>
        </w:rPr>
        <w:t>частника закупки</w:t>
      </w:r>
    </w:p>
    <w:p w:rsidR="006D537C" w:rsidRDefault="006D537C" w:rsidP="00A14392">
      <w:pPr>
        <w:pageBreakBefore/>
        <w:ind w:firstLine="709"/>
        <w:jc w:val="right"/>
        <w:rPr>
          <w:b/>
        </w:rPr>
        <w:sectPr w:rsidR="006D537C" w:rsidSect="004F46FE">
          <w:pgSz w:w="11906" w:h="16838" w:code="9"/>
          <w:pgMar w:top="851" w:right="737" w:bottom="851" w:left="1418" w:header="709" w:footer="709" w:gutter="0"/>
          <w:cols w:space="708"/>
          <w:docGrid w:linePitch="360"/>
        </w:sectPr>
      </w:pPr>
    </w:p>
    <w:p w:rsidR="0006572E" w:rsidRPr="00F5050E" w:rsidRDefault="0006572E" w:rsidP="00A14392">
      <w:pPr>
        <w:pageBreakBefore/>
        <w:ind w:firstLine="709"/>
        <w:jc w:val="right"/>
        <w:rPr>
          <w:b/>
        </w:rPr>
      </w:pPr>
      <w:r w:rsidRPr="00F5050E">
        <w:rPr>
          <w:b/>
        </w:rPr>
        <w:lastRenderedPageBreak/>
        <w:t xml:space="preserve">Форма </w:t>
      </w:r>
      <w:r w:rsidR="00BA1F5B" w:rsidRPr="00F5050E">
        <w:rPr>
          <w:b/>
        </w:rPr>
        <w:t>4</w:t>
      </w:r>
    </w:p>
    <w:p w:rsidR="0006572E" w:rsidRPr="00F5050E" w:rsidRDefault="0006572E" w:rsidP="00A14392">
      <w:pPr>
        <w:ind w:right="68"/>
        <w:jc w:val="right"/>
      </w:pPr>
      <w:r w:rsidRPr="00F5050E">
        <w:t xml:space="preserve">Приложение № </w:t>
      </w:r>
      <w:r w:rsidR="00627196" w:rsidRPr="00F5050E">
        <w:t>3</w:t>
      </w:r>
    </w:p>
    <w:p w:rsidR="0006572E" w:rsidRPr="00F5050E" w:rsidRDefault="0006572E" w:rsidP="00A14392">
      <w:pPr>
        <w:ind w:right="68"/>
        <w:jc w:val="right"/>
      </w:pPr>
      <w:r w:rsidRPr="00F5050E">
        <w:t>к заявке на участие в аукционе</w:t>
      </w:r>
    </w:p>
    <w:p w:rsidR="0006572E" w:rsidRPr="00F5050E" w:rsidRDefault="0006572E" w:rsidP="00A14392"/>
    <w:p w:rsidR="001E20A8" w:rsidRPr="00D54171" w:rsidRDefault="001E20A8" w:rsidP="00A14392">
      <w:pPr>
        <w:jc w:val="center"/>
        <w:rPr>
          <w:b/>
          <w:bCs/>
          <w:sz w:val="26"/>
          <w:szCs w:val="26"/>
        </w:rPr>
      </w:pPr>
      <w:r w:rsidRPr="00D54171">
        <w:rPr>
          <w:b/>
          <w:bCs/>
          <w:sz w:val="26"/>
          <w:szCs w:val="26"/>
        </w:rPr>
        <w:t>Декларация</w:t>
      </w:r>
    </w:p>
    <w:p w:rsidR="001E20A8" w:rsidRPr="00D6753D" w:rsidRDefault="001E20A8" w:rsidP="00A14392">
      <w:pPr>
        <w:jc w:val="center"/>
        <w:rPr>
          <w:b/>
          <w:bCs/>
          <w:sz w:val="22"/>
          <w:szCs w:val="22"/>
        </w:rPr>
      </w:pPr>
      <w:r w:rsidRPr="00D54171">
        <w:rPr>
          <w:b/>
          <w:bCs/>
          <w:sz w:val="22"/>
          <w:szCs w:val="22"/>
        </w:rPr>
        <w:t>о соответствии участника закупки критериям отнесения</w:t>
      </w:r>
      <w:r w:rsidRPr="00D54171">
        <w:rPr>
          <w:b/>
          <w:bCs/>
          <w:sz w:val="22"/>
          <w:szCs w:val="22"/>
        </w:rPr>
        <w:br/>
        <w:t>к субъектам малого и среднего предпринимательства</w:t>
      </w:r>
    </w:p>
    <w:p w:rsidR="001E20A8" w:rsidRPr="00D6753D" w:rsidRDefault="001E20A8" w:rsidP="00A14392">
      <w:pPr>
        <w:jc w:val="center"/>
        <w:rPr>
          <w:b/>
          <w:bCs/>
          <w:sz w:val="22"/>
          <w:szCs w:val="22"/>
        </w:rPr>
      </w:pPr>
    </w:p>
    <w:p w:rsidR="00853111" w:rsidRDefault="00853111" w:rsidP="00A14392">
      <w:pPr>
        <w:ind w:firstLine="567"/>
      </w:pPr>
      <w:r>
        <w:t xml:space="preserve">Подтверждаем, что  </w:t>
      </w:r>
    </w:p>
    <w:p w:rsidR="00853111" w:rsidRPr="006A56BD" w:rsidRDefault="00853111" w:rsidP="00A14392">
      <w:pPr>
        <w:pBdr>
          <w:top w:val="single" w:sz="4" w:space="2" w:color="auto"/>
        </w:pBdr>
        <w:ind w:left="2637"/>
        <w:jc w:val="center"/>
        <w:rPr>
          <w:sz w:val="20"/>
          <w:szCs w:val="20"/>
        </w:rPr>
      </w:pPr>
      <w:r w:rsidRPr="006A56BD">
        <w:rPr>
          <w:sz w:val="20"/>
          <w:szCs w:val="20"/>
        </w:rPr>
        <w:t>(</w:t>
      </w:r>
      <w:r w:rsidRPr="006A56BD">
        <w:rPr>
          <w:i/>
          <w:sz w:val="20"/>
          <w:szCs w:val="20"/>
        </w:rPr>
        <w:t>указывается наименование участника закупки</w:t>
      </w:r>
      <w:r w:rsidRPr="006A56BD">
        <w:rPr>
          <w:sz w:val="20"/>
          <w:szCs w:val="20"/>
        </w:rPr>
        <w:t>)</w:t>
      </w:r>
    </w:p>
    <w:p w:rsidR="00853111" w:rsidRDefault="00853111" w:rsidP="00A14392">
      <w:pPr>
        <w:jc w:val="both"/>
      </w:pPr>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53111" w:rsidRPr="006A56BD" w:rsidRDefault="00853111" w:rsidP="00A14392">
      <w:pPr>
        <w:pBdr>
          <w:top w:val="single" w:sz="4" w:space="1" w:color="auto"/>
        </w:pBdr>
        <w:ind w:left="2665"/>
        <w:jc w:val="center"/>
        <w:rPr>
          <w:sz w:val="20"/>
          <w:szCs w:val="20"/>
        </w:rPr>
      </w:pPr>
      <w:r w:rsidRPr="006A56BD">
        <w:rPr>
          <w:sz w:val="20"/>
          <w:szCs w:val="20"/>
        </w:rPr>
        <w:t>(</w:t>
      </w:r>
      <w:r w:rsidRPr="006A56BD">
        <w:rPr>
          <w:i/>
          <w:sz w:val="20"/>
          <w:szCs w:val="20"/>
        </w:rPr>
        <w:t>указывается субъект малого или среднего предпринимательства</w:t>
      </w:r>
      <w:r w:rsidRPr="006A56BD">
        <w:rPr>
          <w:i/>
          <w:sz w:val="20"/>
          <w:szCs w:val="20"/>
        </w:rPr>
        <w:br/>
        <w:t>в зависимости от критериев отнесения</w:t>
      </w:r>
      <w:r w:rsidRPr="006A56BD">
        <w:rPr>
          <w:sz w:val="20"/>
          <w:szCs w:val="20"/>
        </w:rPr>
        <w:t>)</w:t>
      </w:r>
    </w:p>
    <w:p w:rsidR="00853111" w:rsidRDefault="00853111" w:rsidP="00A14392">
      <w:r>
        <w:t>предпринимательства, и сообщаем следующую информацию:</w:t>
      </w:r>
    </w:p>
    <w:p w:rsidR="00853111" w:rsidRDefault="00853111" w:rsidP="00A14392">
      <w:pPr>
        <w:ind w:left="567"/>
      </w:pPr>
      <w:r>
        <w:t xml:space="preserve">1. Адрес местонахождения (юридический адрес):  </w:t>
      </w:r>
    </w:p>
    <w:p w:rsidR="00853111" w:rsidRDefault="00853111" w:rsidP="00A14392">
      <w:pPr>
        <w:pBdr>
          <w:top w:val="single" w:sz="4" w:space="1" w:color="auto"/>
        </w:pBdr>
        <w:ind w:left="5755"/>
        <w:rPr>
          <w:sz w:val="2"/>
          <w:szCs w:val="2"/>
        </w:rPr>
      </w:pPr>
    </w:p>
    <w:p w:rsidR="00853111" w:rsidRDefault="00853111" w:rsidP="00A14392">
      <w:pPr>
        <w:tabs>
          <w:tab w:val="right" w:pos="9639"/>
        </w:tabs>
      </w:pPr>
      <w:r>
        <w:tab/>
      </w:r>
    </w:p>
    <w:p w:rsidR="00853111" w:rsidRDefault="00853111" w:rsidP="00A14392">
      <w:pPr>
        <w:pBdr>
          <w:top w:val="single" w:sz="4" w:space="1" w:color="auto"/>
        </w:pBdr>
        <w:rPr>
          <w:sz w:val="2"/>
          <w:szCs w:val="2"/>
        </w:rPr>
      </w:pPr>
    </w:p>
    <w:p w:rsidR="00853111" w:rsidRDefault="00853111" w:rsidP="00A14392">
      <w:pPr>
        <w:tabs>
          <w:tab w:val="right" w:pos="9639"/>
        </w:tabs>
        <w:ind w:left="567"/>
      </w:pPr>
      <w:r w:rsidRPr="00DC0BD6">
        <w:t>2</w:t>
      </w:r>
      <w:r>
        <w:t>.</w:t>
      </w:r>
      <w:r>
        <w:rPr>
          <w:lang w:val="en-US"/>
        </w:rPr>
        <w:t> </w:t>
      </w:r>
      <w:r>
        <w:t xml:space="preserve">ИНН/КПП:  </w:t>
      </w:r>
      <w:r>
        <w:tab/>
      </w:r>
    </w:p>
    <w:p w:rsidR="00853111" w:rsidRPr="006A56BD" w:rsidRDefault="00853111" w:rsidP="00A14392">
      <w:pPr>
        <w:pBdr>
          <w:top w:val="single" w:sz="4" w:space="1" w:color="auto"/>
        </w:pBdr>
        <w:ind w:left="2098"/>
        <w:jc w:val="center"/>
        <w:rPr>
          <w:sz w:val="20"/>
          <w:szCs w:val="20"/>
        </w:rPr>
      </w:pPr>
      <w:r w:rsidRPr="006A56BD">
        <w:rPr>
          <w:sz w:val="20"/>
          <w:szCs w:val="20"/>
        </w:rPr>
        <w:t>(</w:t>
      </w:r>
      <w:r w:rsidRPr="006A56BD">
        <w:rPr>
          <w:i/>
          <w:sz w:val="20"/>
          <w:szCs w:val="20"/>
        </w:rPr>
        <w:t>№, сведения о дате выдачи документа и выдавшем его органе</w:t>
      </w:r>
      <w:r w:rsidRPr="006A56BD">
        <w:rPr>
          <w:sz w:val="20"/>
          <w:szCs w:val="20"/>
        </w:rPr>
        <w:t>)</w:t>
      </w:r>
    </w:p>
    <w:p w:rsidR="00853111" w:rsidRDefault="00853111" w:rsidP="00A14392">
      <w:pPr>
        <w:tabs>
          <w:tab w:val="right" w:pos="9639"/>
        </w:tabs>
        <w:ind w:left="567"/>
      </w:pPr>
      <w:r>
        <w:t xml:space="preserve">3. ОГРН:  </w:t>
      </w:r>
      <w:r>
        <w:tab/>
      </w:r>
    </w:p>
    <w:p w:rsidR="00853111" w:rsidRDefault="00853111" w:rsidP="00A14392">
      <w:pPr>
        <w:pBdr>
          <w:top w:val="single" w:sz="4" w:space="1" w:color="auto"/>
        </w:pBdr>
        <w:ind w:left="1616"/>
        <w:rPr>
          <w:sz w:val="2"/>
          <w:szCs w:val="2"/>
        </w:rPr>
      </w:pPr>
    </w:p>
    <w:p w:rsidR="001E20A8" w:rsidRPr="00853111" w:rsidRDefault="00853111" w:rsidP="00A14392">
      <w:pPr>
        <w:tabs>
          <w:tab w:val="right" w:pos="9923"/>
        </w:tabs>
        <w:ind w:firstLine="567"/>
        <w:jc w:val="both"/>
      </w:pPr>
      <w:r>
        <w:t>4</w:t>
      </w:r>
      <w:r w:rsidRPr="0060686B">
        <w:t>.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w:t>
      </w:r>
      <w:r w:rsidR="001E20A8" w:rsidRPr="00D6753D">
        <w:rPr>
          <w:sz w:val="22"/>
          <w:szCs w:val="22"/>
        </w:rPr>
        <w:t xml:space="preserve"> </w:t>
      </w:r>
      <w:r w:rsidR="001E20A8" w:rsidRPr="00853111">
        <w:t>деятельности (1):</w:t>
      </w:r>
    </w:p>
    <w:p w:rsidR="001E20A8" w:rsidRPr="00D6753D" w:rsidRDefault="001E20A8" w:rsidP="00A14392">
      <w:pPr>
        <w:tabs>
          <w:tab w:val="right" w:pos="9923"/>
        </w:tabs>
        <w:jc w:val="both"/>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4263"/>
        <w:gridCol w:w="1337"/>
        <w:gridCol w:w="223"/>
        <w:gridCol w:w="1457"/>
        <w:gridCol w:w="1803"/>
      </w:tblGrid>
      <w:tr w:rsidR="001E20A8" w:rsidRPr="00853111" w:rsidTr="00853111">
        <w:tc>
          <w:tcPr>
            <w:tcW w:w="840" w:type="dxa"/>
          </w:tcPr>
          <w:p w:rsidR="001E20A8" w:rsidRPr="00853111" w:rsidRDefault="001E20A8" w:rsidP="00A14392">
            <w:pPr>
              <w:widowControl w:val="0"/>
              <w:adjustRightInd w:val="0"/>
              <w:jc w:val="center"/>
              <w:rPr>
                <w:sz w:val="20"/>
                <w:szCs w:val="20"/>
              </w:rPr>
            </w:pPr>
            <w:bookmarkStart w:id="29" w:name="sub_10107"/>
            <w:r w:rsidRPr="00853111">
              <w:rPr>
                <w:sz w:val="20"/>
                <w:szCs w:val="20"/>
              </w:rPr>
              <w:t>№</w:t>
            </w:r>
            <w:bookmarkEnd w:id="29"/>
          </w:p>
          <w:p w:rsidR="001E20A8" w:rsidRPr="00853111" w:rsidRDefault="001E20A8" w:rsidP="00A14392">
            <w:pPr>
              <w:widowControl w:val="0"/>
              <w:adjustRightInd w:val="0"/>
              <w:jc w:val="center"/>
              <w:rPr>
                <w:sz w:val="20"/>
                <w:szCs w:val="20"/>
              </w:rPr>
            </w:pPr>
            <w:proofErr w:type="gramStart"/>
            <w:r w:rsidRPr="00853111">
              <w:rPr>
                <w:sz w:val="20"/>
                <w:szCs w:val="20"/>
              </w:rPr>
              <w:t>п</w:t>
            </w:r>
            <w:proofErr w:type="gramEnd"/>
            <w:r w:rsidRPr="00853111">
              <w:rPr>
                <w:sz w:val="20"/>
                <w:szCs w:val="20"/>
              </w:rPr>
              <w:t>/п</w:t>
            </w:r>
          </w:p>
        </w:tc>
        <w:tc>
          <w:tcPr>
            <w:tcW w:w="4263" w:type="dxa"/>
          </w:tcPr>
          <w:p w:rsidR="001E20A8" w:rsidRPr="00853111" w:rsidRDefault="001E20A8" w:rsidP="00A14392">
            <w:pPr>
              <w:widowControl w:val="0"/>
              <w:adjustRightInd w:val="0"/>
              <w:jc w:val="center"/>
              <w:rPr>
                <w:sz w:val="20"/>
                <w:szCs w:val="20"/>
              </w:rPr>
            </w:pPr>
            <w:r w:rsidRPr="00853111">
              <w:rPr>
                <w:sz w:val="20"/>
                <w:szCs w:val="20"/>
              </w:rPr>
              <w:t>Наименование сведений</w:t>
            </w:r>
          </w:p>
        </w:tc>
        <w:tc>
          <w:tcPr>
            <w:tcW w:w="1337" w:type="dxa"/>
          </w:tcPr>
          <w:p w:rsidR="001E20A8" w:rsidRPr="00853111" w:rsidRDefault="001E20A8" w:rsidP="00A14392">
            <w:pPr>
              <w:widowControl w:val="0"/>
              <w:adjustRightInd w:val="0"/>
              <w:jc w:val="center"/>
              <w:rPr>
                <w:sz w:val="20"/>
                <w:szCs w:val="20"/>
              </w:rPr>
            </w:pPr>
            <w:r w:rsidRPr="00853111">
              <w:rPr>
                <w:sz w:val="20"/>
                <w:szCs w:val="20"/>
              </w:rPr>
              <w:t>Малые предприятия</w:t>
            </w:r>
          </w:p>
        </w:tc>
        <w:tc>
          <w:tcPr>
            <w:tcW w:w="1680" w:type="dxa"/>
            <w:gridSpan w:val="2"/>
          </w:tcPr>
          <w:p w:rsidR="001E20A8" w:rsidRPr="00853111" w:rsidRDefault="001E20A8" w:rsidP="00A14392">
            <w:pPr>
              <w:widowControl w:val="0"/>
              <w:adjustRightInd w:val="0"/>
              <w:jc w:val="center"/>
              <w:rPr>
                <w:sz w:val="20"/>
                <w:szCs w:val="20"/>
              </w:rPr>
            </w:pPr>
            <w:r w:rsidRPr="00853111">
              <w:rPr>
                <w:sz w:val="20"/>
                <w:szCs w:val="20"/>
              </w:rPr>
              <w:t>Средние предприятия</w:t>
            </w:r>
          </w:p>
        </w:tc>
        <w:tc>
          <w:tcPr>
            <w:tcW w:w="1803" w:type="dxa"/>
          </w:tcPr>
          <w:p w:rsidR="001E20A8" w:rsidRPr="00853111" w:rsidRDefault="001E20A8" w:rsidP="00A14392">
            <w:pPr>
              <w:widowControl w:val="0"/>
              <w:adjustRightInd w:val="0"/>
              <w:jc w:val="center"/>
              <w:rPr>
                <w:sz w:val="20"/>
                <w:szCs w:val="20"/>
              </w:rPr>
            </w:pPr>
            <w:r w:rsidRPr="00853111">
              <w:rPr>
                <w:sz w:val="20"/>
                <w:szCs w:val="20"/>
              </w:rPr>
              <w:t>Показатель</w:t>
            </w:r>
          </w:p>
        </w:tc>
      </w:tr>
      <w:tr w:rsidR="001E20A8" w:rsidRPr="00853111" w:rsidTr="00853111">
        <w:tc>
          <w:tcPr>
            <w:tcW w:w="840" w:type="dxa"/>
          </w:tcPr>
          <w:p w:rsidR="001E20A8" w:rsidRPr="00853111" w:rsidRDefault="001E20A8" w:rsidP="00A14392">
            <w:pPr>
              <w:widowControl w:val="0"/>
              <w:adjustRightInd w:val="0"/>
              <w:jc w:val="center"/>
              <w:rPr>
                <w:sz w:val="20"/>
                <w:szCs w:val="20"/>
              </w:rPr>
            </w:pPr>
            <w:r w:rsidRPr="00853111">
              <w:rPr>
                <w:sz w:val="20"/>
                <w:szCs w:val="20"/>
              </w:rPr>
              <w:t>1(2)</w:t>
            </w:r>
          </w:p>
        </w:tc>
        <w:tc>
          <w:tcPr>
            <w:tcW w:w="4263" w:type="dxa"/>
          </w:tcPr>
          <w:p w:rsidR="001E20A8" w:rsidRPr="00853111" w:rsidRDefault="001E20A8" w:rsidP="00A14392">
            <w:pPr>
              <w:widowControl w:val="0"/>
              <w:adjustRightInd w:val="0"/>
              <w:jc w:val="center"/>
              <w:rPr>
                <w:sz w:val="20"/>
                <w:szCs w:val="20"/>
              </w:rPr>
            </w:pPr>
            <w:r w:rsidRPr="00853111">
              <w:rPr>
                <w:sz w:val="20"/>
                <w:szCs w:val="20"/>
              </w:rPr>
              <w:t>2</w:t>
            </w:r>
          </w:p>
        </w:tc>
        <w:tc>
          <w:tcPr>
            <w:tcW w:w="1337" w:type="dxa"/>
          </w:tcPr>
          <w:p w:rsidR="001E20A8" w:rsidRPr="00853111" w:rsidRDefault="001E20A8" w:rsidP="00A14392">
            <w:pPr>
              <w:widowControl w:val="0"/>
              <w:adjustRightInd w:val="0"/>
              <w:jc w:val="center"/>
              <w:rPr>
                <w:sz w:val="20"/>
                <w:szCs w:val="20"/>
              </w:rPr>
            </w:pPr>
            <w:r w:rsidRPr="00853111">
              <w:rPr>
                <w:sz w:val="20"/>
                <w:szCs w:val="20"/>
              </w:rPr>
              <w:t>3</w:t>
            </w:r>
          </w:p>
        </w:tc>
        <w:tc>
          <w:tcPr>
            <w:tcW w:w="1680" w:type="dxa"/>
            <w:gridSpan w:val="2"/>
          </w:tcPr>
          <w:p w:rsidR="001E20A8" w:rsidRPr="00853111" w:rsidRDefault="001E20A8" w:rsidP="00A14392">
            <w:pPr>
              <w:widowControl w:val="0"/>
              <w:adjustRightInd w:val="0"/>
              <w:jc w:val="center"/>
              <w:rPr>
                <w:sz w:val="20"/>
                <w:szCs w:val="20"/>
              </w:rPr>
            </w:pPr>
            <w:r w:rsidRPr="00853111">
              <w:rPr>
                <w:sz w:val="20"/>
                <w:szCs w:val="20"/>
              </w:rPr>
              <w:t>4</w:t>
            </w:r>
          </w:p>
        </w:tc>
        <w:tc>
          <w:tcPr>
            <w:tcW w:w="1803" w:type="dxa"/>
          </w:tcPr>
          <w:p w:rsidR="001E20A8" w:rsidRPr="00853111" w:rsidRDefault="001E20A8" w:rsidP="00A14392">
            <w:pPr>
              <w:widowControl w:val="0"/>
              <w:adjustRightInd w:val="0"/>
              <w:jc w:val="center"/>
              <w:rPr>
                <w:sz w:val="20"/>
                <w:szCs w:val="20"/>
              </w:rPr>
            </w:pPr>
            <w:r w:rsidRPr="00853111">
              <w:rPr>
                <w:sz w:val="20"/>
                <w:szCs w:val="20"/>
              </w:rPr>
              <w:t>5</w:t>
            </w:r>
          </w:p>
        </w:tc>
      </w:tr>
      <w:tr w:rsidR="001E20A8" w:rsidRPr="00853111" w:rsidTr="00853111">
        <w:tc>
          <w:tcPr>
            <w:tcW w:w="840" w:type="dxa"/>
          </w:tcPr>
          <w:p w:rsidR="001E20A8" w:rsidRPr="00853111" w:rsidRDefault="001E20A8" w:rsidP="00A14392">
            <w:pPr>
              <w:widowControl w:val="0"/>
              <w:adjustRightInd w:val="0"/>
              <w:jc w:val="center"/>
              <w:rPr>
                <w:sz w:val="20"/>
                <w:szCs w:val="20"/>
              </w:rPr>
            </w:pPr>
            <w:bookmarkStart w:id="30" w:name="sub_10108"/>
            <w:r w:rsidRPr="00853111">
              <w:rPr>
                <w:sz w:val="20"/>
                <w:szCs w:val="20"/>
              </w:rPr>
              <w:t>1.</w:t>
            </w:r>
            <w:bookmarkEnd w:id="30"/>
          </w:p>
        </w:tc>
        <w:tc>
          <w:tcPr>
            <w:tcW w:w="4263" w:type="dxa"/>
          </w:tcPr>
          <w:p w:rsidR="001E20A8" w:rsidRPr="00853111" w:rsidRDefault="001E20A8" w:rsidP="00A14392">
            <w:pPr>
              <w:widowControl w:val="0"/>
              <w:adjustRightInd w:val="0"/>
              <w:rPr>
                <w:sz w:val="20"/>
                <w:szCs w:val="20"/>
              </w:rPr>
            </w:pPr>
            <w:r w:rsidRPr="00853111">
              <w:rPr>
                <w:sz w:val="20"/>
                <w:szCs w:val="20"/>
              </w:rPr>
              <w:t xml:space="preserve">Суммарная доля участия Российской </w:t>
            </w:r>
            <w:proofErr w:type="spellStart"/>
            <w:r w:rsidRPr="00853111">
              <w:rPr>
                <w:sz w:val="20"/>
                <w:szCs w:val="20"/>
              </w:rPr>
              <w:t>Федерации</w:t>
            </w:r>
            <w:proofErr w:type="gramStart"/>
            <w:r w:rsidRPr="00853111">
              <w:rPr>
                <w:sz w:val="20"/>
                <w:szCs w:val="20"/>
              </w:rPr>
              <w:t>,с</w:t>
            </w:r>
            <w:proofErr w:type="gramEnd"/>
            <w:r w:rsidRPr="00853111">
              <w:rPr>
                <w:sz w:val="20"/>
                <w:szCs w:val="20"/>
              </w:rPr>
              <w:t>убъектов</w:t>
            </w:r>
            <w:proofErr w:type="spellEnd"/>
            <w:r w:rsidRPr="00853111">
              <w:rPr>
                <w:sz w:val="20"/>
                <w:szCs w:val="20"/>
              </w:rPr>
              <w:t xml:space="preserve">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017" w:type="dxa"/>
            <w:gridSpan w:val="3"/>
          </w:tcPr>
          <w:p w:rsidR="001E20A8" w:rsidRPr="00853111" w:rsidRDefault="001E20A8" w:rsidP="00A14392">
            <w:pPr>
              <w:widowControl w:val="0"/>
              <w:adjustRightInd w:val="0"/>
              <w:jc w:val="center"/>
              <w:rPr>
                <w:sz w:val="20"/>
                <w:szCs w:val="20"/>
              </w:rPr>
            </w:pPr>
            <w:r w:rsidRPr="00853111">
              <w:rPr>
                <w:sz w:val="20"/>
                <w:szCs w:val="20"/>
              </w:rPr>
              <w:t>не более 25</w:t>
            </w:r>
          </w:p>
        </w:tc>
        <w:tc>
          <w:tcPr>
            <w:tcW w:w="1803" w:type="dxa"/>
          </w:tcPr>
          <w:p w:rsidR="001E20A8" w:rsidRPr="00853111" w:rsidRDefault="001E20A8" w:rsidP="00A14392">
            <w:pPr>
              <w:widowControl w:val="0"/>
              <w:adjustRightInd w:val="0"/>
              <w:jc w:val="center"/>
              <w:rPr>
                <w:sz w:val="20"/>
                <w:szCs w:val="20"/>
              </w:rPr>
            </w:pPr>
            <w:r w:rsidRPr="00853111">
              <w:rPr>
                <w:sz w:val="20"/>
                <w:szCs w:val="20"/>
              </w:rPr>
              <w:t>-</w:t>
            </w:r>
          </w:p>
        </w:tc>
      </w:tr>
      <w:tr w:rsidR="001E20A8" w:rsidRPr="00853111" w:rsidTr="00853111">
        <w:tc>
          <w:tcPr>
            <w:tcW w:w="840" w:type="dxa"/>
          </w:tcPr>
          <w:p w:rsidR="001E20A8" w:rsidRPr="00853111" w:rsidRDefault="001E20A8" w:rsidP="00A14392">
            <w:pPr>
              <w:widowControl w:val="0"/>
              <w:adjustRightInd w:val="0"/>
              <w:jc w:val="center"/>
              <w:rPr>
                <w:sz w:val="20"/>
                <w:szCs w:val="20"/>
              </w:rPr>
            </w:pPr>
            <w:bookmarkStart w:id="31" w:name="sub_10109"/>
            <w:r w:rsidRPr="00853111">
              <w:rPr>
                <w:sz w:val="20"/>
                <w:szCs w:val="20"/>
              </w:rPr>
              <w:t>2.</w:t>
            </w:r>
            <w:bookmarkEnd w:id="31"/>
          </w:p>
        </w:tc>
        <w:tc>
          <w:tcPr>
            <w:tcW w:w="4263" w:type="dxa"/>
          </w:tcPr>
          <w:p w:rsidR="001E20A8" w:rsidRPr="00853111" w:rsidRDefault="001E20A8" w:rsidP="00A14392">
            <w:pPr>
              <w:widowControl w:val="0"/>
              <w:adjustRightInd w:val="0"/>
              <w:rPr>
                <w:sz w:val="20"/>
                <w:szCs w:val="20"/>
              </w:rPr>
            </w:pPr>
            <w:r w:rsidRPr="00853111">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ответственностью(3), процентов</w:t>
            </w:r>
          </w:p>
        </w:tc>
        <w:tc>
          <w:tcPr>
            <w:tcW w:w="3017" w:type="dxa"/>
            <w:gridSpan w:val="3"/>
          </w:tcPr>
          <w:p w:rsidR="001E20A8" w:rsidRPr="00853111" w:rsidRDefault="001E20A8" w:rsidP="00A14392">
            <w:pPr>
              <w:widowControl w:val="0"/>
              <w:adjustRightInd w:val="0"/>
              <w:jc w:val="center"/>
              <w:rPr>
                <w:sz w:val="20"/>
                <w:szCs w:val="20"/>
              </w:rPr>
            </w:pPr>
            <w:r w:rsidRPr="00853111">
              <w:rPr>
                <w:sz w:val="20"/>
                <w:szCs w:val="20"/>
              </w:rPr>
              <w:t>не более 49</w:t>
            </w:r>
          </w:p>
        </w:tc>
        <w:tc>
          <w:tcPr>
            <w:tcW w:w="1803" w:type="dxa"/>
          </w:tcPr>
          <w:p w:rsidR="001E20A8" w:rsidRPr="00853111" w:rsidRDefault="001E20A8" w:rsidP="00A14392">
            <w:pPr>
              <w:widowControl w:val="0"/>
              <w:adjustRightInd w:val="0"/>
              <w:jc w:val="center"/>
              <w:rPr>
                <w:sz w:val="20"/>
                <w:szCs w:val="20"/>
              </w:rPr>
            </w:pPr>
            <w:r w:rsidRPr="00853111">
              <w:rPr>
                <w:sz w:val="20"/>
                <w:szCs w:val="20"/>
              </w:rPr>
              <w:t>-</w:t>
            </w:r>
          </w:p>
        </w:tc>
      </w:tr>
      <w:tr w:rsidR="001E20A8" w:rsidRPr="00853111" w:rsidTr="00853111">
        <w:tc>
          <w:tcPr>
            <w:tcW w:w="840" w:type="dxa"/>
          </w:tcPr>
          <w:p w:rsidR="001E20A8" w:rsidRPr="00853111" w:rsidRDefault="001E20A8" w:rsidP="00A14392">
            <w:pPr>
              <w:widowControl w:val="0"/>
              <w:adjustRightInd w:val="0"/>
              <w:jc w:val="center"/>
              <w:rPr>
                <w:sz w:val="20"/>
                <w:szCs w:val="20"/>
              </w:rPr>
            </w:pPr>
            <w:bookmarkStart w:id="32" w:name="sub_10110"/>
            <w:r w:rsidRPr="00853111">
              <w:rPr>
                <w:sz w:val="20"/>
                <w:szCs w:val="20"/>
              </w:rPr>
              <w:t>3.</w:t>
            </w:r>
            <w:bookmarkEnd w:id="32"/>
          </w:p>
        </w:tc>
        <w:tc>
          <w:tcPr>
            <w:tcW w:w="4263" w:type="dxa"/>
          </w:tcPr>
          <w:p w:rsidR="001E20A8" w:rsidRPr="00853111" w:rsidRDefault="001E20A8" w:rsidP="00A14392">
            <w:pPr>
              <w:widowControl w:val="0"/>
              <w:adjustRightInd w:val="0"/>
              <w:rPr>
                <w:sz w:val="20"/>
                <w:szCs w:val="20"/>
              </w:rPr>
            </w:pPr>
            <w:r w:rsidRPr="00853111">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560" w:type="dxa"/>
            <w:gridSpan w:val="2"/>
          </w:tcPr>
          <w:p w:rsidR="001E20A8" w:rsidRPr="00853111" w:rsidRDefault="001E20A8" w:rsidP="00A14392">
            <w:pPr>
              <w:widowControl w:val="0"/>
              <w:adjustRightInd w:val="0"/>
              <w:jc w:val="center"/>
              <w:rPr>
                <w:sz w:val="20"/>
                <w:szCs w:val="20"/>
              </w:rPr>
            </w:pPr>
          </w:p>
        </w:tc>
        <w:tc>
          <w:tcPr>
            <w:tcW w:w="1457" w:type="dxa"/>
          </w:tcPr>
          <w:p w:rsidR="001E20A8" w:rsidRPr="00853111" w:rsidRDefault="001E20A8" w:rsidP="00A14392">
            <w:pPr>
              <w:widowControl w:val="0"/>
              <w:adjustRightInd w:val="0"/>
              <w:jc w:val="center"/>
              <w:rPr>
                <w:sz w:val="20"/>
                <w:szCs w:val="20"/>
              </w:rPr>
            </w:pPr>
            <w:r w:rsidRPr="00853111">
              <w:rPr>
                <w:sz w:val="20"/>
                <w:szCs w:val="20"/>
              </w:rPr>
              <w:t>д</w:t>
            </w:r>
            <w:proofErr w:type="gramStart"/>
            <w:r w:rsidRPr="00853111">
              <w:rPr>
                <w:sz w:val="20"/>
                <w:szCs w:val="20"/>
              </w:rPr>
              <w:t>а(</w:t>
            </w:r>
            <w:proofErr w:type="gramEnd"/>
            <w:r w:rsidRPr="00853111">
              <w:rPr>
                <w:sz w:val="20"/>
                <w:szCs w:val="20"/>
              </w:rPr>
              <w:t>нет)</w:t>
            </w:r>
          </w:p>
        </w:tc>
        <w:tc>
          <w:tcPr>
            <w:tcW w:w="1803" w:type="dxa"/>
          </w:tcPr>
          <w:p w:rsidR="001E20A8" w:rsidRPr="00853111" w:rsidRDefault="001E20A8" w:rsidP="00A14392">
            <w:pPr>
              <w:widowControl w:val="0"/>
              <w:adjustRightInd w:val="0"/>
              <w:jc w:val="center"/>
              <w:rPr>
                <w:sz w:val="20"/>
                <w:szCs w:val="20"/>
              </w:rPr>
            </w:pPr>
          </w:p>
        </w:tc>
      </w:tr>
      <w:tr w:rsidR="001E20A8" w:rsidRPr="00853111" w:rsidTr="00853111">
        <w:tc>
          <w:tcPr>
            <w:tcW w:w="840" w:type="dxa"/>
          </w:tcPr>
          <w:p w:rsidR="001E20A8" w:rsidRPr="00853111" w:rsidRDefault="001E20A8" w:rsidP="00A14392">
            <w:pPr>
              <w:widowControl w:val="0"/>
              <w:adjustRightInd w:val="0"/>
              <w:jc w:val="center"/>
              <w:rPr>
                <w:sz w:val="20"/>
                <w:szCs w:val="20"/>
              </w:rPr>
            </w:pPr>
            <w:r w:rsidRPr="00853111">
              <w:rPr>
                <w:sz w:val="20"/>
                <w:szCs w:val="20"/>
              </w:rPr>
              <w:t>4.</w:t>
            </w:r>
          </w:p>
        </w:tc>
        <w:tc>
          <w:tcPr>
            <w:tcW w:w="4263" w:type="dxa"/>
          </w:tcPr>
          <w:p w:rsidR="001E20A8" w:rsidRPr="00853111" w:rsidRDefault="001E20A8" w:rsidP="00A14392">
            <w:pPr>
              <w:widowControl w:val="0"/>
              <w:adjustRightInd w:val="0"/>
              <w:rPr>
                <w:sz w:val="20"/>
                <w:szCs w:val="20"/>
              </w:rPr>
            </w:pPr>
            <w:proofErr w:type="gramStart"/>
            <w:r w:rsidRPr="00853111">
              <w:rPr>
                <w:sz w:val="20"/>
                <w:szCs w:val="20"/>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w:t>
            </w:r>
            <w:r w:rsidRPr="00853111">
              <w:rPr>
                <w:sz w:val="20"/>
                <w:szCs w:val="20"/>
              </w:rPr>
              <w:lastRenderedPageBreak/>
              <w:t>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1560" w:type="dxa"/>
            <w:gridSpan w:val="2"/>
          </w:tcPr>
          <w:p w:rsidR="001E20A8" w:rsidRPr="00853111" w:rsidRDefault="001E20A8" w:rsidP="00A14392">
            <w:pPr>
              <w:widowControl w:val="0"/>
              <w:adjustRightInd w:val="0"/>
              <w:jc w:val="center"/>
              <w:rPr>
                <w:sz w:val="20"/>
                <w:szCs w:val="20"/>
              </w:rPr>
            </w:pPr>
          </w:p>
        </w:tc>
        <w:tc>
          <w:tcPr>
            <w:tcW w:w="1457" w:type="dxa"/>
          </w:tcPr>
          <w:p w:rsidR="001E20A8" w:rsidRPr="00853111" w:rsidRDefault="001E20A8" w:rsidP="00A14392">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A14392">
            <w:pPr>
              <w:widowControl w:val="0"/>
              <w:adjustRightInd w:val="0"/>
              <w:jc w:val="center"/>
              <w:rPr>
                <w:sz w:val="20"/>
                <w:szCs w:val="20"/>
              </w:rPr>
            </w:pPr>
          </w:p>
        </w:tc>
      </w:tr>
      <w:tr w:rsidR="001E20A8" w:rsidRPr="00853111" w:rsidTr="00853111">
        <w:tc>
          <w:tcPr>
            <w:tcW w:w="840" w:type="dxa"/>
          </w:tcPr>
          <w:p w:rsidR="001E20A8" w:rsidRPr="00853111" w:rsidRDefault="001E20A8" w:rsidP="00A14392">
            <w:pPr>
              <w:widowControl w:val="0"/>
              <w:adjustRightInd w:val="0"/>
              <w:jc w:val="center"/>
              <w:rPr>
                <w:sz w:val="20"/>
                <w:szCs w:val="20"/>
              </w:rPr>
            </w:pPr>
            <w:r w:rsidRPr="00853111">
              <w:rPr>
                <w:sz w:val="20"/>
                <w:szCs w:val="20"/>
              </w:rPr>
              <w:lastRenderedPageBreak/>
              <w:t>5.</w:t>
            </w:r>
          </w:p>
        </w:tc>
        <w:tc>
          <w:tcPr>
            <w:tcW w:w="4263" w:type="dxa"/>
          </w:tcPr>
          <w:p w:rsidR="001E20A8" w:rsidRPr="00853111" w:rsidRDefault="001E20A8" w:rsidP="00A14392">
            <w:pPr>
              <w:widowControl w:val="0"/>
              <w:adjustRightInd w:val="0"/>
              <w:rPr>
                <w:sz w:val="20"/>
                <w:szCs w:val="20"/>
              </w:rPr>
            </w:pPr>
            <w:r w:rsidRPr="00853111">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560" w:type="dxa"/>
            <w:gridSpan w:val="2"/>
          </w:tcPr>
          <w:p w:rsidR="001E20A8" w:rsidRPr="00853111" w:rsidRDefault="001E20A8" w:rsidP="00A14392">
            <w:pPr>
              <w:widowControl w:val="0"/>
              <w:adjustRightInd w:val="0"/>
              <w:jc w:val="center"/>
              <w:rPr>
                <w:sz w:val="20"/>
                <w:szCs w:val="20"/>
              </w:rPr>
            </w:pPr>
          </w:p>
        </w:tc>
        <w:tc>
          <w:tcPr>
            <w:tcW w:w="1457" w:type="dxa"/>
          </w:tcPr>
          <w:p w:rsidR="001E20A8" w:rsidRPr="00853111" w:rsidRDefault="001E20A8" w:rsidP="00A14392">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A14392">
            <w:pPr>
              <w:widowControl w:val="0"/>
              <w:adjustRightInd w:val="0"/>
              <w:jc w:val="center"/>
              <w:rPr>
                <w:sz w:val="20"/>
                <w:szCs w:val="20"/>
              </w:rPr>
            </w:pPr>
          </w:p>
        </w:tc>
      </w:tr>
      <w:tr w:rsidR="001E20A8" w:rsidRPr="00853111" w:rsidTr="00853111">
        <w:tc>
          <w:tcPr>
            <w:tcW w:w="840" w:type="dxa"/>
          </w:tcPr>
          <w:p w:rsidR="001E20A8" w:rsidRPr="00853111" w:rsidRDefault="001E20A8" w:rsidP="00A14392">
            <w:pPr>
              <w:widowControl w:val="0"/>
              <w:adjustRightInd w:val="0"/>
              <w:jc w:val="center"/>
              <w:rPr>
                <w:sz w:val="20"/>
                <w:szCs w:val="20"/>
              </w:rPr>
            </w:pPr>
            <w:r w:rsidRPr="00853111">
              <w:rPr>
                <w:sz w:val="20"/>
                <w:szCs w:val="20"/>
              </w:rPr>
              <w:t>6.</w:t>
            </w:r>
          </w:p>
        </w:tc>
        <w:tc>
          <w:tcPr>
            <w:tcW w:w="4263" w:type="dxa"/>
          </w:tcPr>
          <w:p w:rsidR="001E20A8" w:rsidRPr="00853111" w:rsidRDefault="001E20A8" w:rsidP="00A14392">
            <w:pPr>
              <w:widowControl w:val="0"/>
              <w:adjustRightInd w:val="0"/>
              <w:rPr>
                <w:sz w:val="20"/>
                <w:szCs w:val="20"/>
              </w:rPr>
            </w:pPr>
            <w:r w:rsidRPr="00853111">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1E20A8" w:rsidRPr="00853111" w:rsidRDefault="001E20A8" w:rsidP="00A14392">
            <w:pPr>
              <w:widowControl w:val="0"/>
              <w:adjustRightInd w:val="0"/>
              <w:rPr>
                <w:sz w:val="20"/>
                <w:szCs w:val="20"/>
              </w:rPr>
            </w:pPr>
            <w:r w:rsidRPr="00853111">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60" w:type="dxa"/>
            <w:gridSpan w:val="2"/>
          </w:tcPr>
          <w:p w:rsidR="001E20A8" w:rsidRPr="00853111" w:rsidRDefault="001E20A8" w:rsidP="00A14392">
            <w:pPr>
              <w:widowControl w:val="0"/>
              <w:adjustRightInd w:val="0"/>
              <w:jc w:val="center"/>
              <w:rPr>
                <w:sz w:val="20"/>
                <w:szCs w:val="20"/>
              </w:rPr>
            </w:pPr>
          </w:p>
        </w:tc>
        <w:tc>
          <w:tcPr>
            <w:tcW w:w="1457" w:type="dxa"/>
          </w:tcPr>
          <w:p w:rsidR="001E20A8" w:rsidRPr="00853111" w:rsidRDefault="001E20A8" w:rsidP="00A14392">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A14392">
            <w:pPr>
              <w:widowControl w:val="0"/>
              <w:adjustRightInd w:val="0"/>
              <w:jc w:val="center"/>
              <w:rPr>
                <w:sz w:val="20"/>
                <w:szCs w:val="20"/>
              </w:rPr>
            </w:pPr>
          </w:p>
        </w:tc>
      </w:tr>
      <w:tr w:rsidR="001E20A8" w:rsidRPr="00853111" w:rsidTr="00853111">
        <w:tc>
          <w:tcPr>
            <w:tcW w:w="840" w:type="dxa"/>
          </w:tcPr>
          <w:p w:rsidR="001E20A8" w:rsidRPr="00853111" w:rsidRDefault="001E20A8" w:rsidP="00A14392">
            <w:pPr>
              <w:widowControl w:val="0"/>
              <w:adjustRightInd w:val="0"/>
              <w:jc w:val="center"/>
              <w:rPr>
                <w:sz w:val="20"/>
                <w:szCs w:val="20"/>
              </w:rPr>
            </w:pPr>
            <w:r w:rsidRPr="00853111">
              <w:rPr>
                <w:sz w:val="20"/>
                <w:szCs w:val="20"/>
              </w:rPr>
              <w:t>7.</w:t>
            </w:r>
          </w:p>
        </w:tc>
        <w:tc>
          <w:tcPr>
            <w:tcW w:w="4263" w:type="dxa"/>
          </w:tcPr>
          <w:p w:rsidR="001E20A8" w:rsidRPr="00853111" w:rsidRDefault="001E20A8" w:rsidP="00A14392">
            <w:pPr>
              <w:widowControl w:val="0"/>
              <w:adjustRightInd w:val="0"/>
              <w:rPr>
                <w:sz w:val="20"/>
                <w:szCs w:val="20"/>
              </w:rPr>
            </w:pPr>
            <w:r w:rsidRPr="00853111">
              <w:rPr>
                <w:sz w:val="20"/>
                <w:szCs w:val="20"/>
              </w:rPr>
              <w:t>Среднесписочная численность работников за предшествующий календарный год, человек</w:t>
            </w:r>
          </w:p>
        </w:tc>
        <w:tc>
          <w:tcPr>
            <w:tcW w:w="1560" w:type="dxa"/>
            <w:gridSpan w:val="2"/>
          </w:tcPr>
          <w:p w:rsidR="001E20A8" w:rsidRPr="00853111" w:rsidRDefault="001E20A8" w:rsidP="00A14392">
            <w:pPr>
              <w:widowControl w:val="0"/>
              <w:adjustRightInd w:val="0"/>
              <w:jc w:val="center"/>
              <w:rPr>
                <w:sz w:val="20"/>
                <w:szCs w:val="20"/>
              </w:rPr>
            </w:pPr>
            <w:r w:rsidRPr="00853111">
              <w:rPr>
                <w:sz w:val="20"/>
                <w:szCs w:val="20"/>
              </w:rPr>
              <w:t>до 100 включительно</w:t>
            </w:r>
          </w:p>
          <w:p w:rsidR="001E20A8" w:rsidRPr="00853111" w:rsidRDefault="001E20A8" w:rsidP="00A14392">
            <w:pPr>
              <w:widowControl w:val="0"/>
              <w:adjustRightInd w:val="0"/>
              <w:jc w:val="center"/>
              <w:rPr>
                <w:sz w:val="20"/>
                <w:szCs w:val="20"/>
              </w:rPr>
            </w:pPr>
            <w:r w:rsidRPr="00853111">
              <w:rPr>
                <w:sz w:val="20"/>
                <w:szCs w:val="20"/>
              </w:rPr>
              <w:t>до 15 - микр</w:t>
            </w:r>
            <w:proofErr w:type="gramStart"/>
            <w:r w:rsidRPr="00853111">
              <w:rPr>
                <w:sz w:val="20"/>
                <w:szCs w:val="20"/>
              </w:rPr>
              <w:t>о-</w:t>
            </w:r>
            <w:proofErr w:type="gramEnd"/>
            <w:r w:rsidRPr="00853111">
              <w:rPr>
                <w:sz w:val="20"/>
                <w:szCs w:val="20"/>
              </w:rPr>
              <w:t xml:space="preserve"> предприятие</w:t>
            </w:r>
          </w:p>
        </w:tc>
        <w:tc>
          <w:tcPr>
            <w:tcW w:w="1457" w:type="dxa"/>
          </w:tcPr>
          <w:p w:rsidR="001E20A8" w:rsidRPr="00853111" w:rsidRDefault="001E20A8" w:rsidP="00A14392">
            <w:pPr>
              <w:widowControl w:val="0"/>
              <w:adjustRightInd w:val="0"/>
              <w:jc w:val="center"/>
              <w:rPr>
                <w:sz w:val="20"/>
                <w:szCs w:val="20"/>
              </w:rPr>
            </w:pPr>
            <w:r w:rsidRPr="00853111">
              <w:rPr>
                <w:sz w:val="20"/>
                <w:szCs w:val="20"/>
              </w:rPr>
              <w:t>от 101 до 250</w:t>
            </w:r>
          </w:p>
          <w:p w:rsidR="001E20A8" w:rsidRPr="00853111" w:rsidRDefault="001E20A8" w:rsidP="00A14392">
            <w:pPr>
              <w:widowControl w:val="0"/>
              <w:adjustRightInd w:val="0"/>
              <w:jc w:val="center"/>
              <w:rPr>
                <w:sz w:val="20"/>
                <w:szCs w:val="20"/>
              </w:rPr>
            </w:pPr>
            <w:r w:rsidRPr="00853111">
              <w:rPr>
                <w:sz w:val="20"/>
                <w:szCs w:val="20"/>
              </w:rPr>
              <w:t>включительно</w:t>
            </w:r>
          </w:p>
        </w:tc>
        <w:tc>
          <w:tcPr>
            <w:tcW w:w="1803" w:type="dxa"/>
          </w:tcPr>
          <w:p w:rsidR="001E20A8" w:rsidRPr="00853111" w:rsidRDefault="001E20A8" w:rsidP="00A14392">
            <w:pPr>
              <w:widowControl w:val="0"/>
              <w:adjustRightInd w:val="0"/>
              <w:jc w:val="center"/>
              <w:rPr>
                <w:sz w:val="20"/>
                <w:szCs w:val="20"/>
              </w:rPr>
            </w:pPr>
            <w:r w:rsidRPr="00853111">
              <w:rPr>
                <w:sz w:val="20"/>
                <w:szCs w:val="20"/>
              </w:rPr>
              <w:t>указывается количество человек (за предшествующий календарный год)</w:t>
            </w:r>
          </w:p>
        </w:tc>
      </w:tr>
      <w:tr w:rsidR="001E20A8" w:rsidRPr="00853111" w:rsidTr="00853111">
        <w:tc>
          <w:tcPr>
            <w:tcW w:w="840" w:type="dxa"/>
          </w:tcPr>
          <w:p w:rsidR="001E20A8" w:rsidRPr="00853111" w:rsidRDefault="001E20A8" w:rsidP="00A14392">
            <w:pPr>
              <w:widowControl w:val="0"/>
              <w:adjustRightInd w:val="0"/>
              <w:jc w:val="center"/>
              <w:rPr>
                <w:sz w:val="20"/>
                <w:szCs w:val="20"/>
              </w:rPr>
            </w:pPr>
            <w:r w:rsidRPr="00853111">
              <w:rPr>
                <w:sz w:val="20"/>
                <w:szCs w:val="20"/>
              </w:rPr>
              <w:t>8.</w:t>
            </w:r>
          </w:p>
        </w:tc>
        <w:tc>
          <w:tcPr>
            <w:tcW w:w="4263" w:type="dxa"/>
          </w:tcPr>
          <w:p w:rsidR="001E20A8" w:rsidRPr="00853111" w:rsidRDefault="001E20A8" w:rsidP="00A14392">
            <w:pPr>
              <w:widowControl w:val="0"/>
              <w:adjustRightInd w:val="0"/>
              <w:rPr>
                <w:sz w:val="20"/>
                <w:szCs w:val="20"/>
              </w:rPr>
            </w:pPr>
            <w:r w:rsidRPr="00853111">
              <w:rPr>
                <w:sz w:val="20"/>
                <w:szCs w:val="20"/>
              </w:rPr>
              <w:t xml:space="preserve">Доход за предшествующий календарный год, который определяется в порядке, установленном законодательством Российской Федерации о налогах и сборах, </w:t>
            </w:r>
            <w:proofErr w:type="gramStart"/>
            <w:r w:rsidRPr="00853111">
              <w:rPr>
                <w:sz w:val="20"/>
                <w:szCs w:val="20"/>
              </w:rPr>
              <w:t>суммируется по всем осуществляемым видам деятельности и применяется</w:t>
            </w:r>
            <w:proofErr w:type="gramEnd"/>
            <w:r w:rsidRPr="00853111">
              <w:rPr>
                <w:sz w:val="20"/>
                <w:szCs w:val="20"/>
              </w:rPr>
              <w:t xml:space="preserve"> по всем налоговым режимам, млн. рублей</w:t>
            </w:r>
          </w:p>
        </w:tc>
        <w:tc>
          <w:tcPr>
            <w:tcW w:w="1560" w:type="dxa"/>
            <w:gridSpan w:val="2"/>
          </w:tcPr>
          <w:p w:rsidR="001E20A8" w:rsidRPr="00853111" w:rsidRDefault="001E20A8" w:rsidP="00A14392">
            <w:pPr>
              <w:widowControl w:val="0"/>
              <w:adjustRightInd w:val="0"/>
              <w:jc w:val="center"/>
              <w:rPr>
                <w:sz w:val="20"/>
                <w:szCs w:val="20"/>
              </w:rPr>
            </w:pPr>
            <w:r w:rsidRPr="00853111">
              <w:rPr>
                <w:sz w:val="20"/>
                <w:szCs w:val="20"/>
              </w:rPr>
              <w:t>800</w:t>
            </w:r>
          </w:p>
          <w:p w:rsidR="001E20A8" w:rsidRPr="00853111" w:rsidRDefault="001E20A8" w:rsidP="00A14392">
            <w:pPr>
              <w:widowControl w:val="0"/>
              <w:adjustRightInd w:val="0"/>
              <w:jc w:val="center"/>
              <w:rPr>
                <w:sz w:val="20"/>
                <w:szCs w:val="20"/>
              </w:rPr>
            </w:pPr>
            <w:r w:rsidRPr="00853111">
              <w:rPr>
                <w:sz w:val="20"/>
                <w:szCs w:val="20"/>
              </w:rPr>
              <w:t>120 в год - микро-</w:t>
            </w:r>
          </w:p>
          <w:p w:rsidR="001E20A8" w:rsidRPr="00853111" w:rsidRDefault="001E20A8" w:rsidP="00A14392">
            <w:pPr>
              <w:widowControl w:val="0"/>
              <w:adjustRightInd w:val="0"/>
              <w:jc w:val="center"/>
              <w:rPr>
                <w:sz w:val="20"/>
                <w:szCs w:val="20"/>
              </w:rPr>
            </w:pPr>
            <w:r w:rsidRPr="00853111">
              <w:rPr>
                <w:sz w:val="20"/>
                <w:szCs w:val="20"/>
              </w:rPr>
              <w:t>предприятие</w:t>
            </w:r>
          </w:p>
        </w:tc>
        <w:tc>
          <w:tcPr>
            <w:tcW w:w="1457" w:type="dxa"/>
          </w:tcPr>
          <w:p w:rsidR="001E20A8" w:rsidRPr="00853111" w:rsidRDefault="001E20A8" w:rsidP="00A14392">
            <w:pPr>
              <w:widowControl w:val="0"/>
              <w:adjustRightInd w:val="0"/>
              <w:jc w:val="center"/>
              <w:rPr>
                <w:sz w:val="20"/>
                <w:szCs w:val="20"/>
              </w:rPr>
            </w:pPr>
            <w:r w:rsidRPr="00853111">
              <w:rPr>
                <w:sz w:val="20"/>
                <w:szCs w:val="20"/>
              </w:rPr>
              <w:t>2000</w:t>
            </w:r>
          </w:p>
        </w:tc>
        <w:tc>
          <w:tcPr>
            <w:tcW w:w="1803" w:type="dxa"/>
          </w:tcPr>
          <w:p w:rsidR="001E20A8" w:rsidRPr="00853111" w:rsidRDefault="001E20A8" w:rsidP="00A14392">
            <w:pPr>
              <w:widowControl w:val="0"/>
              <w:adjustRightInd w:val="0"/>
              <w:jc w:val="center"/>
              <w:rPr>
                <w:sz w:val="20"/>
                <w:szCs w:val="20"/>
              </w:rPr>
            </w:pPr>
            <w:r w:rsidRPr="00853111">
              <w:rPr>
                <w:sz w:val="20"/>
                <w:szCs w:val="20"/>
              </w:rPr>
              <w:t>указывается в млн. рублей (за предшествующий календарный год)</w:t>
            </w:r>
          </w:p>
        </w:tc>
      </w:tr>
      <w:tr w:rsidR="001E20A8" w:rsidRPr="00853111" w:rsidTr="00853111">
        <w:tc>
          <w:tcPr>
            <w:tcW w:w="840" w:type="dxa"/>
          </w:tcPr>
          <w:p w:rsidR="001E20A8" w:rsidRPr="00853111" w:rsidRDefault="001E20A8" w:rsidP="00A14392">
            <w:pPr>
              <w:widowControl w:val="0"/>
              <w:adjustRightInd w:val="0"/>
              <w:jc w:val="center"/>
              <w:rPr>
                <w:sz w:val="20"/>
                <w:szCs w:val="20"/>
              </w:rPr>
            </w:pPr>
            <w:r w:rsidRPr="00853111">
              <w:rPr>
                <w:sz w:val="20"/>
                <w:szCs w:val="20"/>
              </w:rPr>
              <w:t>9.</w:t>
            </w:r>
          </w:p>
        </w:tc>
        <w:tc>
          <w:tcPr>
            <w:tcW w:w="4263" w:type="dxa"/>
          </w:tcPr>
          <w:p w:rsidR="001E20A8" w:rsidRPr="00853111" w:rsidRDefault="001E20A8" w:rsidP="00A14392">
            <w:pPr>
              <w:widowControl w:val="0"/>
              <w:adjustRightInd w:val="0"/>
              <w:rPr>
                <w:sz w:val="20"/>
                <w:szCs w:val="20"/>
              </w:rPr>
            </w:pPr>
            <w:r w:rsidRPr="00853111">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20" w:type="dxa"/>
            <w:gridSpan w:val="4"/>
          </w:tcPr>
          <w:p w:rsidR="001E20A8" w:rsidRPr="00853111" w:rsidRDefault="001E20A8" w:rsidP="00A14392">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A14392">
            <w:pPr>
              <w:widowControl w:val="0"/>
              <w:adjustRightInd w:val="0"/>
              <w:jc w:val="center"/>
              <w:rPr>
                <w:sz w:val="20"/>
                <w:szCs w:val="20"/>
              </w:rPr>
            </w:pPr>
            <w:r w:rsidRPr="00853111">
              <w:rPr>
                <w:sz w:val="20"/>
                <w:szCs w:val="20"/>
              </w:rPr>
              <w:t>10.</w:t>
            </w:r>
          </w:p>
        </w:tc>
        <w:tc>
          <w:tcPr>
            <w:tcW w:w="4263" w:type="dxa"/>
          </w:tcPr>
          <w:p w:rsidR="001E20A8" w:rsidRPr="00853111" w:rsidRDefault="001E20A8" w:rsidP="00A14392">
            <w:pPr>
              <w:widowControl w:val="0"/>
              <w:adjustRightInd w:val="0"/>
              <w:rPr>
                <w:sz w:val="20"/>
                <w:szCs w:val="20"/>
              </w:rPr>
            </w:pPr>
            <w:r w:rsidRPr="00853111">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853111">
              <w:rPr>
                <w:sz w:val="20"/>
                <w:szCs w:val="20"/>
              </w:rPr>
              <w:t>2</w:t>
            </w:r>
            <w:proofErr w:type="gramEnd"/>
            <w:r w:rsidRPr="00853111">
              <w:rPr>
                <w:sz w:val="20"/>
                <w:szCs w:val="20"/>
              </w:rPr>
              <w:t xml:space="preserve"> и ОКПД2</w:t>
            </w:r>
          </w:p>
        </w:tc>
        <w:tc>
          <w:tcPr>
            <w:tcW w:w="4820" w:type="dxa"/>
            <w:gridSpan w:val="4"/>
          </w:tcPr>
          <w:p w:rsidR="001E20A8" w:rsidRPr="00853111" w:rsidRDefault="001E20A8" w:rsidP="00A14392">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A14392">
            <w:pPr>
              <w:widowControl w:val="0"/>
              <w:adjustRightInd w:val="0"/>
              <w:jc w:val="center"/>
              <w:rPr>
                <w:sz w:val="20"/>
                <w:szCs w:val="20"/>
              </w:rPr>
            </w:pPr>
            <w:r w:rsidRPr="00853111">
              <w:rPr>
                <w:sz w:val="20"/>
                <w:szCs w:val="20"/>
              </w:rPr>
              <w:t>11.</w:t>
            </w:r>
          </w:p>
        </w:tc>
        <w:tc>
          <w:tcPr>
            <w:tcW w:w="4263" w:type="dxa"/>
          </w:tcPr>
          <w:p w:rsidR="001E20A8" w:rsidRPr="00853111" w:rsidRDefault="001E20A8" w:rsidP="00A14392">
            <w:pPr>
              <w:widowControl w:val="0"/>
              <w:adjustRightInd w:val="0"/>
              <w:rPr>
                <w:sz w:val="20"/>
                <w:szCs w:val="20"/>
              </w:rPr>
            </w:pPr>
            <w:r w:rsidRPr="00853111">
              <w:rPr>
                <w:sz w:val="20"/>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853111">
              <w:rPr>
                <w:sz w:val="20"/>
                <w:szCs w:val="20"/>
              </w:rPr>
              <w:t>2</w:t>
            </w:r>
            <w:proofErr w:type="gramEnd"/>
            <w:r w:rsidRPr="00853111">
              <w:rPr>
                <w:sz w:val="20"/>
                <w:szCs w:val="20"/>
              </w:rPr>
              <w:t xml:space="preserve"> и ОКПД2</w:t>
            </w:r>
          </w:p>
        </w:tc>
        <w:tc>
          <w:tcPr>
            <w:tcW w:w="4820" w:type="dxa"/>
            <w:gridSpan w:val="4"/>
          </w:tcPr>
          <w:p w:rsidR="001E20A8" w:rsidRPr="00853111" w:rsidRDefault="001E20A8" w:rsidP="00A14392">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A14392">
            <w:pPr>
              <w:widowControl w:val="0"/>
              <w:adjustRightInd w:val="0"/>
              <w:jc w:val="center"/>
              <w:rPr>
                <w:sz w:val="20"/>
                <w:szCs w:val="20"/>
              </w:rPr>
            </w:pPr>
            <w:r w:rsidRPr="00853111">
              <w:rPr>
                <w:sz w:val="20"/>
                <w:szCs w:val="20"/>
              </w:rPr>
              <w:t>12.</w:t>
            </w:r>
          </w:p>
        </w:tc>
        <w:tc>
          <w:tcPr>
            <w:tcW w:w="4263" w:type="dxa"/>
          </w:tcPr>
          <w:p w:rsidR="001E20A8" w:rsidRPr="00853111" w:rsidRDefault="001E20A8" w:rsidP="00A14392">
            <w:pPr>
              <w:widowControl w:val="0"/>
              <w:adjustRightInd w:val="0"/>
              <w:rPr>
                <w:sz w:val="20"/>
                <w:szCs w:val="20"/>
              </w:rPr>
            </w:pPr>
            <w:r w:rsidRPr="00853111">
              <w:rPr>
                <w:sz w:val="20"/>
                <w:szCs w:val="20"/>
              </w:rPr>
              <w:t xml:space="preserve">Сведения о соответствии производимых </w:t>
            </w:r>
            <w:r w:rsidRPr="00853111">
              <w:rPr>
                <w:sz w:val="20"/>
                <w:szCs w:val="20"/>
              </w:rPr>
              <w:lastRenderedPageBreak/>
              <w:t>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337" w:type="dxa"/>
          </w:tcPr>
          <w:p w:rsidR="001E20A8" w:rsidRPr="00853111" w:rsidRDefault="001E20A8" w:rsidP="00A14392">
            <w:pPr>
              <w:widowControl w:val="0"/>
              <w:adjustRightInd w:val="0"/>
              <w:jc w:val="center"/>
              <w:rPr>
                <w:sz w:val="20"/>
                <w:szCs w:val="20"/>
              </w:rPr>
            </w:pPr>
          </w:p>
        </w:tc>
        <w:tc>
          <w:tcPr>
            <w:tcW w:w="1680" w:type="dxa"/>
            <w:gridSpan w:val="2"/>
          </w:tcPr>
          <w:p w:rsidR="001E20A8" w:rsidRPr="00853111" w:rsidRDefault="001E20A8" w:rsidP="00A14392">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A14392">
            <w:pPr>
              <w:widowControl w:val="0"/>
              <w:adjustRightInd w:val="0"/>
              <w:jc w:val="center"/>
              <w:rPr>
                <w:sz w:val="20"/>
                <w:szCs w:val="20"/>
              </w:rPr>
            </w:pPr>
          </w:p>
        </w:tc>
      </w:tr>
      <w:tr w:rsidR="001E20A8" w:rsidRPr="00853111" w:rsidTr="00853111">
        <w:tc>
          <w:tcPr>
            <w:tcW w:w="840" w:type="dxa"/>
          </w:tcPr>
          <w:p w:rsidR="001E20A8" w:rsidRPr="00853111" w:rsidRDefault="001E20A8" w:rsidP="00A14392">
            <w:pPr>
              <w:widowControl w:val="0"/>
              <w:adjustRightInd w:val="0"/>
              <w:jc w:val="center"/>
              <w:rPr>
                <w:sz w:val="20"/>
                <w:szCs w:val="20"/>
              </w:rPr>
            </w:pPr>
            <w:r w:rsidRPr="00853111">
              <w:rPr>
                <w:sz w:val="20"/>
                <w:szCs w:val="20"/>
              </w:rPr>
              <w:lastRenderedPageBreak/>
              <w:t>13.</w:t>
            </w:r>
          </w:p>
        </w:tc>
        <w:tc>
          <w:tcPr>
            <w:tcW w:w="4263" w:type="dxa"/>
          </w:tcPr>
          <w:p w:rsidR="001E20A8" w:rsidRPr="00853111" w:rsidRDefault="001E20A8" w:rsidP="00A14392">
            <w:pPr>
              <w:widowControl w:val="0"/>
              <w:adjustRightInd w:val="0"/>
              <w:rPr>
                <w:sz w:val="20"/>
                <w:szCs w:val="20"/>
              </w:rPr>
            </w:pPr>
            <w:r w:rsidRPr="00853111">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20" w:type="dxa"/>
            <w:gridSpan w:val="4"/>
          </w:tcPr>
          <w:p w:rsidR="001E20A8" w:rsidRPr="00853111" w:rsidRDefault="001E20A8" w:rsidP="00A14392">
            <w:pPr>
              <w:widowControl w:val="0"/>
              <w:adjustRightInd w:val="0"/>
              <w:jc w:val="center"/>
              <w:rPr>
                <w:sz w:val="20"/>
                <w:szCs w:val="20"/>
              </w:rPr>
            </w:pPr>
            <w:r w:rsidRPr="00853111">
              <w:rPr>
                <w:sz w:val="20"/>
                <w:szCs w:val="20"/>
              </w:rPr>
              <w:t>да (нет)</w:t>
            </w:r>
          </w:p>
          <w:p w:rsidR="001E20A8" w:rsidRPr="00853111" w:rsidRDefault="001E20A8" w:rsidP="00A14392">
            <w:pPr>
              <w:widowControl w:val="0"/>
              <w:adjustRightInd w:val="0"/>
              <w:jc w:val="center"/>
              <w:rPr>
                <w:sz w:val="20"/>
                <w:szCs w:val="20"/>
              </w:rPr>
            </w:pPr>
            <w:r w:rsidRPr="00853111">
              <w:rPr>
                <w:sz w:val="20"/>
                <w:szCs w:val="20"/>
              </w:rPr>
              <w:t>(в случае участия - наименование заказчика, реализующего программу партнерства)</w:t>
            </w:r>
          </w:p>
        </w:tc>
      </w:tr>
      <w:tr w:rsidR="001E20A8" w:rsidRPr="00853111" w:rsidTr="00853111">
        <w:tc>
          <w:tcPr>
            <w:tcW w:w="840" w:type="dxa"/>
          </w:tcPr>
          <w:p w:rsidR="001E20A8" w:rsidRPr="00853111" w:rsidRDefault="001E20A8" w:rsidP="00A14392">
            <w:pPr>
              <w:widowControl w:val="0"/>
              <w:adjustRightInd w:val="0"/>
              <w:jc w:val="center"/>
              <w:rPr>
                <w:sz w:val="20"/>
                <w:szCs w:val="20"/>
              </w:rPr>
            </w:pPr>
            <w:r w:rsidRPr="00853111">
              <w:rPr>
                <w:sz w:val="20"/>
                <w:szCs w:val="20"/>
              </w:rPr>
              <w:t>14.</w:t>
            </w:r>
          </w:p>
        </w:tc>
        <w:tc>
          <w:tcPr>
            <w:tcW w:w="4263" w:type="dxa"/>
          </w:tcPr>
          <w:p w:rsidR="001E20A8" w:rsidRPr="00853111" w:rsidRDefault="001E20A8" w:rsidP="00A14392">
            <w:pPr>
              <w:widowControl w:val="0"/>
              <w:adjustRightInd w:val="0"/>
              <w:rPr>
                <w:sz w:val="20"/>
                <w:szCs w:val="20"/>
              </w:rPr>
            </w:pPr>
            <w:proofErr w:type="gramStart"/>
            <w:r w:rsidRPr="00853111">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820" w:type="dxa"/>
            <w:gridSpan w:val="4"/>
          </w:tcPr>
          <w:p w:rsidR="001E20A8" w:rsidRPr="00853111" w:rsidRDefault="001E20A8" w:rsidP="00A14392">
            <w:pPr>
              <w:widowControl w:val="0"/>
              <w:adjustRightInd w:val="0"/>
              <w:jc w:val="center"/>
              <w:rPr>
                <w:sz w:val="20"/>
                <w:szCs w:val="20"/>
              </w:rPr>
            </w:pPr>
            <w:r w:rsidRPr="00853111">
              <w:rPr>
                <w:sz w:val="20"/>
                <w:szCs w:val="20"/>
              </w:rPr>
              <w:t>да (нет)</w:t>
            </w:r>
          </w:p>
          <w:p w:rsidR="001E20A8" w:rsidRPr="00853111" w:rsidRDefault="001E20A8" w:rsidP="00A14392">
            <w:pPr>
              <w:widowControl w:val="0"/>
              <w:adjustRightInd w:val="0"/>
              <w:jc w:val="center"/>
              <w:rPr>
                <w:sz w:val="20"/>
                <w:szCs w:val="20"/>
              </w:rPr>
            </w:pPr>
            <w:r w:rsidRPr="00853111">
              <w:rPr>
                <w:sz w:val="20"/>
                <w:szCs w:val="20"/>
              </w:rPr>
              <w:t xml:space="preserve">(при наличии - количество исполненных контрактов или договоров и </w:t>
            </w:r>
            <w:proofErr w:type="gramStart"/>
            <w:r w:rsidRPr="00853111">
              <w:rPr>
                <w:sz w:val="20"/>
                <w:szCs w:val="20"/>
              </w:rPr>
              <w:t>общая</w:t>
            </w:r>
            <w:proofErr w:type="gramEnd"/>
            <w:r w:rsidRPr="00853111">
              <w:rPr>
                <w:sz w:val="20"/>
                <w:szCs w:val="20"/>
              </w:rPr>
              <w:t xml:space="preserve"> сумму)</w:t>
            </w:r>
          </w:p>
        </w:tc>
      </w:tr>
      <w:tr w:rsidR="001E20A8" w:rsidRPr="00853111" w:rsidTr="00853111">
        <w:tc>
          <w:tcPr>
            <w:tcW w:w="840" w:type="dxa"/>
          </w:tcPr>
          <w:p w:rsidR="001E20A8" w:rsidRPr="00853111" w:rsidRDefault="001E20A8" w:rsidP="00A14392">
            <w:pPr>
              <w:widowControl w:val="0"/>
              <w:adjustRightInd w:val="0"/>
              <w:jc w:val="center"/>
              <w:rPr>
                <w:sz w:val="20"/>
                <w:szCs w:val="20"/>
              </w:rPr>
            </w:pPr>
            <w:r w:rsidRPr="00853111">
              <w:rPr>
                <w:sz w:val="20"/>
                <w:szCs w:val="20"/>
              </w:rPr>
              <w:t>15.</w:t>
            </w:r>
          </w:p>
        </w:tc>
        <w:tc>
          <w:tcPr>
            <w:tcW w:w="4263" w:type="dxa"/>
            <w:vMerge w:val="restart"/>
          </w:tcPr>
          <w:p w:rsidR="001E20A8" w:rsidRPr="00853111" w:rsidRDefault="001E20A8" w:rsidP="00A14392">
            <w:pPr>
              <w:widowControl w:val="0"/>
              <w:adjustRightInd w:val="0"/>
              <w:rPr>
                <w:sz w:val="20"/>
                <w:szCs w:val="20"/>
              </w:rPr>
            </w:pPr>
            <w:proofErr w:type="gramStart"/>
            <w:r w:rsidRPr="00853111">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853111">
              <w:rPr>
                <w:sz w:val="20"/>
                <w:szCs w:val="20"/>
              </w:rPr>
              <w:t xml:space="preserve"> </w:t>
            </w:r>
            <w:proofErr w:type="gramStart"/>
            <w:r w:rsidRPr="00853111">
              <w:rPr>
                <w:sz w:val="20"/>
                <w:szCs w:val="20"/>
              </w:rPr>
              <w:t>виде</w:t>
            </w:r>
            <w:proofErr w:type="gramEnd"/>
            <w:r w:rsidRPr="00853111">
              <w:rPr>
                <w:sz w:val="20"/>
                <w:szCs w:val="20"/>
              </w:rPr>
              <w:t xml:space="preserve"> дисквалификации</w:t>
            </w:r>
          </w:p>
        </w:tc>
        <w:tc>
          <w:tcPr>
            <w:tcW w:w="1337" w:type="dxa"/>
          </w:tcPr>
          <w:p w:rsidR="001E20A8" w:rsidRPr="00853111" w:rsidRDefault="001E20A8" w:rsidP="00A14392">
            <w:pPr>
              <w:widowControl w:val="0"/>
              <w:adjustRightInd w:val="0"/>
              <w:jc w:val="center"/>
              <w:rPr>
                <w:sz w:val="20"/>
                <w:szCs w:val="20"/>
              </w:rPr>
            </w:pPr>
          </w:p>
        </w:tc>
        <w:tc>
          <w:tcPr>
            <w:tcW w:w="1680" w:type="dxa"/>
            <w:gridSpan w:val="2"/>
          </w:tcPr>
          <w:p w:rsidR="001E20A8" w:rsidRPr="00853111" w:rsidRDefault="001E20A8" w:rsidP="00A14392">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A14392">
            <w:pPr>
              <w:widowControl w:val="0"/>
              <w:adjustRightInd w:val="0"/>
              <w:jc w:val="center"/>
              <w:rPr>
                <w:sz w:val="20"/>
                <w:szCs w:val="20"/>
              </w:rPr>
            </w:pPr>
          </w:p>
        </w:tc>
      </w:tr>
      <w:tr w:rsidR="001E20A8" w:rsidRPr="00853111" w:rsidTr="00853111">
        <w:tc>
          <w:tcPr>
            <w:tcW w:w="840" w:type="dxa"/>
          </w:tcPr>
          <w:p w:rsidR="001E20A8" w:rsidRPr="00853111" w:rsidRDefault="001E20A8" w:rsidP="00A14392">
            <w:pPr>
              <w:widowControl w:val="0"/>
              <w:adjustRightInd w:val="0"/>
              <w:jc w:val="center"/>
              <w:rPr>
                <w:sz w:val="20"/>
                <w:szCs w:val="20"/>
              </w:rPr>
            </w:pPr>
          </w:p>
        </w:tc>
        <w:tc>
          <w:tcPr>
            <w:tcW w:w="4263" w:type="dxa"/>
            <w:vMerge/>
          </w:tcPr>
          <w:p w:rsidR="001E20A8" w:rsidRPr="00853111" w:rsidRDefault="001E20A8" w:rsidP="00A14392">
            <w:pPr>
              <w:widowControl w:val="0"/>
              <w:adjustRightInd w:val="0"/>
              <w:jc w:val="center"/>
              <w:rPr>
                <w:sz w:val="20"/>
                <w:szCs w:val="20"/>
              </w:rPr>
            </w:pPr>
          </w:p>
        </w:tc>
        <w:tc>
          <w:tcPr>
            <w:tcW w:w="1337" w:type="dxa"/>
          </w:tcPr>
          <w:p w:rsidR="001E20A8" w:rsidRPr="00853111" w:rsidRDefault="001E20A8" w:rsidP="00A14392">
            <w:pPr>
              <w:widowControl w:val="0"/>
              <w:adjustRightInd w:val="0"/>
              <w:jc w:val="center"/>
              <w:rPr>
                <w:sz w:val="20"/>
                <w:szCs w:val="20"/>
              </w:rPr>
            </w:pPr>
          </w:p>
        </w:tc>
        <w:tc>
          <w:tcPr>
            <w:tcW w:w="1680" w:type="dxa"/>
            <w:gridSpan w:val="2"/>
          </w:tcPr>
          <w:p w:rsidR="001E20A8" w:rsidRPr="00853111" w:rsidRDefault="001E20A8" w:rsidP="00A14392">
            <w:pPr>
              <w:widowControl w:val="0"/>
              <w:adjustRightInd w:val="0"/>
              <w:jc w:val="center"/>
              <w:rPr>
                <w:sz w:val="20"/>
                <w:szCs w:val="20"/>
              </w:rPr>
            </w:pPr>
          </w:p>
        </w:tc>
        <w:tc>
          <w:tcPr>
            <w:tcW w:w="1803" w:type="dxa"/>
          </w:tcPr>
          <w:p w:rsidR="001E20A8" w:rsidRPr="00853111" w:rsidRDefault="001E20A8" w:rsidP="00A14392">
            <w:pPr>
              <w:widowControl w:val="0"/>
              <w:adjustRightInd w:val="0"/>
              <w:jc w:val="center"/>
              <w:rPr>
                <w:sz w:val="20"/>
                <w:szCs w:val="20"/>
              </w:rPr>
            </w:pPr>
          </w:p>
        </w:tc>
      </w:tr>
      <w:tr w:rsidR="001E20A8" w:rsidRPr="00853111" w:rsidTr="00853111">
        <w:tc>
          <w:tcPr>
            <w:tcW w:w="840" w:type="dxa"/>
          </w:tcPr>
          <w:p w:rsidR="001E20A8" w:rsidRPr="00853111" w:rsidRDefault="001E20A8" w:rsidP="00A14392">
            <w:pPr>
              <w:widowControl w:val="0"/>
              <w:adjustRightInd w:val="0"/>
              <w:jc w:val="center"/>
              <w:rPr>
                <w:sz w:val="20"/>
                <w:szCs w:val="20"/>
              </w:rPr>
            </w:pPr>
            <w:r w:rsidRPr="00853111">
              <w:rPr>
                <w:sz w:val="20"/>
                <w:szCs w:val="20"/>
              </w:rPr>
              <w:t>16.</w:t>
            </w:r>
          </w:p>
        </w:tc>
        <w:tc>
          <w:tcPr>
            <w:tcW w:w="4263" w:type="dxa"/>
          </w:tcPr>
          <w:p w:rsidR="001E20A8" w:rsidRPr="00853111" w:rsidRDefault="001E20A8" w:rsidP="00A14392">
            <w:pPr>
              <w:widowControl w:val="0"/>
              <w:adjustRightInd w:val="0"/>
              <w:rPr>
                <w:sz w:val="20"/>
                <w:szCs w:val="20"/>
              </w:rPr>
            </w:pPr>
            <w:r w:rsidRPr="00853111">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337" w:type="dxa"/>
          </w:tcPr>
          <w:p w:rsidR="001E20A8" w:rsidRPr="00853111" w:rsidRDefault="001E20A8" w:rsidP="00A14392">
            <w:pPr>
              <w:widowControl w:val="0"/>
              <w:adjustRightInd w:val="0"/>
              <w:jc w:val="center"/>
              <w:rPr>
                <w:sz w:val="20"/>
                <w:szCs w:val="20"/>
              </w:rPr>
            </w:pPr>
          </w:p>
        </w:tc>
        <w:tc>
          <w:tcPr>
            <w:tcW w:w="1680" w:type="dxa"/>
            <w:gridSpan w:val="2"/>
          </w:tcPr>
          <w:p w:rsidR="001E20A8" w:rsidRPr="00853111" w:rsidRDefault="001E20A8" w:rsidP="00A14392">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A14392">
            <w:pPr>
              <w:widowControl w:val="0"/>
              <w:adjustRightInd w:val="0"/>
              <w:jc w:val="center"/>
              <w:rPr>
                <w:sz w:val="20"/>
                <w:szCs w:val="20"/>
              </w:rPr>
            </w:pPr>
          </w:p>
        </w:tc>
      </w:tr>
    </w:tbl>
    <w:p w:rsidR="001E20A8" w:rsidRPr="00D6753D" w:rsidRDefault="002F74A0" w:rsidP="00A14392">
      <w:pPr>
        <w:tabs>
          <w:tab w:val="right" w:pos="9923"/>
        </w:tabs>
        <w:jc w:val="both"/>
        <w:rPr>
          <w:sz w:val="22"/>
          <w:szCs w:val="22"/>
        </w:rPr>
      </w:pPr>
      <w:r w:rsidDel="002F74A0">
        <w:t xml:space="preserve"> </w:t>
      </w:r>
    </w:p>
    <w:p w:rsidR="001E20A8" w:rsidRDefault="001E20A8" w:rsidP="00A14392"/>
    <w:p w:rsidR="001E20A8" w:rsidRPr="008B057D" w:rsidRDefault="001E20A8" w:rsidP="00A14392">
      <w:pPr>
        <w:rPr>
          <w:rStyle w:val="affffffffff8"/>
        </w:rPr>
      </w:pPr>
      <w:r w:rsidRPr="008B057D">
        <w:rPr>
          <w:rStyle w:val="affffffffff8"/>
        </w:rPr>
        <w:t>_____________________________</w:t>
      </w:r>
    </w:p>
    <w:p w:rsidR="001E20A8" w:rsidRPr="00512959" w:rsidRDefault="001E20A8" w:rsidP="00A14392">
      <w:pPr>
        <w:jc w:val="both"/>
        <w:rPr>
          <w:rStyle w:val="affffffffff8"/>
        </w:rPr>
      </w:pPr>
      <w:r w:rsidRPr="00512959">
        <w:rPr>
          <w:rStyle w:val="affffffffff8"/>
        </w:rPr>
        <w:t xml:space="preserve">(1)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512959">
        <w:rPr>
          <w:rStyle w:val="affffffffff8"/>
          <w:u w:val="single"/>
        </w:rPr>
        <w:t>в течение 3 календарных лет, следующих один за другим</w:t>
      </w:r>
      <w:r w:rsidRPr="00512959">
        <w:rPr>
          <w:rStyle w:val="affffffffff8"/>
        </w:rPr>
        <w:t>.</w:t>
      </w:r>
    </w:p>
    <w:p w:rsidR="001E20A8" w:rsidRPr="004331F1" w:rsidRDefault="001E20A8" w:rsidP="00A14392">
      <w:pPr>
        <w:jc w:val="both"/>
        <w:rPr>
          <w:rStyle w:val="affffffffff8"/>
          <w:color w:val="FF0000"/>
        </w:rPr>
      </w:pPr>
      <w:r w:rsidRPr="00512959">
        <w:rPr>
          <w:rStyle w:val="affffffffff8"/>
        </w:rPr>
        <w:t xml:space="preserve">(2) Пункты </w:t>
      </w:r>
      <w:r w:rsidRPr="004331F1">
        <w:rPr>
          <w:rStyle w:val="affffffffff8"/>
          <w:color w:val="FF0000"/>
        </w:rPr>
        <w:t>1 - 11</w:t>
      </w:r>
      <w:r w:rsidRPr="00512959">
        <w:rPr>
          <w:rStyle w:val="affffffffff8"/>
        </w:rPr>
        <w:t xml:space="preserve"> настоящего документа </w:t>
      </w:r>
      <w:r w:rsidRPr="004331F1">
        <w:rPr>
          <w:rStyle w:val="affffffffff8"/>
          <w:color w:val="FF0000"/>
        </w:rPr>
        <w:t>являются обязательными для заполнения.</w:t>
      </w:r>
    </w:p>
    <w:p w:rsidR="001E20A8" w:rsidRPr="00512959" w:rsidRDefault="001E20A8" w:rsidP="00A14392">
      <w:pPr>
        <w:jc w:val="both"/>
      </w:pPr>
      <w:proofErr w:type="gramStart"/>
      <w:r w:rsidRPr="00512959">
        <w:rPr>
          <w:rStyle w:val="affffffffff8"/>
        </w:rPr>
        <w:t>(3)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p w:rsidR="006A301D" w:rsidRPr="00F5050E" w:rsidRDefault="006A301D" w:rsidP="00A14392">
      <w:pPr>
        <w:pageBreakBefore/>
        <w:ind w:left="839" w:right="68" w:firstLine="4201"/>
        <w:jc w:val="right"/>
        <w:rPr>
          <w:b/>
        </w:rPr>
      </w:pPr>
      <w:r w:rsidRPr="00F5050E">
        <w:rPr>
          <w:b/>
        </w:rPr>
        <w:lastRenderedPageBreak/>
        <w:t xml:space="preserve">Форма </w:t>
      </w:r>
      <w:r w:rsidR="00BA1F5B" w:rsidRPr="00F5050E">
        <w:rPr>
          <w:b/>
        </w:rPr>
        <w:t>5</w:t>
      </w:r>
    </w:p>
    <w:p w:rsidR="006A301D" w:rsidRPr="00F5050E" w:rsidRDefault="006A301D" w:rsidP="00A14392">
      <w:pPr>
        <w:ind w:right="68"/>
        <w:jc w:val="right"/>
      </w:pPr>
      <w:r w:rsidRPr="00F5050E">
        <w:t xml:space="preserve">Приложение № </w:t>
      </w:r>
      <w:r w:rsidR="00BA1F5B" w:rsidRPr="00F5050E">
        <w:t>4</w:t>
      </w:r>
    </w:p>
    <w:p w:rsidR="006A301D" w:rsidRPr="00F5050E" w:rsidRDefault="006A301D" w:rsidP="00A14392">
      <w:pPr>
        <w:ind w:right="68"/>
        <w:jc w:val="right"/>
      </w:pPr>
      <w:r w:rsidRPr="00F5050E">
        <w:t xml:space="preserve"> к заявке на участие в аукционе</w:t>
      </w:r>
    </w:p>
    <w:p w:rsidR="006A301D" w:rsidRPr="00F5050E" w:rsidRDefault="006A301D" w:rsidP="00A14392"/>
    <w:p w:rsidR="006A301D" w:rsidRPr="00F5050E" w:rsidRDefault="006A301D" w:rsidP="00A14392">
      <w:pPr>
        <w:ind w:left="839" w:right="68" w:firstLine="4201"/>
        <w:jc w:val="both"/>
        <w:rPr>
          <w:b/>
        </w:rPr>
      </w:pPr>
    </w:p>
    <w:p w:rsidR="006A301D" w:rsidRPr="00F5050E" w:rsidRDefault="006A301D" w:rsidP="00A14392">
      <w:pPr>
        <w:pStyle w:val="24"/>
        <w:spacing w:before="0" w:after="0"/>
        <w:jc w:val="center"/>
        <w:rPr>
          <w:rFonts w:ascii="Times New Roman" w:hAnsi="Times New Roman"/>
          <w:i w:val="0"/>
        </w:rPr>
      </w:pPr>
      <w:r w:rsidRPr="00F5050E">
        <w:rPr>
          <w:rFonts w:ascii="Times New Roman" w:hAnsi="Times New Roman"/>
          <w:i w:val="0"/>
        </w:rPr>
        <w:t>РАСЧЕТ ПРЕДЛАГАЕМОЙ ЦЕНЫ ДОГОВОРА</w:t>
      </w:r>
    </w:p>
    <w:p w:rsidR="006A301D" w:rsidRPr="00F5050E" w:rsidRDefault="006A301D" w:rsidP="00A14392">
      <w:pPr>
        <w:pStyle w:val="24"/>
        <w:spacing w:before="0" w:after="0"/>
        <w:jc w:val="center"/>
        <w:rPr>
          <w:rFonts w:ascii="Times New Roman" w:hAnsi="Times New Roman"/>
          <w:i w:val="0"/>
        </w:rPr>
      </w:pPr>
      <w:r w:rsidRPr="00F5050E">
        <w:rPr>
          <w:rFonts w:ascii="Times New Roman" w:hAnsi="Times New Roman"/>
          <w:i w:val="0"/>
        </w:rPr>
        <w:t>И ОБОСНОВАНИЕ РАСЧЕТА ПРЕДЛАГАЕМОЙ ЦЕНЫ ДОГОВОРА</w:t>
      </w:r>
    </w:p>
    <w:p w:rsidR="006A301D" w:rsidRPr="00F5050E" w:rsidRDefault="006A301D" w:rsidP="00A14392"/>
    <w:p w:rsidR="006A301D" w:rsidRPr="00F5050E" w:rsidRDefault="006A301D" w:rsidP="00A14392">
      <w:pPr>
        <w:jc w:val="center"/>
        <w:rPr>
          <w:i/>
        </w:rPr>
      </w:pPr>
      <w:proofErr w:type="gramStart"/>
      <w:r w:rsidRPr="00F5050E">
        <w:rPr>
          <w:i/>
        </w:rPr>
        <w:t xml:space="preserve">(В случае признания победителем аукциона участника аукциона, сделавшего в ходе аукциона </w:t>
      </w:r>
      <w:r w:rsidRPr="00760702">
        <w:rPr>
          <w:b/>
          <w:i/>
          <w:color w:val="FF0000"/>
        </w:rPr>
        <w:t>предложение с демпинговой ценой</w:t>
      </w:r>
      <w:r w:rsidRPr="00F5050E">
        <w:rPr>
          <w:i/>
        </w:rPr>
        <w:t xml:space="preserve">, или участника, которому по результатам аукциона  был  присвоен второй номер, сделавшего в ходе аукциона предложение с демпинговой ценой </w:t>
      </w:r>
      <w:r w:rsidRPr="00F5050E">
        <w:rPr>
          <w:i/>
          <w:sz w:val="28"/>
          <w:szCs w:val="20"/>
        </w:rPr>
        <w:t>(</w:t>
      </w:r>
      <w:r w:rsidRPr="00F5050E">
        <w:rPr>
          <w:i/>
        </w:rPr>
        <w:t>на 25 или более процентов ниже начальной (максимальной) цены Договора,  указанной в документации об аукционе)</w:t>
      </w:r>
      <w:r w:rsidRPr="00F5050E">
        <w:t xml:space="preserve">, </w:t>
      </w:r>
      <w:r w:rsidRPr="00F5050E">
        <w:rPr>
          <w:i/>
        </w:rPr>
        <w:t>такой участник аукциона до подписания Договора обязан представить Заказчику расчет предлагаемой цены</w:t>
      </w:r>
      <w:proofErr w:type="gramEnd"/>
      <w:r w:rsidRPr="00F5050E">
        <w:rPr>
          <w:i/>
        </w:rPr>
        <w:t xml:space="preserve"> </w:t>
      </w:r>
      <w:proofErr w:type="gramStart"/>
      <w:r w:rsidRPr="00F5050E">
        <w:rPr>
          <w:i/>
        </w:rPr>
        <w:t xml:space="preserve">Договора и ее обоснование) </w:t>
      </w:r>
      <w:proofErr w:type="gramEnd"/>
    </w:p>
    <w:p w:rsidR="006A301D" w:rsidRPr="00F5050E" w:rsidRDefault="006A301D" w:rsidP="00A14392">
      <w:pPr>
        <w:ind w:left="840" w:right="66" w:hanging="960"/>
        <w:jc w:val="center"/>
        <w:rPr>
          <w:b/>
          <w:sz w:val="28"/>
          <w:szCs w:val="28"/>
          <w:u w:val="single"/>
        </w:rPr>
      </w:pPr>
    </w:p>
    <w:p w:rsidR="006A301D" w:rsidRPr="00F5050E" w:rsidRDefault="006A301D" w:rsidP="00A14392">
      <w:pPr>
        <w:ind w:left="840" w:right="66" w:hanging="960"/>
        <w:jc w:val="center"/>
      </w:pPr>
      <w:r w:rsidRPr="00F5050E">
        <w:rPr>
          <w:sz w:val="28"/>
          <w:szCs w:val="28"/>
        </w:rPr>
        <w:t>РАСЧЕТ ПРЕДЛАГАЕМОЙ ЦЕНЫ ДОГОВОРА</w:t>
      </w:r>
    </w:p>
    <w:p w:rsidR="006A301D" w:rsidRPr="00F5050E" w:rsidRDefault="006A301D" w:rsidP="00A14392">
      <w:pPr>
        <w:ind w:right="66"/>
        <w:jc w:val="both"/>
        <w:rPr>
          <w:b/>
        </w:rPr>
      </w:pPr>
    </w:p>
    <w:p w:rsidR="006A301D" w:rsidRPr="00F5050E" w:rsidRDefault="006A301D" w:rsidP="00A14392">
      <w:pPr>
        <w:ind w:right="66"/>
        <w:jc w:val="both"/>
        <w:rPr>
          <w:b/>
        </w:rPr>
      </w:pPr>
      <w:r w:rsidRPr="00F5050E">
        <w:rPr>
          <w:b/>
        </w:rPr>
        <w:t>__________________________________________________________________________________________________________________________________________________________________________________________________________________</w:t>
      </w:r>
      <w:r w:rsidR="00D321A9">
        <w:rPr>
          <w:b/>
        </w:rPr>
        <w:t>___________________</w:t>
      </w:r>
      <w:r w:rsidRPr="00F5050E">
        <w:rPr>
          <w:b/>
        </w:rPr>
        <w:t>___________</w:t>
      </w:r>
    </w:p>
    <w:p w:rsidR="006A301D" w:rsidRPr="00F5050E" w:rsidRDefault="006A301D" w:rsidP="00A14392">
      <w:pPr>
        <w:ind w:right="68"/>
        <w:jc w:val="both"/>
        <w:rPr>
          <w:b/>
          <w:sz w:val="28"/>
          <w:szCs w:val="28"/>
          <w:u w:val="single"/>
        </w:rPr>
      </w:pPr>
    </w:p>
    <w:p w:rsidR="006A301D" w:rsidRPr="00F5050E" w:rsidRDefault="006A301D" w:rsidP="00A14392">
      <w:pPr>
        <w:ind w:right="68"/>
        <w:jc w:val="center"/>
      </w:pPr>
      <w:r w:rsidRPr="00F5050E">
        <w:rPr>
          <w:sz w:val="28"/>
          <w:szCs w:val="28"/>
        </w:rPr>
        <w:t>ОБОСНОВАНИЕ РАСЧЕТА ПРЕДЛАГАЕМОЙ ЦЕНЫ ДОГОВОРА</w:t>
      </w:r>
    </w:p>
    <w:p w:rsidR="006A301D" w:rsidRPr="00F5050E" w:rsidRDefault="006A301D" w:rsidP="00A14392">
      <w:pPr>
        <w:ind w:right="68"/>
        <w:jc w:val="both"/>
        <w:rPr>
          <w:b/>
        </w:rPr>
      </w:pPr>
      <w:r w:rsidRPr="00F5050E">
        <w:rPr>
          <w:b/>
        </w:rPr>
        <w:t>___________________________________________________________________________________________________________________________________________________________________________________________________________________</w:t>
      </w:r>
      <w:r w:rsidR="00D321A9">
        <w:rPr>
          <w:b/>
        </w:rPr>
        <w:t>___________</w:t>
      </w:r>
      <w:r w:rsidRPr="00F5050E">
        <w:rPr>
          <w:b/>
        </w:rPr>
        <w:t>__________________</w:t>
      </w:r>
    </w:p>
    <w:p w:rsidR="006A301D" w:rsidRPr="00F5050E" w:rsidRDefault="006A301D" w:rsidP="00A14392">
      <w:pPr>
        <w:keepNext/>
        <w:spacing w:before="240"/>
        <w:ind w:firstLine="567"/>
        <w:jc w:val="both"/>
        <w:outlineLvl w:val="1"/>
        <w:rPr>
          <w:bCs/>
          <w:i/>
          <w:iCs/>
          <w:szCs w:val="28"/>
        </w:rPr>
      </w:pPr>
    </w:p>
    <w:p w:rsidR="001767A0" w:rsidRDefault="001767A0" w:rsidP="00A14392">
      <w:pPr>
        <w:rPr>
          <w:b/>
          <w:sz w:val="28"/>
          <w:szCs w:val="28"/>
        </w:rPr>
      </w:pPr>
    </w:p>
    <w:p w:rsidR="001767A0" w:rsidRDefault="001767A0" w:rsidP="00A14392">
      <w:pPr>
        <w:rPr>
          <w:b/>
          <w:sz w:val="28"/>
          <w:szCs w:val="28"/>
        </w:rPr>
      </w:pPr>
    </w:p>
    <w:p w:rsidR="001767A0" w:rsidRDefault="001767A0" w:rsidP="00A14392">
      <w:pPr>
        <w:rPr>
          <w:b/>
          <w:sz w:val="28"/>
          <w:szCs w:val="28"/>
        </w:rPr>
      </w:pPr>
    </w:p>
    <w:p w:rsidR="001767A0" w:rsidRDefault="001767A0" w:rsidP="00A14392">
      <w:pPr>
        <w:rPr>
          <w:b/>
          <w:sz w:val="28"/>
          <w:szCs w:val="28"/>
        </w:rPr>
      </w:pPr>
    </w:p>
    <w:p w:rsidR="001767A0" w:rsidRDefault="001767A0" w:rsidP="00A14392">
      <w:pPr>
        <w:rPr>
          <w:b/>
          <w:sz w:val="28"/>
          <w:szCs w:val="28"/>
        </w:rPr>
      </w:pPr>
    </w:p>
    <w:p w:rsidR="001767A0" w:rsidRDefault="001767A0" w:rsidP="00A14392">
      <w:pPr>
        <w:rPr>
          <w:b/>
          <w:sz w:val="28"/>
          <w:szCs w:val="28"/>
        </w:rPr>
        <w:sectPr w:rsidR="001767A0" w:rsidSect="006D537C">
          <w:pgSz w:w="11906" w:h="16838" w:code="9"/>
          <w:pgMar w:top="851" w:right="737" w:bottom="851" w:left="1418" w:header="709" w:footer="709" w:gutter="0"/>
          <w:cols w:space="708"/>
          <w:docGrid w:linePitch="360"/>
        </w:sectPr>
      </w:pPr>
    </w:p>
    <w:p w:rsidR="00E62630" w:rsidRDefault="00E62630" w:rsidP="00A14392">
      <w:pPr>
        <w:widowControl w:val="0"/>
        <w:jc w:val="center"/>
        <w:rPr>
          <w:rFonts w:eastAsia="Calibri"/>
          <w:b/>
        </w:rPr>
      </w:pPr>
      <w:bookmarkStart w:id="33" w:name="OLE_LINK40"/>
      <w:bookmarkStart w:id="34" w:name="OLE_LINK41"/>
      <w:r w:rsidRPr="00327F3A">
        <w:rPr>
          <w:rFonts w:eastAsia="Calibri"/>
          <w:b/>
        </w:rPr>
        <w:lastRenderedPageBreak/>
        <w:t>6.</w:t>
      </w:r>
      <w:r w:rsidR="00EE6F75" w:rsidRPr="00327F3A">
        <w:rPr>
          <w:rFonts w:eastAsia="Calibri"/>
          <w:b/>
        </w:rPr>
        <w:t xml:space="preserve"> </w:t>
      </w:r>
      <w:r w:rsidRPr="00327F3A">
        <w:rPr>
          <w:rFonts w:eastAsia="Calibri"/>
          <w:b/>
        </w:rPr>
        <w:t>ПРОЕКТ ДОГОВОРА</w:t>
      </w:r>
      <w:bookmarkEnd w:id="33"/>
      <w:bookmarkEnd w:id="34"/>
    </w:p>
    <w:p w:rsidR="00ED21B9" w:rsidRPr="00C54957" w:rsidRDefault="00ED21B9" w:rsidP="00A14392">
      <w:pPr>
        <w:shd w:val="clear" w:color="auto" w:fill="FFFFFF"/>
        <w:jc w:val="center"/>
        <w:rPr>
          <w:b/>
          <w:caps/>
        </w:rPr>
      </w:pPr>
      <w:r w:rsidRPr="00C54957">
        <w:rPr>
          <w:b/>
          <w:caps/>
        </w:rPr>
        <w:t>договор №__________________</w:t>
      </w:r>
    </w:p>
    <w:p w:rsidR="00ED21B9" w:rsidRPr="00C54957" w:rsidRDefault="00ED21B9" w:rsidP="00A14392">
      <w:pPr>
        <w:shd w:val="clear" w:color="auto" w:fill="FFFFFF"/>
        <w:jc w:val="both"/>
        <w:rPr>
          <w:b/>
          <w:caps/>
        </w:rPr>
      </w:pPr>
    </w:p>
    <w:p w:rsidR="00ED21B9" w:rsidRPr="00C54957" w:rsidRDefault="00ED21B9" w:rsidP="00A14392">
      <w:pPr>
        <w:widowControl w:val="0"/>
        <w:tabs>
          <w:tab w:val="left" w:pos="0"/>
        </w:tabs>
        <w:autoSpaceDE w:val="0"/>
        <w:autoSpaceDN w:val="0"/>
        <w:adjustRightInd w:val="0"/>
        <w:jc w:val="both"/>
      </w:pPr>
      <w:r w:rsidRPr="00C54957">
        <w:t>г. Москва                                                                                               «_____» __________ 2019 г.</w:t>
      </w:r>
    </w:p>
    <w:p w:rsidR="00ED21B9" w:rsidRPr="00C54957" w:rsidRDefault="00ED21B9" w:rsidP="00A14392">
      <w:pPr>
        <w:tabs>
          <w:tab w:val="left" w:pos="0"/>
        </w:tabs>
        <w:jc w:val="both"/>
      </w:pPr>
    </w:p>
    <w:p w:rsidR="00ED21B9" w:rsidRPr="00C54957" w:rsidRDefault="00ED21B9" w:rsidP="00A14392">
      <w:pPr>
        <w:tabs>
          <w:tab w:val="left" w:pos="0"/>
          <w:tab w:val="left" w:pos="426"/>
        </w:tabs>
        <w:jc w:val="both"/>
      </w:pPr>
      <w:proofErr w:type="gramStart"/>
      <w:r w:rsidRPr="00C54957">
        <w:t>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(далее также – НИУ ВШЭ), именуемым в дальнейшем «Заказчик», в лице _____________, действующего на основании доверенности от _______________ № _______________, с одной стороны, и ____________, именуемым в дальнейшем «Поставщик», в лице ____________, действующего</w:t>
      </w:r>
      <w:proofErr w:type="gramEnd"/>
      <w:r w:rsidRPr="00C54957">
        <w:t xml:space="preserve"> на </w:t>
      </w:r>
      <w:proofErr w:type="gramStart"/>
      <w:r w:rsidRPr="00C54957">
        <w:t>основании</w:t>
      </w:r>
      <w:proofErr w:type="gramEnd"/>
      <w:r w:rsidRPr="00C54957">
        <w:t xml:space="preserve"> ____________, с другой стороны, совместно именуемыми «Стороны», на основании _________________ (</w:t>
      </w:r>
      <w:r w:rsidRPr="00C54957">
        <w:rPr>
          <w:bCs/>
        </w:rPr>
        <w:t>ЭА26-08-19</w:t>
      </w:r>
      <w:r>
        <w:rPr>
          <w:bCs/>
        </w:rPr>
        <w:t xml:space="preserve"> СМП</w:t>
      </w:r>
      <w:r w:rsidRPr="00C54957">
        <w:rPr>
          <w:bCs/>
        </w:rPr>
        <w:t>/Система магнитной стимуляции</w:t>
      </w:r>
      <w:r w:rsidRPr="00C54957">
        <w:t>) от «____» ______ 2019 года, о нижеследующем:</w:t>
      </w:r>
    </w:p>
    <w:p w:rsidR="00ED21B9" w:rsidRPr="00C54957" w:rsidRDefault="00ED21B9" w:rsidP="00A14392">
      <w:pPr>
        <w:tabs>
          <w:tab w:val="left" w:pos="0"/>
          <w:tab w:val="left" w:pos="426"/>
        </w:tabs>
        <w:jc w:val="both"/>
        <w:rPr>
          <w:sz w:val="12"/>
          <w:szCs w:val="12"/>
        </w:rPr>
      </w:pPr>
    </w:p>
    <w:p w:rsidR="00ED21B9" w:rsidRPr="00C54957" w:rsidRDefault="00ED21B9" w:rsidP="00A14392">
      <w:pPr>
        <w:pStyle w:val="164"/>
        <w:tabs>
          <w:tab w:val="left" w:pos="0"/>
          <w:tab w:val="left" w:pos="284"/>
          <w:tab w:val="left" w:pos="426"/>
        </w:tabs>
        <w:spacing w:after="0" w:line="240" w:lineRule="auto"/>
        <w:ind w:left="0"/>
        <w:jc w:val="center"/>
        <w:rPr>
          <w:rFonts w:ascii="Times New Roman" w:hAnsi="Times New Roman"/>
          <w:b/>
          <w:sz w:val="24"/>
          <w:szCs w:val="24"/>
        </w:rPr>
      </w:pPr>
      <w:r w:rsidRPr="00C54957">
        <w:rPr>
          <w:rFonts w:ascii="Times New Roman" w:hAnsi="Times New Roman"/>
          <w:b/>
          <w:sz w:val="24"/>
          <w:szCs w:val="24"/>
        </w:rPr>
        <w:t>1. ПРЕДМЕТ ДОГОВОРА</w:t>
      </w:r>
    </w:p>
    <w:p w:rsidR="00ED21B9" w:rsidRPr="00C54957" w:rsidRDefault="00ED21B9" w:rsidP="00A14392">
      <w:pPr>
        <w:jc w:val="both"/>
      </w:pPr>
      <w:r w:rsidRPr="00C54957">
        <w:t xml:space="preserve">1.1. Поставщик обязуется осуществить поставку, </w:t>
      </w:r>
      <w:r w:rsidRPr="00C54957">
        <w:rPr>
          <w:bCs/>
        </w:rPr>
        <w:t>сборку, пуско-наладку системы</w:t>
      </w:r>
      <w:r w:rsidRPr="00C54957">
        <w:t xml:space="preserve"> навигационной </w:t>
      </w:r>
      <w:proofErr w:type="spellStart"/>
      <w:r w:rsidRPr="00C54957">
        <w:t>транскраниальной</w:t>
      </w:r>
      <w:proofErr w:type="spellEnd"/>
      <w:r w:rsidRPr="00C54957">
        <w:t xml:space="preserve"> магнитной стимуляции в едином комплексе с системой ЭЭГ (далее также – Товар)</w:t>
      </w:r>
      <w:r>
        <w:t>,</w:t>
      </w:r>
      <w:r w:rsidRPr="00C54957">
        <w:t xml:space="preserve"> на условиях, в порядке и сроки, которые определены Сторонами в настоящем Договоре, а Заказчик обязуется </w:t>
      </w:r>
      <w:proofErr w:type="gramStart"/>
      <w:r w:rsidRPr="00C54957">
        <w:t>принять и оплатить</w:t>
      </w:r>
      <w:proofErr w:type="gramEnd"/>
      <w:r w:rsidRPr="00C54957">
        <w:t xml:space="preserve"> исполненные обязательства Поставщика на условиях настоящего Договора.</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1.2. Наименование, количество и характеристики Товара, требования к сборке и пуско-наладке собранного Товара</w:t>
      </w:r>
      <w:r>
        <w:rPr>
          <w:rFonts w:ascii="Times New Roman" w:hAnsi="Times New Roman"/>
          <w:sz w:val="24"/>
          <w:szCs w:val="24"/>
        </w:rPr>
        <w:t>, а также к инструктажу и обучению персонала Заказчика,</w:t>
      </w:r>
      <w:r w:rsidRPr="00C54957">
        <w:rPr>
          <w:rFonts w:ascii="Times New Roman" w:hAnsi="Times New Roman"/>
          <w:sz w:val="24"/>
          <w:szCs w:val="24"/>
        </w:rPr>
        <w:t xml:space="preserve"> указаны в Техническом задании (Приложение А), являющемся неотъемлемой частью настоящего Договора.</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 xml:space="preserve">1.3. На момент передачи Заказчику Товара, последний должен принадлежать Поставщику на </w:t>
      </w:r>
      <w:proofErr w:type="gramStart"/>
      <w:r w:rsidRPr="00C54957">
        <w:rPr>
          <w:rFonts w:ascii="Times New Roman" w:hAnsi="Times New Roman"/>
          <w:sz w:val="24"/>
          <w:szCs w:val="24"/>
        </w:rPr>
        <w:t>праве</w:t>
      </w:r>
      <w:proofErr w:type="gramEnd"/>
      <w:r w:rsidRPr="00C54957">
        <w:rPr>
          <w:rFonts w:ascii="Times New Roman" w:hAnsi="Times New Roman"/>
          <w:sz w:val="24"/>
          <w:szCs w:val="24"/>
        </w:rPr>
        <w:t xml:space="preserve"> собственности и не должен находиться в залоге, под арестом, являться предметом исков третьих лиц.</w:t>
      </w:r>
    </w:p>
    <w:p w:rsidR="00ED21B9" w:rsidRPr="00C54957" w:rsidRDefault="00ED21B9" w:rsidP="00A14392">
      <w:pPr>
        <w:jc w:val="both"/>
      </w:pPr>
      <w:r w:rsidRPr="00C54957">
        <w:t xml:space="preserve">1.4. </w:t>
      </w:r>
      <w:r>
        <w:rPr>
          <w:szCs w:val="20"/>
        </w:rPr>
        <w:t>Доставка</w:t>
      </w:r>
      <w:r w:rsidRPr="00C54957">
        <w:rPr>
          <w:szCs w:val="20"/>
        </w:rPr>
        <w:t>, разгрузка, подъем, занос</w:t>
      </w:r>
      <w:r>
        <w:rPr>
          <w:szCs w:val="20"/>
        </w:rPr>
        <w:t xml:space="preserve"> Товара в помещение, указанное Заказчиком</w:t>
      </w:r>
      <w:r w:rsidRPr="00C54957">
        <w:rPr>
          <w:szCs w:val="20"/>
        </w:rPr>
        <w:t>, сборка</w:t>
      </w:r>
      <w:r>
        <w:rPr>
          <w:szCs w:val="20"/>
        </w:rPr>
        <w:t xml:space="preserve"> и пуско-наладка, </w:t>
      </w:r>
      <w:r w:rsidRPr="00C54957">
        <w:rPr>
          <w:szCs w:val="20"/>
        </w:rPr>
        <w:t>а также инструктаж и обучение специалистов Заказчика</w:t>
      </w:r>
      <w:r>
        <w:rPr>
          <w:szCs w:val="20"/>
        </w:rPr>
        <w:t xml:space="preserve"> </w:t>
      </w:r>
      <w:r w:rsidRPr="00C54957">
        <w:rPr>
          <w:szCs w:val="20"/>
        </w:rPr>
        <w:t xml:space="preserve">осуществляется </w:t>
      </w:r>
      <w:r w:rsidRPr="00C54957">
        <w:t>Поставщиком</w:t>
      </w:r>
      <w:r w:rsidRPr="00C54957">
        <w:rPr>
          <w:szCs w:val="20"/>
        </w:rPr>
        <w:t xml:space="preserve"> по адресу: г. Москва, Кривоколенный переулок, д. 3, стр.1, </w:t>
      </w:r>
      <w:r w:rsidRPr="00C54957">
        <w:t>офис 3-106.</w:t>
      </w:r>
    </w:p>
    <w:p w:rsidR="00ED21B9" w:rsidRDefault="00ED21B9" w:rsidP="00A14392">
      <w:pPr>
        <w:widowControl w:val="0"/>
        <w:suppressLineNumbers/>
        <w:tabs>
          <w:tab w:val="left" w:pos="567"/>
          <w:tab w:val="left" w:pos="851"/>
        </w:tabs>
        <w:suppressAutoHyphens/>
        <w:jc w:val="both"/>
      </w:pPr>
      <w:r w:rsidRPr="00C54957">
        <w:t xml:space="preserve">1.5. </w:t>
      </w:r>
      <w:r>
        <w:t>Общий срок исполнения Поставщиком обязательств по настоящему Договору составляет 100 (сто) рабочих дней с момента заключения Договора.</w:t>
      </w:r>
    </w:p>
    <w:p w:rsidR="00ED21B9" w:rsidRPr="00C54957" w:rsidRDefault="00ED21B9" w:rsidP="00A14392">
      <w:pPr>
        <w:widowControl w:val="0"/>
        <w:suppressLineNumbers/>
        <w:tabs>
          <w:tab w:val="left" w:pos="567"/>
          <w:tab w:val="left" w:pos="851"/>
        </w:tabs>
        <w:suppressAutoHyphens/>
        <w:jc w:val="both"/>
      </w:pPr>
      <w:r>
        <w:t>П</w:t>
      </w:r>
      <w:r w:rsidRPr="00C54957">
        <w:t xml:space="preserve">оставка Товара осуществляется единой партией в течение </w:t>
      </w:r>
      <w:r>
        <w:t>70</w:t>
      </w:r>
      <w:r w:rsidRPr="00C54957">
        <w:t xml:space="preserve"> (</w:t>
      </w:r>
      <w:r>
        <w:t>семидесяти</w:t>
      </w:r>
      <w:r w:rsidRPr="00C54957">
        <w:t xml:space="preserve">) </w:t>
      </w:r>
      <w:r>
        <w:t>рабочих</w:t>
      </w:r>
      <w:r w:rsidRPr="00C54957">
        <w:t xml:space="preserve"> дней с момента заключения Договора. </w:t>
      </w:r>
    </w:p>
    <w:p w:rsidR="00ED21B9" w:rsidRDefault="00ED21B9" w:rsidP="00A14392">
      <w:pPr>
        <w:widowControl w:val="0"/>
        <w:suppressLineNumbers/>
        <w:tabs>
          <w:tab w:val="left" w:pos="567"/>
          <w:tab w:val="left" w:pos="851"/>
        </w:tabs>
        <w:suppressAutoHyphens/>
        <w:jc w:val="both"/>
      </w:pPr>
      <w:r>
        <w:rPr>
          <w:bCs/>
        </w:rPr>
        <w:t>С</w:t>
      </w:r>
      <w:r w:rsidRPr="00C54957">
        <w:rPr>
          <w:bCs/>
        </w:rPr>
        <w:t>борка</w:t>
      </w:r>
      <w:r>
        <w:rPr>
          <w:bCs/>
        </w:rPr>
        <w:t>,</w:t>
      </w:r>
      <w:r w:rsidRPr="00C54957">
        <w:t xml:space="preserve"> пуско-наладка Товара</w:t>
      </w:r>
      <w:r>
        <w:t xml:space="preserve">, </w:t>
      </w:r>
      <w:r w:rsidRPr="00087D86">
        <w:t>инструктаж и обучение персонала Заказчика</w:t>
      </w:r>
      <w:r>
        <w:t xml:space="preserve"> осуществляются </w:t>
      </w:r>
      <w:r w:rsidRPr="00C54957">
        <w:t xml:space="preserve">в течение </w:t>
      </w:r>
      <w:r>
        <w:t>30</w:t>
      </w:r>
      <w:r w:rsidRPr="00C54957">
        <w:t xml:space="preserve"> (</w:t>
      </w:r>
      <w:r>
        <w:t>тридцати</w:t>
      </w:r>
      <w:r w:rsidRPr="00C54957">
        <w:t xml:space="preserve">) рабочих дней с момента поставки Товара. </w:t>
      </w:r>
    </w:p>
    <w:p w:rsidR="00ED21B9" w:rsidRPr="00C54957" w:rsidRDefault="00ED21B9" w:rsidP="00A14392">
      <w:pPr>
        <w:pStyle w:val="Default"/>
        <w:tabs>
          <w:tab w:val="num" w:pos="399"/>
        </w:tabs>
        <w:jc w:val="both"/>
        <w:rPr>
          <w:szCs w:val="12"/>
        </w:rPr>
      </w:pPr>
    </w:p>
    <w:p w:rsidR="00ED21B9" w:rsidRPr="00C54957" w:rsidRDefault="00ED21B9" w:rsidP="00A14392">
      <w:pPr>
        <w:pStyle w:val="164"/>
        <w:tabs>
          <w:tab w:val="left" w:pos="0"/>
          <w:tab w:val="left" w:pos="284"/>
          <w:tab w:val="left" w:pos="426"/>
        </w:tabs>
        <w:spacing w:after="0" w:line="240" w:lineRule="auto"/>
        <w:ind w:left="0"/>
        <w:jc w:val="center"/>
        <w:rPr>
          <w:rFonts w:ascii="Times New Roman" w:hAnsi="Times New Roman"/>
          <w:b/>
          <w:sz w:val="24"/>
          <w:szCs w:val="24"/>
        </w:rPr>
      </w:pPr>
      <w:r w:rsidRPr="00C54957">
        <w:rPr>
          <w:rFonts w:ascii="Times New Roman" w:hAnsi="Times New Roman"/>
          <w:b/>
          <w:sz w:val="24"/>
          <w:szCs w:val="24"/>
        </w:rPr>
        <w:t>2. ЦЕНА ПО ДОГОВОРУ И ПОРЯДОК РАСЧЕТОВ</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2.1. Общая цена Договора, указанная в Таблице цен (Приложение Б), являющейся неотъемлемой частью настоящего Договора, составляет ____________ рублей</w:t>
      </w:r>
      <w:proofErr w:type="gramStart"/>
      <w:r w:rsidRPr="00C54957">
        <w:rPr>
          <w:rFonts w:ascii="Times New Roman" w:hAnsi="Times New Roman"/>
          <w:sz w:val="24"/>
          <w:szCs w:val="24"/>
        </w:rPr>
        <w:t xml:space="preserve"> (___________), </w:t>
      </w:r>
      <w:proofErr w:type="gramEnd"/>
      <w:r w:rsidRPr="00C54957">
        <w:rPr>
          <w:rFonts w:ascii="Times New Roman" w:hAnsi="Times New Roman"/>
          <w:sz w:val="24"/>
          <w:szCs w:val="24"/>
        </w:rPr>
        <w:t>в том числе НДС 20 % в размере _____________ рублей (______________)/НДС не облагается на основании ______________</w:t>
      </w:r>
      <w:r w:rsidRPr="00C54957">
        <w:rPr>
          <w:rFonts w:ascii="Times New Roman" w:hAnsi="Times New Roman"/>
          <w:sz w:val="24"/>
          <w:szCs w:val="24"/>
          <w:vertAlign w:val="superscript"/>
        </w:rPr>
        <w:footnoteReference w:id="41"/>
      </w:r>
      <w:r w:rsidRPr="00C54957">
        <w:rPr>
          <w:rFonts w:ascii="Times New Roman" w:hAnsi="Times New Roman"/>
          <w:sz w:val="24"/>
          <w:szCs w:val="24"/>
        </w:rPr>
        <w:t xml:space="preserve">. </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Источник финансирования: средства субсидии из федерального бюджета на выполнение государственного задания.</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 xml:space="preserve">2.2. </w:t>
      </w:r>
      <w:proofErr w:type="gramStart"/>
      <w:r w:rsidRPr="00C54957">
        <w:rPr>
          <w:rFonts w:ascii="Times New Roman" w:hAnsi="Times New Roman"/>
          <w:sz w:val="24"/>
          <w:szCs w:val="24"/>
        </w:rPr>
        <w:t xml:space="preserve">Общая цена Договора, указанная в п. 2.1 настоящего Договора, включает </w:t>
      </w:r>
      <w:r w:rsidRPr="00C54957">
        <w:rPr>
          <w:rFonts w:ascii="Times New Roman" w:hAnsi="Times New Roman"/>
          <w:bCs/>
          <w:iCs/>
          <w:sz w:val="24"/>
          <w:szCs w:val="24"/>
        </w:rPr>
        <w:t xml:space="preserve">все расходы Поставщика, связанные с исполнением Договора, в том числе транспортные расходы, расходы на погрузку, доставку, разгрузку, подъем и занос Товара в помещения Заказчика (независимо </w:t>
      </w:r>
      <w:r w:rsidRPr="00C54957">
        <w:rPr>
          <w:rFonts w:ascii="Times New Roman" w:hAnsi="Times New Roman"/>
          <w:bCs/>
          <w:iCs/>
          <w:sz w:val="24"/>
          <w:szCs w:val="24"/>
        </w:rPr>
        <w:lastRenderedPageBreak/>
        <w:t>от этажа и наличия лифтов), стоимость сборки и пуско-наладки Товара, стоимость материалов, инструментов и оборудования, необходимых для сборки и пуско-наладки Товара, стоимость инструктажа и обучения</w:t>
      </w:r>
      <w:proofErr w:type="gramEnd"/>
      <w:r w:rsidRPr="00C54957">
        <w:rPr>
          <w:rFonts w:ascii="Times New Roman" w:hAnsi="Times New Roman"/>
          <w:bCs/>
          <w:iCs/>
          <w:sz w:val="24"/>
          <w:szCs w:val="24"/>
        </w:rPr>
        <w:t xml:space="preserve"> персонала Заказчика, стоимость вывоза Поставщиком упаковочного материала поставляемого Товара с территории Заказчика, оплату налогов, сборов и других обязательных платежей в соответствии с законодательством Российской Федерации</w:t>
      </w:r>
      <w:r w:rsidRPr="00C54957">
        <w:rPr>
          <w:rFonts w:ascii="Times New Roman" w:hAnsi="Times New Roman"/>
          <w:sz w:val="24"/>
          <w:szCs w:val="24"/>
        </w:rPr>
        <w:t>.</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2.3. Поставщик не вправе в одностороннем порядке изменять общую цену Договора в течение срока действия настоящего Договора. Общая цена Договора может быть изменена по соглашению Сторон с соблюдением требований Положения о закупке товаров, работ, услуг для нужд НИУ ВШЭ.</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 xml:space="preserve">2.4. Оплата по Договору производится безналичным расчетом в рублях по факту поставки, </w:t>
      </w:r>
      <w:r w:rsidRPr="00C54957">
        <w:rPr>
          <w:rFonts w:ascii="Times New Roman" w:hAnsi="Times New Roman"/>
          <w:bCs/>
          <w:iCs/>
          <w:sz w:val="24"/>
          <w:szCs w:val="24"/>
        </w:rPr>
        <w:t>сборки и пуско-наладки</w:t>
      </w:r>
      <w:r w:rsidRPr="00C54957">
        <w:rPr>
          <w:rFonts w:ascii="Times New Roman" w:hAnsi="Times New Roman"/>
          <w:sz w:val="24"/>
          <w:szCs w:val="24"/>
        </w:rPr>
        <w:t xml:space="preserve"> Товара в течение 15 (пятнадцати) рабочих дней с момента подписания Сторонами товарной накладной и акта сдачи-приемки работ, подтверждающего </w:t>
      </w:r>
      <w:r w:rsidRPr="00C54957">
        <w:rPr>
          <w:rFonts w:ascii="Times New Roman" w:hAnsi="Times New Roman"/>
          <w:bCs/>
          <w:iCs/>
          <w:sz w:val="24"/>
          <w:szCs w:val="24"/>
        </w:rPr>
        <w:t>сборку и пуско-наладку</w:t>
      </w:r>
      <w:r w:rsidRPr="00C54957">
        <w:rPr>
          <w:rFonts w:ascii="Times New Roman" w:hAnsi="Times New Roman"/>
          <w:sz w:val="24"/>
          <w:szCs w:val="24"/>
        </w:rPr>
        <w:t xml:space="preserve"> Товара, на основании представленного Поставщиком счета.</w:t>
      </w:r>
    </w:p>
    <w:p w:rsidR="00ED21B9" w:rsidRPr="00C54957" w:rsidRDefault="00ED21B9" w:rsidP="00A14392">
      <w:pPr>
        <w:tabs>
          <w:tab w:val="left" w:pos="360"/>
        </w:tabs>
        <w:jc w:val="both"/>
      </w:pPr>
      <w:r w:rsidRPr="00C54957">
        <w:t xml:space="preserve">2.4.1. По факту поставки, </w:t>
      </w:r>
      <w:r w:rsidRPr="00C54957">
        <w:rPr>
          <w:bCs/>
          <w:iCs/>
        </w:rPr>
        <w:t>сборки и пуско-наладки</w:t>
      </w:r>
      <w:r w:rsidRPr="00C54957">
        <w:t xml:space="preserve"> собранного Товара Поставщик представляет Заказчику счета-фактуры. Счета-фактуры, составляемые во исполнение обязательств по настоящему Договору, должны быть </w:t>
      </w:r>
      <w:proofErr w:type="gramStart"/>
      <w:r w:rsidRPr="00C54957">
        <w:t>оформлены и представлены</w:t>
      </w:r>
      <w:proofErr w:type="gramEnd"/>
      <w:r w:rsidRPr="00C54957">
        <w:t xml:space="preserve"> Поставщиком Заказчику в сроки и в порядке, установленные налоговым законодательством Российской Федерации</w:t>
      </w:r>
      <w:r w:rsidRPr="00C54957">
        <w:rPr>
          <w:vertAlign w:val="superscript"/>
        </w:rPr>
        <w:footnoteReference w:id="42"/>
      </w:r>
      <w:r w:rsidRPr="00C54957">
        <w:t>.</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2.5. Обязательство Заказчика по оплате исполненных Поставщиком обязательств по настоящему Договору считается исполненным после списания денежных средств со счета Заказчика.</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 xml:space="preserve">2.6. Поставщик вправе потребовать </w:t>
      </w:r>
      <w:proofErr w:type="gramStart"/>
      <w:r w:rsidRPr="00C54957">
        <w:rPr>
          <w:rFonts w:ascii="Times New Roman" w:hAnsi="Times New Roman"/>
          <w:sz w:val="24"/>
          <w:szCs w:val="24"/>
        </w:rPr>
        <w:t>у Заказчика в подтверждение оплаты по Договору копию платежного поручения с отметкой банка об исполнении</w:t>
      </w:r>
      <w:proofErr w:type="gramEnd"/>
      <w:r w:rsidRPr="00C54957">
        <w:rPr>
          <w:rFonts w:ascii="Times New Roman" w:hAnsi="Times New Roman"/>
          <w:sz w:val="24"/>
          <w:szCs w:val="24"/>
        </w:rPr>
        <w:t>.</w:t>
      </w:r>
    </w:p>
    <w:p w:rsidR="00ED21B9" w:rsidRPr="00C54957" w:rsidRDefault="00ED21B9" w:rsidP="00A14392">
      <w:pPr>
        <w:tabs>
          <w:tab w:val="left" w:pos="0"/>
          <w:tab w:val="left" w:pos="426"/>
        </w:tabs>
        <w:jc w:val="both"/>
        <w:rPr>
          <w:szCs w:val="12"/>
        </w:rPr>
      </w:pPr>
    </w:p>
    <w:p w:rsidR="00ED21B9" w:rsidRPr="00C54957" w:rsidRDefault="00ED21B9" w:rsidP="00A14392">
      <w:pPr>
        <w:tabs>
          <w:tab w:val="left" w:pos="0"/>
          <w:tab w:val="left" w:pos="284"/>
          <w:tab w:val="left" w:pos="426"/>
        </w:tabs>
        <w:jc w:val="center"/>
        <w:rPr>
          <w:rFonts w:eastAsia="Calibri"/>
          <w:b/>
        </w:rPr>
      </w:pPr>
      <w:r w:rsidRPr="00C54957">
        <w:rPr>
          <w:rFonts w:eastAsia="Calibri"/>
          <w:b/>
        </w:rPr>
        <w:t xml:space="preserve">3. КАЧЕСТВО ТОВАРА, РЕЗУЛЬТАТОВ РАБОТ </w:t>
      </w:r>
    </w:p>
    <w:p w:rsidR="00ED21B9" w:rsidRPr="00C54957" w:rsidRDefault="00ED21B9" w:rsidP="00A14392">
      <w:pPr>
        <w:tabs>
          <w:tab w:val="left" w:pos="0"/>
          <w:tab w:val="left" w:pos="284"/>
          <w:tab w:val="left" w:pos="426"/>
        </w:tabs>
        <w:jc w:val="center"/>
        <w:rPr>
          <w:rFonts w:eastAsia="Calibri"/>
          <w:b/>
        </w:rPr>
      </w:pPr>
      <w:r w:rsidRPr="00C54957">
        <w:rPr>
          <w:rFonts w:eastAsia="Calibri"/>
          <w:b/>
        </w:rPr>
        <w:t xml:space="preserve">ПО СБОРКЕ И ПУСКО-НАЛАДКЕ ТОВАРА </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3.1. Качество Товара должно соответствовать ГОСТам, ОСТам, ТУ документации изготовителя, действующей на момент поставки, и подтверждено паспортом или сертификатом (декларацией) соответствия, в случае, если требование об их наличии предусмотрено действующим законодательством Российской Федерации и/или Договором.</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Собранный и налаженный Товар должен отвечать требованиям безопасности жизни и здоровья, в том числе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Договором, а также должен быть технически исправным и пригодным для использования по технологическому назначению.</w:t>
      </w:r>
    </w:p>
    <w:p w:rsidR="00ED21B9" w:rsidRPr="00C54957" w:rsidRDefault="00ED21B9" w:rsidP="00A14392">
      <w:pPr>
        <w:tabs>
          <w:tab w:val="left" w:pos="0"/>
          <w:tab w:val="left" w:pos="426"/>
          <w:tab w:val="left" w:pos="993"/>
        </w:tabs>
        <w:jc w:val="both"/>
        <w:rPr>
          <w:rFonts w:eastAsia="Calibri"/>
        </w:rPr>
      </w:pPr>
      <w:r w:rsidRPr="00C54957">
        <w:rPr>
          <w:rFonts w:eastAsia="Calibri"/>
        </w:rPr>
        <w:t>3.2.</w:t>
      </w:r>
      <w:r w:rsidRPr="00C54957">
        <w:rPr>
          <w:rFonts w:eastAsia="Calibri"/>
        </w:rPr>
        <w:tab/>
        <w:t>Общие требования к поставляемому Товару:</w:t>
      </w:r>
    </w:p>
    <w:p w:rsidR="00ED21B9" w:rsidRPr="00C54957" w:rsidRDefault="00ED21B9" w:rsidP="00A14392">
      <w:pPr>
        <w:tabs>
          <w:tab w:val="left" w:pos="0"/>
          <w:tab w:val="left" w:pos="426"/>
          <w:tab w:val="left" w:pos="993"/>
        </w:tabs>
        <w:jc w:val="both"/>
        <w:rPr>
          <w:rFonts w:eastAsia="Calibri"/>
        </w:rPr>
      </w:pPr>
      <w:r w:rsidRPr="00C54957">
        <w:rPr>
          <w:rFonts w:eastAsia="Calibri"/>
        </w:rPr>
        <w:t xml:space="preserve">3.2.1. Товар должен быть новым, то есть не бывшим в эксплуатации, не восстановленным и не собранным из восстановленных компонентов. </w:t>
      </w:r>
    </w:p>
    <w:p w:rsidR="00ED21B9" w:rsidRPr="00C54957" w:rsidRDefault="00ED21B9" w:rsidP="00A14392">
      <w:pPr>
        <w:tabs>
          <w:tab w:val="left" w:pos="0"/>
          <w:tab w:val="left" w:pos="426"/>
          <w:tab w:val="left" w:pos="993"/>
        </w:tabs>
        <w:jc w:val="both"/>
        <w:rPr>
          <w:rFonts w:eastAsia="Calibri"/>
        </w:rPr>
      </w:pPr>
      <w:r w:rsidRPr="00C54957">
        <w:rPr>
          <w:rFonts w:eastAsia="Calibri"/>
        </w:rPr>
        <w:t xml:space="preserve">3.2.2. </w:t>
      </w:r>
      <w:proofErr w:type="gramStart"/>
      <w:r w:rsidRPr="00C54957">
        <w:rPr>
          <w:rFonts w:eastAsia="Calibri"/>
        </w:rPr>
        <w:t xml:space="preserve">Товар должен поставляться работоспособным и обеспечивающим предусмотренную производителем функциональность. </w:t>
      </w:r>
      <w:proofErr w:type="gramEnd"/>
    </w:p>
    <w:p w:rsidR="00ED21B9" w:rsidRPr="00C54957" w:rsidRDefault="00ED21B9" w:rsidP="00A14392">
      <w:pPr>
        <w:tabs>
          <w:tab w:val="left" w:pos="0"/>
          <w:tab w:val="left" w:pos="426"/>
          <w:tab w:val="left" w:pos="993"/>
        </w:tabs>
        <w:jc w:val="both"/>
        <w:rPr>
          <w:rFonts w:eastAsia="Calibri"/>
        </w:rPr>
      </w:pPr>
      <w:r w:rsidRPr="00C54957">
        <w:rPr>
          <w:rFonts w:eastAsia="Calibri"/>
        </w:rPr>
        <w:t xml:space="preserve">3.2.3. </w:t>
      </w:r>
      <w:proofErr w:type="gramStart"/>
      <w:r w:rsidRPr="00C54957">
        <w:rPr>
          <w:rFonts w:eastAsia="Calibri"/>
        </w:rPr>
        <w:t>Товар, если иное не предусмотрено условиями Технического задания (Приложение А), должен сопровождаться технической документацией на русском и английском языках, с приложением гарантийного талона на каждую единицу Товара с указанием на русском языке адреса и телефона сервисного центра, даты производства Товара, даты передачи Товара Заказчику, условий гарантийного обслуживания.</w:t>
      </w:r>
      <w:proofErr w:type="gramEnd"/>
      <w:r w:rsidRPr="00C54957">
        <w:rPr>
          <w:rFonts w:eastAsia="Calibri"/>
        </w:rPr>
        <w:t xml:space="preserve"> Гарантийный талон заверяется печатью Поставщика (при наличии печати).</w:t>
      </w:r>
    </w:p>
    <w:p w:rsidR="00ED21B9" w:rsidRPr="00C54957" w:rsidRDefault="00ED21B9" w:rsidP="00A14392">
      <w:pPr>
        <w:tabs>
          <w:tab w:val="left" w:pos="0"/>
          <w:tab w:val="left" w:pos="426"/>
          <w:tab w:val="left" w:pos="993"/>
        </w:tabs>
        <w:jc w:val="both"/>
      </w:pPr>
      <w:r w:rsidRPr="00C54957">
        <w:rPr>
          <w:rFonts w:eastAsia="Calibri"/>
        </w:rPr>
        <w:lastRenderedPageBreak/>
        <w:t>3.2.4. Упаковка Товара должна гарантировать сохранность Товара при транспортировке его до места, указанного Заказчиком.</w:t>
      </w:r>
    </w:p>
    <w:p w:rsidR="00ED21B9"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3.3. Гарантийный срок на поставляемый Товар, за исключением индукторов магнитной стимуляции фокальных</w:t>
      </w:r>
      <w:r>
        <w:rPr>
          <w:rFonts w:ascii="Times New Roman" w:hAnsi="Times New Roman"/>
          <w:sz w:val="24"/>
          <w:szCs w:val="24"/>
        </w:rPr>
        <w:t>,</w:t>
      </w:r>
      <w:r w:rsidRPr="00C54957">
        <w:rPr>
          <w:rFonts w:ascii="Times New Roman" w:hAnsi="Times New Roman"/>
          <w:sz w:val="24"/>
          <w:szCs w:val="24"/>
        </w:rPr>
        <w:t xml:space="preserve"> составля</w:t>
      </w:r>
      <w:r>
        <w:rPr>
          <w:rFonts w:ascii="Times New Roman" w:hAnsi="Times New Roman"/>
          <w:sz w:val="24"/>
          <w:szCs w:val="24"/>
        </w:rPr>
        <w:t>ет</w:t>
      </w:r>
      <w:r w:rsidRPr="00C54957">
        <w:rPr>
          <w:rFonts w:ascii="Times New Roman" w:hAnsi="Times New Roman"/>
          <w:sz w:val="24"/>
          <w:szCs w:val="24"/>
        </w:rPr>
        <w:t xml:space="preserve"> </w:t>
      </w:r>
      <w:r w:rsidRPr="00C54957">
        <w:rPr>
          <w:rFonts w:ascii="Times New Roman" w:hAnsi="Times New Roman"/>
          <w:b/>
          <w:sz w:val="24"/>
          <w:szCs w:val="24"/>
        </w:rPr>
        <w:t>__________</w:t>
      </w:r>
      <w:r w:rsidRPr="00C54957">
        <w:rPr>
          <w:rFonts w:ascii="Times New Roman" w:hAnsi="Times New Roman"/>
          <w:sz w:val="24"/>
          <w:szCs w:val="24"/>
          <w:vertAlign w:val="superscript"/>
        </w:rPr>
        <w:footnoteReference w:id="43"/>
      </w:r>
      <w:r>
        <w:rPr>
          <w:rFonts w:ascii="Times New Roman" w:hAnsi="Times New Roman"/>
          <w:b/>
          <w:sz w:val="24"/>
          <w:szCs w:val="24"/>
        </w:rPr>
        <w:t xml:space="preserve"> </w:t>
      </w:r>
      <w:r w:rsidRPr="003020B6">
        <w:rPr>
          <w:rFonts w:ascii="Times New Roman" w:hAnsi="Times New Roman"/>
          <w:sz w:val="24"/>
          <w:szCs w:val="24"/>
        </w:rPr>
        <w:t>месяцев</w:t>
      </w:r>
      <w:r w:rsidRPr="00C54957">
        <w:rPr>
          <w:rFonts w:ascii="Times New Roman" w:hAnsi="Times New Roman"/>
          <w:sz w:val="24"/>
          <w:szCs w:val="24"/>
        </w:rPr>
        <w:t xml:space="preserve"> </w:t>
      </w:r>
      <w:proofErr w:type="gramStart"/>
      <w:r w:rsidRPr="00C54957">
        <w:rPr>
          <w:rFonts w:ascii="Times New Roman" w:hAnsi="Times New Roman"/>
          <w:sz w:val="24"/>
          <w:szCs w:val="24"/>
        </w:rPr>
        <w:t>с даты подписания</w:t>
      </w:r>
      <w:proofErr w:type="gramEnd"/>
      <w:r w:rsidRPr="00C54957">
        <w:rPr>
          <w:rFonts w:ascii="Times New Roman" w:hAnsi="Times New Roman"/>
          <w:sz w:val="24"/>
          <w:szCs w:val="24"/>
        </w:rPr>
        <w:t xml:space="preserve"> Сторонами акта сдачи-приемки работ, подтверждающего сборку и пуско-наладку собранного Товара. </w:t>
      </w:r>
    </w:p>
    <w:p w:rsidR="00ED21B9"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Гарантийный срок на индуктор</w:t>
      </w:r>
      <w:r>
        <w:rPr>
          <w:rFonts w:ascii="Times New Roman" w:hAnsi="Times New Roman"/>
          <w:sz w:val="24"/>
          <w:szCs w:val="24"/>
        </w:rPr>
        <w:t>ы</w:t>
      </w:r>
      <w:r w:rsidRPr="00C54957">
        <w:rPr>
          <w:rFonts w:ascii="Times New Roman" w:hAnsi="Times New Roman"/>
          <w:sz w:val="24"/>
          <w:szCs w:val="24"/>
        </w:rPr>
        <w:t xml:space="preserve"> магнитной стимуляции фокальные</w:t>
      </w:r>
      <w:r>
        <w:rPr>
          <w:rFonts w:ascii="Times New Roman" w:hAnsi="Times New Roman"/>
          <w:sz w:val="24"/>
          <w:szCs w:val="24"/>
        </w:rPr>
        <w:t xml:space="preserve"> </w:t>
      </w:r>
      <w:r w:rsidRPr="00C54957">
        <w:rPr>
          <w:rFonts w:ascii="Times New Roman" w:hAnsi="Times New Roman"/>
          <w:sz w:val="24"/>
          <w:szCs w:val="24"/>
        </w:rPr>
        <w:t xml:space="preserve">составляет </w:t>
      </w:r>
      <w:r w:rsidRPr="00C54957">
        <w:rPr>
          <w:rFonts w:ascii="Times New Roman" w:hAnsi="Times New Roman"/>
          <w:b/>
          <w:sz w:val="24"/>
          <w:szCs w:val="24"/>
        </w:rPr>
        <w:t>__________</w:t>
      </w:r>
      <w:r w:rsidRPr="00C54957">
        <w:rPr>
          <w:rFonts w:ascii="Times New Roman" w:hAnsi="Times New Roman"/>
          <w:sz w:val="24"/>
          <w:szCs w:val="24"/>
          <w:vertAlign w:val="superscript"/>
        </w:rPr>
        <w:footnoteReference w:id="44"/>
      </w:r>
      <w:r w:rsidRPr="00C54957">
        <w:rPr>
          <w:rFonts w:ascii="Times New Roman" w:hAnsi="Times New Roman"/>
          <w:sz w:val="24"/>
          <w:szCs w:val="24"/>
        </w:rPr>
        <w:t xml:space="preserve"> </w:t>
      </w:r>
      <w:r>
        <w:rPr>
          <w:rFonts w:ascii="Times New Roman" w:hAnsi="Times New Roman"/>
          <w:sz w:val="24"/>
          <w:szCs w:val="24"/>
        </w:rPr>
        <w:t xml:space="preserve">месяцев </w:t>
      </w:r>
      <w:proofErr w:type="gramStart"/>
      <w:r w:rsidRPr="00C54957">
        <w:rPr>
          <w:rFonts w:ascii="Times New Roman" w:hAnsi="Times New Roman"/>
          <w:sz w:val="24"/>
          <w:szCs w:val="24"/>
        </w:rPr>
        <w:t>с даты подписания</w:t>
      </w:r>
      <w:proofErr w:type="gramEnd"/>
      <w:r w:rsidRPr="00C54957">
        <w:rPr>
          <w:rFonts w:ascii="Times New Roman" w:hAnsi="Times New Roman"/>
          <w:sz w:val="24"/>
          <w:szCs w:val="24"/>
        </w:rPr>
        <w:t xml:space="preserve"> Сторонами акта сдачи-приемки работ, подтверждающего сборку и пуско-наладку собранного Товара</w:t>
      </w:r>
      <w:r w:rsidRPr="00C54957" w:rsidDel="00C13C62">
        <w:rPr>
          <w:rFonts w:ascii="Times New Roman" w:hAnsi="Times New Roman"/>
          <w:sz w:val="24"/>
          <w:szCs w:val="24"/>
        </w:rPr>
        <w:t xml:space="preserve"> </w:t>
      </w:r>
      <w:r w:rsidRPr="00C54957">
        <w:rPr>
          <w:rFonts w:ascii="Times New Roman" w:hAnsi="Times New Roman"/>
          <w:sz w:val="24"/>
          <w:szCs w:val="24"/>
        </w:rPr>
        <w:t xml:space="preserve">или </w:t>
      </w:r>
      <w:r w:rsidRPr="00C54957">
        <w:rPr>
          <w:rFonts w:ascii="Times New Roman" w:hAnsi="Times New Roman"/>
          <w:b/>
          <w:sz w:val="24"/>
          <w:szCs w:val="24"/>
        </w:rPr>
        <w:t>__________</w:t>
      </w:r>
      <w:r w:rsidRPr="00C54957">
        <w:rPr>
          <w:rFonts w:ascii="Times New Roman" w:hAnsi="Times New Roman"/>
          <w:sz w:val="24"/>
          <w:szCs w:val="24"/>
          <w:vertAlign w:val="superscript"/>
        </w:rPr>
        <w:footnoteReference w:id="45"/>
      </w:r>
      <w:r w:rsidRPr="00C54957">
        <w:rPr>
          <w:rFonts w:ascii="Times New Roman" w:hAnsi="Times New Roman"/>
          <w:sz w:val="24"/>
          <w:szCs w:val="24"/>
        </w:rPr>
        <w:t xml:space="preserve"> импульсов, в зависимости от того,</w:t>
      </w:r>
      <w:r>
        <w:rPr>
          <w:rFonts w:ascii="Times New Roman" w:hAnsi="Times New Roman"/>
          <w:sz w:val="24"/>
          <w:szCs w:val="24"/>
        </w:rPr>
        <w:t xml:space="preserve"> какое событие</w:t>
      </w:r>
      <w:r w:rsidRPr="00C54957">
        <w:rPr>
          <w:rFonts w:ascii="Times New Roman" w:hAnsi="Times New Roman"/>
          <w:sz w:val="24"/>
          <w:szCs w:val="24"/>
        </w:rPr>
        <w:t xml:space="preserve"> наступит раньше. </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Гарантийный срок на результат работ, подтверждающего сборку и пуско-наладку собранного Товара, составля</w:t>
      </w:r>
      <w:r>
        <w:rPr>
          <w:rFonts w:ascii="Times New Roman" w:hAnsi="Times New Roman"/>
          <w:sz w:val="24"/>
          <w:szCs w:val="24"/>
        </w:rPr>
        <w:t>е</w:t>
      </w:r>
      <w:r w:rsidRPr="00C54957">
        <w:rPr>
          <w:rFonts w:ascii="Times New Roman" w:hAnsi="Times New Roman"/>
          <w:sz w:val="24"/>
          <w:szCs w:val="24"/>
        </w:rPr>
        <w:t xml:space="preserve">т </w:t>
      </w:r>
      <w:r w:rsidRPr="00C54957">
        <w:rPr>
          <w:rFonts w:ascii="Times New Roman" w:hAnsi="Times New Roman"/>
          <w:b/>
          <w:sz w:val="24"/>
          <w:szCs w:val="24"/>
        </w:rPr>
        <w:t>__________</w:t>
      </w:r>
      <w:r w:rsidRPr="00C54957">
        <w:rPr>
          <w:rFonts w:ascii="Times New Roman" w:hAnsi="Times New Roman"/>
          <w:sz w:val="24"/>
          <w:szCs w:val="24"/>
          <w:vertAlign w:val="superscript"/>
        </w:rPr>
        <w:footnoteReference w:id="46"/>
      </w:r>
      <w:r w:rsidRPr="00C54957">
        <w:rPr>
          <w:rFonts w:ascii="Times New Roman" w:hAnsi="Times New Roman"/>
          <w:sz w:val="24"/>
          <w:szCs w:val="24"/>
        </w:rPr>
        <w:t xml:space="preserve"> </w:t>
      </w:r>
      <w:r>
        <w:rPr>
          <w:rFonts w:ascii="Times New Roman" w:hAnsi="Times New Roman"/>
          <w:sz w:val="24"/>
          <w:szCs w:val="24"/>
        </w:rPr>
        <w:t xml:space="preserve">месяцев </w:t>
      </w:r>
      <w:proofErr w:type="gramStart"/>
      <w:r w:rsidRPr="00C54957">
        <w:rPr>
          <w:rFonts w:ascii="Times New Roman" w:hAnsi="Times New Roman"/>
          <w:sz w:val="24"/>
          <w:szCs w:val="24"/>
        </w:rPr>
        <w:t>с даты подписания</w:t>
      </w:r>
      <w:proofErr w:type="gramEnd"/>
      <w:r w:rsidRPr="00C54957">
        <w:rPr>
          <w:rFonts w:ascii="Times New Roman" w:hAnsi="Times New Roman"/>
          <w:sz w:val="24"/>
          <w:szCs w:val="24"/>
        </w:rPr>
        <w:t xml:space="preserve"> Сторонами акта сдачи-приемки работ, подтверждающего сборку и пуско-наладку Товара.</w:t>
      </w:r>
      <w:r w:rsidRPr="00C54957">
        <w:rPr>
          <w:rFonts w:ascii="Times New Roman" w:hAnsi="Times New Roman"/>
        </w:rPr>
        <w:t xml:space="preserve"> </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3.4.</w:t>
      </w:r>
      <w:r w:rsidRPr="00C54957">
        <w:rPr>
          <w:rFonts w:ascii="Times New Roman" w:hAnsi="Times New Roman"/>
          <w:sz w:val="24"/>
          <w:szCs w:val="24"/>
        </w:rPr>
        <w:tab/>
        <w:t xml:space="preserve">Гарантия качества Товара распространяется и на все составляющие его части (комплектующие изделия). Гарантийный срок на комплектующее изделие </w:t>
      </w:r>
      <w:proofErr w:type="gramStart"/>
      <w:r w:rsidRPr="00C54957">
        <w:rPr>
          <w:rFonts w:ascii="Times New Roman" w:hAnsi="Times New Roman"/>
          <w:sz w:val="24"/>
          <w:szCs w:val="24"/>
        </w:rPr>
        <w:t>считается равным гарантийному сроку на основное изделие и начинает</w:t>
      </w:r>
      <w:proofErr w:type="gramEnd"/>
      <w:r w:rsidRPr="00C54957">
        <w:rPr>
          <w:rFonts w:ascii="Times New Roman" w:hAnsi="Times New Roman"/>
          <w:sz w:val="24"/>
          <w:szCs w:val="24"/>
        </w:rPr>
        <w:t xml:space="preserve"> течь одновременно с гарантийным сроком на основное изделие.</w:t>
      </w:r>
    </w:p>
    <w:p w:rsidR="00ED21B9" w:rsidRPr="00C54957" w:rsidRDefault="00ED21B9" w:rsidP="00A14392">
      <w:pPr>
        <w:tabs>
          <w:tab w:val="left" w:pos="0"/>
          <w:tab w:val="left" w:pos="567"/>
        </w:tabs>
        <w:contextualSpacing/>
        <w:jc w:val="both"/>
        <w:rPr>
          <w:rFonts w:eastAsia="Calibri"/>
        </w:rPr>
      </w:pPr>
      <w:r w:rsidRPr="00C54957">
        <w:rPr>
          <w:rFonts w:eastAsia="Calibri"/>
        </w:rPr>
        <w:t>3.5. Контактный телефон _______</w:t>
      </w:r>
      <w:r w:rsidRPr="00C54957">
        <w:rPr>
          <w:rFonts w:eastAsia="Calibri"/>
          <w:vertAlign w:val="superscript"/>
        </w:rPr>
        <w:footnoteReference w:id="47"/>
      </w:r>
      <w:r w:rsidRPr="00C54957">
        <w:rPr>
          <w:rFonts w:eastAsia="Calibri"/>
        </w:rPr>
        <w:t xml:space="preserve">, по которому пользователи Товара могут связаться с квалифицированным персоналом Поставщика </w:t>
      </w:r>
      <w:r w:rsidRPr="00C54957">
        <w:t>(сервисного центра)</w:t>
      </w:r>
      <w:r w:rsidRPr="00C54957">
        <w:rPr>
          <w:rFonts w:eastAsia="Calibri"/>
        </w:rPr>
        <w:t xml:space="preserve"> для консультаций по выявленным неисправностям в работе Товара в период гарантийного срока, должен функционировать по рабочим дням с 10 до 18 часов (время московское). </w:t>
      </w:r>
    </w:p>
    <w:p w:rsidR="00ED21B9" w:rsidRPr="00C54957" w:rsidRDefault="00ED21B9" w:rsidP="00A14392">
      <w:pPr>
        <w:tabs>
          <w:tab w:val="left" w:pos="0"/>
          <w:tab w:val="left" w:pos="567"/>
        </w:tabs>
        <w:contextualSpacing/>
        <w:jc w:val="both"/>
        <w:rPr>
          <w:rFonts w:eastAsia="Calibri"/>
        </w:rPr>
      </w:pPr>
      <w:r w:rsidRPr="00C54957">
        <w:rPr>
          <w:rFonts w:eastAsia="Calibri"/>
        </w:rPr>
        <w:t xml:space="preserve">3.6. </w:t>
      </w:r>
      <w:proofErr w:type="gramStart"/>
      <w:r w:rsidRPr="00C54957">
        <w:rPr>
          <w:rFonts w:eastAsia="Calibri"/>
        </w:rPr>
        <w:t>Гарантийный ремонт Товара, устранение недостатков в работах по сборке и пуско-наладке собранного Товара осуществляется Поставщиком по</w:t>
      </w:r>
      <w:r>
        <w:rPr>
          <w:rFonts w:eastAsia="Calibri"/>
        </w:rPr>
        <w:t xml:space="preserve"> месту сборки и пуско-наладки собранного Товара по</w:t>
      </w:r>
      <w:r w:rsidRPr="00C54957">
        <w:rPr>
          <w:rFonts w:eastAsia="Calibri"/>
        </w:rPr>
        <w:t xml:space="preserve"> заявке Заказчика, поданной Поставщику по адресу электронной почты _______</w:t>
      </w:r>
      <w:r w:rsidRPr="00C54957">
        <w:rPr>
          <w:rFonts w:eastAsia="Calibri"/>
          <w:vertAlign w:val="superscript"/>
        </w:rPr>
        <w:footnoteReference w:id="48"/>
      </w:r>
      <w:r w:rsidRPr="00C54957">
        <w:t>.</w:t>
      </w:r>
      <w:r w:rsidRPr="00C54957">
        <w:rPr>
          <w:rFonts w:eastAsia="Calibri"/>
        </w:rPr>
        <w:t xml:space="preserve"> В случае невозможности</w:t>
      </w:r>
      <w:r>
        <w:rPr>
          <w:rFonts w:eastAsia="Calibri"/>
        </w:rPr>
        <w:t xml:space="preserve"> проведения ремонта Товара по месту его сборки и пуско-наладки</w:t>
      </w:r>
      <w:r w:rsidRPr="00C54957">
        <w:rPr>
          <w:rFonts w:eastAsia="Calibri"/>
        </w:rPr>
        <w:t>, доставка Товара до сервисного центра и обратно в течение гарантийного срока осуществляет</w:t>
      </w:r>
      <w:r>
        <w:rPr>
          <w:rFonts w:eastAsia="Calibri"/>
        </w:rPr>
        <w:t>ся</w:t>
      </w:r>
      <w:r w:rsidRPr="00C54957">
        <w:rPr>
          <w:rFonts w:eastAsia="Calibri"/>
        </w:rPr>
        <w:t xml:space="preserve"> Поставщик</w:t>
      </w:r>
      <w:r>
        <w:rPr>
          <w:rFonts w:eastAsia="Calibri"/>
        </w:rPr>
        <w:t>ом</w:t>
      </w:r>
      <w:r w:rsidRPr="00C54957">
        <w:t xml:space="preserve"> за свой счет</w:t>
      </w:r>
      <w:r w:rsidRPr="00C54957">
        <w:rPr>
          <w:rFonts w:eastAsia="Calibri"/>
        </w:rPr>
        <w:t>.</w:t>
      </w:r>
      <w:proofErr w:type="gramEnd"/>
      <w:r w:rsidRPr="00C54957">
        <w:rPr>
          <w:rFonts w:eastAsia="Calibri"/>
        </w:rPr>
        <w:t xml:space="preserve"> Срок принятия Товара в ремонт - </w:t>
      </w:r>
      <w:r w:rsidRPr="00C54957">
        <w:t>на следующий рабочий день с момента обращения Заказчика</w:t>
      </w:r>
      <w:r w:rsidRPr="00C54957">
        <w:rPr>
          <w:rFonts w:eastAsia="Calibri"/>
        </w:rPr>
        <w:t>.</w:t>
      </w:r>
    </w:p>
    <w:p w:rsidR="00ED21B9" w:rsidRPr="00C54957" w:rsidRDefault="00ED21B9" w:rsidP="00A14392">
      <w:pPr>
        <w:tabs>
          <w:tab w:val="left" w:pos="0"/>
          <w:tab w:val="left" w:pos="567"/>
        </w:tabs>
        <w:contextualSpacing/>
        <w:jc w:val="both"/>
        <w:rPr>
          <w:rFonts w:eastAsia="Calibri"/>
        </w:rPr>
      </w:pPr>
      <w:r w:rsidRPr="00C54957">
        <w:rPr>
          <w:rFonts w:eastAsia="Calibri"/>
        </w:rPr>
        <w:t>3.7. Гарантийное обслуживание должно включать в себя:</w:t>
      </w:r>
    </w:p>
    <w:p w:rsidR="00ED21B9" w:rsidRPr="00C54957" w:rsidRDefault="00ED21B9" w:rsidP="002A2D9B">
      <w:pPr>
        <w:pStyle w:val="af0"/>
        <w:numPr>
          <w:ilvl w:val="0"/>
          <w:numId w:val="125"/>
        </w:numPr>
        <w:tabs>
          <w:tab w:val="left" w:pos="284"/>
        </w:tabs>
        <w:ind w:left="284" w:hanging="11"/>
        <w:contextualSpacing w:val="0"/>
        <w:jc w:val="both"/>
        <w:rPr>
          <w:szCs w:val="24"/>
        </w:rPr>
      </w:pPr>
      <w:r w:rsidRPr="00C54957">
        <w:rPr>
          <w:szCs w:val="24"/>
        </w:rPr>
        <w:t xml:space="preserve">Проведение ремонта </w:t>
      </w:r>
      <w:r>
        <w:rPr>
          <w:szCs w:val="24"/>
        </w:rPr>
        <w:t>Товара</w:t>
      </w:r>
      <w:r w:rsidRPr="00C54957">
        <w:rPr>
          <w:szCs w:val="24"/>
        </w:rPr>
        <w:t xml:space="preserve"> на </w:t>
      </w:r>
      <w:proofErr w:type="gramStart"/>
      <w:r w:rsidRPr="00C54957">
        <w:rPr>
          <w:szCs w:val="24"/>
        </w:rPr>
        <w:t>месте</w:t>
      </w:r>
      <w:proofErr w:type="gramEnd"/>
      <w:r w:rsidRPr="00C54957">
        <w:rPr>
          <w:szCs w:val="24"/>
        </w:rPr>
        <w:t xml:space="preserve"> эксплуатации по рабочим дням с прибытием инженера с запасной частью не позднее, чем на следующий рабочий день с момента определения необходимости ремонта на месте</w:t>
      </w:r>
      <w:r>
        <w:rPr>
          <w:szCs w:val="24"/>
        </w:rPr>
        <w:t>;</w:t>
      </w:r>
      <w:r w:rsidRPr="00C54957">
        <w:rPr>
          <w:szCs w:val="24"/>
        </w:rPr>
        <w:t xml:space="preserve"> </w:t>
      </w:r>
    </w:p>
    <w:p w:rsidR="00ED21B9" w:rsidRPr="00C54957" w:rsidRDefault="00ED21B9" w:rsidP="002A2D9B">
      <w:pPr>
        <w:pStyle w:val="af0"/>
        <w:numPr>
          <w:ilvl w:val="0"/>
          <w:numId w:val="125"/>
        </w:numPr>
        <w:tabs>
          <w:tab w:val="left" w:pos="284"/>
        </w:tabs>
        <w:ind w:left="284" w:hanging="11"/>
        <w:contextualSpacing w:val="0"/>
        <w:jc w:val="both"/>
        <w:rPr>
          <w:szCs w:val="24"/>
        </w:rPr>
      </w:pPr>
      <w:r w:rsidRPr="00C54957">
        <w:rPr>
          <w:szCs w:val="24"/>
        </w:rPr>
        <w:t xml:space="preserve">Оказание консультаций инженеров «горячей линии» производителя по вопросам восстановления работоспособности и эксплуатации </w:t>
      </w:r>
      <w:r>
        <w:rPr>
          <w:szCs w:val="24"/>
        </w:rPr>
        <w:t>Товара</w:t>
      </w:r>
      <w:r w:rsidRPr="00C54957">
        <w:rPr>
          <w:szCs w:val="24"/>
        </w:rPr>
        <w:t xml:space="preserve"> и программного обеспечения</w:t>
      </w:r>
      <w:r>
        <w:rPr>
          <w:szCs w:val="24"/>
        </w:rPr>
        <w:t xml:space="preserve"> установленного на нем,</w:t>
      </w:r>
      <w:r w:rsidRPr="00C54957">
        <w:rPr>
          <w:szCs w:val="24"/>
        </w:rPr>
        <w:t xml:space="preserve"> в рабочее время в рабочие дни. Заказчик напрямую, без задержки, связывается с первым доступным инженером технической поддержки Поставщика</w:t>
      </w:r>
      <w:r>
        <w:rPr>
          <w:szCs w:val="24"/>
        </w:rPr>
        <w:t>;</w:t>
      </w:r>
      <w:r w:rsidRPr="00C54957">
        <w:rPr>
          <w:szCs w:val="24"/>
        </w:rPr>
        <w:t xml:space="preserve"> </w:t>
      </w:r>
    </w:p>
    <w:p w:rsidR="00ED21B9" w:rsidRPr="00C54957" w:rsidRDefault="00ED21B9" w:rsidP="002A2D9B">
      <w:pPr>
        <w:pStyle w:val="af0"/>
        <w:numPr>
          <w:ilvl w:val="0"/>
          <w:numId w:val="125"/>
        </w:numPr>
        <w:tabs>
          <w:tab w:val="left" w:pos="0"/>
          <w:tab w:val="left" w:pos="284"/>
          <w:tab w:val="left" w:pos="709"/>
        </w:tabs>
        <w:ind w:left="284" w:hanging="11"/>
        <w:jc w:val="both"/>
        <w:rPr>
          <w:szCs w:val="24"/>
        </w:rPr>
      </w:pPr>
      <w:r w:rsidRPr="00C54957">
        <w:rPr>
          <w:szCs w:val="24"/>
        </w:rPr>
        <w:t xml:space="preserve">Возможность своевременного подключения высокоуровневых экспертов технической поддержки производителя </w:t>
      </w:r>
      <w:r>
        <w:rPr>
          <w:szCs w:val="24"/>
        </w:rPr>
        <w:t>Товара</w:t>
      </w:r>
      <w:r w:rsidRPr="00C54957">
        <w:rPr>
          <w:szCs w:val="24"/>
        </w:rPr>
        <w:t xml:space="preserve"> для решения сложных проблем с целью восстановления работоспособности </w:t>
      </w:r>
      <w:r>
        <w:rPr>
          <w:szCs w:val="24"/>
        </w:rPr>
        <w:t>Товара;</w:t>
      </w:r>
    </w:p>
    <w:p w:rsidR="00ED21B9" w:rsidRPr="00C54957" w:rsidRDefault="00ED21B9" w:rsidP="002A2D9B">
      <w:pPr>
        <w:pStyle w:val="af0"/>
        <w:numPr>
          <w:ilvl w:val="0"/>
          <w:numId w:val="125"/>
        </w:numPr>
        <w:tabs>
          <w:tab w:val="left" w:pos="0"/>
          <w:tab w:val="left" w:pos="284"/>
          <w:tab w:val="left" w:pos="709"/>
        </w:tabs>
        <w:ind w:left="284" w:hanging="11"/>
        <w:jc w:val="both"/>
        <w:rPr>
          <w:szCs w:val="24"/>
        </w:rPr>
      </w:pPr>
      <w:r w:rsidRPr="00C54957">
        <w:rPr>
          <w:szCs w:val="24"/>
        </w:rPr>
        <w:t xml:space="preserve">Консультирование по вопросам работы ПО, </w:t>
      </w:r>
      <w:proofErr w:type="gramStart"/>
      <w:r w:rsidRPr="00C54957">
        <w:rPr>
          <w:szCs w:val="24"/>
        </w:rPr>
        <w:t>установленного</w:t>
      </w:r>
      <w:proofErr w:type="gramEnd"/>
      <w:r w:rsidRPr="00C54957">
        <w:rPr>
          <w:szCs w:val="24"/>
        </w:rPr>
        <w:t xml:space="preserve"> на Товар</w:t>
      </w:r>
      <w:r>
        <w:rPr>
          <w:szCs w:val="24"/>
        </w:rPr>
        <w:t>е</w:t>
      </w:r>
      <w:r w:rsidRPr="00C54957">
        <w:rPr>
          <w:szCs w:val="24"/>
        </w:rPr>
        <w:t xml:space="preserve">. </w:t>
      </w:r>
    </w:p>
    <w:p w:rsidR="00ED21B9" w:rsidRPr="00C54957" w:rsidRDefault="00ED21B9" w:rsidP="00A14392">
      <w:pPr>
        <w:tabs>
          <w:tab w:val="left" w:pos="0"/>
          <w:tab w:val="left" w:pos="1134"/>
        </w:tabs>
        <w:jc w:val="both"/>
      </w:pPr>
      <w:r w:rsidRPr="00C54957">
        <w:t xml:space="preserve">3.8. </w:t>
      </w:r>
      <w:proofErr w:type="gramStart"/>
      <w:r w:rsidRPr="00C54957">
        <w:t>При обнаружении недостатков поставленного, собранного и налаже</w:t>
      </w:r>
      <w:r>
        <w:t>н</w:t>
      </w:r>
      <w:r w:rsidRPr="00C54957">
        <w:t>ного Товара, возникших по вине Поставщика или изготовителя Товара, после приемки, но в пределах гарантийного срока, Заказчик обеспечивает сохранность (ответственное хранение) такого Товара, незамедлительно уведомляет об этом Поставщика и приглашает для подписания двухстороннего акта о выявленных недостатках Товара и/или недостатках сборки/пуско-</w:t>
      </w:r>
      <w:r w:rsidRPr="00C54957">
        <w:lastRenderedPageBreak/>
        <w:t>наладки Товара и сроках устранения выявленных недостатков.</w:t>
      </w:r>
      <w:proofErr w:type="gramEnd"/>
      <w:r w:rsidRPr="00C54957">
        <w:t xml:space="preserve"> Срок устранения обнаруженных недостатков Товара и/или недостатков сборки/пуско-наладки Товара Поставщиком не может превышать 3 (трех) рабочих дней с момента подписания Сторонами акта о выявленных недостатках, если иной срок не указан в таком акте.  </w:t>
      </w:r>
    </w:p>
    <w:p w:rsidR="00ED21B9" w:rsidRPr="00C54957" w:rsidRDefault="00ED21B9" w:rsidP="00A14392">
      <w:pPr>
        <w:tabs>
          <w:tab w:val="left" w:pos="0"/>
          <w:tab w:val="left" w:pos="426"/>
          <w:tab w:val="left" w:pos="1134"/>
        </w:tabs>
        <w:jc w:val="both"/>
      </w:pPr>
      <w:r w:rsidRPr="00C54957">
        <w:rPr>
          <w:rFonts w:eastAsia="Calibri"/>
        </w:rPr>
        <w:t xml:space="preserve">Если Поставщик не явится для подписания акта о выявленных недостатках в течение 2 (двух) рабочих дней со дня получения уведомления Заказчика, Заказчик имеет право составить односторонний акт о выявленных недостатках и направить его Поставщику, с требованием устранить недостатки. Если иные требования Заказчика не установлены в акте о выявленных недостатках, Поставщик обязан в срок, указанный в таком акте, произвести замену Товара на Товар надлежащего качества и/или произвести необходимые доработки, касающиеся </w:t>
      </w:r>
      <w:r w:rsidRPr="00C54957">
        <w:rPr>
          <w:rFonts w:eastAsia="Calibri"/>
          <w:lang w:eastAsia="en-US"/>
        </w:rPr>
        <w:t xml:space="preserve">сборки и/или пуско-наладки </w:t>
      </w:r>
      <w:r w:rsidRPr="00C54957">
        <w:rPr>
          <w:rFonts w:eastAsia="Calibri"/>
        </w:rPr>
        <w:t xml:space="preserve">Товара. Все расходы, связанные с заменой Товара и/или устранением недостатков в </w:t>
      </w:r>
      <w:r w:rsidRPr="00C54957">
        <w:t>сборке</w:t>
      </w:r>
      <w:r w:rsidRPr="00C54957">
        <w:rPr>
          <w:rFonts w:eastAsia="Calibri"/>
          <w:lang w:eastAsia="en-US"/>
        </w:rPr>
        <w:t xml:space="preserve"> и/или </w:t>
      </w:r>
      <w:r w:rsidRPr="00C54957">
        <w:t>пуско-наладке</w:t>
      </w:r>
      <w:r w:rsidRPr="00C54957">
        <w:rPr>
          <w:rFonts w:eastAsia="Calibri"/>
          <w:lang w:eastAsia="en-US"/>
        </w:rPr>
        <w:t xml:space="preserve"> </w:t>
      </w:r>
      <w:r w:rsidRPr="00C54957">
        <w:rPr>
          <w:rFonts w:eastAsia="Calibri"/>
        </w:rPr>
        <w:t>Товара, несет Поставщик</w:t>
      </w:r>
      <w:r w:rsidRPr="00C54957">
        <w:t xml:space="preserve">. </w:t>
      </w:r>
    </w:p>
    <w:p w:rsidR="00ED21B9" w:rsidRPr="00C54957" w:rsidRDefault="00ED21B9" w:rsidP="00A14392">
      <w:pPr>
        <w:tabs>
          <w:tab w:val="left" w:pos="0"/>
          <w:tab w:val="left" w:pos="426"/>
          <w:tab w:val="left" w:pos="851"/>
          <w:tab w:val="left" w:pos="993"/>
        </w:tabs>
        <w:jc w:val="both"/>
      </w:pPr>
      <w:r w:rsidRPr="00C54957">
        <w:t>3.9. Если Заказчик в течение гарантийного срока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 в установленный в пункте 3.</w:t>
      </w:r>
      <w:r>
        <w:t>8</w:t>
      </w:r>
      <w:r w:rsidRPr="00C54957">
        <w:t xml:space="preserve"> Договора срок.</w:t>
      </w:r>
    </w:p>
    <w:p w:rsidR="00ED21B9" w:rsidRPr="00C54957" w:rsidRDefault="00ED21B9" w:rsidP="00A14392">
      <w:pPr>
        <w:tabs>
          <w:tab w:val="left" w:pos="0"/>
          <w:tab w:val="left" w:pos="426"/>
          <w:tab w:val="left" w:pos="993"/>
        </w:tabs>
        <w:jc w:val="both"/>
      </w:pPr>
      <w:r w:rsidRPr="00C54957">
        <w:t>3.10. Поставщик отвечает за недостатки поставленного Товара, собранного и налаженного Товара, если не докажет, что недостатки такого Товара возникли после передачи Товара и/или после сборки/пуско-наладки Товара, вследствие нарушения Заказчиком и/или третьими лицами инструкции по эксплуатации и хранению Товара, либо в результате действия непреодолимой силы.</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3.11. Для проверки соответствия качества выполненного Поставщиком сборки и/или пуско-наладки Товара требованиям, установленным Договором, Заказчик вправе привлекать независимых экспертов.</w:t>
      </w:r>
    </w:p>
    <w:p w:rsidR="00ED21B9" w:rsidRPr="00C54957" w:rsidRDefault="00ED21B9" w:rsidP="00A14392">
      <w:pPr>
        <w:pStyle w:val="af9"/>
        <w:tabs>
          <w:tab w:val="left" w:pos="0"/>
          <w:tab w:val="left" w:pos="426"/>
          <w:tab w:val="left" w:pos="993"/>
        </w:tabs>
        <w:spacing w:after="0"/>
        <w:ind w:left="0"/>
        <w:contextualSpacing/>
      </w:pPr>
    </w:p>
    <w:p w:rsidR="00ED21B9" w:rsidRPr="00C54957" w:rsidRDefault="00ED21B9" w:rsidP="00A14392">
      <w:pPr>
        <w:pStyle w:val="164"/>
        <w:tabs>
          <w:tab w:val="left" w:pos="0"/>
          <w:tab w:val="left" w:pos="284"/>
          <w:tab w:val="left" w:pos="426"/>
        </w:tabs>
        <w:spacing w:after="0" w:line="240" w:lineRule="auto"/>
        <w:ind w:left="0"/>
        <w:jc w:val="center"/>
        <w:rPr>
          <w:rFonts w:ascii="Times New Roman" w:hAnsi="Times New Roman"/>
          <w:b/>
          <w:caps/>
          <w:sz w:val="24"/>
          <w:szCs w:val="24"/>
        </w:rPr>
      </w:pPr>
      <w:r w:rsidRPr="00C54957">
        <w:rPr>
          <w:rFonts w:ascii="Times New Roman" w:hAnsi="Times New Roman"/>
          <w:b/>
          <w:caps/>
          <w:sz w:val="24"/>
          <w:szCs w:val="24"/>
        </w:rPr>
        <w:t>4. УСЛОВИЯ ПОСТАВКИ, СБОРКИ И ПУСКО-НАЛАДКИ ТОВАРА</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 xml:space="preserve">4.1. Поставка, сборка и пуско-наладка Товара осуществляются в сроки и по адресу, указанные в </w:t>
      </w:r>
      <w:proofErr w:type="spellStart"/>
      <w:r w:rsidRPr="00C54957">
        <w:rPr>
          <w:rFonts w:ascii="Times New Roman" w:hAnsi="Times New Roman"/>
          <w:sz w:val="24"/>
          <w:szCs w:val="24"/>
        </w:rPr>
        <w:t>п.п</w:t>
      </w:r>
      <w:proofErr w:type="spellEnd"/>
      <w:r w:rsidRPr="00C54957">
        <w:rPr>
          <w:rFonts w:ascii="Times New Roman" w:hAnsi="Times New Roman"/>
          <w:sz w:val="24"/>
          <w:szCs w:val="24"/>
        </w:rPr>
        <w:t>. 1.4, 1.5 Договора.</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4.2. Поставка, сборка и пуско-наладка Товара, осуществляются силами и средствами Поставщика.</w:t>
      </w:r>
    </w:p>
    <w:p w:rsidR="00ED21B9" w:rsidRPr="00C54957" w:rsidRDefault="00ED21B9" w:rsidP="00A14392">
      <w:pPr>
        <w:tabs>
          <w:tab w:val="left" w:pos="0"/>
          <w:tab w:val="left" w:pos="426"/>
          <w:tab w:val="left" w:pos="993"/>
        </w:tabs>
        <w:contextualSpacing/>
        <w:jc w:val="both"/>
        <w:rPr>
          <w:rFonts w:eastAsia="Calibri"/>
        </w:rPr>
      </w:pPr>
      <w:r w:rsidRPr="00C54957">
        <w:rPr>
          <w:rFonts w:eastAsia="Calibri"/>
        </w:rPr>
        <w:t xml:space="preserve">4.3. Поставка Товара оформляется подписанием Сторонами товарной накладной. Выполнение работ по </w:t>
      </w:r>
      <w:r w:rsidRPr="00C54957">
        <w:t>сборке и пуско-наладке</w:t>
      </w:r>
      <w:r w:rsidRPr="00C54957">
        <w:rPr>
          <w:rFonts w:eastAsia="Calibri"/>
        </w:rPr>
        <w:t xml:space="preserve"> Товара оформляется подписанием Сторонами акта сдачи-приемки работ, подтверждающего </w:t>
      </w:r>
      <w:r w:rsidRPr="00C54957">
        <w:t xml:space="preserve">сборку и пуско-наладку </w:t>
      </w:r>
      <w:r w:rsidRPr="00C54957">
        <w:rPr>
          <w:rFonts w:eastAsia="Calibri"/>
        </w:rPr>
        <w:t>Товара.</w:t>
      </w:r>
    </w:p>
    <w:p w:rsidR="00ED21B9" w:rsidRPr="00C54957" w:rsidRDefault="00ED21B9" w:rsidP="00A14392">
      <w:pPr>
        <w:tabs>
          <w:tab w:val="left" w:pos="0"/>
          <w:tab w:val="left" w:pos="426"/>
          <w:tab w:val="left" w:pos="993"/>
        </w:tabs>
        <w:contextualSpacing/>
        <w:jc w:val="both"/>
        <w:rPr>
          <w:rFonts w:eastAsia="Calibri"/>
        </w:rPr>
      </w:pPr>
      <w:r w:rsidRPr="00C54957">
        <w:rPr>
          <w:rFonts w:eastAsia="Calibri"/>
        </w:rPr>
        <w:t xml:space="preserve">Датой поставки Товара считается дата подписания Сторонами товарной накладной. Датой </w:t>
      </w:r>
      <w:r w:rsidRPr="00C54957">
        <w:t>сборки и пуско-наладки</w:t>
      </w:r>
      <w:r w:rsidRPr="00C54957">
        <w:rPr>
          <w:rFonts w:eastAsia="Calibri"/>
        </w:rPr>
        <w:t xml:space="preserve"> собранного Товара считается дата подписания Сторонами акта сдачи-приемки работ, подтверждающего </w:t>
      </w:r>
      <w:r w:rsidRPr="00C54957">
        <w:t>сборк</w:t>
      </w:r>
      <w:r>
        <w:t>у</w:t>
      </w:r>
      <w:r w:rsidRPr="00C54957">
        <w:t xml:space="preserve"> и пуско-наладк</w:t>
      </w:r>
      <w:r>
        <w:t>у</w:t>
      </w:r>
      <w:r w:rsidRPr="00C54957">
        <w:rPr>
          <w:rFonts w:eastAsia="Calibri"/>
        </w:rPr>
        <w:t xml:space="preserve"> Товара.</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4.4. Приемка поставленного Товара по количеству, ассортименту и товарному виду осуществляется во время передачи Товара Заказчику.</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4.5.</w:t>
      </w:r>
      <w:r w:rsidRPr="00C54957">
        <w:rPr>
          <w:rFonts w:ascii="Times New Roman" w:hAnsi="Times New Roman"/>
          <w:sz w:val="24"/>
          <w:szCs w:val="24"/>
        </w:rPr>
        <w:tab/>
        <w:t>Каждая единица поставляемого Товара должна находиться в упаковке, соответствующей стандарту производителя, не имеющей видимых повреждений и обеспечивающей сохранность Товара и с соответствующей маркировкой. К Товару должна прилагаться вся необходимая документация, которая передается Заказчику одновременно с передачей Товара.</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4.6. При приемке Товара Заказчик:</w:t>
      </w:r>
    </w:p>
    <w:p w:rsidR="00ED21B9" w:rsidRPr="00C54957" w:rsidRDefault="00ED21B9" w:rsidP="002A2D9B">
      <w:pPr>
        <w:numPr>
          <w:ilvl w:val="0"/>
          <w:numId w:val="120"/>
        </w:numPr>
        <w:tabs>
          <w:tab w:val="left" w:pos="0"/>
          <w:tab w:val="left" w:pos="426"/>
          <w:tab w:val="left" w:pos="851"/>
        </w:tabs>
        <w:ind w:left="0" w:firstLine="0"/>
        <w:contextualSpacing/>
        <w:jc w:val="both"/>
      </w:pPr>
      <w:r w:rsidRPr="00C54957">
        <w:t>проверяет соответствие количества, качества, ассортимента и комплектности Товара условиям Договора и сведениям, указанным в транспортных и сопроводительных документах;</w:t>
      </w:r>
    </w:p>
    <w:p w:rsidR="00ED21B9" w:rsidRPr="00C54957" w:rsidRDefault="00ED21B9" w:rsidP="002A2D9B">
      <w:pPr>
        <w:numPr>
          <w:ilvl w:val="0"/>
          <w:numId w:val="120"/>
        </w:numPr>
        <w:tabs>
          <w:tab w:val="left" w:pos="0"/>
          <w:tab w:val="left" w:pos="426"/>
          <w:tab w:val="left" w:pos="851"/>
        </w:tabs>
        <w:ind w:left="0" w:firstLine="0"/>
        <w:contextualSpacing/>
        <w:jc w:val="both"/>
      </w:pPr>
      <w:r w:rsidRPr="00C54957">
        <w:t>проверяет полноту и правильность оформления документации Поставщика на предмет соответствия условиям настоящего Договора;</w:t>
      </w:r>
    </w:p>
    <w:p w:rsidR="00ED21B9" w:rsidRPr="00C54957" w:rsidRDefault="00ED21B9" w:rsidP="002A2D9B">
      <w:pPr>
        <w:numPr>
          <w:ilvl w:val="0"/>
          <w:numId w:val="120"/>
        </w:numPr>
        <w:tabs>
          <w:tab w:val="left" w:pos="0"/>
          <w:tab w:val="left" w:pos="426"/>
          <w:tab w:val="left" w:pos="851"/>
        </w:tabs>
        <w:ind w:left="0" w:firstLine="0"/>
        <w:contextualSpacing/>
        <w:jc w:val="both"/>
      </w:pPr>
      <w:r w:rsidRPr="00C54957">
        <w:t>проверяет наличие/отсутствие внешних повреждений оригинальной упаковки Товара;</w:t>
      </w:r>
    </w:p>
    <w:p w:rsidR="00ED21B9" w:rsidRPr="00C54957" w:rsidRDefault="00ED21B9" w:rsidP="002A2D9B">
      <w:pPr>
        <w:numPr>
          <w:ilvl w:val="0"/>
          <w:numId w:val="120"/>
        </w:numPr>
        <w:tabs>
          <w:tab w:val="left" w:pos="0"/>
          <w:tab w:val="left" w:pos="426"/>
          <w:tab w:val="left" w:pos="851"/>
        </w:tabs>
        <w:ind w:left="0" w:firstLine="0"/>
        <w:contextualSpacing/>
        <w:jc w:val="both"/>
      </w:pPr>
      <w:r w:rsidRPr="00C54957">
        <w:lastRenderedPageBreak/>
        <w:t>проводит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проверяет комплектность и количество экземпляров представленной документации,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rsidR="00ED21B9" w:rsidRPr="00C54957" w:rsidRDefault="00ED21B9" w:rsidP="002A2D9B">
      <w:pPr>
        <w:numPr>
          <w:ilvl w:val="0"/>
          <w:numId w:val="120"/>
        </w:numPr>
        <w:tabs>
          <w:tab w:val="left" w:pos="0"/>
          <w:tab w:val="left" w:pos="426"/>
          <w:tab w:val="left" w:pos="851"/>
        </w:tabs>
        <w:ind w:left="0" w:firstLine="0"/>
        <w:contextualSpacing/>
        <w:jc w:val="both"/>
      </w:pPr>
      <w:r w:rsidRPr="00C54957">
        <w:t>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rsidR="00ED21B9" w:rsidRPr="00C54957" w:rsidRDefault="00ED21B9" w:rsidP="00A14392">
      <w:pPr>
        <w:tabs>
          <w:tab w:val="left" w:pos="0"/>
          <w:tab w:val="left" w:pos="851"/>
        </w:tabs>
        <w:contextualSpacing/>
        <w:jc w:val="both"/>
      </w:pPr>
      <w:r w:rsidRPr="00C54957">
        <w:t xml:space="preserve">4.7. </w:t>
      </w:r>
      <w:proofErr w:type="gramStart"/>
      <w:r w:rsidRPr="00C54957">
        <w:t>Если в процессе приемки Товара была обнаружена его порча вследствие некачественной или ненадежной упаковки, тары и транспортировки, а также недостача (некомплектность) указанного в товарной накладной Товара, препятствующая его приемке в целом, Сторонами незамедлительно оформляется акт, с указанием повреждения, характер выявленных дефектов и точное количество недостающих или некомплектных изделий и устанавливающий сроки их устранения, при устранении недостатков Сторонами оформляется акт устранения</w:t>
      </w:r>
      <w:proofErr w:type="gramEnd"/>
      <w:r w:rsidRPr="00C54957">
        <w:t xml:space="preserve"> недостатков.</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 xml:space="preserve">4.8. В случае поставки Товара ненадлежащего качества или отсутствия части Товара, Поставщик в срок, установленный Заказчиком, должен заменить его на Товар надлежащего качества или </w:t>
      </w:r>
      <w:proofErr w:type="spellStart"/>
      <w:r w:rsidRPr="00C54957">
        <w:rPr>
          <w:rFonts w:ascii="Times New Roman" w:hAnsi="Times New Roman"/>
          <w:sz w:val="24"/>
          <w:szCs w:val="24"/>
        </w:rPr>
        <w:t>допоставить</w:t>
      </w:r>
      <w:proofErr w:type="spellEnd"/>
      <w:r w:rsidRPr="00C54957">
        <w:rPr>
          <w:rFonts w:ascii="Times New Roman" w:hAnsi="Times New Roman"/>
          <w:sz w:val="24"/>
          <w:szCs w:val="24"/>
        </w:rPr>
        <w:t xml:space="preserve"> Товар.</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 xml:space="preserve">4.9. Некачественный (некомплектный) Товар считается </w:t>
      </w:r>
      <w:proofErr w:type="spellStart"/>
      <w:r w:rsidRPr="00C54957">
        <w:rPr>
          <w:rFonts w:ascii="Times New Roman" w:hAnsi="Times New Roman"/>
          <w:sz w:val="24"/>
          <w:szCs w:val="24"/>
        </w:rPr>
        <w:t>непоставленным</w:t>
      </w:r>
      <w:proofErr w:type="spellEnd"/>
      <w:r w:rsidRPr="00C54957">
        <w:rPr>
          <w:rFonts w:ascii="Times New Roman" w:hAnsi="Times New Roman"/>
          <w:sz w:val="24"/>
          <w:szCs w:val="24"/>
        </w:rPr>
        <w:t>.</w:t>
      </w:r>
    </w:p>
    <w:p w:rsidR="00ED21B9"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D37765">
        <w:rPr>
          <w:rFonts w:ascii="Times New Roman" w:hAnsi="Times New Roman"/>
          <w:sz w:val="24"/>
          <w:szCs w:val="24"/>
        </w:rPr>
        <w:t xml:space="preserve">4.10. Приемка работ по </w:t>
      </w:r>
      <w:r>
        <w:rPr>
          <w:rFonts w:ascii="Times New Roman" w:hAnsi="Times New Roman"/>
          <w:sz w:val="24"/>
          <w:szCs w:val="24"/>
        </w:rPr>
        <w:t>сборке и пуско-наладки</w:t>
      </w:r>
      <w:r w:rsidRPr="00D37765">
        <w:rPr>
          <w:rFonts w:ascii="Times New Roman" w:hAnsi="Times New Roman"/>
          <w:sz w:val="24"/>
          <w:szCs w:val="24"/>
        </w:rPr>
        <w:t xml:space="preserve"> </w:t>
      </w:r>
      <w:r>
        <w:rPr>
          <w:rFonts w:ascii="Times New Roman" w:hAnsi="Times New Roman"/>
          <w:sz w:val="24"/>
          <w:szCs w:val="24"/>
        </w:rPr>
        <w:t xml:space="preserve">собранного </w:t>
      </w:r>
      <w:r w:rsidRPr="00D37765">
        <w:rPr>
          <w:rFonts w:ascii="Times New Roman" w:hAnsi="Times New Roman"/>
          <w:sz w:val="24"/>
          <w:szCs w:val="24"/>
        </w:rPr>
        <w:t xml:space="preserve">Товара производится Заказчиком в течение 1 (одного) рабочего дня с момента уведомления Поставщиком Заказчика о завершении выполнения работ по </w:t>
      </w:r>
      <w:r>
        <w:rPr>
          <w:rFonts w:ascii="Times New Roman" w:hAnsi="Times New Roman"/>
          <w:sz w:val="24"/>
          <w:szCs w:val="24"/>
        </w:rPr>
        <w:t>сборке,</w:t>
      </w:r>
      <w:r w:rsidRPr="00D37765">
        <w:rPr>
          <w:rFonts w:ascii="Times New Roman" w:hAnsi="Times New Roman"/>
          <w:sz w:val="24"/>
          <w:szCs w:val="24"/>
        </w:rPr>
        <w:t xml:space="preserve"> пуско</w:t>
      </w:r>
      <w:r>
        <w:rPr>
          <w:rFonts w:ascii="Times New Roman" w:hAnsi="Times New Roman"/>
          <w:sz w:val="24"/>
          <w:szCs w:val="24"/>
        </w:rPr>
        <w:t>-</w:t>
      </w:r>
      <w:r w:rsidRPr="00D37765">
        <w:rPr>
          <w:rFonts w:ascii="Times New Roman" w:hAnsi="Times New Roman"/>
          <w:sz w:val="24"/>
          <w:szCs w:val="24"/>
        </w:rPr>
        <w:t xml:space="preserve">наладке </w:t>
      </w:r>
      <w:r>
        <w:rPr>
          <w:rFonts w:ascii="Times New Roman" w:hAnsi="Times New Roman"/>
          <w:sz w:val="24"/>
          <w:szCs w:val="24"/>
        </w:rPr>
        <w:t xml:space="preserve">собранного </w:t>
      </w:r>
      <w:r w:rsidRPr="00D37765">
        <w:rPr>
          <w:rFonts w:ascii="Times New Roman" w:hAnsi="Times New Roman"/>
          <w:sz w:val="24"/>
          <w:szCs w:val="24"/>
        </w:rPr>
        <w:t>Товара</w:t>
      </w:r>
      <w:r>
        <w:rPr>
          <w:rFonts w:ascii="Times New Roman" w:hAnsi="Times New Roman"/>
          <w:sz w:val="24"/>
          <w:szCs w:val="24"/>
        </w:rPr>
        <w:t xml:space="preserve"> и проведения инструктажа и обучения персонала Заказчика</w:t>
      </w:r>
      <w:r w:rsidRPr="00D37765">
        <w:rPr>
          <w:rFonts w:ascii="Times New Roman" w:hAnsi="Times New Roman"/>
          <w:sz w:val="24"/>
          <w:szCs w:val="24"/>
        </w:rPr>
        <w:t>.</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4.1</w:t>
      </w:r>
      <w:r>
        <w:rPr>
          <w:rFonts w:ascii="Times New Roman" w:hAnsi="Times New Roman"/>
          <w:sz w:val="24"/>
          <w:szCs w:val="24"/>
        </w:rPr>
        <w:t>1</w:t>
      </w:r>
      <w:r w:rsidRPr="00C54957">
        <w:rPr>
          <w:rFonts w:ascii="Times New Roman" w:hAnsi="Times New Roman"/>
          <w:sz w:val="24"/>
          <w:szCs w:val="24"/>
        </w:rPr>
        <w:t xml:space="preserve">. </w:t>
      </w:r>
      <w:proofErr w:type="gramStart"/>
      <w:r w:rsidRPr="00C54957">
        <w:rPr>
          <w:rFonts w:ascii="Times New Roman" w:hAnsi="Times New Roman"/>
          <w:sz w:val="24"/>
          <w:szCs w:val="24"/>
        </w:rPr>
        <w:t>При приемке работ по сборке и пуско-наладке собранного Товара Заказчик детально производит осмотр предъявленного к сдаче собранного и налаженного Товара на предмет соответствия произведенной сборки и пуско-наладки условиям, содержащимся в Техническом задании (Приложение А), соответствия условиям качества, а также на предмет сохранения внешнего вида и целостности собранного и налаженного Товара</w:t>
      </w:r>
      <w:r>
        <w:rPr>
          <w:rFonts w:ascii="Times New Roman" w:hAnsi="Times New Roman"/>
          <w:sz w:val="24"/>
          <w:szCs w:val="24"/>
        </w:rPr>
        <w:t>,</w:t>
      </w:r>
      <w:r w:rsidRPr="004B017A">
        <w:rPr>
          <w:rFonts w:ascii="Times New Roman" w:eastAsia="Calibri" w:hAnsi="Times New Roman"/>
          <w:sz w:val="24"/>
          <w:szCs w:val="24"/>
          <w:lang w:eastAsia="ru-RU"/>
        </w:rPr>
        <w:t xml:space="preserve"> </w:t>
      </w:r>
      <w:r w:rsidRPr="004B017A">
        <w:rPr>
          <w:rFonts w:ascii="Times New Roman" w:hAnsi="Times New Roman"/>
          <w:sz w:val="24"/>
          <w:szCs w:val="24"/>
        </w:rPr>
        <w:t xml:space="preserve">после чего подписывает акт сдачи-приемки работ, подтверждающий </w:t>
      </w:r>
      <w:r>
        <w:rPr>
          <w:rFonts w:ascii="Times New Roman" w:hAnsi="Times New Roman"/>
          <w:sz w:val="24"/>
          <w:szCs w:val="24"/>
        </w:rPr>
        <w:t>сборку и пуско-наладку</w:t>
      </w:r>
      <w:proofErr w:type="gramEnd"/>
      <w:r w:rsidRPr="004B017A">
        <w:rPr>
          <w:rFonts w:ascii="Times New Roman" w:hAnsi="Times New Roman"/>
          <w:sz w:val="24"/>
          <w:szCs w:val="24"/>
        </w:rPr>
        <w:t xml:space="preserve"> Товара</w:t>
      </w:r>
      <w:r w:rsidRPr="00C54957">
        <w:rPr>
          <w:rFonts w:ascii="Times New Roman" w:hAnsi="Times New Roman"/>
          <w:sz w:val="24"/>
          <w:szCs w:val="24"/>
        </w:rPr>
        <w:t>.</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4.</w:t>
      </w:r>
      <w:r>
        <w:rPr>
          <w:rFonts w:ascii="Times New Roman" w:hAnsi="Times New Roman"/>
          <w:sz w:val="24"/>
          <w:szCs w:val="24"/>
        </w:rPr>
        <w:t>12</w:t>
      </w:r>
      <w:r w:rsidRPr="00C54957">
        <w:rPr>
          <w:rFonts w:ascii="Times New Roman" w:hAnsi="Times New Roman"/>
          <w:sz w:val="24"/>
          <w:szCs w:val="24"/>
        </w:rPr>
        <w:t>. При выявлении несоответствий или недостатков работ по сборке и пуско-наладке собранного Товара, Сторонами незамедлительно оформляется акт, перечисляющий недостатки и устанавливающий сроки их устранения. При устранении недостатков Сторонами оформляется акт устранения недостатков. Акт сдачи-приемки работ, подтверждающий сборку и пуско-наладку Товара, в этом случае подписывается после устранения несоответствий/недостатков.</w:t>
      </w:r>
    </w:p>
    <w:p w:rsidR="00ED21B9" w:rsidRPr="00C54957" w:rsidRDefault="00ED21B9" w:rsidP="00A14392">
      <w:pPr>
        <w:tabs>
          <w:tab w:val="left" w:pos="0"/>
          <w:tab w:val="left" w:pos="426"/>
          <w:tab w:val="left" w:pos="993"/>
        </w:tabs>
        <w:contextualSpacing/>
        <w:jc w:val="both"/>
        <w:rPr>
          <w:rFonts w:eastAsia="Calibri"/>
        </w:rPr>
      </w:pPr>
      <w:r w:rsidRPr="00C54957">
        <w:rPr>
          <w:rFonts w:eastAsia="Calibri"/>
        </w:rPr>
        <w:t>4.</w:t>
      </w:r>
      <w:r>
        <w:rPr>
          <w:rFonts w:eastAsia="Calibri"/>
        </w:rPr>
        <w:t>13</w:t>
      </w:r>
      <w:r w:rsidRPr="00C54957">
        <w:rPr>
          <w:rFonts w:eastAsia="Calibri"/>
        </w:rPr>
        <w:t xml:space="preserve">. Риск случайной гибели или повреждения Товара переходит к Заказчику с момента подписания обеими Сторонами акта сдачи-приемки работ, подтверждающего </w:t>
      </w:r>
      <w:r w:rsidRPr="00C54957">
        <w:t>сборку и пуско-наладку</w:t>
      </w:r>
      <w:r w:rsidRPr="00C54957">
        <w:rPr>
          <w:rFonts w:eastAsia="Calibri"/>
        </w:rPr>
        <w:t xml:space="preserve"> Товара.</w:t>
      </w:r>
    </w:p>
    <w:p w:rsidR="00ED21B9" w:rsidRPr="00C54957" w:rsidRDefault="00ED21B9" w:rsidP="00A14392">
      <w:pPr>
        <w:tabs>
          <w:tab w:val="left" w:pos="0"/>
          <w:tab w:val="left" w:pos="426"/>
        </w:tabs>
        <w:jc w:val="both"/>
        <w:rPr>
          <w:sz w:val="12"/>
          <w:szCs w:val="12"/>
        </w:rPr>
      </w:pPr>
    </w:p>
    <w:p w:rsidR="00ED21B9" w:rsidRPr="00C54957" w:rsidRDefault="00ED21B9" w:rsidP="00A14392">
      <w:pPr>
        <w:pStyle w:val="164"/>
        <w:tabs>
          <w:tab w:val="left" w:pos="0"/>
          <w:tab w:val="left" w:pos="284"/>
          <w:tab w:val="left" w:pos="426"/>
        </w:tabs>
        <w:spacing w:after="0" w:line="240" w:lineRule="auto"/>
        <w:ind w:left="0"/>
        <w:jc w:val="center"/>
        <w:rPr>
          <w:rFonts w:ascii="Times New Roman" w:hAnsi="Times New Roman"/>
          <w:b/>
          <w:caps/>
          <w:sz w:val="24"/>
          <w:szCs w:val="24"/>
        </w:rPr>
      </w:pPr>
      <w:r w:rsidRPr="00C54957">
        <w:rPr>
          <w:rFonts w:ascii="Times New Roman" w:hAnsi="Times New Roman"/>
          <w:b/>
          <w:caps/>
          <w:sz w:val="24"/>
          <w:szCs w:val="24"/>
        </w:rPr>
        <w:t>5. ОБЯЗАТЕЛЬСТВА СТОРОН</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5.1. Поставщик обязан:</w:t>
      </w:r>
    </w:p>
    <w:p w:rsidR="00ED21B9" w:rsidRPr="00C54957" w:rsidRDefault="00ED21B9" w:rsidP="00A14392">
      <w:pPr>
        <w:pStyle w:val="164"/>
        <w:tabs>
          <w:tab w:val="left" w:pos="0"/>
          <w:tab w:val="left" w:pos="426"/>
          <w:tab w:val="left" w:pos="709"/>
        </w:tabs>
        <w:spacing w:after="0" w:line="240" w:lineRule="auto"/>
        <w:ind w:left="0"/>
        <w:jc w:val="both"/>
        <w:rPr>
          <w:rFonts w:ascii="Times New Roman" w:hAnsi="Times New Roman"/>
          <w:sz w:val="24"/>
          <w:szCs w:val="24"/>
        </w:rPr>
      </w:pPr>
      <w:r w:rsidRPr="00C54957">
        <w:rPr>
          <w:rFonts w:ascii="Times New Roman" w:hAnsi="Times New Roman"/>
          <w:sz w:val="24"/>
          <w:szCs w:val="24"/>
        </w:rPr>
        <w:t>5.1.1. Произвести поставку, сборку</w:t>
      </w:r>
      <w:r>
        <w:rPr>
          <w:rFonts w:ascii="Times New Roman" w:hAnsi="Times New Roman"/>
          <w:sz w:val="24"/>
          <w:szCs w:val="24"/>
        </w:rPr>
        <w:t>,</w:t>
      </w:r>
      <w:r w:rsidRPr="00C54957">
        <w:rPr>
          <w:rFonts w:ascii="Times New Roman" w:hAnsi="Times New Roman"/>
          <w:sz w:val="24"/>
          <w:szCs w:val="24"/>
        </w:rPr>
        <w:t xml:space="preserve"> пуско-наладку Товара</w:t>
      </w:r>
      <w:r>
        <w:rPr>
          <w:rFonts w:ascii="Times New Roman" w:hAnsi="Times New Roman"/>
          <w:sz w:val="24"/>
          <w:szCs w:val="24"/>
        </w:rPr>
        <w:t>, а также инструктаж и обучение персонала Заказчика,</w:t>
      </w:r>
      <w:r w:rsidRPr="00C54957">
        <w:rPr>
          <w:rFonts w:ascii="Times New Roman" w:hAnsi="Times New Roman"/>
          <w:sz w:val="24"/>
          <w:szCs w:val="24"/>
        </w:rPr>
        <w:t xml:space="preserve"> в количестве, объеме и сроки, указанные в настоящем Договоре.</w:t>
      </w:r>
    </w:p>
    <w:p w:rsidR="00ED21B9" w:rsidRPr="00C54957" w:rsidRDefault="00ED21B9" w:rsidP="00A14392">
      <w:pPr>
        <w:pStyle w:val="164"/>
        <w:tabs>
          <w:tab w:val="left" w:pos="0"/>
          <w:tab w:val="left" w:pos="360"/>
          <w:tab w:val="left" w:pos="426"/>
          <w:tab w:val="left" w:pos="709"/>
        </w:tabs>
        <w:spacing w:after="0" w:line="240" w:lineRule="auto"/>
        <w:ind w:left="0"/>
        <w:jc w:val="both"/>
        <w:rPr>
          <w:rFonts w:ascii="Times New Roman" w:hAnsi="Times New Roman"/>
          <w:sz w:val="24"/>
          <w:szCs w:val="24"/>
        </w:rPr>
      </w:pPr>
      <w:r w:rsidRPr="00C54957">
        <w:rPr>
          <w:rFonts w:ascii="Times New Roman" w:hAnsi="Times New Roman"/>
          <w:sz w:val="24"/>
          <w:szCs w:val="24"/>
        </w:rPr>
        <w:t>5.1.2. За 1 (один) рабочий день перед поставкой Товара направить Заказчику по адресу электронной почты _______________</w:t>
      </w:r>
      <w:r w:rsidRPr="00C54957">
        <w:rPr>
          <w:rFonts w:ascii="Times New Roman" w:hAnsi="Times New Roman"/>
          <w:sz w:val="24"/>
          <w:szCs w:val="24"/>
          <w:vertAlign w:val="superscript"/>
        </w:rPr>
        <w:footnoteReference w:id="49"/>
      </w:r>
      <w:r w:rsidRPr="00C54957">
        <w:rPr>
          <w:rFonts w:ascii="Times New Roman" w:hAnsi="Times New Roman"/>
          <w:sz w:val="24"/>
          <w:szCs w:val="24"/>
        </w:rPr>
        <w:t xml:space="preserve"> или курьером </w:t>
      </w:r>
      <w:r>
        <w:rPr>
          <w:rFonts w:ascii="Times New Roman" w:hAnsi="Times New Roman"/>
          <w:sz w:val="24"/>
          <w:szCs w:val="24"/>
        </w:rPr>
        <w:t>информацию</w:t>
      </w:r>
      <w:r w:rsidRPr="00C54957">
        <w:rPr>
          <w:rFonts w:ascii="Times New Roman" w:hAnsi="Times New Roman"/>
          <w:sz w:val="24"/>
          <w:szCs w:val="24"/>
        </w:rPr>
        <w:t xml:space="preserve"> с указанием: количества и наименования Товара; массы и объема Товара с упаковкой,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w:t>
      </w:r>
      <w:r w:rsidRPr="00C54957">
        <w:rPr>
          <w:rFonts w:ascii="Times New Roman" w:hAnsi="Times New Roman"/>
          <w:sz w:val="24"/>
          <w:szCs w:val="24"/>
        </w:rPr>
        <w:lastRenderedPageBreak/>
        <w:t xml:space="preserve">Данная </w:t>
      </w:r>
      <w:r>
        <w:rPr>
          <w:rFonts w:ascii="Times New Roman" w:hAnsi="Times New Roman"/>
          <w:sz w:val="24"/>
          <w:szCs w:val="24"/>
        </w:rPr>
        <w:t>информация</w:t>
      </w:r>
      <w:r w:rsidRPr="00C54957">
        <w:rPr>
          <w:rFonts w:ascii="Times New Roman" w:hAnsi="Times New Roman"/>
          <w:sz w:val="24"/>
          <w:szCs w:val="24"/>
        </w:rPr>
        <w:t xml:space="preserve"> должна быть заверена подписью лица, разрешившего отгрузку Товара со склада Поставщика, а также печатью Поставщика (при наличии печати).</w:t>
      </w:r>
    </w:p>
    <w:p w:rsidR="00ED21B9" w:rsidRPr="00C54957" w:rsidRDefault="00ED21B9" w:rsidP="00A14392">
      <w:pPr>
        <w:pStyle w:val="164"/>
        <w:tabs>
          <w:tab w:val="left" w:pos="0"/>
          <w:tab w:val="left" w:pos="426"/>
          <w:tab w:val="left" w:pos="709"/>
        </w:tabs>
        <w:spacing w:after="0" w:line="240" w:lineRule="auto"/>
        <w:ind w:left="0"/>
        <w:jc w:val="both"/>
        <w:rPr>
          <w:rFonts w:ascii="Times New Roman" w:hAnsi="Times New Roman"/>
          <w:sz w:val="24"/>
          <w:szCs w:val="24"/>
        </w:rPr>
      </w:pPr>
      <w:r w:rsidRPr="00C54957">
        <w:rPr>
          <w:rFonts w:ascii="Times New Roman" w:hAnsi="Times New Roman"/>
          <w:sz w:val="24"/>
          <w:szCs w:val="24"/>
        </w:rPr>
        <w:t>5.1.3. Уведомить по адресу электронной почты _______________</w:t>
      </w:r>
      <w:r w:rsidRPr="00C54957">
        <w:rPr>
          <w:rFonts w:ascii="Times New Roman" w:hAnsi="Times New Roman"/>
          <w:sz w:val="24"/>
          <w:szCs w:val="24"/>
          <w:vertAlign w:val="superscript"/>
        </w:rPr>
        <w:footnoteReference w:id="50"/>
      </w:r>
      <w:r w:rsidRPr="00C54957">
        <w:rPr>
          <w:rFonts w:ascii="Times New Roman" w:hAnsi="Times New Roman"/>
          <w:sz w:val="24"/>
          <w:szCs w:val="24"/>
        </w:rPr>
        <w:t xml:space="preserve"> представителя Заказчика о дате и времени прибытия в НИУ ВШЭ представителей Поставщика. </w:t>
      </w:r>
    </w:p>
    <w:p w:rsidR="00ED21B9" w:rsidRPr="00C54957" w:rsidRDefault="00ED21B9" w:rsidP="00A14392">
      <w:pPr>
        <w:widowControl w:val="0"/>
        <w:jc w:val="both"/>
        <w:rPr>
          <w:bCs/>
        </w:rPr>
      </w:pPr>
      <w:proofErr w:type="gramStart"/>
      <w:r w:rsidRPr="00C54957">
        <w:rPr>
          <w:bCs/>
        </w:rPr>
        <w:t xml:space="preserve">Все лица со стороны Исполнителя, привлекаемые к </w:t>
      </w:r>
      <w:r w:rsidRPr="00C54957">
        <w:t>сборке и пуско-наладке Товара и инструктажу на территории Заказчика</w:t>
      </w:r>
      <w:r w:rsidRPr="00C54957">
        <w:rPr>
          <w:bCs/>
        </w:rPr>
        <w:t xml:space="preserve">, должны иметь при себе паспорт или иной документ, удостоверяющий личность </w:t>
      </w:r>
      <w:r w:rsidRPr="00C54957">
        <w:t>гражданина Российской Федерации</w:t>
      </w:r>
      <w:r w:rsidRPr="00C54957">
        <w:rPr>
          <w:bCs/>
        </w:rPr>
        <w:t>, а</w:t>
      </w:r>
      <w:r w:rsidRPr="00C54957">
        <w:t xml:space="preserve"> </w:t>
      </w:r>
      <w:r w:rsidRPr="00C54957">
        <w:rPr>
          <w:bCs/>
        </w:rPr>
        <w:t>при отсутствии гражданства Российской Федерации должны иметь документ, разрешающий трудовую деятельность на территории Российской Федерации на период исполнения обязательств по Договору.</w:t>
      </w:r>
      <w:proofErr w:type="gramEnd"/>
    </w:p>
    <w:p w:rsidR="00ED21B9" w:rsidRPr="00C54957" w:rsidRDefault="00ED21B9" w:rsidP="00A14392">
      <w:pPr>
        <w:pStyle w:val="164"/>
        <w:tabs>
          <w:tab w:val="left" w:pos="0"/>
          <w:tab w:val="left" w:pos="426"/>
          <w:tab w:val="left" w:pos="709"/>
        </w:tabs>
        <w:spacing w:after="0" w:line="240" w:lineRule="auto"/>
        <w:ind w:left="0"/>
        <w:jc w:val="both"/>
        <w:rPr>
          <w:rFonts w:ascii="Times New Roman" w:hAnsi="Times New Roman"/>
          <w:sz w:val="24"/>
          <w:szCs w:val="24"/>
        </w:rPr>
      </w:pPr>
      <w:r w:rsidRPr="00C54957">
        <w:rPr>
          <w:rFonts w:ascii="Times New Roman" w:hAnsi="Times New Roman"/>
          <w:sz w:val="24"/>
          <w:szCs w:val="24"/>
        </w:rPr>
        <w:t>Все лица со стороны Поставщика, присутствующие на территории НИУ ВШЭ и осуществляющие поставку Товара, должны иметь при себе паспорт или иной документ, удостоверяющий личность.</w:t>
      </w:r>
    </w:p>
    <w:p w:rsidR="00ED21B9" w:rsidRPr="00C54957" w:rsidRDefault="00ED21B9" w:rsidP="00A14392">
      <w:pPr>
        <w:pStyle w:val="164"/>
        <w:tabs>
          <w:tab w:val="left" w:pos="0"/>
          <w:tab w:val="left" w:pos="426"/>
          <w:tab w:val="left" w:pos="709"/>
        </w:tabs>
        <w:spacing w:after="0" w:line="240" w:lineRule="auto"/>
        <w:ind w:left="0"/>
        <w:jc w:val="both"/>
        <w:rPr>
          <w:rFonts w:ascii="Times New Roman" w:hAnsi="Times New Roman"/>
          <w:sz w:val="24"/>
          <w:szCs w:val="24"/>
        </w:rPr>
      </w:pPr>
      <w:r w:rsidRPr="00C54957">
        <w:rPr>
          <w:rFonts w:ascii="Times New Roman" w:hAnsi="Times New Roman"/>
          <w:sz w:val="24"/>
          <w:szCs w:val="24"/>
        </w:rPr>
        <w:t>5.1.4. По факту сборки и пуско-наладки Товара провести проверку работоспособности всех составляющих Товара, осуществить пробный запуск налаженного Товара, проконсультировать работников Заказчика по вопросам эксплуатации Товара (провести инструктаж и обучение).</w:t>
      </w:r>
    </w:p>
    <w:p w:rsidR="00ED21B9" w:rsidRPr="00C54957" w:rsidRDefault="00ED21B9" w:rsidP="002A2D9B">
      <w:pPr>
        <w:widowControl w:val="0"/>
        <w:numPr>
          <w:ilvl w:val="1"/>
          <w:numId w:val="121"/>
        </w:numPr>
        <w:tabs>
          <w:tab w:val="left" w:pos="567"/>
        </w:tabs>
        <w:ind w:left="0" w:firstLine="0"/>
        <w:contextualSpacing/>
        <w:jc w:val="both"/>
        <w:rPr>
          <w:rFonts w:eastAsia="Calibri"/>
          <w:lang w:eastAsia="en-US"/>
        </w:rPr>
      </w:pPr>
      <w:r w:rsidRPr="00C54957">
        <w:rPr>
          <w:rFonts w:eastAsia="Calibri"/>
          <w:lang w:eastAsia="en-US"/>
        </w:rPr>
        <w:t>Поставщик в порядке статьи 431.2 Гражданского кодекса Российской Федерации заверяет Заказчика о том, что:</w:t>
      </w:r>
    </w:p>
    <w:p w:rsidR="00ED21B9" w:rsidRPr="00C54957" w:rsidRDefault="00ED21B9" w:rsidP="002A2D9B">
      <w:pPr>
        <w:widowControl w:val="0"/>
        <w:numPr>
          <w:ilvl w:val="2"/>
          <w:numId w:val="121"/>
        </w:numPr>
        <w:tabs>
          <w:tab w:val="left" w:pos="851"/>
          <w:tab w:val="left" w:pos="1134"/>
        </w:tabs>
        <w:ind w:left="0" w:firstLine="0"/>
        <w:contextualSpacing/>
        <w:jc w:val="both"/>
        <w:rPr>
          <w:rFonts w:eastAsia="Calibri"/>
          <w:lang w:eastAsia="en-US"/>
        </w:rPr>
      </w:pPr>
      <w:r w:rsidRPr="00C54957">
        <w:rPr>
          <w:rFonts w:eastAsia="Calibri"/>
          <w:lang w:eastAsia="en-US"/>
        </w:rPr>
        <w:t>он обладает необходимой прав</w:t>
      </w:r>
      <w:proofErr w:type="gramStart"/>
      <w:r w:rsidRPr="00C54957">
        <w:rPr>
          <w:rFonts w:eastAsia="Calibri"/>
          <w:lang w:eastAsia="en-US"/>
        </w:rPr>
        <w:t>о-</w:t>
      </w:r>
      <w:proofErr w:type="gramEnd"/>
      <w:r w:rsidRPr="00C54957">
        <w:rPr>
          <w:rFonts w:eastAsia="Calibri"/>
          <w:lang w:eastAsia="en-US"/>
        </w:rPr>
        <w:t xml:space="preserve"> 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ED21B9" w:rsidRPr="00C54957" w:rsidRDefault="00ED21B9" w:rsidP="002A2D9B">
      <w:pPr>
        <w:widowControl w:val="0"/>
        <w:numPr>
          <w:ilvl w:val="2"/>
          <w:numId w:val="121"/>
        </w:numPr>
        <w:tabs>
          <w:tab w:val="left" w:pos="851"/>
          <w:tab w:val="left" w:pos="1134"/>
        </w:tabs>
        <w:ind w:left="0" w:firstLine="0"/>
        <w:contextualSpacing/>
        <w:jc w:val="both"/>
        <w:rPr>
          <w:rFonts w:eastAsia="Calibri"/>
          <w:lang w:eastAsia="en-US"/>
        </w:rPr>
      </w:pPr>
      <w:r w:rsidRPr="00C54957">
        <w:rPr>
          <w:rFonts w:eastAsia="Calibri"/>
          <w:lang w:eastAsia="en-US"/>
        </w:rPr>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rsidR="00ED21B9" w:rsidRPr="00C54957" w:rsidRDefault="00ED21B9" w:rsidP="002A2D9B">
      <w:pPr>
        <w:widowControl w:val="0"/>
        <w:numPr>
          <w:ilvl w:val="2"/>
          <w:numId w:val="121"/>
        </w:numPr>
        <w:tabs>
          <w:tab w:val="left" w:pos="851"/>
          <w:tab w:val="left" w:pos="1134"/>
        </w:tabs>
        <w:ind w:left="0" w:firstLine="0"/>
        <w:contextualSpacing/>
        <w:jc w:val="both"/>
        <w:rPr>
          <w:rFonts w:eastAsia="Calibri"/>
          <w:lang w:eastAsia="en-US"/>
        </w:rPr>
      </w:pPr>
      <w:r w:rsidRPr="00C54957">
        <w:rPr>
          <w:rFonts w:eastAsia="Calibri"/>
          <w:lang w:eastAsia="en-US"/>
        </w:rPr>
        <w:t xml:space="preserve">он является добросовестным налогоплательщиком, не </w:t>
      </w:r>
      <w:proofErr w:type="gramStart"/>
      <w:r w:rsidRPr="00C54957">
        <w:rPr>
          <w:rFonts w:eastAsia="Calibri"/>
          <w:lang w:eastAsia="en-US"/>
        </w:rPr>
        <w:t>осуществляет и не</w:t>
      </w:r>
      <w:proofErr w:type="gramEnd"/>
      <w:r w:rsidRPr="00C54957">
        <w:rPr>
          <w:rFonts w:eastAsia="Calibri"/>
          <w:lang w:eastAsia="en-US"/>
        </w:rPr>
        <w:t xml:space="preserve"> будет осуществлять в ходе исполнения Договора действия, направленные на получение необоснованной налоговой выгоды;</w:t>
      </w:r>
    </w:p>
    <w:p w:rsidR="00ED21B9" w:rsidRPr="00C54957" w:rsidRDefault="00ED21B9" w:rsidP="002A2D9B">
      <w:pPr>
        <w:widowControl w:val="0"/>
        <w:numPr>
          <w:ilvl w:val="2"/>
          <w:numId w:val="121"/>
        </w:numPr>
        <w:tabs>
          <w:tab w:val="left" w:pos="851"/>
          <w:tab w:val="left" w:pos="1134"/>
        </w:tabs>
        <w:ind w:left="0" w:firstLine="0"/>
        <w:contextualSpacing/>
        <w:jc w:val="both"/>
        <w:rPr>
          <w:rFonts w:eastAsia="Calibri"/>
          <w:lang w:eastAsia="en-US"/>
        </w:rPr>
      </w:pPr>
      <w:r w:rsidRPr="00C54957">
        <w:rPr>
          <w:rFonts w:eastAsia="Calibri"/>
          <w:lang w:eastAsia="en-US"/>
        </w:rPr>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rsidR="00ED21B9" w:rsidRPr="00C54957" w:rsidRDefault="00ED21B9" w:rsidP="002A2D9B">
      <w:pPr>
        <w:widowControl w:val="0"/>
        <w:numPr>
          <w:ilvl w:val="1"/>
          <w:numId w:val="121"/>
        </w:numPr>
        <w:tabs>
          <w:tab w:val="left" w:pos="851"/>
        </w:tabs>
        <w:ind w:left="0" w:firstLine="0"/>
        <w:contextualSpacing/>
        <w:jc w:val="both"/>
        <w:rPr>
          <w:rFonts w:eastAsia="Calibri"/>
          <w:lang w:eastAsia="en-US"/>
        </w:rPr>
      </w:pPr>
      <w:bookmarkStart w:id="35" w:name="_Ref509501192"/>
      <w:r w:rsidRPr="00C54957">
        <w:rPr>
          <w:rFonts w:eastAsia="Calibri"/>
          <w:lang w:eastAsia="en-US"/>
        </w:rPr>
        <w:t>Поставщик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Поставщик настоящим подтверждает, что до заключения Договора он ознакомился с Заверениями об обстоятельствах, указанными в настоящем пункте.</w:t>
      </w:r>
      <w:bookmarkEnd w:id="35"/>
    </w:p>
    <w:p w:rsidR="00ED21B9" w:rsidRPr="00C54957" w:rsidRDefault="00ED21B9" w:rsidP="002A2D9B">
      <w:pPr>
        <w:widowControl w:val="0"/>
        <w:numPr>
          <w:ilvl w:val="1"/>
          <w:numId w:val="121"/>
        </w:numPr>
        <w:tabs>
          <w:tab w:val="left" w:pos="851"/>
        </w:tabs>
        <w:ind w:left="0" w:firstLine="0"/>
        <w:contextualSpacing/>
        <w:jc w:val="both"/>
        <w:rPr>
          <w:rFonts w:eastAsia="Calibri"/>
        </w:rPr>
      </w:pPr>
      <w:bookmarkStart w:id="36" w:name="_Ref509501196"/>
      <w:proofErr w:type="gramStart"/>
      <w:r w:rsidRPr="00C54957">
        <w:rPr>
          <w:rFonts w:eastAsia="Calibri"/>
          <w:lang w:eastAsia="en-US"/>
        </w:rPr>
        <w:t>При недостоверности заверений об обстоятельствах, изложенных в пунктах 5.2 и 5.3 Договора, а равно при ненадлежащем исполнении Поставщиком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Поставщик обязан в полном объеме возместить Заказчику убытки, причиненные недостоверностью таких заверений</w:t>
      </w:r>
      <w:r w:rsidRPr="00C54957">
        <w:rPr>
          <w:rFonts w:eastAsia="Calibri"/>
          <w:i/>
          <w:lang w:eastAsia="en-US"/>
        </w:rPr>
        <w:t xml:space="preserve">, </w:t>
      </w:r>
      <w:r w:rsidRPr="00C54957">
        <w:rPr>
          <w:rFonts w:eastAsia="Calibri"/>
          <w:lang w:eastAsia="en-US"/>
        </w:rPr>
        <w:t>в том числе компенсировать Заказчику</w:t>
      </w:r>
      <w:proofErr w:type="gramEnd"/>
      <w:r w:rsidRPr="00C54957">
        <w:rPr>
          <w:rFonts w:eastAsia="Calibri"/>
          <w:lang w:eastAsia="en-US"/>
        </w:rPr>
        <w:t xml:space="preserve">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36"/>
    </w:p>
    <w:p w:rsidR="00ED21B9" w:rsidRPr="00C54957" w:rsidRDefault="00ED21B9" w:rsidP="00A14392">
      <w:pPr>
        <w:pStyle w:val="164"/>
        <w:tabs>
          <w:tab w:val="left" w:pos="0"/>
          <w:tab w:val="left" w:pos="426"/>
          <w:tab w:val="left" w:pos="709"/>
          <w:tab w:val="left" w:pos="851"/>
        </w:tabs>
        <w:spacing w:after="0" w:line="240" w:lineRule="auto"/>
        <w:ind w:left="0"/>
        <w:jc w:val="both"/>
        <w:rPr>
          <w:rFonts w:ascii="Times New Roman" w:hAnsi="Times New Roman"/>
          <w:sz w:val="24"/>
          <w:szCs w:val="24"/>
        </w:rPr>
      </w:pPr>
      <w:r w:rsidRPr="00C54957">
        <w:rPr>
          <w:rFonts w:ascii="Times New Roman" w:hAnsi="Times New Roman"/>
          <w:sz w:val="24"/>
          <w:szCs w:val="24"/>
        </w:rPr>
        <w:t>5.5. Указанные в пункте 5.4 Договора убытки, в том числе расходы, подлежат уплате Поставщиком в течение 10 (десяти) рабочих дней со дня предъявления Заказчиком соответствующего письменного требования.</w:t>
      </w:r>
    </w:p>
    <w:p w:rsidR="00ED21B9" w:rsidRPr="00C54957" w:rsidRDefault="00ED21B9" w:rsidP="00A14392">
      <w:pPr>
        <w:pStyle w:val="164"/>
        <w:tabs>
          <w:tab w:val="left" w:pos="0"/>
          <w:tab w:val="left" w:pos="426"/>
          <w:tab w:val="left" w:pos="709"/>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lastRenderedPageBreak/>
        <w:t>5.6. Заказчик обязан:</w:t>
      </w:r>
    </w:p>
    <w:p w:rsidR="00ED21B9" w:rsidRPr="00C54957" w:rsidRDefault="00ED21B9" w:rsidP="00A14392">
      <w:pPr>
        <w:pStyle w:val="164"/>
        <w:tabs>
          <w:tab w:val="left" w:pos="0"/>
          <w:tab w:val="left" w:pos="426"/>
          <w:tab w:val="left" w:pos="709"/>
        </w:tabs>
        <w:spacing w:after="0" w:line="240" w:lineRule="auto"/>
        <w:ind w:left="0"/>
        <w:jc w:val="both"/>
        <w:rPr>
          <w:rFonts w:ascii="Times New Roman" w:hAnsi="Times New Roman"/>
          <w:sz w:val="24"/>
          <w:szCs w:val="24"/>
        </w:rPr>
      </w:pPr>
      <w:r w:rsidRPr="00C54957">
        <w:rPr>
          <w:rFonts w:ascii="Times New Roman" w:hAnsi="Times New Roman"/>
          <w:sz w:val="24"/>
          <w:szCs w:val="24"/>
        </w:rPr>
        <w:t>5.6.1. Своевременно принять поставленный, собранный и налаженный</w:t>
      </w:r>
      <w:r w:rsidRPr="00C54957">
        <w:rPr>
          <w:rFonts w:ascii="Times New Roman" w:hAnsi="Times New Roman"/>
        </w:rPr>
        <w:t xml:space="preserve"> </w:t>
      </w:r>
      <w:r w:rsidRPr="00C54957">
        <w:rPr>
          <w:rFonts w:ascii="Times New Roman" w:hAnsi="Times New Roman"/>
          <w:sz w:val="24"/>
          <w:szCs w:val="24"/>
        </w:rPr>
        <w:t>Поставщиком Товар.</w:t>
      </w:r>
    </w:p>
    <w:p w:rsidR="00ED21B9" w:rsidRPr="00C54957" w:rsidRDefault="00ED21B9" w:rsidP="00A14392">
      <w:pPr>
        <w:pStyle w:val="164"/>
        <w:tabs>
          <w:tab w:val="left" w:pos="0"/>
          <w:tab w:val="left" w:pos="426"/>
        </w:tabs>
        <w:spacing w:after="0" w:line="240" w:lineRule="auto"/>
        <w:ind w:left="0"/>
        <w:jc w:val="both"/>
        <w:rPr>
          <w:rFonts w:ascii="Times New Roman" w:hAnsi="Times New Roman"/>
          <w:sz w:val="24"/>
          <w:szCs w:val="24"/>
        </w:rPr>
      </w:pPr>
      <w:r w:rsidRPr="00C54957">
        <w:rPr>
          <w:rFonts w:ascii="Times New Roman" w:hAnsi="Times New Roman"/>
          <w:sz w:val="24"/>
          <w:szCs w:val="24"/>
        </w:rPr>
        <w:t xml:space="preserve">5.6.2. Оплатить исполненные обязательства Поставщика на </w:t>
      </w:r>
      <w:proofErr w:type="gramStart"/>
      <w:r w:rsidRPr="00C54957">
        <w:rPr>
          <w:rFonts w:ascii="Times New Roman" w:hAnsi="Times New Roman"/>
          <w:sz w:val="24"/>
          <w:szCs w:val="24"/>
        </w:rPr>
        <w:t>условиях</w:t>
      </w:r>
      <w:proofErr w:type="gramEnd"/>
      <w:r w:rsidRPr="00C54957">
        <w:rPr>
          <w:rFonts w:ascii="Times New Roman" w:hAnsi="Times New Roman"/>
          <w:sz w:val="24"/>
          <w:szCs w:val="24"/>
        </w:rPr>
        <w:t>, предусмотренных настоящим Договором.</w:t>
      </w:r>
    </w:p>
    <w:p w:rsidR="00ED21B9" w:rsidRPr="00C54957" w:rsidRDefault="00ED21B9" w:rsidP="00A14392">
      <w:pPr>
        <w:pStyle w:val="164"/>
        <w:tabs>
          <w:tab w:val="left" w:pos="0"/>
          <w:tab w:val="left" w:pos="426"/>
        </w:tabs>
        <w:spacing w:after="0" w:line="240" w:lineRule="auto"/>
        <w:ind w:left="0"/>
        <w:jc w:val="both"/>
        <w:rPr>
          <w:rFonts w:ascii="Times New Roman" w:hAnsi="Times New Roman"/>
          <w:sz w:val="24"/>
          <w:szCs w:val="24"/>
        </w:rPr>
      </w:pPr>
      <w:r w:rsidRPr="00C54957">
        <w:rPr>
          <w:rFonts w:ascii="Times New Roman" w:hAnsi="Times New Roman"/>
          <w:sz w:val="24"/>
          <w:szCs w:val="24"/>
        </w:rPr>
        <w:t>5.7.</w:t>
      </w:r>
      <w:r w:rsidRPr="00C54957">
        <w:rPr>
          <w:rFonts w:ascii="Times New Roman" w:hAnsi="Times New Roman"/>
          <w:sz w:val="24"/>
          <w:szCs w:val="24"/>
        </w:rPr>
        <w:tab/>
        <w:t>Заказчик вправе отказаться от оплаты Товара ненадлежащего качества и некомплектного Товара, а в случае его оплаты, потребовать возврата уплаченных сумм впредь до устранения недостатков и доукомплектования Товара либо его замены.</w:t>
      </w:r>
    </w:p>
    <w:p w:rsidR="00ED21B9" w:rsidRPr="00C54957" w:rsidRDefault="00ED21B9" w:rsidP="00A14392">
      <w:pPr>
        <w:tabs>
          <w:tab w:val="left" w:pos="0"/>
          <w:tab w:val="left" w:pos="426"/>
        </w:tabs>
        <w:jc w:val="both"/>
        <w:rPr>
          <w:szCs w:val="12"/>
        </w:rPr>
      </w:pPr>
    </w:p>
    <w:p w:rsidR="00ED21B9" w:rsidRPr="00C54957" w:rsidRDefault="00ED21B9" w:rsidP="00A14392">
      <w:pPr>
        <w:pStyle w:val="164"/>
        <w:tabs>
          <w:tab w:val="left" w:pos="0"/>
          <w:tab w:val="left" w:pos="284"/>
          <w:tab w:val="left" w:pos="426"/>
        </w:tabs>
        <w:spacing w:after="0" w:line="240" w:lineRule="auto"/>
        <w:ind w:left="0"/>
        <w:jc w:val="center"/>
        <w:rPr>
          <w:rFonts w:ascii="Times New Roman" w:hAnsi="Times New Roman"/>
          <w:b/>
          <w:caps/>
          <w:sz w:val="24"/>
          <w:szCs w:val="24"/>
        </w:rPr>
      </w:pPr>
      <w:r w:rsidRPr="00C54957">
        <w:rPr>
          <w:rFonts w:ascii="Times New Roman" w:hAnsi="Times New Roman"/>
          <w:b/>
          <w:caps/>
          <w:sz w:val="24"/>
          <w:szCs w:val="24"/>
        </w:rPr>
        <w:t>6. ОТВЕТСТВЕННОСТЬ СТОРОН</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6.1. За неисполнение и/или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и/или настоящим Договором.</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6.2. За нарушение сроков поставки Товара и/или сборки/пуско-наладки Товара и/или установления выявленных недостатков Товара, предусмотренных Договором, Заказчик имеет право начислить Поставщику неустойку в размере 0,1 % (ноль целых одна десятая процента) от общей цены Договора за каждый день просрочки.</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 xml:space="preserve">6.3. </w:t>
      </w:r>
      <w:proofErr w:type="gramStart"/>
      <w:r w:rsidRPr="00C54957">
        <w:rPr>
          <w:rFonts w:ascii="Times New Roman" w:hAnsi="Times New Roman"/>
          <w:sz w:val="24"/>
          <w:szCs w:val="24"/>
        </w:rPr>
        <w:t>В случае существенного нарушения Поставщиком требований к качеству Товара (в том числе после его сборки и пуско-наладки Поставщиком), требований к качеству сборки и/или пуско-наладки Товара, Заказчик вправе потребовать уплаты штрафа Поставщиком в размере 10 % (десяти процентов) от общей цены Договора, а также возмещения убытков, причиненных Поставщиком вследствие ненадлежащего исполнения Договора.</w:t>
      </w:r>
      <w:proofErr w:type="gramEnd"/>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 xml:space="preserve">6.4. Ответственность за соблюдение техники безопасности при выполнении работ по сборке и пуско-наладке Товара в соответствии с Договором несет Поставщик. </w:t>
      </w:r>
      <w:r w:rsidRPr="00C54957">
        <w:rPr>
          <w:rFonts w:ascii="Times New Roman" w:hAnsi="Times New Roman"/>
          <w:sz w:val="24"/>
          <w:szCs w:val="24"/>
          <w:lang w:eastAsia="ru-RU"/>
        </w:rPr>
        <w:t xml:space="preserve"> </w:t>
      </w:r>
      <w:r w:rsidRPr="00C54957">
        <w:rPr>
          <w:rFonts w:ascii="Times New Roman" w:hAnsi="Times New Roman"/>
          <w:sz w:val="24"/>
          <w:szCs w:val="24"/>
        </w:rPr>
        <w:t>Ущерб, причиненный Поставщиком Товару в ходе выполнения работ по сборке и пуско-наладке Товара, подлежат возмещению Поставщиком в полном объеме.</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6.5. В случае нарушения Заказчиком сроков оплаты Поставщик имеет право начислить Заказчику неустойку в размере одной трехсотой ключевой ставки, установленной Центральным банком Российской Федерации на день оплаты неустойки за каждый день просрочки от суммы неисполненного обязательства.</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Заказчик не несет ответственность, установленную настоящим пунктом, за несвоевременную оплату по настоящему Договору в случае отсутствия финансирования, приостановки финансирования или неполного финансирования из средств, указанных в п. 2.1 настоящего Договора.</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6.6. 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rsidR="00ED21B9" w:rsidRPr="00C54957" w:rsidRDefault="00ED21B9" w:rsidP="00A14392">
      <w:pPr>
        <w:pStyle w:val="164"/>
        <w:tabs>
          <w:tab w:val="left" w:pos="0"/>
          <w:tab w:val="left" w:pos="426"/>
          <w:tab w:val="left" w:pos="993"/>
        </w:tabs>
        <w:spacing w:after="0" w:line="240" w:lineRule="auto"/>
        <w:ind w:left="0"/>
        <w:jc w:val="both"/>
        <w:rPr>
          <w:rFonts w:ascii="Times New Roman" w:hAnsi="Times New Roman"/>
          <w:sz w:val="24"/>
          <w:szCs w:val="24"/>
        </w:rPr>
      </w:pPr>
      <w:r w:rsidRPr="00C54957">
        <w:rPr>
          <w:rFonts w:ascii="Times New Roman" w:hAnsi="Times New Roman"/>
          <w:sz w:val="24"/>
          <w:szCs w:val="24"/>
        </w:rPr>
        <w:t>6.7. В случае существенного нарушения Поставщиком условий настоящего Договора Заказчик вправе инициировать расторжение настоящего Договора.</w:t>
      </w:r>
    </w:p>
    <w:p w:rsidR="00ED21B9" w:rsidRPr="00C54957" w:rsidRDefault="00ED21B9" w:rsidP="00A14392">
      <w:pPr>
        <w:pStyle w:val="15"/>
      </w:pPr>
    </w:p>
    <w:p w:rsidR="00ED21B9" w:rsidRPr="00C54957" w:rsidRDefault="00ED21B9" w:rsidP="00A14392">
      <w:pPr>
        <w:pStyle w:val="164"/>
        <w:tabs>
          <w:tab w:val="left" w:pos="0"/>
          <w:tab w:val="left" w:pos="284"/>
          <w:tab w:val="left" w:pos="426"/>
        </w:tabs>
        <w:spacing w:after="0" w:line="240" w:lineRule="auto"/>
        <w:ind w:left="0"/>
        <w:jc w:val="center"/>
        <w:rPr>
          <w:rFonts w:ascii="Times New Roman" w:hAnsi="Times New Roman"/>
          <w:b/>
          <w:caps/>
          <w:sz w:val="24"/>
          <w:szCs w:val="24"/>
        </w:rPr>
      </w:pPr>
      <w:r w:rsidRPr="00C54957">
        <w:rPr>
          <w:rFonts w:ascii="Times New Roman" w:hAnsi="Times New Roman"/>
          <w:b/>
          <w:caps/>
          <w:sz w:val="24"/>
          <w:szCs w:val="24"/>
        </w:rPr>
        <w:t>7. ПОРЯДОК РАССМОТРЕНИЯ СПОРОВ</w:t>
      </w:r>
    </w:p>
    <w:p w:rsidR="00ED21B9" w:rsidRPr="00C54957" w:rsidRDefault="00ED21B9" w:rsidP="002A2D9B">
      <w:pPr>
        <w:pStyle w:val="164"/>
        <w:numPr>
          <w:ilvl w:val="1"/>
          <w:numId w:val="122"/>
        </w:numPr>
        <w:tabs>
          <w:tab w:val="left" w:pos="0"/>
          <w:tab w:val="left" w:pos="426"/>
          <w:tab w:val="left" w:pos="993"/>
        </w:tabs>
        <w:spacing w:after="0" w:line="240" w:lineRule="auto"/>
        <w:ind w:left="0" w:firstLine="0"/>
        <w:jc w:val="both"/>
        <w:rPr>
          <w:rFonts w:ascii="Times New Roman" w:hAnsi="Times New Roman"/>
          <w:sz w:val="24"/>
          <w:szCs w:val="24"/>
        </w:rPr>
      </w:pPr>
      <w:r w:rsidRPr="00C54957">
        <w:rPr>
          <w:rFonts w:ascii="Times New Roman" w:hAnsi="Times New Roman"/>
          <w:sz w:val="24"/>
          <w:szCs w:val="24"/>
        </w:rPr>
        <w:t>Споры и/или разногласия, возникшие между Сторонами при исполнении условий настоящего Договора, решаются путем переговоров.</w:t>
      </w:r>
    </w:p>
    <w:p w:rsidR="00ED21B9" w:rsidRPr="00C54957" w:rsidRDefault="00ED21B9" w:rsidP="002A2D9B">
      <w:pPr>
        <w:pStyle w:val="164"/>
        <w:numPr>
          <w:ilvl w:val="1"/>
          <w:numId w:val="122"/>
        </w:numPr>
        <w:tabs>
          <w:tab w:val="left" w:pos="0"/>
          <w:tab w:val="left" w:pos="426"/>
          <w:tab w:val="left" w:pos="993"/>
        </w:tabs>
        <w:spacing w:after="0" w:line="240" w:lineRule="auto"/>
        <w:ind w:left="0" w:firstLine="0"/>
        <w:jc w:val="both"/>
        <w:rPr>
          <w:rFonts w:ascii="Times New Roman" w:hAnsi="Times New Roman"/>
          <w:sz w:val="24"/>
          <w:szCs w:val="24"/>
        </w:rPr>
      </w:pPr>
      <w:r w:rsidRPr="00C54957">
        <w:rPr>
          <w:rFonts w:ascii="Times New Roman" w:hAnsi="Times New Roman"/>
          <w:sz w:val="24"/>
          <w:szCs w:val="24"/>
        </w:rPr>
        <w:t xml:space="preserve">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10 Договора, за исключением направления по электронной почте. Срок ответа на претензию устанавливается в 20 (двадцать) рабочих дней </w:t>
      </w:r>
      <w:proofErr w:type="gramStart"/>
      <w:r w:rsidRPr="00C54957">
        <w:rPr>
          <w:rFonts w:ascii="Times New Roman" w:hAnsi="Times New Roman"/>
          <w:sz w:val="24"/>
          <w:szCs w:val="24"/>
        </w:rPr>
        <w:t>с даты</w:t>
      </w:r>
      <w:proofErr w:type="gramEnd"/>
      <w:r w:rsidRPr="00C54957">
        <w:rPr>
          <w:rFonts w:ascii="Times New Roman" w:hAnsi="Times New Roman"/>
          <w:sz w:val="24"/>
          <w:szCs w:val="24"/>
        </w:rPr>
        <w:t xml:space="preserve"> ее получения. Ответ на претензию направляется способами, указанными в разделе 10 Договора, за исключением направления по электронной почте. В случае невозможности разрешения разногласий путем переговоров они подлежат рассмотрению в Арбитражном суде города Москвы в установленном порядке.</w:t>
      </w:r>
    </w:p>
    <w:p w:rsidR="00ED21B9" w:rsidRPr="00C54957" w:rsidRDefault="00ED21B9" w:rsidP="002A2D9B">
      <w:pPr>
        <w:pStyle w:val="164"/>
        <w:numPr>
          <w:ilvl w:val="1"/>
          <w:numId w:val="122"/>
        </w:numPr>
        <w:tabs>
          <w:tab w:val="left" w:pos="0"/>
          <w:tab w:val="left" w:pos="426"/>
          <w:tab w:val="left" w:pos="993"/>
        </w:tabs>
        <w:spacing w:after="0" w:line="240" w:lineRule="auto"/>
        <w:ind w:left="0" w:firstLine="0"/>
        <w:jc w:val="both"/>
        <w:rPr>
          <w:rFonts w:ascii="Times New Roman" w:hAnsi="Times New Roman"/>
          <w:sz w:val="24"/>
          <w:szCs w:val="24"/>
        </w:rPr>
      </w:pPr>
      <w:r w:rsidRPr="00C54957">
        <w:rPr>
          <w:rFonts w:ascii="Times New Roman" w:hAnsi="Times New Roman"/>
          <w:sz w:val="24"/>
          <w:szCs w:val="24"/>
        </w:rPr>
        <w:lastRenderedPageBreak/>
        <w:t>По всем вопросам, не урегулированным настоящим Договором, но прямо или косвенно вытекающим из отношений Сторон по нему, затрагивающим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rsidR="00ED21B9" w:rsidRPr="00C54957" w:rsidRDefault="00ED21B9" w:rsidP="00A14392">
      <w:pPr>
        <w:tabs>
          <w:tab w:val="left" w:pos="0"/>
          <w:tab w:val="left" w:pos="426"/>
        </w:tabs>
        <w:jc w:val="both"/>
        <w:rPr>
          <w:szCs w:val="12"/>
        </w:rPr>
      </w:pPr>
    </w:p>
    <w:p w:rsidR="00ED21B9" w:rsidRPr="00C54957" w:rsidRDefault="00ED21B9" w:rsidP="002A2D9B">
      <w:pPr>
        <w:pStyle w:val="164"/>
        <w:numPr>
          <w:ilvl w:val="0"/>
          <w:numId w:val="122"/>
        </w:numPr>
        <w:tabs>
          <w:tab w:val="left" w:pos="0"/>
          <w:tab w:val="left" w:pos="284"/>
          <w:tab w:val="left" w:pos="426"/>
        </w:tabs>
        <w:spacing w:after="0" w:line="240" w:lineRule="auto"/>
        <w:ind w:left="0" w:firstLine="0"/>
        <w:jc w:val="center"/>
        <w:rPr>
          <w:rFonts w:ascii="Times New Roman" w:hAnsi="Times New Roman"/>
          <w:b/>
          <w:sz w:val="24"/>
          <w:szCs w:val="24"/>
        </w:rPr>
      </w:pPr>
      <w:r w:rsidRPr="00C54957">
        <w:rPr>
          <w:rFonts w:ascii="Times New Roman" w:hAnsi="Times New Roman"/>
          <w:b/>
          <w:sz w:val="24"/>
          <w:szCs w:val="24"/>
        </w:rPr>
        <w:t>ОБСТОЯТЕЛЬСТВА НЕПРЕОДОЛИМОЙ СИЛЫ</w:t>
      </w:r>
    </w:p>
    <w:p w:rsidR="00ED21B9" w:rsidRPr="00C54957" w:rsidRDefault="00ED21B9" w:rsidP="002A2D9B">
      <w:pPr>
        <w:pStyle w:val="164"/>
        <w:numPr>
          <w:ilvl w:val="1"/>
          <w:numId w:val="122"/>
        </w:numPr>
        <w:tabs>
          <w:tab w:val="left" w:pos="0"/>
          <w:tab w:val="left" w:pos="426"/>
          <w:tab w:val="left" w:pos="993"/>
        </w:tabs>
        <w:spacing w:after="0" w:line="240" w:lineRule="auto"/>
        <w:ind w:left="0" w:firstLine="0"/>
        <w:jc w:val="both"/>
        <w:rPr>
          <w:rFonts w:ascii="Times New Roman" w:hAnsi="Times New Roman"/>
          <w:sz w:val="24"/>
          <w:szCs w:val="24"/>
        </w:rPr>
      </w:pPr>
      <w:r w:rsidRPr="00C54957">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ED21B9" w:rsidRPr="00C54957" w:rsidRDefault="00ED21B9" w:rsidP="002A2D9B">
      <w:pPr>
        <w:pStyle w:val="164"/>
        <w:numPr>
          <w:ilvl w:val="1"/>
          <w:numId w:val="122"/>
        </w:numPr>
        <w:tabs>
          <w:tab w:val="left" w:pos="0"/>
          <w:tab w:val="left" w:pos="426"/>
          <w:tab w:val="left" w:pos="993"/>
        </w:tabs>
        <w:spacing w:after="0" w:line="240" w:lineRule="auto"/>
        <w:ind w:left="0" w:firstLine="0"/>
        <w:jc w:val="both"/>
        <w:rPr>
          <w:rFonts w:ascii="Times New Roman" w:hAnsi="Times New Roman"/>
          <w:sz w:val="24"/>
          <w:szCs w:val="24"/>
        </w:rPr>
      </w:pPr>
      <w:r w:rsidRPr="00C54957">
        <w:rPr>
          <w:rFonts w:ascii="Times New Roman" w:hAnsi="Times New Roman"/>
          <w:sz w:val="24"/>
          <w:szCs w:val="24"/>
        </w:rPr>
        <w:t xml:space="preserve">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rsidR="00ED21B9" w:rsidRPr="00C54957" w:rsidRDefault="00ED21B9" w:rsidP="002A2D9B">
      <w:pPr>
        <w:pStyle w:val="164"/>
        <w:numPr>
          <w:ilvl w:val="1"/>
          <w:numId w:val="122"/>
        </w:numPr>
        <w:tabs>
          <w:tab w:val="left" w:pos="0"/>
          <w:tab w:val="left" w:pos="426"/>
          <w:tab w:val="left" w:pos="993"/>
        </w:tabs>
        <w:spacing w:after="0" w:line="240" w:lineRule="auto"/>
        <w:ind w:left="0" w:firstLine="0"/>
        <w:jc w:val="both"/>
        <w:rPr>
          <w:rFonts w:ascii="Times New Roman" w:hAnsi="Times New Roman"/>
          <w:sz w:val="24"/>
          <w:szCs w:val="24"/>
        </w:rPr>
      </w:pPr>
      <w:r w:rsidRPr="00C54957">
        <w:rPr>
          <w:rFonts w:ascii="Times New Roman" w:hAnsi="Times New Roman"/>
          <w:sz w:val="24"/>
          <w:szCs w:val="24"/>
        </w:rPr>
        <w:t xml:space="preserve">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 </w:t>
      </w:r>
    </w:p>
    <w:p w:rsidR="00ED21B9" w:rsidRPr="00C54957" w:rsidRDefault="00ED21B9" w:rsidP="002A2D9B">
      <w:pPr>
        <w:pStyle w:val="164"/>
        <w:numPr>
          <w:ilvl w:val="1"/>
          <w:numId w:val="122"/>
        </w:numPr>
        <w:tabs>
          <w:tab w:val="left" w:pos="0"/>
          <w:tab w:val="left" w:pos="426"/>
          <w:tab w:val="left" w:pos="993"/>
        </w:tabs>
        <w:spacing w:after="0" w:line="240" w:lineRule="auto"/>
        <w:ind w:left="0" w:firstLine="0"/>
        <w:jc w:val="both"/>
        <w:rPr>
          <w:rFonts w:ascii="Times New Roman" w:hAnsi="Times New Roman"/>
          <w:sz w:val="24"/>
          <w:szCs w:val="24"/>
        </w:rPr>
      </w:pPr>
      <w:r w:rsidRPr="00C54957">
        <w:rPr>
          <w:rFonts w:ascii="Times New Roman" w:hAnsi="Times New Roman"/>
          <w:sz w:val="24"/>
          <w:szCs w:val="24"/>
        </w:rPr>
        <w:t>Если обстоятельство непреодолимой силы непосредственно повлияло на исполнение обязатель</w:t>
      </w:r>
      <w:proofErr w:type="gramStart"/>
      <w:r w:rsidRPr="00C54957">
        <w:rPr>
          <w:rFonts w:ascii="Times New Roman" w:hAnsi="Times New Roman"/>
          <w:sz w:val="24"/>
          <w:szCs w:val="24"/>
        </w:rPr>
        <w:t>ств в ср</w:t>
      </w:r>
      <w:proofErr w:type="gramEnd"/>
      <w:r w:rsidRPr="00C54957">
        <w:rPr>
          <w:rFonts w:ascii="Times New Roman" w:hAnsi="Times New Roman"/>
          <w:sz w:val="24"/>
          <w:szCs w:val="24"/>
        </w:rPr>
        <w:t>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ED21B9" w:rsidRPr="00C54957" w:rsidRDefault="00ED21B9" w:rsidP="002A2D9B">
      <w:pPr>
        <w:pStyle w:val="164"/>
        <w:numPr>
          <w:ilvl w:val="1"/>
          <w:numId w:val="122"/>
        </w:numPr>
        <w:tabs>
          <w:tab w:val="left" w:pos="0"/>
          <w:tab w:val="left" w:pos="426"/>
          <w:tab w:val="left" w:pos="993"/>
        </w:tabs>
        <w:spacing w:after="0" w:line="240" w:lineRule="auto"/>
        <w:ind w:left="0" w:firstLine="0"/>
        <w:jc w:val="both"/>
        <w:rPr>
          <w:rFonts w:ascii="Times New Roman" w:hAnsi="Times New Roman"/>
          <w:sz w:val="24"/>
          <w:szCs w:val="24"/>
        </w:rPr>
      </w:pPr>
      <w:r w:rsidRPr="00C54957">
        <w:rPr>
          <w:rFonts w:ascii="Times New Roman" w:hAnsi="Times New Roman"/>
          <w:sz w:val="24"/>
          <w:szCs w:val="24"/>
        </w:rPr>
        <w:t>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ED21B9" w:rsidRPr="00C54957" w:rsidRDefault="00ED21B9" w:rsidP="002A2D9B">
      <w:pPr>
        <w:pStyle w:val="164"/>
        <w:numPr>
          <w:ilvl w:val="1"/>
          <w:numId w:val="122"/>
        </w:numPr>
        <w:tabs>
          <w:tab w:val="left" w:pos="0"/>
          <w:tab w:val="left" w:pos="426"/>
          <w:tab w:val="left" w:pos="993"/>
        </w:tabs>
        <w:spacing w:after="0" w:line="240" w:lineRule="auto"/>
        <w:ind w:left="0" w:firstLine="0"/>
        <w:jc w:val="both"/>
        <w:rPr>
          <w:rFonts w:ascii="Times New Roman" w:hAnsi="Times New Roman"/>
          <w:sz w:val="24"/>
          <w:szCs w:val="24"/>
        </w:rPr>
      </w:pPr>
      <w:r w:rsidRPr="00C54957">
        <w:rPr>
          <w:rFonts w:ascii="Times New Roman" w:hAnsi="Times New Roman"/>
          <w:sz w:val="24"/>
          <w:szCs w:val="24"/>
        </w:rPr>
        <w:t>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ED21B9" w:rsidRPr="00C54957" w:rsidRDefault="00ED21B9" w:rsidP="00A14392">
      <w:pPr>
        <w:tabs>
          <w:tab w:val="left" w:pos="0"/>
          <w:tab w:val="left" w:pos="426"/>
        </w:tabs>
        <w:jc w:val="both"/>
        <w:rPr>
          <w:sz w:val="12"/>
          <w:szCs w:val="12"/>
        </w:rPr>
      </w:pPr>
    </w:p>
    <w:p w:rsidR="00ED21B9" w:rsidRPr="00C54957" w:rsidRDefault="00ED21B9" w:rsidP="002A2D9B">
      <w:pPr>
        <w:pStyle w:val="164"/>
        <w:numPr>
          <w:ilvl w:val="0"/>
          <w:numId w:val="122"/>
        </w:numPr>
        <w:tabs>
          <w:tab w:val="left" w:pos="0"/>
          <w:tab w:val="left" w:pos="284"/>
          <w:tab w:val="left" w:pos="426"/>
        </w:tabs>
        <w:spacing w:after="0" w:line="240" w:lineRule="auto"/>
        <w:ind w:left="0" w:firstLine="0"/>
        <w:jc w:val="center"/>
        <w:rPr>
          <w:rFonts w:ascii="Times New Roman" w:hAnsi="Times New Roman"/>
          <w:b/>
          <w:sz w:val="24"/>
          <w:szCs w:val="24"/>
        </w:rPr>
      </w:pPr>
      <w:r w:rsidRPr="00C54957">
        <w:rPr>
          <w:rFonts w:ascii="Times New Roman" w:hAnsi="Times New Roman"/>
          <w:b/>
          <w:sz w:val="24"/>
          <w:szCs w:val="24"/>
        </w:rPr>
        <w:t>СРОКИ ДЕЙСТВИЯ ДОГОВОРА</w:t>
      </w:r>
    </w:p>
    <w:p w:rsidR="00ED21B9" w:rsidRPr="00C54957" w:rsidRDefault="00ED21B9" w:rsidP="002A2D9B">
      <w:pPr>
        <w:pStyle w:val="164"/>
        <w:numPr>
          <w:ilvl w:val="1"/>
          <w:numId w:val="122"/>
        </w:numPr>
        <w:tabs>
          <w:tab w:val="left" w:pos="0"/>
          <w:tab w:val="left" w:pos="567"/>
        </w:tabs>
        <w:spacing w:after="0" w:line="240" w:lineRule="auto"/>
        <w:ind w:left="0" w:firstLine="0"/>
        <w:jc w:val="both"/>
        <w:rPr>
          <w:rFonts w:ascii="Times New Roman" w:hAnsi="Times New Roman"/>
          <w:sz w:val="24"/>
          <w:szCs w:val="24"/>
        </w:rPr>
      </w:pPr>
      <w:r w:rsidRPr="00C54957">
        <w:rPr>
          <w:rFonts w:ascii="Times New Roman" w:hAnsi="Times New Roman"/>
          <w:sz w:val="24"/>
          <w:szCs w:val="24"/>
        </w:rPr>
        <w:t xml:space="preserve">Договор </w:t>
      </w:r>
      <w:proofErr w:type="gramStart"/>
      <w:r w:rsidRPr="00C54957">
        <w:rPr>
          <w:rFonts w:ascii="Times New Roman" w:hAnsi="Times New Roman"/>
          <w:sz w:val="24"/>
          <w:szCs w:val="24"/>
        </w:rPr>
        <w:t>вступает в силу с момента его подписания Сторонами и действует</w:t>
      </w:r>
      <w:proofErr w:type="gramEnd"/>
      <w:r w:rsidRPr="00C54957">
        <w:rPr>
          <w:rFonts w:ascii="Times New Roman" w:hAnsi="Times New Roman"/>
          <w:sz w:val="24"/>
          <w:szCs w:val="24"/>
        </w:rPr>
        <w:t xml:space="preserve"> до исполнения Сторонами обязательств по настоящему Договору в полном объеме. </w:t>
      </w:r>
    </w:p>
    <w:p w:rsidR="00ED21B9" w:rsidRPr="00C54957" w:rsidRDefault="00ED21B9" w:rsidP="002A2D9B">
      <w:pPr>
        <w:pStyle w:val="164"/>
        <w:numPr>
          <w:ilvl w:val="1"/>
          <w:numId w:val="122"/>
        </w:numPr>
        <w:tabs>
          <w:tab w:val="left" w:pos="0"/>
          <w:tab w:val="left" w:pos="567"/>
        </w:tabs>
        <w:spacing w:after="0" w:line="240" w:lineRule="auto"/>
        <w:ind w:left="0" w:firstLine="0"/>
        <w:jc w:val="both"/>
        <w:rPr>
          <w:rFonts w:ascii="Times New Roman" w:hAnsi="Times New Roman"/>
          <w:sz w:val="24"/>
          <w:szCs w:val="24"/>
        </w:rPr>
      </w:pPr>
      <w:r w:rsidRPr="00C54957">
        <w:rPr>
          <w:rFonts w:ascii="Times New Roman" w:hAnsi="Times New Roman"/>
          <w:sz w:val="24"/>
          <w:szCs w:val="24"/>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ED21B9" w:rsidRPr="00C54957" w:rsidRDefault="00ED21B9" w:rsidP="00A14392">
      <w:pPr>
        <w:tabs>
          <w:tab w:val="left" w:pos="0"/>
          <w:tab w:val="left" w:pos="426"/>
        </w:tabs>
        <w:jc w:val="both"/>
        <w:rPr>
          <w:sz w:val="12"/>
          <w:szCs w:val="12"/>
        </w:rPr>
      </w:pPr>
    </w:p>
    <w:p w:rsidR="00ED21B9" w:rsidRPr="00C54957" w:rsidRDefault="00ED21B9" w:rsidP="002A2D9B">
      <w:pPr>
        <w:pStyle w:val="164"/>
        <w:numPr>
          <w:ilvl w:val="0"/>
          <w:numId w:val="122"/>
        </w:numPr>
        <w:tabs>
          <w:tab w:val="left" w:pos="0"/>
          <w:tab w:val="left" w:pos="426"/>
        </w:tabs>
        <w:spacing w:after="0" w:line="240" w:lineRule="auto"/>
        <w:ind w:left="0" w:firstLine="0"/>
        <w:jc w:val="center"/>
        <w:rPr>
          <w:rFonts w:ascii="Times New Roman" w:hAnsi="Times New Roman"/>
          <w:b/>
          <w:sz w:val="24"/>
          <w:szCs w:val="24"/>
        </w:rPr>
      </w:pPr>
      <w:r w:rsidRPr="00C54957">
        <w:rPr>
          <w:rFonts w:ascii="Times New Roman" w:hAnsi="Times New Roman"/>
          <w:b/>
          <w:sz w:val="24"/>
          <w:szCs w:val="24"/>
        </w:rPr>
        <w:t>ЗАКЛЮЧИТЕЛЬНЫЕ ПОЛОЖЕНИЯ</w:t>
      </w:r>
    </w:p>
    <w:p w:rsidR="00ED21B9" w:rsidRPr="00C54957" w:rsidRDefault="00ED21B9" w:rsidP="002A2D9B">
      <w:pPr>
        <w:pStyle w:val="164"/>
        <w:numPr>
          <w:ilvl w:val="1"/>
          <w:numId w:val="122"/>
        </w:numPr>
        <w:tabs>
          <w:tab w:val="left" w:pos="0"/>
          <w:tab w:val="left" w:pos="567"/>
          <w:tab w:val="left" w:pos="1134"/>
        </w:tabs>
        <w:spacing w:after="0" w:line="240" w:lineRule="auto"/>
        <w:ind w:left="0" w:firstLine="0"/>
        <w:jc w:val="both"/>
        <w:rPr>
          <w:rFonts w:ascii="Times New Roman" w:hAnsi="Times New Roman"/>
          <w:iCs/>
          <w:sz w:val="24"/>
          <w:szCs w:val="24"/>
        </w:rPr>
      </w:pPr>
      <w:r w:rsidRPr="00C54957">
        <w:rPr>
          <w:rFonts w:ascii="Times New Roman" w:hAnsi="Times New Roman"/>
          <w:iCs/>
          <w:sz w:val="24"/>
          <w:szCs w:val="24"/>
        </w:rPr>
        <w:t>Настоящий 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Поставщика и Заказчика.</w:t>
      </w:r>
    </w:p>
    <w:p w:rsidR="00ED21B9" w:rsidRPr="00C54957" w:rsidRDefault="00ED21B9" w:rsidP="002A2D9B">
      <w:pPr>
        <w:pStyle w:val="164"/>
        <w:numPr>
          <w:ilvl w:val="1"/>
          <w:numId w:val="122"/>
        </w:numPr>
        <w:tabs>
          <w:tab w:val="left" w:pos="0"/>
          <w:tab w:val="left" w:pos="567"/>
          <w:tab w:val="left" w:pos="1134"/>
        </w:tabs>
        <w:spacing w:after="0" w:line="240" w:lineRule="auto"/>
        <w:ind w:left="0" w:firstLine="0"/>
        <w:jc w:val="both"/>
        <w:rPr>
          <w:rFonts w:ascii="Times New Roman" w:hAnsi="Times New Roman"/>
          <w:iCs/>
          <w:sz w:val="24"/>
          <w:szCs w:val="24"/>
        </w:rPr>
      </w:pPr>
      <w:r w:rsidRPr="00C54957">
        <w:rPr>
          <w:rFonts w:ascii="Times New Roman" w:hAnsi="Times New Roman"/>
          <w:iCs/>
          <w:sz w:val="24"/>
          <w:szCs w:val="24"/>
        </w:rPr>
        <w:t>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ED21B9" w:rsidRPr="00C54957" w:rsidRDefault="00ED21B9" w:rsidP="002A2D9B">
      <w:pPr>
        <w:pStyle w:val="164"/>
        <w:numPr>
          <w:ilvl w:val="1"/>
          <w:numId w:val="122"/>
        </w:numPr>
        <w:tabs>
          <w:tab w:val="left" w:pos="0"/>
          <w:tab w:val="left" w:pos="567"/>
          <w:tab w:val="left" w:pos="1134"/>
        </w:tabs>
        <w:spacing w:after="0" w:line="240" w:lineRule="auto"/>
        <w:ind w:left="0" w:firstLine="0"/>
        <w:jc w:val="both"/>
        <w:rPr>
          <w:rFonts w:ascii="Times New Roman" w:hAnsi="Times New Roman"/>
          <w:iCs/>
          <w:sz w:val="24"/>
          <w:szCs w:val="24"/>
        </w:rPr>
      </w:pPr>
      <w:r w:rsidRPr="00C54957">
        <w:rPr>
          <w:rFonts w:ascii="Times New Roman" w:hAnsi="Times New Roman"/>
          <w:iCs/>
          <w:sz w:val="24"/>
          <w:szCs w:val="24"/>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ED21B9" w:rsidRPr="00C54957" w:rsidRDefault="00ED21B9" w:rsidP="002A2D9B">
      <w:pPr>
        <w:pStyle w:val="164"/>
        <w:numPr>
          <w:ilvl w:val="1"/>
          <w:numId w:val="122"/>
        </w:numPr>
        <w:tabs>
          <w:tab w:val="left" w:pos="0"/>
          <w:tab w:val="left" w:pos="567"/>
          <w:tab w:val="left" w:pos="1134"/>
        </w:tabs>
        <w:spacing w:after="0" w:line="240" w:lineRule="auto"/>
        <w:ind w:left="0" w:firstLine="0"/>
        <w:jc w:val="both"/>
        <w:rPr>
          <w:rFonts w:ascii="Times New Roman" w:hAnsi="Times New Roman"/>
          <w:iCs/>
          <w:sz w:val="24"/>
          <w:szCs w:val="24"/>
        </w:rPr>
      </w:pPr>
      <w:r w:rsidRPr="00C54957">
        <w:rPr>
          <w:rFonts w:ascii="Times New Roman" w:hAnsi="Times New Roman"/>
          <w:iCs/>
          <w:sz w:val="24"/>
          <w:szCs w:val="24"/>
        </w:rPr>
        <w:t xml:space="preserve">При исполнении Договора изменение его условий допускается по соглашению Сторон с соблюдением требований Положения о закупке товаров, работ, услуг для нужд НИУ ВШЭ. </w:t>
      </w:r>
    </w:p>
    <w:p w:rsidR="00ED21B9" w:rsidRPr="00C54957" w:rsidRDefault="00ED21B9" w:rsidP="00A14392">
      <w:pPr>
        <w:tabs>
          <w:tab w:val="left" w:pos="0"/>
          <w:tab w:val="left" w:pos="567"/>
          <w:tab w:val="left" w:pos="851"/>
          <w:tab w:val="left" w:pos="1134"/>
        </w:tabs>
        <w:jc w:val="both"/>
        <w:rPr>
          <w:iCs/>
        </w:rPr>
      </w:pPr>
      <w:r w:rsidRPr="00C54957">
        <w:t xml:space="preserve">10.4.1. </w:t>
      </w:r>
      <w:proofErr w:type="gramStart"/>
      <w:r w:rsidRPr="00C54957">
        <w:t xml:space="preserve">При </w:t>
      </w:r>
      <w:r w:rsidRPr="00C54957">
        <w:rPr>
          <w:bCs/>
        </w:rPr>
        <w:t xml:space="preserve">исполнении Договора, заключенного с участником закупки, которому предоставлен приоритет в соответствии с </w:t>
      </w:r>
      <w:r w:rsidRPr="00C54957">
        <w:t xml:space="preserve">постановлением Правительства Российской </w:t>
      </w:r>
      <w:r w:rsidRPr="00C54957">
        <w:lastRenderedPageBreak/>
        <w:t>Федерации от 16.09.2016 № 925</w:t>
      </w:r>
      <w:r w:rsidRPr="00C54957">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C54957">
        <w:rPr>
          <w:bCs/>
        </w:rPr>
        <w:t xml:space="preserve"> характеристикам Товаров, указанных в Договоре.</w:t>
      </w:r>
    </w:p>
    <w:p w:rsidR="00ED21B9" w:rsidRPr="00C54957" w:rsidRDefault="00ED21B9" w:rsidP="00A14392">
      <w:pPr>
        <w:tabs>
          <w:tab w:val="left" w:pos="0"/>
          <w:tab w:val="left" w:pos="567"/>
          <w:tab w:val="left" w:pos="851"/>
          <w:tab w:val="left" w:pos="1134"/>
        </w:tabs>
        <w:jc w:val="both"/>
        <w:rPr>
          <w:iCs/>
        </w:rPr>
      </w:pPr>
      <w:r w:rsidRPr="00C54957">
        <w:rPr>
          <w:iCs/>
        </w:rPr>
        <w:t xml:space="preserve">10.4.2. При </w:t>
      </w:r>
      <w:proofErr w:type="gramStart"/>
      <w:r w:rsidRPr="00C54957">
        <w:rPr>
          <w:iCs/>
        </w:rPr>
        <w:t>не достижении</w:t>
      </w:r>
      <w:proofErr w:type="gramEnd"/>
      <w:r w:rsidRPr="00C54957">
        <w:rPr>
          <w:iCs/>
        </w:rPr>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ED21B9" w:rsidRPr="00C54957" w:rsidRDefault="00ED21B9" w:rsidP="002A2D9B">
      <w:pPr>
        <w:pStyle w:val="164"/>
        <w:numPr>
          <w:ilvl w:val="1"/>
          <w:numId w:val="122"/>
        </w:numPr>
        <w:tabs>
          <w:tab w:val="left" w:pos="0"/>
          <w:tab w:val="left" w:pos="567"/>
          <w:tab w:val="left" w:pos="1134"/>
        </w:tabs>
        <w:spacing w:after="0" w:line="240" w:lineRule="auto"/>
        <w:ind w:left="0" w:firstLine="0"/>
        <w:jc w:val="both"/>
        <w:rPr>
          <w:rFonts w:ascii="Times New Roman" w:hAnsi="Times New Roman"/>
          <w:iCs/>
          <w:sz w:val="24"/>
          <w:szCs w:val="24"/>
        </w:rPr>
      </w:pPr>
      <w:r w:rsidRPr="00C54957">
        <w:rPr>
          <w:rFonts w:ascii="Times New Roman" w:hAnsi="Times New Roman"/>
          <w:iCs/>
          <w:sz w:val="24"/>
          <w:szCs w:val="24"/>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rsidR="00ED21B9" w:rsidRPr="00C54957" w:rsidRDefault="00ED21B9" w:rsidP="00A14392">
      <w:pPr>
        <w:pStyle w:val="164"/>
        <w:tabs>
          <w:tab w:val="left" w:pos="0"/>
          <w:tab w:val="left" w:pos="567"/>
        </w:tabs>
        <w:spacing w:after="0" w:line="240" w:lineRule="auto"/>
        <w:ind w:left="0"/>
        <w:jc w:val="both"/>
        <w:rPr>
          <w:rFonts w:ascii="Times New Roman" w:hAnsi="Times New Roman"/>
          <w:iCs/>
          <w:sz w:val="24"/>
          <w:szCs w:val="24"/>
        </w:rPr>
      </w:pPr>
      <w:r w:rsidRPr="00C54957">
        <w:rPr>
          <w:rFonts w:ascii="Times New Roman" w:hAnsi="Times New Roman"/>
          <w:sz w:val="24"/>
          <w:szCs w:val="24"/>
        </w:rPr>
        <w:t>Прекращение действия Договора не влечет за собой прекращение гарантийных обязательств Поставщика.</w:t>
      </w:r>
    </w:p>
    <w:p w:rsidR="00ED21B9" w:rsidRPr="00C54957" w:rsidRDefault="00ED21B9" w:rsidP="002A2D9B">
      <w:pPr>
        <w:pStyle w:val="164"/>
        <w:numPr>
          <w:ilvl w:val="1"/>
          <w:numId w:val="122"/>
        </w:numPr>
        <w:tabs>
          <w:tab w:val="left" w:pos="0"/>
        </w:tabs>
        <w:spacing w:after="0" w:line="240" w:lineRule="auto"/>
        <w:ind w:left="0" w:firstLine="0"/>
        <w:jc w:val="both"/>
        <w:rPr>
          <w:rFonts w:ascii="Times New Roman" w:hAnsi="Times New Roman"/>
          <w:sz w:val="24"/>
          <w:szCs w:val="24"/>
        </w:rPr>
      </w:pPr>
      <w:bookmarkStart w:id="37" w:name="_Ref491169501"/>
      <w:proofErr w:type="gramStart"/>
      <w:r w:rsidRPr="00C54957">
        <w:rPr>
          <w:rFonts w:ascii="Times New Roman" w:hAnsi="Times New Roman"/>
          <w:sz w:val="24"/>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11 Договора, либо передаются нарочным под подпись уполномоченному</w:t>
      </w:r>
      <w:proofErr w:type="gramEnd"/>
      <w:r w:rsidRPr="00C54957">
        <w:rPr>
          <w:rFonts w:ascii="Times New Roman" w:hAnsi="Times New Roman"/>
          <w:sz w:val="24"/>
          <w:szCs w:val="24"/>
        </w:rPr>
        <w:t xml:space="preserve"> представителю принимающей Стороны.</w:t>
      </w:r>
      <w:bookmarkEnd w:id="37"/>
    </w:p>
    <w:p w:rsidR="00ED21B9" w:rsidRPr="00C54957" w:rsidRDefault="00ED21B9" w:rsidP="002A2D9B">
      <w:pPr>
        <w:pStyle w:val="164"/>
        <w:numPr>
          <w:ilvl w:val="1"/>
          <w:numId w:val="122"/>
        </w:numPr>
        <w:tabs>
          <w:tab w:val="left" w:pos="0"/>
        </w:tabs>
        <w:spacing w:after="0" w:line="240" w:lineRule="auto"/>
        <w:ind w:left="0" w:firstLine="0"/>
        <w:jc w:val="both"/>
        <w:rPr>
          <w:rFonts w:ascii="Times New Roman" w:hAnsi="Times New Roman"/>
          <w:sz w:val="24"/>
          <w:szCs w:val="24"/>
        </w:rPr>
      </w:pPr>
      <w:r w:rsidRPr="00C54957">
        <w:rPr>
          <w:rFonts w:ascii="Times New Roman" w:hAnsi="Times New Roman"/>
          <w:sz w:val="24"/>
          <w:szCs w:val="24"/>
        </w:rPr>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11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11 Договора.</w:t>
      </w:r>
    </w:p>
    <w:p w:rsidR="00ED21B9" w:rsidRPr="00C54957" w:rsidRDefault="00ED21B9" w:rsidP="002A2D9B">
      <w:pPr>
        <w:pStyle w:val="164"/>
        <w:numPr>
          <w:ilvl w:val="1"/>
          <w:numId w:val="122"/>
        </w:numPr>
        <w:tabs>
          <w:tab w:val="left" w:pos="0"/>
        </w:tabs>
        <w:spacing w:after="0" w:line="240" w:lineRule="auto"/>
        <w:ind w:left="0" w:firstLine="0"/>
        <w:jc w:val="both"/>
        <w:rPr>
          <w:rFonts w:ascii="Times New Roman" w:hAnsi="Times New Roman"/>
          <w:sz w:val="24"/>
          <w:szCs w:val="24"/>
        </w:rPr>
      </w:pPr>
      <w:r w:rsidRPr="00C54957">
        <w:rPr>
          <w:rFonts w:ascii="Times New Roman" w:hAnsi="Times New Roman"/>
          <w:sz w:val="24"/>
          <w:szCs w:val="24"/>
        </w:rPr>
        <w:t>Сообщение, направленное почтой, заказным письмом с уведомлением, считается полученным принимающей Стороной в следующих случаях:</w:t>
      </w:r>
    </w:p>
    <w:p w:rsidR="00ED21B9" w:rsidRPr="00C54957" w:rsidRDefault="00ED21B9" w:rsidP="00A14392">
      <w:pPr>
        <w:pStyle w:val="164"/>
        <w:tabs>
          <w:tab w:val="left" w:pos="0"/>
        </w:tabs>
        <w:spacing w:after="0" w:line="240" w:lineRule="auto"/>
        <w:ind w:left="0"/>
        <w:jc w:val="both"/>
        <w:rPr>
          <w:rFonts w:ascii="Times New Roman" w:hAnsi="Times New Roman"/>
          <w:iCs/>
          <w:sz w:val="24"/>
          <w:szCs w:val="24"/>
        </w:rPr>
      </w:pPr>
      <w:r w:rsidRPr="00C54957">
        <w:rPr>
          <w:rFonts w:ascii="Times New Roman" w:hAnsi="Times New Roman"/>
          <w:iCs/>
          <w:sz w:val="24"/>
          <w:szCs w:val="24"/>
        </w:rPr>
        <w:t>- 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ED21B9" w:rsidRPr="00C54957" w:rsidRDefault="00ED21B9" w:rsidP="00A14392">
      <w:pPr>
        <w:pStyle w:val="164"/>
        <w:tabs>
          <w:tab w:val="left" w:pos="0"/>
        </w:tabs>
        <w:spacing w:after="0" w:line="240" w:lineRule="auto"/>
        <w:ind w:left="0"/>
        <w:jc w:val="both"/>
        <w:rPr>
          <w:rFonts w:ascii="Times New Roman" w:hAnsi="Times New Roman"/>
          <w:iCs/>
          <w:sz w:val="24"/>
          <w:szCs w:val="24"/>
        </w:rPr>
      </w:pPr>
      <w:r w:rsidRPr="00C54957">
        <w:rPr>
          <w:rFonts w:ascii="Times New Roman" w:hAnsi="Times New Roman"/>
          <w:iCs/>
          <w:sz w:val="24"/>
          <w:szCs w:val="24"/>
        </w:rPr>
        <w:t>-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11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ED21B9" w:rsidRPr="00C54957" w:rsidRDefault="00ED21B9" w:rsidP="002A2D9B">
      <w:pPr>
        <w:pStyle w:val="164"/>
        <w:numPr>
          <w:ilvl w:val="1"/>
          <w:numId w:val="122"/>
        </w:numPr>
        <w:tabs>
          <w:tab w:val="left" w:pos="0"/>
        </w:tabs>
        <w:spacing w:after="0" w:line="240" w:lineRule="auto"/>
        <w:ind w:left="0" w:firstLine="0"/>
        <w:jc w:val="both"/>
        <w:rPr>
          <w:rFonts w:ascii="Times New Roman" w:hAnsi="Times New Roman"/>
          <w:sz w:val="24"/>
          <w:szCs w:val="24"/>
        </w:rPr>
      </w:pPr>
      <w:r w:rsidRPr="00C54957">
        <w:rPr>
          <w:rFonts w:ascii="Times New Roman" w:hAnsi="Times New Roman"/>
          <w:sz w:val="24"/>
          <w:szCs w:val="24"/>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ED21B9" w:rsidRPr="00C54957" w:rsidRDefault="00ED21B9" w:rsidP="002A2D9B">
      <w:pPr>
        <w:pStyle w:val="164"/>
        <w:numPr>
          <w:ilvl w:val="1"/>
          <w:numId w:val="122"/>
        </w:numPr>
        <w:tabs>
          <w:tab w:val="left" w:pos="0"/>
          <w:tab w:val="left" w:pos="567"/>
          <w:tab w:val="left" w:pos="709"/>
        </w:tabs>
        <w:spacing w:after="0" w:line="240" w:lineRule="auto"/>
        <w:ind w:left="0" w:firstLine="0"/>
        <w:jc w:val="both"/>
        <w:rPr>
          <w:rFonts w:ascii="Times New Roman" w:hAnsi="Times New Roman"/>
          <w:iCs/>
          <w:sz w:val="24"/>
          <w:szCs w:val="24"/>
        </w:rPr>
      </w:pPr>
      <w:r w:rsidRPr="00C54957">
        <w:rPr>
          <w:rFonts w:ascii="Times New Roman" w:hAnsi="Times New Roman"/>
          <w:sz w:val="24"/>
          <w:szCs w:val="24"/>
        </w:rPr>
        <w:t xml:space="preserve">Сообщение, переданное нарочным принимающей Стороне, считается полученным такой Стороной </w:t>
      </w:r>
      <w:proofErr w:type="gramStart"/>
      <w:r w:rsidRPr="00C54957">
        <w:rPr>
          <w:rFonts w:ascii="Times New Roman" w:hAnsi="Times New Roman"/>
          <w:sz w:val="24"/>
          <w:szCs w:val="24"/>
        </w:rPr>
        <w:t>с даты</w:t>
      </w:r>
      <w:proofErr w:type="gramEnd"/>
      <w:r w:rsidRPr="00C54957">
        <w:rPr>
          <w:rFonts w:ascii="Times New Roman" w:hAnsi="Times New Roman"/>
          <w:sz w:val="24"/>
          <w:szCs w:val="24"/>
        </w:rPr>
        <w:t xml:space="preserve"> фактического вручения сообщения уполномоченному представителю принимающей Стороны под подпись. </w:t>
      </w:r>
    </w:p>
    <w:p w:rsidR="00ED21B9" w:rsidRPr="00C54957" w:rsidRDefault="00ED21B9" w:rsidP="002A2D9B">
      <w:pPr>
        <w:pStyle w:val="164"/>
        <w:numPr>
          <w:ilvl w:val="1"/>
          <w:numId w:val="122"/>
        </w:numPr>
        <w:tabs>
          <w:tab w:val="left" w:pos="0"/>
          <w:tab w:val="left" w:pos="567"/>
          <w:tab w:val="left" w:pos="709"/>
        </w:tabs>
        <w:spacing w:after="0" w:line="240" w:lineRule="auto"/>
        <w:ind w:left="0" w:firstLine="0"/>
        <w:jc w:val="both"/>
        <w:rPr>
          <w:rFonts w:ascii="Times New Roman" w:hAnsi="Times New Roman"/>
          <w:iCs/>
          <w:sz w:val="24"/>
          <w:szCs w:val="24"/>
        </w:rPr>
      </w:pPr>
      <w:r w:rsidRPr="00C54957">
        <w:rPr>
          <w:rFonts w:ascii="Times New Roman" w:hAnsi="Times New Roman"/>
          <w:iCs/>
          <w:sz w:val="24"/>
          <w:szCs w:val="24"/>
        </w:rPr>
        <w:t xml:space="preserve">К Договору </w:t>
      </w:r>
      <w:proofErr w:type="gramStart"/>
      <w:r w:rsidRPr="00C54957">
        <w:rPr>
          <w:rFonts w:ascii="Times New Roman" w:hAnsi="Times New Roman"/>
          <w:iCs/>
          <w:sz w:val="24"/>
          <w:szCs w:val="24"/>
        </w:rPr>
        <w:t>прилагаются и являются</w:t>
      </w:r>
      <w:proofErr w:type="gramEnd"/>
      <w:r w:rsidRPr="00C54957">
        <w:rPr>
          <w:rFonts w:ascii="Times New Roman" w:hAnsi="Times New Roman"/>
          <w:iCs/>
          <w:sz w:val="24"/>
          <w:szCs w:val="24"/>
        </w:rPr>
        <w:t xml:space="preserve"> его неотъемлемой частью:</w:t>
      </w:r>
    </w:p>
    <w:p w:rsidR="00ED21B9" w:rsidRPr="00C54957" w:rsidRDefault="00ED21B9" w:rsidP="00A14392">
      <w:pPr>
        <w:tabs>
          <w:tab w:val="left" w:pos="0"/>
          <w:tab w:val="left" w:pos="567"/>
          <w:tab w:val="left" w:pos="1134"/>
        </w:tabs>
        <w:jc w:val="both"/>
        <w:rPr>
          <w:iCs/>
        </w:rPr>
      </w:pPr>
      <w:r w:rsidRPr="00C54957">
        <w:rPr>
          <w:iCs/>
        </w:rPr>
        <w:t>Приложение</w:t>
      </w:r>
      <w:proofErr w:type="gramStart"/>
      <w:r w:rsidRPr="00C54957">
        <w:rPr>
          <w:iCs/>
        </w:rPr>
        <w:t xml:space="preserve"> А</w:t>
      </w:r>
      <w:proofErr w:type="gramEnd"/>
      <w:r w:rsidRPr="00C54957">
        <w:rPr>
          <w:iCs/>
        </w:rPr>
        <w:t xml:space="preserve"> – Техническое задание;</w:t>
      </w:r>
    </w:p>
    <w:p w:rsidR="00ED21B9" w:rsidRPr="00C54957" w:rsidRDefault="00ED21B9" w:rsidP="00A14392">
      <w:pPr>
        <w:tabs>
          <w:tab w:val="left" w:pos="0"/>
          <w:tab w:val="left" w:pos="567"/>
          <w:tab w:val="left" w:pos="1134"/>
        </w:tabs>
        <w:jc w:val="both"/>
        <w:rPr>
          <w:iCs/>
        </w:rPr>
      </w:pPr>
      <w:r w:rsidRPr="00C54957">
        <w:rPr>
          <w:iCs/>
        </w:rPr>
        <w:t>Приложение</w:t>
      </w:r>
      <w:proofErr w:type="gramStart"/>
      <w:r w:rsidRPr="00C54957">
        <w:rPr>
          <w:iCs/>
        </w:rPr>
        <w:t xml:space="preserve"> Б</w:t>
      </w:r>
      <w:proofErr w:type="gramEnd"/>
      <w:r w:rsidRPr="00C54957">
        <w:rPr>
          <w:iCs/>
        </w:rPr>
        <w:t xml:space="preserve"> – Таблица цен.</w:t>
      </w:r>
    </w:p>
    <w:p w:rsidR="00ED21B9" w:rsidRPr="00C54957" w:rsidRDefault="00ED21B9" w:rsidP="00A14392">
      <w:pPr>
        <w:tabs>
          <w:tab w:val="left" w:pos="0"/>
          <w:tab w:val="left" w:pos="567"/>
          <w:tab w:val="left" w:pos="1134"/>
        </w:tabs>
        <w:jc w:val="both"/>
        <w:rPr>
          <w:iCs/>
        </w:rPr>
      </w:pPr>
    </w:p>
    <w:p w:rsidR="00ED21B9" w:rsidRPr="00C54957" w:rsidRDefault="00ED21B9" w:rsidP="002A2D9B">
      <w:pPr>
        <w:pStyle w:val="164"/>
        <w:numPr>
          <w:ilvl w:val="0"/>
          <w:numId w:val="122"/>
        </w:numPr>
        <w:tabs>
          <w:tab w:val="left" w:pos="0"/>
          <w:tab w:val="left" w:pos="426"/>
        </w:tabs>
        <w:spacing w:after="0" w:line="240" w:lineRule="auto"/>
        <w:ind w:left="0" w:firstLine="0"/>
        <w:jc w:val="center"/>
        <w:rPr>
          <w:rFonts w:ascii="Times New Roman" w:hAnsi="Times New Roman"/>
          <w:b/>
          <w:sz w:val="24"/>
          <w:szCs w:val="24"/>
        </w:rPr>
      </w:pPr>
      <w:r w:rsidRPr="00C54957">
        <w:rPr>
          <w:rFonts w:ascii="Times New Roman" w:hAnsi="Times New Roman"/>
          <w:b/>
          <w:sz w:val="24"/>
          <w:szCs w:val="24"/>
        </w:rPr>
        <w:t>БАНКОВСКИЕ РЕКВИЗИТЫ И АДРЕСА СТОРОН</w:t>
      </w:r>
    </w:p>
    <w:p w:rsidR="00ED21B9" w:rsidRPr="00C54957" w:rsidRDefault="00ED21B9" w:rsidP="002A2D9B">
      <w:pPr>
        <w:pStyle w:val="164"/>
        <w:numPr>
          <w:ilvl w:val="1"/>
          <w:numId w:val="122"/>
        </w:numPr>
        <w:tabs>
          <w:tab w:val="left" w:pos="0"/>
          <w:tab w:val="left" w:pos="426"/>
          <w:tab w:val="left" w:pos="709"/>
        </w:tabs>
        <w:spacing w:after="0" w:line="240" w:lineRule="auto"/>
        <w:ind w:left="0" w:firstLine="0"/>
        <w:jc w:val="both"/>
        <w:rPr>
          <w:rFonts w:ascii="Times New Roman" w:hAnsi="Times New Roman"/>
          <w:sz w:val="24"/>
          <w:szCs w:val="24"/>
        </w:rPr>
      </w:pPr>
      <w:r w:rsidRPr="00C54957">
        <w:rPr>
          <w:rFonts w:ascii="Times New Roman" w:hAnsi="Times New Roman"/>
          <w:sz w:val="24"/>
          <w:szCs w:val="24"/>
        </w:rPr>
        <w:t>В случае изменения адреса, банковских реквизитов и иных сведений о Сторонах, указанных в Договоре, Стороны обязаны в двухдневный срок уведомить об этом друг друга.</w:t>
      </w:r>
    </w:p>
    <w:p w:rsidR="00ED21B9" w:rsidRPr="00C54957" w:rsidRDefault="00ED21B9" w:rsidP="00A14392">
      <w:pPr>
        <w:tabs>
          <w:tab w:val="left" w:pos="1134"/>
        </w:tabs>
        <w:jc w:val="both"/>
      </w:pPr>
    </w:p>
    <w:tbl>
      <w:tblPr>
        <w:tblW w:w="5000" w:type="pct"/>
        <w:tblLook w:val="0000" w:firstRow="0" w:lastRow="0" w:firstColumn="0" w:lastColumn="0" w:noHBand="0" w:noVBand="0"/>
      </w:tblPr>
      <w:tblGrid>
        <w:gridCol w:w="4966"/>
        <w:gridCol w:w="5001"/>
      </w:tblGrid>
      <w:tr w:rsidR="00ED21B9" w:rsidRPr="00C54957" w:rsidTr="00ED21B9">
        <w:trPr>
          <w:trHeight w:val="80"/>
        </w:trPr>
        <w:tc>
          <w:tcPr>
            <w:tcW w:w="2491" w:type="pct"/>
          </w:tcPr>
          <w:p w:rsidR="00ED21B9" w:rsidRPr="00C54957" w:rsidRDefault="00ED21B9" w:rsidP="00A14392">
            <w:pPr>
              <w:suppressAutoHyphens/>
              <w:jc w:val="both"/>
              <w:rPr>
                <w:b/>
              </w:rPr>
            </w:pPr>
            <w:r w:rsidRPr="00C54957">
              <w:rPr>
                <w:b/>
              </w:rPr>
              <w:t>Поставщик:</w:t>
            </w:r>
          </w:p>
          <w:p w:rsidR="00ED21B9" w:rsidRPr="00C54957" w:rsidRDefault="00ED21B9" w:rsidP="00A14392">
            <w:pPr>
              <w:suppressAutoHyphens/>
              <w:jc w:val="both"/>
            </w:pPr>
            <w:r w:rsidRPr="00C54957">
              <w:t>__________________</w:t>
            </w:r>
          </w:p>
          <w:p w:rsidR="00ED21B9" w:rsidRPr="00C54957" w:rsidRDefault="00ED21B9" w:rsidP="00A14392">
            <w:pPr>
              <w:suppressAutoHyphens/>
              <w:jc w:val="both"/>
            </w:pPr>
          </w:p>
          <w:p w:rsidR="00ED21B9" w:rsidRPr="00C54957" w:rsidRDefault="00ED21B9" w:rsidP="00A14392">
            <w:pPr>
              <w:suppressAutoHyphens/>
              <w:jc w:val="both"/>
            </w:pPr>
          </w:p>
          <w:p w:rsidR="00ED21B9" w:rsidRPr="00C54957" w:rsidRDefault="00ED21B9" w:rsidP="00A14392">
            <w:pPr>
              <w:suppressAutoHyphens/>
              <w:jc w:val="both"/>
            </w:pPr>
          </w:p>
          <w:p w:rsidR="00ED21B9" w:rsidRPr="00C54957" w:rsidRDefault="00ED21B9" w:rsidP="00A14392">
            <w:pPr>
              <w:suppressAutoHyphens/>
              <w:jc w:val="both"/>
            </w:pPr>
          </w:p>
          <w:p w:rsidR="00ED21B9" w:rsidRPr="00C54957" w:rsidRDefault="00ED21B9" w:rsidP="00A14392">
            <w:pPr>
              <w:suppressLineNumbers/>
              <w:suppressAutoHyphens/>
              <w:contextualSpacing/>
            </w:pPr>
          </w:p>
          <w:p w:rsidR="00ED21B9" w:rsidRPr="00C54957" w:rsidRDefault="00ED21B9" w:rsidP="00A14392">
            <w:pPr>
              <w:suppressLineNumbers/>
              <w:suppressAutoHyphens/>
              <w:contextualSpacing/>
            </w:pPr>
          </w:p>
          <w:p w:rsidR="00ED21B9" w:rsidRPr="00C54957" w:rsidRDefault="00ED21B9" w:rsidP="00A14392">
            <w:pPr>
              <w:suppressLineNumbers/>
              <w:suppressAutoHyphens/>
              <w:contextualSpacing/>
            </w:pPr>
            <w:r w:rsidRPr="00C54957">
              <w:t>Место нахождения: _____________</w:t>
            </w:r>
          </w:p>
          <w:p w:rsidR="00ED21B9" w:rsidRPr="00C54957" w:rsidRDefault="00ED21B9" w:rsidP="00A14392">
            <w:pPr>
              <w:suppressLineNumbers/>
              <w:suppressAutoHyphens/>
              <w:contextualSpacing/>
            </w:pPr>
            <w:r w:rsidRPr="00C54957">
              <w:t>___________________</w:t>
            </w:r>
          </w:p>
          <w:p w:rsidR="00ED21B9" w:rsidRPr="00C54957" w:rsidRDefault="00ED21B9" w:rsidP="00A14392">
            <w:pPr>
              <w:suppressLineNumbers/>
              <w:suppressAutoHyphens/>
              <w:contextualSpacing/>
            </w:pPr>
            <w:r w:rsidRPr="00C54957">
              <w:t>Почтовый адрес: ____________</w:t>
            </w:r>
          </w:p>
          <w:p w:rsidR="00ED21B9" w:rsidRPr="00C54957" w:rsidRDefault="00ED21B9" w:rsidP="00A14392">
            <w:pPr>
              <w:suppressLineNumbers/>
              <w:suppressAutoHyphens/>
              <w:contextualSpacing/>
            </w:pPr>
            <w:r w:rsidRPr="00C54957">
              <w:t>_________________</w:t>
            </w:r>
          </w:p>
          <w:p w:rsidR="00ED21B9" w:rsidRPr="00C54957" w:rsidRDefault="00ED21B9" w:rsidP="00A14392">
            <w:pPr>
              <w:suppressLineNumbers/>
              <w:suppressAutoHyphens/>
              <w:contextualSpacing/>
            </w:pPr>
            <w:r w:rsidRPr="00C54957">
              <w:t xml:space="preserve">ИНН _____________  </w:t>
            </w:r>
          </w:p>
          <w:p w:rsidR="00ED21B9" w:rsidRPr="00C54957" w:rsidRDefault="00ED21B9" w:rsidP="00A14392">
            <w:pPr>
              <w:suppressLineNumbers/>
              <w:suppressAutoHyphens/>
              <w:contextualSpacing/>
            </w:pPr>
            <w:r w:rsidRPr="00C54957">
              <w:t>КПП ____________</w:t>
            </w:r>
          </w:p>
          <w:p w:rsidR="00ED21B9" w:rsidRPr="00C54957" w:rsidRDefault="00ED21B9" w:rsidP="00A14392">
            <w:pPr>
              <w:suppressLineNumbers/>
              <w:suppressAutoHyphens/>
              <w:contextualSpacing/>
            </w:pPr>
            <w:r w:rsidRPr="00C54957">
              <w:t xml:space="preserve">ОГРН ________________  </w:t>
            </w:r>
          </w:p>
          <w:p w:rsidR="00ED21B9" w:rsidRPr="00C54957" w:rsidRDefault="00ED21B9" w:rsidP="00A14392">
            <w:pPr>
              <w:suppressLineNumbers/>
              <w:suppressAutoHyphens/>
              <w:contextualSpacing/>
            </w:pPr>
            <w:r w:rsidRPr="00C54957">
              <w:t>Дата постановки на учет _________</w:t>
            </w:r>
          </w:p>
          <w:p w:rsidR="00ED21B9" w:rsidRPr="00C54957" w:rsidRDefault="00ED21B9" w:rsidP="00A14392">
            <w:pPr>
              <w:suppressLineNumbers/>
              <w:suppressAutoHyphens/>
              <w:contextualSpacing/>
            </w:pPr>
            <w:r w:rsidRPr="00C54957">
              <w:t>ОКПО ___________ ОКТМО __________</w:t>
            </w:r>
          </w:p>
          <w:p w:rsidR="00ED21B9" w:rsidRPr="00C54957" w:rsidRDefault="00ED21B9" w:rsidP="00A14392">
            <w:pPr>
              <w:suppressLineNumbers/>
              <w:suppressAutoHyphens/>
              <w:contextualSpacing/>
            </w:pPr>
            <w:r w:rsidRPr="00C54957">
              <w:t>ОКОПФ ___________</w:t>
            </w:r>
          </w:p>
          <w:p w:rsidR="00ED21B9" w:rsidRPr="00C54957" w:rsidRDefault="00ED21B9" w:rsidP="00A14392">
            <w:pPr>
              <w:suppressLineNumbers/>
              <w:suppressAutoHyphens/>
              <w:contextualSpacing/>
            </w:pPr>
            <w:proofErr w:type="gramStart"/>
            <w:r w:rsidRPr="00C54957">
              <w:t>Р</w:t>
            </w:r>
            <w:proofErr w:type="gramEnd"/>
            <w:r w:rsidRPr="00C54957">
              <w:t>/счет _______________________ в ________</w:t>
            </w:r>
          </w:p>
          <w:p w:rsidR="00ED21B9" w:rsidRPr="00C54957" w:rsidRDefault="00ED21B9" w:rsidP="00A14392">
            <w:pPr>
              <w:suppressLineNumbers/>
              <w:suppressAutoHyphens/>
              <w:contextualSpacing/>
            </w:pPr>
            <w:r w:rsidRPr="00C54957">
              <w:t>___________________</w:t>
            </w:r>
          </w:p>
          <w:p w:rsidR="00ED21B9" w:rsidRPr="00C54957" w:rsidRDefault="00ED21B9" w:rsidP="00A14392">
            <w:pPr>
              <w:suppressLineNumbers/>
              <w:suppressAutoHyphens/>
              <w:contextualSpacing/>
            </w:pPr>
            <w:r w:rsidRPr="00C54957">
              <w:t>К/счет _____________________</w:t>
            </w:r>
          </w:p>
          <w:p w:rsidR="00ED21B9" w:rsidRPr="00C54957" w:rsidRDefault="00ED21B9" w:rsidP="00A14392">
            <w:pPr>
              <w:suppressLineNumbers/>
              <w:suppressAutoHyphens/>
              <w:contextualSpacing/>
            </w:pPr>
            <w:r w:rsidRPr="00C54957">
              <w:t>БИК _______________</w:t>
            </w:r>
          </w:p>
          <w:p w:rsidR="00ED21B9" w:rsidRPr="00C54957" w:rsidRDefault="00ED21B9" w:rsidP="00A14392">
            <w:r w:rsidRPr="00C54957">
              <w:t xml:space="preserve">Контактное лицо: ________________  </w:t>
            </w:r>
          </w:p>
          <w:p w:rsidR="00ED21B9" w:rsidRPr="00C54957" w:rsidRDefault="00ED21B9" w:rsidP="00A14392">
            <w:pPr>
              <w:suppressLineNumbers/>
              <w:suppressAutoHyphens/>
              <w:contextualSpacing/>
            </w:pPr>
            <w:r w:rsidRPr="00C54957">
              <w:t>Тел.: +7 (____) ______________</w:t>
            </w:r>
          </w:p>
          <w:p w:rsidR="00ED21B9" w:rsidRPr="00C54957" w:rsidRDefault="00ED21B9" w:rsidP="00A14392">
            <w:pPr>
              <w:suppressLineNumbers/>
              <w:suppressAutoHyphens/>
              <w:contextualSpacing/>
            </w:pPr>
            <w:r w:rsidRPr="00C54957">
              <w:t>Адрес электронной почты:__________</w:t>
            </w:r>
          </w:p>
          <w:p w:rsidR="00ED21B9" w:rsidRPr="00C54957" w:rsidRDefault="00ED21B9" w:rsidP="00A14392">
            <w:pPr>
              <w:suppressLineNumbers/>
              <w:suppressAutoHyphens/>
              <w:contextualSpacing/>
            </w:pPr>
          </w:p>
          <w:p w:rsidR="00ED21B9" w:rsidRPr="00C54957" w:rsidRDefault="00ED21B9" w:rsidP="00A14392">
            <w:pPr>
              <w:widowControl w:val="0"/>
              <w:jc w:val="both"/>
              <w:rPr>
                <w:i/>
              </w:rPr>
            </w:pPr>
          </w:p>
        </w:tc>
        <w:tc>
          <w:tcPr>
            <w:tcW w:w="2509" w:type="pct"/>
          </w:tcPr>
          <w:p w:rsidR="00ED21B9" w:rsidRPr="00C54957" w:rsidRDefault="00ED21B9" w:rsidP="00A14392">
            <w:pPr>
              <w:suppressAutoHyphens/>
              <w:jc w:val="both"/>
              <w:rPr>
                <w:b/>
              </w:rPr>
            </w:pPr>
            <w:r w:rsidRPr="00C54957">
              <w:rPr>
                <w:b/>
              </w:rPr>
              <w:t>Заказчик:</w:t>
            </w:r>
          </w:p>
          <w:p w:rsidR="00ED21B9" w:rsidRPr="00C54957" w:rsidRDefault="00ED21B9" w:rsidP="00A14392"/>
          <w:p w:rsidR="00ED21B9" w:rsidRPr="00C54957" w:rsidRDefault="00ED21B9" w:rsidP="00A14392">
            <w:pPr>
              <w:rPr>
                <w:b/>
              </w:rPr>
            </w:pPr>
            <w:r w:rsidRPr="00C54957">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ED21B9" w:rsidRPr="00C54957" w:rsidRDefault="00ED21B9" w:rsidP="00A14392">
            <w:pPr>
              <w:keepNext/>
              <w:suppressLineNumbers/>
              <w:suppressAutoHyphens/>
              <w:contextualSpacing/>
              <w:jc w:val="both"/>
            </w:pPr>
          </w:p>
          <w:p w:rsidR="00ED21B9" w:rsidRPr="00C54957" w:rsidRDefault="00ED21B9" w:rsidP="00A14392">
            <w:pPr>
              <w:keepNext/>
              <w:suppressLineNumbers/>
              <w:suppressAutoHyphens/>
              <w:contextualSpacing/>
            </w:pPr>
            <w:r w:rsidRPr="00C54957">
              <w:t>Место нахождения: 101000, г. Москва, ул. Мясницкая, д. 20</w:t>
            </w:r>
          </w:p>
          <w:p w:rsidR="00ED21B9" w:rsidRPr="00C54957" w:rsidRDefault="00ED21B9" w:rsidP="00A14392">
            <w:pPr>
              <w:keepNext/>
              <w:suppressLineNumbers/>
              <w:suppressAutoHyphens/>
              <w:contextualSpacing/>
            </w:pPr>
            <w:r w:rsidRPr="00C54957">
              <w:t xml:space="preserve">ИНН 7714030726  </w:t>
            </w:r>
          </w:p>
          <w:p w:rsidR="00ED21B9" w:rsidRPr="00C54957" w:rsidRDefault="00ED21B9" w:rsidP="00A14392">
            <w:pPr>
              <w:keepNext/>
              <w:suppressLineNumbers/>
              <w:suppressAutoHyphens/>
              <w:contextualSpacing/>
            </w:pPr>
            <w:r w:rsidRPr="00C54957">
              <w:t>КПП 770101001</w:t>
            </w:r>
          </w:p>
          <w:p w:rsidR="00ED21B9" w:rsidRPr="00C54957" w:rsidRDefault="00ED21B9" w:rsidP="00A14392">
            <w:pPr>
              <w:keepNext/>
              <w:suppressLineNumbers/>
              <w:suppressAutoHyphens/>
              <w:contextualSpacing/>
            </w:pPr>
            <w:r w:rsidRPr="00C54957">
              <w:t>Национальный исследовательский университет «Высшая школа экономики»</w:t>
            </w:r>
          </w:p>
          <w:p w:rsidR="00ED21B9" w:rsidRPr="00C54957" w:rsidRDefault="00ED21B9" w:rsidP="00A14392">
            <w:pPr>
              <w:keepNext/>
              <w:suppressLineNumbers/>
              <w:suppressAutoHyphens/>
              <w:contextualSpacing/>
              <w:jc w:val="both"/>
            </w:pPr>
            <w:r w:rsidRPr="00C54957">
              <w:t xml:space="preserve">Банк ________________  </w:t>
            </w:r>
          </w:p>
          <w:p w:rsidR="00ED21B9" w:rsidRPr="00C54957" w:rsidRDefault="00ED21B9" w:rsidP="00A14392">
            <w:pPr>
              <w:keepNext/>
              <w:suppressLineNumbers/>
              <w:suppressAutoHyphens/>
              <w:contextualSpacing/>
              <w:jc w:val="both"/>
            </w:pPr>
            <w:proofErr w:type="gramStart"/>
            <w:r w:rsidRPr="00C54957">
              <w:t>Р</w:t>
            </w:r>
            <w:proofErr w:type="gramEnd"/>
            <w:r w:rsidRPr="00C54957">
              <w:t xml:space="preserve">/счет ________________  </w:t>
            </w:r>
          </w:p>
          <w:p w:rsidR="00ED21B9" w:rsidRPr="00C54957" w:rsidRDefault="00ED21B9" w:rsidP="00A14392">
            <w:pPr>
              <w:keepNext/>
              <w:suppressLineNumbers/>
              <w:suppressAutoHyphens/>
              <w:contextualSpacing/>
              <w:jc w:val="both"/>
            </w:pPr>
            <w:r w:rsidRPr="00C54957">
              <w:t xml:space="preserve">К/счет ________________  </w:t>
            </w:r>
          </w:p>
          <w:p w:rsidR="00ED21B9" w:rsidRPr="00C54957" w:rsidRDefault="00ED21B9" w:rsidP="00A14392">
            <w:pPr>
              <w:keepNext/>
              <w:suppressLineNumbers/>
              <w:suppressAutoHyphens/>
              <w:contextualSpacing/>
              <w:jc w:val="both"/>
            </w:pPr>
            <w:r w:rsidRPr="00C54957">
              <w:t xml:space="preserve">БИК ________________  </w:t>
            </w:r>
          </w:p>
          <w:p w:rsidR="00ED21B9" w:rsidRPr="00C54957" w:rsidRDefault="00ED21B9" w:rsidP="00A14392">
            <w:pPr>
              <w:rPr>
                <w:rFonts w:eastAsiaTheme="minorHAnsi"/>
              </w:rPr>
            </w:pPr>
            <w:r w:rsidRPr="00C54957">
              <w:t xml:space="preserve">Контактное лицо: ________________  </w:t>
            </w:r>
            <w:r w:rsidRPr="00C54957">
              <w:rPr>
                <w:rFonts w:eastAsiaTheme="minorHAnsi"/>
              </w:rPr>
              <w:t xml:space="preserve"> </w:t>
            </w:r>
          </w:p>
          <w:p w:rsidR="00ED21B9" w:rsidRPr="00C54957" w:rsidRDefault="00ED21B9" w:rsidP="00A14392">
            <w:pPr>
              <w:tabs>
                <w:tab w:val="left" w:pos="1134"/>
              </w:tabs>
              <w:jc w:val="both"/>
            </w:pPr>
            <w:r w:rsidRPr="00C54957">
              <w:t>Тел.: +7 (____) ______________.</w:t>
            </w:r>
          </w:p>
          <w:p w:rsidR="00ED21B9" w:rsidRPr="00C54957" w:rsidRDefault="00ED21B9" w:rsidP="00A14392">
            <w:pPr>
              <w:tabs>
                <w:tab w:val="left" w:pos="1134"/>
              </w:tabs>
              <w:jc w:val="both"/>
            </w:pPr>
            <w:r w:rsidRPr="00C54957">
              <w:t>Адрес электронной почты:__________</w:t>
            </w:r>
          </w:p>
          <w:p w:rsidR="00ED21B9" w:rsidRPr="00C54957" w:rsidRDefault="00ED21B9" w:rsidP="00A14392">
            <w:pPr>
              <w:autoSpaceDE w:val="0"/>
              <w:autoSpaceDN w:val="0"/>
              <w:adjustRightInd w:val="0"/>
              <w:jc w:val="both"/>
            </w:pPr>
          </w:p>
          <w:p w:rsidR="00ED21B9" w:rsidRPr="00C54957" w:rsidRDefault="00ED21B9" w:rsidP="00A14392">
            <w:pPr>
              <w:autoSpaceDE w:val="0"/>
              <w:autoSpaceDN w:val="0"/>
              <w:adjustRightInd w:val="0"/>
              <w:jc w:val="both"/>
            </w:pPr>
          </w:p>
          <w:p w:rsidR="00ED21B9" w:rsidRPr="00C54957" w:rsidRDefault="00ED21B9" w:rsidP="00A14392">
            <w:pPr>
              <w:autoSpaceDE w:val="0"/>
              <w:autoSpaceDN w:val="0"/>
              <w:adjustRightInd w:val="0"/>
              <w:jc w:val="both"/>
            </w:pPr>
          </w:p>
          <w:p w:rsidR="00ED21B9" w:rsidRPr="00C54957" w:rsidRDefault="00ED21B9" w:rsidP="00A14392">
            <w:pPr>
              <w:autoSpaceDE w:val="0"/>
              <w:autoSpaceDN w:val="0"/>
              <w:adjustRightInd w:val="0"/>
              <w:jc w:val="both"/>
            </w:pPr>
          </w:p>
          <w:p w:rsidR="00ED21B9" w:rsidRPr="00C54957" w:rsidRDefault="00ED21B9" w:rsidP="00A14392">
            <w:pPr>
              <w:autoSpaceDE w:val="0"/>
              <w:autoSpaceDN w:val="0"/>
              <w:adjustRightInd w:val="0"/>
              <w:jc w:val="both"/>
            </w:pPr>
          </w:p>
          <w:p w:rsidR="00ED21B9" w:rsidRPr="00C54957" w:rsidRDefault="00ED21B9" w:rsidP="00A14392">
            <w:pPr>
              <w:suppressAutoHyphens/>
              <w:jc w:val="both"/>
              <w:rPr>
                <w:i/>
              </w:rPr>
            </w:pPr>
          </w:p>
        </w:tc>
      </w:tr>
      <w:tr w:rsidR="00ED21B9" w:rsidRPr="00C54957" w:rsidTr="00ED21B9">
        <w:trPr>
          <w:trHeight w:val="80"/>
        </w:trPr>
        <w:tc>
          <w:tcPr>
            <w:tcW w:w="2491" w:type="pct"/>
          </w:tcPr>
          <w:p w:rsidR="00ED21B9" w:rsidRPr="00C54957" w:rsidRDefault="00ED21B9" w:rsidP="00A14392">
            <w:pPr>
              <w:suppressLineNumbers/>
              <w:suppressAutoHyphens/>
              <w:contextualSpacing/>
              <w:rPr>
                <w:b/>
              </w:rPr>
            </w:pPr>
            <w:r w:rsidRPr="00C54957">
              <w:rPr>
                <w:b/>
              </w:rPr>
              <w:t>_____________________________</w:t>
            </w:r>
          </w:p>
          <w:p w:rsidR="00ED21B9" w:rsidRPr="00C54957" w:rsidRDefault="00ED21B9" w:rsidP="00A14392">
            <w:pPr>
              <w:suppressLineNumbers/>
              <w:suppressAutoHyphens/>
              <w:contextualSpacing/>
              <w:rPr>
                <w:b/>
              </w:rPr>
            </w:pPr>
          </w:p>
          <w:p w:rsidR="00ED21B9" w:rsidRPr="00C54957" w:rsidRDefault="00ED21B9" w:rsidP="00A14392">
            <w:pPr>
              <w:suppressAutoHyphens/>
            </w:pPr>
            <w:r w:rsidRPr="00C54957">
              <w:t xml:space="preserve">__________________ / </w:t>
            </w:r>
            <w:r w:rsidRPr="00C54957">
              <w:rPr>
                <w:b/>
              </w:rPr>
              <w:t>________________</w:t>
            </w:r>
          </w:p>
          <w:p w:rsidR="00ED21B9" w:rsidRPr="00C54957" w:rsidRDefault="00ED21B9" w:rsidP="00A14392">
            <w:pPr>
              <w:suppressAutoHyphens/>
              <w:jc w:val="both"/>
              <w:rPr>
                <w:b/>
              </w:rPr>
            </w:pPr>
            <w:r w:rsidRPr="00C54957">
              <w:rPr>
                <w:i/>
              </w:rPr>
              <w:t xml:space="preserve">             </w:t>
            </w:r>
            <w:proofErr w:type="spellStart"/>
            <w:r w:rsidRPr="00C54957">
              <w:rPr>
                <w:i/>
              </w:rPr>
              <w:t>м.п</w:t>
            </w:r>
            <w:proofErr w:type="spellEnd"/>
            <w:r w:rsidRPr="00C54957">
              <w:rPr>
                <w:i/>
              </w:rPr>
              <w:t>.</w:t>
            </w:r>
          </w:p>
        </w:tc>
        <w:tc>
          <w:tcPr>
            <w:tcW w:w="2509" w:type="pct"/>
          </w:tcPr>
          <w:p w:rsidR="00ED21B9" w:rsidRPr="00C54957" w:rsidRDefault="00ED21B9" w:rsidP="00A14392">
            <w:pPr>
              <w:autoSpaceDE w:val="0"/>
              <w:autoSpaceDN w:val="0"/>
              <w:adjustRightInd w:val="0"/>
              <w:jc w:val="both"/>
              <w:rPr>
                <w:b/>
                <w:bCs/>
              </w:rPr>
            </w:pPr>
            <w:r w:rsidRPr="00C54957">
              <w:rPr>
                <w:b/>
                <w:bCs/>
              </w:rPr>
              <w:t>_____________________</w:t>
            </w:r>
          </w:p>
          <w:p w:rsidR="00ED21B9" w:rsidRPr="00C54957" w:rsidRDefault="00ED21B9" w:rsidP="00A14392">
            <w:pPr>
              <w:autoSpaceDE w:val="0"/>
              <w:autoSpaceDN w:val="0"/>
              <w:adjustRightInd w:val="0"/>
              <w:jc w:val="both"/>
              <w:rPr>
                <w:b/>
              </w:rPr>
            </w:pPr>
          </w:p>
          <w:p w:rsidR="00ED21B9" w:rsidRPr="00C54957" w:rsidRDefault="00ED21B9" w:rsidP="00A14392">
            <w:pPr>
              <w:suppressAutoHyphens/>
              <w:jc w:val="both"/>
            </w:pPr>
            <w:r w:rsidRPr="00C54957">
              <w:t xml:space="preserve">__________________ / </w:t>
            </w:r>
            <w:r w:rsidRPr="00C54957">
              <w:rPr>
                <w:b/>
              </w:rPr>
              <w:t>_________________</w:t>
            </w:r>
          </w:p>
          <w:p w:rsidR="00ED21B9" w:rsidRPr="00C54957" w:rsidRDefault="00ED21B9" w:rsidP="00A14392">
            <w:pPr>
              <w:suppressAutoHyphens/>
              <w:jc w:val="both"/>
              <w:rPr>
                <w:b/>
              </w:rPr>
            </w:pPr>
            <w:r w:rsidRPr="00C54957">
              <w:rPr>
                <w:i/>
              </w:rPr>
              <w:t xml:space="preserve">                </w:t>
            </w:r>
            <w:proofErr w:type="spellStart"/>
            <w:r w:rsidRPr="00C54957">
              <w:rPr>
                <w:i/>
              </w:rPr>
              <w:t>м.п</w:t>
            </w:r>
            <w:proofErr w:type="spellEnd"/>
            <w:r w:rsidRPr="00C54957">
              <w:rPr>
                <w:i/>
              </w:rPr>
              <w:t>.</w:t>
            </w:r>
          </w:p>
        </w:tc>
      </w:tr>
    </w:tbl>
    <w:p w:rsidR="00ED21B9" w:rsidRPr="00C54957" w:rsidRDefault="00ED21B9" w:rsidP="00A14392">
      <w:pPr>
        <w:pageBreakBefore/>
        <w:widowControl w:val="0"/>
        <w:autoSpaceDE w:val="0"/>
        <w:autoSpaceDN w:val="0"/>
        <w:adjustRightInd w:val="0"/>
        <w:ind w:left="6237"/>
        <w:rPr>
          <w:b/>
        </w:rPr>
      </w:pPr>
      <w:r w:rsidRPr="00C54957">
        <w:rPr>
          <w:b/>
        </w:rPr>
        <w:lastRenderedPageBreak/>
        <w:t>Приложение</w:t>
      </w:r>
      <w:proofErr w:type="gramStart"/>
      <w:r w:rsidRPr="00C54957">
        <w:rPr>
          <w:b/>
        </w:rPr>
        <w:t xml:space="preserve"> А</w:t>
      </w:r>
      <w:proofErr w:type="gramEnd"/>
    </w:p>
    <w:p w:rsidR="00ED21B9" w:rsidRPr="00C54957" w:rsidRDefault="00ED21B9" w:rsidP="00A14392">
      <w:pPr>
        <w:widowControl w:val="0"/>
        <w:autoSpaceDE w:val="0"/>
        <w:autoSpaceDN w:val="0"/>
        <w:adjustRightInd w:val="0"/>
        <w:ind w:left="6237"/>
        <w:rPr>
          <w:b/>
        </w:rPr>
      </w:pPr>
      <w:r w:rsidRPr="00C54957">
        <w:rPr>
          <w:b/>
        </w:rPr>
        <w:t>к Договору №_______________</w:t>
      </w:r>
    </w:p>
    <w:p w:rsidR="00ED21B9" w:rsidRPr="00C54957" w:rsidRDefault="00ED21B9" w:rsidP="00A14392">
      <w:pPr>
        <w:ind w:left="6237"/>
        <w:rPr>
          <w:b/>
          <w:bCs/>
        </w:rPr>
      </w:pPr>
      <w:r w:rsidRPr="00C54957">
        <w:rPr>
          <w:b/>
          <w:bCs/>
        </w:rPr>
        <w:t>от    «____» ___________ 2019  г.</w:t>
      </w:r>
    </w:p>
    <w:p w:rsidR="00ED21B9" w:rsidRPr="00DE5BC1" w:rsidRDefault="00ED21B9" w:rsidP="00A14392">
      <w:pPr>
        <w:pStyle w:val="ad"/>
        <w:widowControl w:val="0"/>
        <w:spacing w:before="0" w:beforeAutospacing="0" w:after="0" w:afterAutospacing="0"/>
        <w:jc w:val="both"/>
        <w:rPr>
          <w:rFonts w:ascii="Times New Roman" w:hAnsi="Times New Roman"/>
          <w:b w:val="0"/>
          <w:sz w:val="24"/>
        </w:rPr>
      </w:pPr>
    </w:p>
    <w:p w:rsidR="00ED21B9" w:rsidRPr="00DE5BC1" w:rsidRDefault="00ED21B9" w:rsidP="00A14392">
      <w:pPr>
        <w:pStyle w:val="ad"/>
        <w:widowControl w:val="0"/>
        <w:spacing w:before="0" w:beforeAutospacing="0" w:after="0" w:afterAutospacing="0"/>
        <w:jc w:val="center"/>
        <w:rPr>
          <w:rFonts w:ascii="Times New Roman" w:hAnsi="Times New Roman"/>
          <w:b w:val="0"/>
          <w:sz w:val="24"/>
        </w:rPr>
      </w:pPr>
      <w:r w:rsidRPr="00DE5BC1">
        <w:rPr>
          <w:rFonts w:ascii="Times New Roman" w:hAnsi="Times New Roman"/>
          <w:sz w:val="24"/>
        </w:rPr>
        <w:t>ТЕХНИЧЕСКОЕ ЗАДАНИЕ</w:t>
      </w:r>
    </w:p>
    <w:p w:rsidR="00ED21B9" w:rsidRPr="00DE5BC1" w:rsidRDefault="00ED21B9" w:rsidP="00A14392">
      <w:pPr>
        <w:pStyle w:val="ad"/>
        <w:widowControl w:val="0"/>
        <w:spacing w:before="0" w:beforeAutospacing="0" w:after="0" w:afterAutospacing="0"/>
        <w:jc w:val="center"/>
        <w:rPr>
          <w:rFonts w:ascii="Times New Roman" w:hAnsi="Times New Roman"/>
        </w:rPr>
      </w:pPr>
    </w:p>
    <w:p w:rsidR="00ED21B9" w:rsidRPr="00DE5BC1" w:rsidRDefault="00ED21B9" w:rsidP="00A14392">
      <w:pPr>
        <w:tabs>
          <w:tab w:val="num" w:pos="1440"/>
        </w:tabs>
        <w:jc w:val="both"/>
        <w:rPr>
          <w:b/>
        </w:rPr>
      </w:pPr>
      <w:r w:rsidRPr="00C54957">
        <w:rPr>
          <w:b/>
          <w:bCs/>
        </w:rPr>
        <w:t>1.</w:t>
      </w:r>
      <w:r w:rsidRPr="00C54957">
        <w:t xml:space="preserve"> </w:t>
      </w:r>
      <w:proofErr w:type="gramStart"/>
      <w:r w:rsidRPr="00C54957">
        <w:rPr>
          <w:b/>
        </w:rPr>
        <w:t xml:space="preserve">Требования, установленные Заказчиком, к количеству, качеству, техническим </w:t>
      </w:r>
      <w:r w:rsidRPr="00DE5BC1">
        <w:rPr>
          <w:b/>
        </w:rPr>
        <w:t xml:space="preserve">характеристикам (спецификации), </w:t>
      </w:r>
      <w:r w:rsidRPr="00DE5BC1">
        <w:rPr>
          <w:b/>
          <w:bCs/>
        </w:rPr>
        <w:t xml:space="preserve">к безопасности, к функциональным характеристикам (потребительским свойствам) Товара, к размерам, упаковке, отгрузке </w:t>
      </w:r>
      <w:r w:rsidRPr="00DE5BC1">
        <w:rPr>
          <w:b/>
        </w:rPr>
        <w:t>Товара, сборке и пуско-наладке Товара:</w:t>
      </w:r>
      <w:proofErr w:type="gramEnd"/>
    </w:p>
    <w:p w:rsidR="00ED21B9" w:rsidRPr="00DE5BC1" w:rsidRDefault="00ED21B9" w:rsidP="00A14392">
      <w:pPr>
        <w:pStyle w:val="36"/>
        <w:numPr>
          <w:ilvl w:val="1"/>
          <w:numId w:val="0"/>
        </w:numPr>
        <w:tabs>
          <w:tab w:val="left" w:pos="426"/>
          <w:tab w:val="left" w:pos="709"/>
        </w:tabs>
        <w:autoSpaceDE w:val="0"/>
        <w:autoSpaceDN w:val="0"/>
        <w:adjustRightInd w:val="0"/>
        <w:spacing w:before="0" w:after="0" w:line="240" w:lineRule="auto"/>
        <w:contextualSpacing/>
        <w:jc w:val="both"/>
        <w:rPr>
          <w:rFonts w:ascii="Times New Roman" w:hAnsi="Times New Roman"/>
          <w:sz w:val="24"/>
          <w:szCs w:val="24"/>
        </w:rPr>
      </w:pPr>
      <w:r w:rsidRPr="00DE5BC1">
        <w:rPr>
          <w:rFonts w:ascii="Times New Roman" w:hAnsi="Times New Roman"/>
          <w:sz w:val="24"/>
          <w:szCs w:val="24"/>
        </w:rPr>
        <w:t>1.1. Общие функциональные требования и требования к документации на поставляемый Товар:</w:t>
      </w:r>
    </w:p>
    <w:p w:rsidR="00ED21B9" w:rsidRPr="00DE5BC1" w:rsidRDefault="00ED21B9" w:rsidP="002A2D9B">
      <w:pPr>
        <w:numPr>
          <w:ilvl w:val="0"/>
          <w:numId w:val="123"/>
        </w:numPr>
        <w:tabs>
          <w:tab w:val="left" w:pos="426"/>
        </w:tabs>
        <w:contextualSpacing/>
        <w:jc w:val="both"/>
      </w:pPr>
      <w:r w:rsidRPr="00DE5BC1">
        <w:t xml:space="preserve">Поставляемый Товар должен быть новым, то есть не бывшим в эксплуатации, не восстановленным и не собранным из восстановленных компонентов. Год выпуска поставляемого Товара – </w:t>
      </w:r>
      <w:r w:rsidRPr="00DE5BC1">
        <w:rPr>
          <w:rFonts w:eastAsia="Calibri"/>
        </w:rPr>
        <w:t>__________</w:t>
      </w:r>
      <w:r w:rsidRPr="00DE5BC1">
        <w:rPr>
          <w:rFonts w:eastAsia="Calibri"/>
          <w:vertAlign w:val="superscript"/>
        </w:rPr>
        <w:footnoteReference w:id="51"/>
      </w:r>
      <w:r w:rsidRPr="00DE5BC1">
        <w:t>.</w:t>
      </w:r>
    </w:p>
    <w:p w:rsidR="00ED21B9" w:rsidRPr="00C54957" w:rsidRDefault="00ED21B9" w:rsidP="002A2D9B">
      <w:pPr>
        <w:numPr>
          <w:ilvl w:val="0"/>
          <w:numId w:val="123"/>
        </w:numPr>
        <w:tabs>
          <w:tab w:val="left" w:pos="426"/>
        </w:tabs>
        <w:contextualSpacing/>
        <w:jc w:val="both"/>
      </w:pPr>
      <w:proofErr w:type="gramStart"/>
      <w:r w:rsidRPr="00DE5BC1">
        <w:t>Товар должен поставляться готовым к эксплуатации, работоспособным и обеспечивать предусмотренную производителем функциональность.</w:t>
      </w:r>
      <w:proofErr w:type="gramEnd"/>
      <w:r w:rsidRPr="00DE5BC1">
        <w:t xml:space="preserve"> В комплект поставки должны быть включены все необходимые</w:t>
      </w:r>
      <w:r w:rsidRPr="00C54957">
        <w:t xml:space="preserve"> интерфейсные шнуры и кабели, а также носители с драйверами, необходимыми для работы Товара (если это предусмотрено изготовителем).</w:t>
      </w:r>
    </w:p>
    <w:p w:rsidR="00ED21B9" w:rsidRPr="00C54957" w:rsidRDefault="00ED21B9" w:rsidP="002A2D9B">
      <w:pPr>
        <w:numPr>
          <w:ilvl w:val="0"/>
          <w:numId w:val="123"/>
        </w:numPr>
        <w:tabs>
          <w:tab w:val="left" w:pos="426"/>
        </w:tabs>
        <w:contextualSpacing/>
        <w:jc w:val="both"/>
      </w:pPr>
      <w:r w:rsidRPr="00C54957">
        <w:t xml:space="preserve">Товар должен сопровождаться технической документацией на </w:t>
      </w:r>
      <w:proofErr w:type="gramStart"/>
      <w:r w:rsidRPr="00C54957">
        <w:t>русском</w:t>
      </w:r>
      <w:proofErr w:type="gramEnd"/>
      <w:r w:rsidRPr="00C54957">
        <w:t xml:space="preserve"> и английском языках (если это предусмотрено изготовителем), с приложением гарантийного талона на каждую единицу Товара с указанием на русском языке адреса сервисного центра, даты производства Товара, даты передачи Товара Заказчику. Гарантийный талон на каждую единицу Товара должен быть заверен печатью Поставщика (при наличии печати).</w:t>
      </w:r>
    </w:p>
    <w:p w:rsidR="00ED21B9" w:rsidRPr="00C54957" w:rsidRDefault="00ED21B9" w:rsidP="002A2D9B">
      <w:pPr>
        <w:numPr>
          <w:ilvl w:val="0"/>
          <w:numId w:val="123"/>
        </w:numPr>
        <w:tabs>
          <w:tab w:val="left" w:pos="426"/>
        </w:tabs>
        <w:contextualSpacing/>
        <w:jc w:val="both"/>
      </w:pPr>
      <w:proofErr w:type="gramStart"/>
      <w:r w:rsidRPr="00C54957">
        <w:t>Товар должен соответствовать требованиям к безопасности, качеству, техническим характеристикам, функциональным характеристикам (потребительским свойствам), к размерам, упаковке, отгрузке товара, установленным Заказчиком и предусмотренным действующими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 требованиям, изложенным в настоящем Техническом задании, связанным с</w:t>
      </w:r>
      <w:proofErr w:type="gramEnd"/>
      <w:r w:rsidRPr="00C54957">
        <w:t xml:space="preserve"> определением соответствия поставляемого товара потребностям Заказчика. </w:t>
      </w:r>
    </w:p>
    <w:p w:rsidR="00ED21B9" w:rsidRPr="00C54957" w:rsidRDefault="00ED21B9" w:rsidP="002A2D9B">
      <w:pPr>
        <w:numPr>
          <w:ilvl w:val="0"/>
          <w:numId w:val="123"/>
        </w:numPr>
        <w:tabs>
          <w:tab w:val="left" w:pos="426"/>
        </w:tabs>
        <w:contextualSpacing/>
        <w:jc w:val="both"/>
      </w:pPr>
      <w:proofErr w:type="gramStart"/>
      <w:r w:rsidRPr="00C54957">
        <w:t>Поставляемый Товар должен комплектоваться необходимой эксплуатационной документацией на русском языке, документами, подтверждающими гарантийные обязательства, копиями действующих на момент поставки сертификатов соответствия (деклараций о соответствии) оборудования (</w:t>
      </w:r>
      <w:r>
        <w:t>если это предусмотрено законодательством Российской Федерации</w:t>
      </w:r>
      <w:r w:rsidRPr="00C54957">
        <w:t xml:space="preserve">), заверенными подписью и печатью (при ее наличии) Поставщика. </w:t>
      </w:r>
      <w:proofErr w:type="gramEnd"/>
    </w:p>
    <w:p w:rsidR="00ED21B9" w:rsidRPr="00C54957" w:rsidRDefault="00ED21B9" w:rsidP="002A2D9B">
      <w:pPr>
        <w:numPr>
          <w:ilvl w:val="0"/>
          <w:numId w:val="123"/>
        </w:numPr>
        <w:tabs>
          <w:tab w:val="left" w:pos="426"/>
        </w:tabs>
        <w:contextualSpacing/>
        <w:jc w:val="both"/>
      </w:pPr>
      <w:r w:rsidRPr="00C54957">
        <w:t xml:space="preserve">Поставляемый Товар должен соответствовать требованиям: </w:t>
      </w:r>
    </w:p>
    <w:p w:rsidR="00ED21B9" w:rsidRPr="00C54957" w:rsidRDefault="00ED21B9" w:rsidP="002A2D9B">
      <w:pPr>
        <w:numPr>
          <w:ilvl w:val="1"/>
          <w:numId w:val="111"/>
        </w:numPr>
        <w:tabs>
          <w:tab w:val="left" w:pos="426"/>
        </w:tabs>
        <w:ind w:left="0" w:firstLine="426"/>
        <w:contextualSpacing/>
        <w:jc w:val="both"/>
      </w:pPr>
      <w:r w:rsidRPr="00C54957">
        <w:t>Технического регламента Таможенного Союза «О безопасности машин и оборудования» (</w:t>
      </w:r>
      <w:proofErr w:type="gramStart"/>
      <w:r w:rsidRPr="00C54957">
        <w:t>ТР</w:t>
      </w:r>
      <w:proofErr w:type="gramEnd"/>
      <w:r w:rsidRPr="00C54957">
        <w:t xml:space="preserve"> ТС 010/2011); </w:t>
      </w:r>
    </w:p>
    <w:p w:rsidR="00ED21B9" w:rsidRPr="00C54957" w:rsidRDefault="00ED21B9" w:rsidP="002A2D9B">
      <w:pPr>
        <w:numPr>
          <w:ilvl w:val="1"/>
          <w:numId w:val="111"/>
        </w:numPr>
        <w:tabs>
          <w:tab w:val="left" w:pos="426"/>
        </w:tabs>
        <w:ind w:left="0" w:firstLine="426"/>
        <w:contextualSpacing/>
        <w:jc w:val="both"/>
      </w:pPr>
      <w:r w:rsidRPr="00C54957">
        <w:t>Технического регламента Таможенного союза «О безопасности низковольтного оборудования» (</w:t>
      </w:r>
      <w:proofErr w:type="gramStart"/>
      <w:r w:rsidRPr="00C54957">
        <w:t>ТР</w:t>
      </w:r>
      <w:proofErr w:type="gramEnd"/>
      <w:r w:rsidRPr="00C54957">
        <w:t xml:space="preserve"> ТС  004/2011); </w:t>
      </w:r>
    </w:p>
    <w:p w:rsidR="00ED21B9" w:rsidRPr="00C54957" w:rsidRDefault="00ED21B9" w:rsidP="002A2D9B">
      <w:pPr>
        <w:numPr>
          <w:ilvl w:val="1"/>
          <w:numId w:val="111"/>
        </w:numPr>
        <w:tabs>
          <w:tab w:val="left" w:pos="426"/>
        </w:tabs>
        <w:ind w:left="0" w:firstLine="426"/>
        <w:contextualSpacing/>
        <w:jc w:val="both"/>
      </w:pPr>
      <w:r w:rsidRPr="00C54957">
        <w:t>Технического регламента Таможенного союза «Электромагнитная совместимость технических средств</w:t>
      </w:r>
      <w:r w:rsidRPr="00C54957">
        <w:rPr>
          <w:rFonts w:eastAsia="Calibri"/>
        </w:rPr>
        <w:t>» (</w:t>
      </w:r>
      <w:proofErr w:type="gramStart"/>
      <w:r w:rsidRPr="00C54957">
        <w:rPr>
          <w:rFonts w:eastAsia="Calibri"/>
        </w:rPr>
        <w:t>ТР</w:t>
      </w:r>
      <w:proofErr w:type="gramEnd"/>
      <w:r w:rsidRPr="00C54957">
        <w:rPr>
          <w:rFonts w:eastAsia="Calibri"/>
        </w:rPr>
        <w:t xml:space="preserve"> ТС 020/2011)</w:t>
      </w:r>
      <w:r w:rsidRPr="00C54957">
        <w:t>;</w:t>
      </w:r>
    </w:p>
    <w:p w:rsidR="00ED21B9" w:rsidRPr="00C54957" w:rsidRDefault="00ED21B9" w:rsidP="002A2D9B">
      <w:pPr>
        <w:numPr>
          <w:ilvl w:val="0"/>
          <w:numId w:val="111"/>
        </w:numPr>
        <w:tabs>
          <w:tab w:val="left" w:pos="426"/>
        </w:tabs>
        <w:ind w:left="0" w:firstLine="426"/>
        <w:contextualSpacing/>
        <w:jc w:val="both"/>
      </w:pPr>
      <w:r w:rsidRPr="00C54957">
        <w:t>Федеральный закон от 22.07.2008 № 123-ФЗ «Технического регламента о требованиях пожарной безопасности».</w:t>
      </w:r>
    </w:p>
    <w:p w:rsidR="00ED21B9" w:rsidRPr="00C54957" w:rsidRDefault="00ED21B9" w:rsidP="002A2D9B">
      <w:pPr>
        <w:widowControl w:val="0"/>
        <w:numPr>
          <w:ilvl w:val="0"/>
          <w:numId w:val="124"/>
        </w:numPr>
        <w:tabs>
          <w:tab w:val="left" w:pos="426"/>
          <w:tab w:val="left" w:pos="709"/>
        </w:tabs>
        <w:ind w:left="0" w:firstLine="0"/>
        <w:contextualSpacing/>
        <w:jc w:val="both"/>
      </w:pPr>
      <w:r w:rsidRPr="00C54957">
        <w:t xml:space="preserve">Упаковка Товара должна гарантировать сохранность Товара при транспортировке его до места поставки, указанного Заказчиком. Товар должен быть поставлен в упаковке </w:t>
      </w:r>
      <w:r w:rsidRPr="00C54957">
        <w:lastRenderedPageBreak/>
        <w:t xml:space="preserve">изготовителя. Товар должен быть </w:t>
      </w:r>
      <w:proofErr w:type="gramStart"/>
      <w:r w:rsidRPr="00C54957">
        <w:t>упакован и маркирован</w:t>
      </w:r>
      <w:proofErr w:type="gramEnd"/>
      <w:r w:rsidRPr="00C54957">
        <w:t xml:space="preserve"> в соответствии с требованиями ГОСТ 14192-96. «Межгосударственный стандарт. Маркировка грузов» и Технического регламента Таможенного союза «О безопасности упаковки» (</w:t>
      </w:r>
      <w:proofErr w:type="gramStart"/>
      <w:r w:rsidRPr="00C54957">
        <w:t>ТР</w:t>
      </w:r>
      <w:proofErr w:type="gramEnd"/>
      <w:r w:rsidRPr="00C54957">
        <w:t xml:space="preserve"> ТС  005/2011). Упаковка Поставщику не возвращается.  </w:t>
      </w:r>
    </w:p>
    <w:p w:rsidR="00ED21B9" w:rsidRPr="00C54957" w:rsidRDefault="00ED21B9" w:rsidP="002A2D9B">
      <w:pPr>
        <w:widowControl w:val="0"/>
        <w:numPr>
          <w:ilvl w:val="0"/>
          <w:numId w:val="124"/>
        </w:numPr>
        <w:tabs>
          <w:tab w:val="left" w:pos="426"/>
          <w:tab w:val="left" w:pos="709"/>
        </w:tabs>
        <w:ind w:left="0" w:firstLine="0"/>
        <w:contextualSpacing/>
        <w:jc w:val="both"/>
      </w:pPr>
      <w:r w:rsidRPr="00C54957">
        <w:t xml:space="preserve">Поставщик гарантирует соответствие качества и безопасности поставляемого Товара, стандартам и требованиям, установленным действующим законодательством и предъявляемым к товару такого рода. </w:t>
      </w:r>
      <w:proofErr w:type="gramStart"/>
      <w:r w:rsidRPr="00C54957">
        <w:t>Необходимые документы, удостоверяющие соответствие Товара требованиям нормативных документов, документация изготовителя, а также иные, необходимые для данного рода товаров, документы (технические паспорта, схемы сборки на русском языке), оформленные в соответствии с требованиями действующего законодательства, Поставщик передает при поставке Товара.</w:t>
      </w:r>
      <w:proofErr w:type="gramEnd"/>
    </w:p>
    <w:p w:rsidR="00ED21B9" w:rsidRPr="00C54957" w:rsidRDefault="00ED21B9" w:rsidP="00A14392">
      <w:pPr>
        <w:widowControl w:val="0"/>
        <w:tabs>
          <w:tab w:val="left" w:pos="709"/>
        </w:tabs>
      </w:pPr>
    </w:p>
    <w:p w:rsidR="00ED21B9" w:rsidRPr="00DE5BC1" w:rsidRDefault="00ED21B9" w:rsidP="00A14392">
      <w:pPr>
        <w:pStyle w:val="36"/>
        <w:numPr>
          <w:ilvl w:val="1"/>
          <w:numId w:val="0"/>
        </w:numPr>
        <w:tabs>
          <w:tab w:val="left" w:pos="426"/>
          <w:tab w:val="left" w:pos="709"/>
        </w:tabs>
        <w:autoSpaceDE w:val="0"/>
        <w:autoSpaceDN w:val="0"/>
        <w:adjustRightInd w:val="0"/>
        <w:spacing w:before="0" w:after="0" w:line="240" w:lineRule="auto"/>
        <w:contextualSpacing/>
        <w:jc w:val="both"/>
        <w:rPr>
          <w:rFonts w:ascii="Times New Roman" w:hAnsi="Times New Roman"/>
          <w:sz w:val="24"/>
          <w:szCs w:val="24"/>
        </w:rPr>
      </w:pPr>
      <w:r w:rsidRPr="00DE5BC1">
        <w:rPr>
          <w:rFonts w:ascii="Times New Roman" w:hAnsi="Times New Roman"/>
          <w:sz w:val="24"/>
          <w:szCs w:val="24"/>
        </w:rPr>
        <w:t xml:space="preserve">1.2. Наименование, количество и </w:t>
      </w:r>
      <w:proofErr w:type="gramStart"/>
      <w:r w:rsidRPr="00DE5BC1">
        <w:rPr>
          <w:rFonts w:ascii="Times New Roman" w:hAnsi="Times New Roman"/>
          <w:sz w:val="24"/>
          <w:szCs w:val="24"/>
        </w:rPr>
        <w:t>технические</w:t>
      </w:r>
      <w:proofErr w:type="gramEnd"/>
      <w:r w:rsidRPr="00DE5BC1">
        <w:rPr>
          <w:rFonts w:ascii="Times New Roman" w:hAnsi="Times New Roman"/>
          <w:sz w:val="24"/>
          <w:szCs w:val="24"/>
        </w:rPr>
        <w:t xml:space="preserve"> характеристика поставляемого Товара:</w:t>
      </w:r>
    </w:p>
    <w:p w:rsidR="00ED21B9" w:rsidRPr="00DE5BC1" w:rsidRDefault="00ED21B9" w:rsidP="00A14392">
      <w:pPr>
        <w:jc w:val="both"/>
      </w:pPr>
      <w:r w:rsidRPr="00DE5BC1">
        <w:t>Поставщик должен осуществить поставку,</w:t>
      </w:r>
      <w:r w:rsidRPr="00DE5BC1">
        <w:rPr>
          <w:bCs/>
        </w:rPr>
        <w:t xml:space="preserve"> сборку и пуско-наладку системы</w:t>
      </w:r>
      <w:r w:rsidRPr="00DE5BC1">
        <w:t xml:space="preserve"> навигационной </w:t>
      </w:r>
      <w:proofErr w:type="spellStart"/>
      <w:r w:rsidRPr="00DE5BC1">
        <w:t>транскраниальной</w:t>
      </w:r>
      <w:proofErr w:type="spellEnd"/>
      <w:r w:rsidRPr="00DE5BC1">
        <w:t xml:space="preserve"> магнитной стимуляции в единый комплекс с системой ЭЭГ для научно-исследовательских целей Заказчика. Товар поставляется в следующем составе:</w:t>
      </w:r>
    </w:p>
    <w:p w:rsidR="00ED21B9" w:rsidRPr="00C54957" w:rsidRDefault="00ED21B9" w:rsidP="00A14392">
      <w:pPr>
        <w:jc w:val="right"/>
      </w:pPr>
      <w:r w:rsidRPr="00C54957">
        <w:t>Таблица 1</w:t>
      </w:r>
    </w:p>
    <w:tbl>
      <w:tblPr>
        <w:tblW w:w="4890" w:type="pct"/>
        <w:jc w:val="center"/>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4"/>
        <w:gridCol w:w="7771"/>
        <w:gridCol w:w="1243"/>
      </w:tblGrid>
      <w:tr w:rsidR="00ED21B9" w:rsidRPr="00C54957" w:rsidTr="00ED21B9">
        <w:trPr>
          <w:cantSplit/>
          <w:trHeight w:val="20"/>
          <w:tblHeader/>
          <w:jc w:val="center"/>
        </w:trPr>
        <w:tc>
          <w:tcPr>
            <w:tcW w:w="734" w:type="dxa"/>
            <w:tcBorders>
              <w:top w:val="single" w:sz="4" w:space="0" w:color="auto"/>
              <w:left w:val="single" w:sz="4" w:space="0" w:color="auto"/>
              <w:bottom w:val="single" w:sz="4" w:space="0" w:color="auto"/>
              <w:right w:val="single" w:sz="4" w:space="0" w:color="auto"/>
            </w:tcBorders>
            <w:vAlign w:val="center"/>
            <w:hideMark/>
          </w:tcPr>
          <w:p w:rsidR="00ED21B9" w:rsidRPr="00C54957" w:rsidRDefault="00ED21B9" w:rsidP="00A14392">
            <w:pPr>
              <w:keepNext/>
              <w:tabs>
                <w:tab w:val="left" w:pos="284"/>
              </w:tabs>
              <w:ind w:right="40"/>
              <w:jc w:val="center"/>
              <w:rPr>
                <w:b/>
              </w:rPr>
            </w:pPr>
            <w:r w:rsidRPr="00C54957">
              <w:rPr>
                <w:b/>
              </w:rPr>
              <w:t xml:space="preserve">№ </w:t>
            </w:r>
            <w:proofErr w:type="gramStart"/>
            <w:r w:rsidRPr="00C54957">
              <w:rPr>
                <w:b/>
              </w:rPr>
              <w:t>п</w:t>
            </w:r>
            <w:proofErr w:type="gramEnd"/>
            <w:r w:rsidRPr="00C54957">
              <w:rPr>
                <w:b/>
              </w:rPr>
              <w:t>/п</w:t>
            </w:r>
          </w:p>
        </w:tc>
        <w:tc>
          <w:tcPr>
            <w:tcW w:w="7770" w:type="dxa"/>
            <w:tcBorders>
              <w:top w:val="single" w:sz="4" w:space="0" w:color="auto"/>
              <w:left w:val="single" w:sz="4" w:space="0" w:color="auto"/>
              <w:bottom w:val="single" w:sz="4" w:space="0" w:color="auto"/>
              <w:right w:val="single" w:sz="4" w:space="0" w:color="auto"/>
            </w:tcBorders>
            <w:vAlign w:val="center"/>
            <w:hideMark/>
          </w:tcPr>
          <w:p w:rsidR="00ED21B9" w:rsidRPr="00C54957" w:rsidRDefault="00ED21B9" w:rsidP="00A14392">
            <w:pPr>
              <w:keepNext/>
              <w:tabs>
                <w:tab w:val="left" w:pos="284"/>
              </w:tabs>
              <w:ind w:right="40"/>
              <w:jc w:val="center"/>
              <w:rPr>
                <w:b/>
              </w:rPr>
            </w:pPr>
            <w:r w:rsidRPr="00C54957">
              <w:rPr>
                <w:b/>
              </w:rPr>
              <w:t xml:space="preserve">Наименование </w:t>
            </w:r>
            <w:r w:rsidRPr="00C54957">
              <w:rPr>
                <w:b/>
                <w:bCs/>
              </w:rPr>
              <w:t>Товара</w:t>
            </w:r>
          </w:p>
        </w:tc>
        <w:tc>
          <w:tcPr>
            <w:tcW w:w="1243" w:type="dxa"/>
            <w:tcBorders>
              <w:top w:val="single" w:sz="4" w:space="0" w:color="auto"/>
              <w:left w:val="single" w:sz="4" w:space="0" w:color="auto"/>
              <w:bottom w:val="single" w:sz="4" w:space="0" w:color="auto"/>
              <w:right w:val="single" w:sz="4" w:space="0" w:color="auto"/>
            </w:tcBorders>
            <w:vAlign w:val="center"/>
            <w:hideMark/>
          </w:tcPr>
          <w:p w:rsidR="00ED21B9" w:rsidRPr="00C54957" w:rsidRDefault="00ED21B9" w:rsidP="00A14392">
            <w:pPr>
              <w:keepNext/>
              <w:tabs>
                <w:tab w:val="left" w:pos="284"/>
              </w:tabs>
              <w:ind w:right="40"/>
              <w:jc w:val="center"/>
              <w:rPr>
                <w:b/>
              </w:rPr>
            </w:pPr>
            <w:r w:rsidRPr="00C54957">
              <w:rPr>
                <w:b/>
              </w:rPr>
              <w:t>Кол-во, ед.</w:t>
            </w:r>
          </w:p>
        </w:tc>
      </w:tr>
      <w:tr w:rsidR="00ED21B9" w:rsidRPr="00C54957" w:rsidTr="00ED21B9">
        <w:trPr>
          <w:cantSplit/>
          <w:trHeight w:val="20"/>
          <w:tblHeader/>
          <w:jc w:val="center"/>
        </w:trPr>
        <w:tc>
          <w:tcPr>
            <w:tcW w:w="734" w:type="dxa"/>
            <w:tcBorders>
              <w:top w:val="single" w:sz="4" w:space="0" w:color="auto"/>
              <w:left w:val="single" w:sz="4" w:space="0" w:color="auto"/>
              <w:bottom w:val="single" w:sz="4" w:space="0" w:color="auto"/>
              <w:right w:val="single" w:sz="4" w:space="0" w:color="auto"/>
            </w:tcBorders>
            <w:vAlign w:val="center"/>
            <w:hideMark/>
          </w:tcPr>
          <w:p w:rsidR="00ED21B9" w:rsidRPr="00C54957" w:rsidRDefault="00ED21B9" w:rsidP="00A14392">
            <w:pPr>
              <w:keepNext/>
              <w:tabs>
                <w:tab w:val="left" w:pos="284"/>
              </w:tabs>
              <w:ind w:right="40"/>
              <w:jc w:val="center"/>
              <w:rPr>
                <w:b/>
              </w:rPr>
            </w:pPr>
            <w:r w:rsidRPr="00C54957">
              <w:rPr>
                <w:b/>
              </w:rPr>
              <w:t>1</w:t>
            </w:r>
          </w:p>
        </w:tc>
        <w:tc>
          <w:tcPr>
            <w:tcW w:w="7770" w:type="dxa"/>
            <w:tcBorders>
              <w:top w:val="single" w:sz="4" w:space="0" w:color="auto"/>
              <w:left w:val="single" w:sz="4" w:space="0" w:color="auto"/>
              <w:bottom w:val="single" w:sz="4" w:space="0" w:color="auto"/>
              <w:right w:val="single" w:sz="4" w:space="0" w:color="auto"/>
            </w:tcBorders>
            <w:vAlign w:val="center"/>
            <w:hideMark/>
          </w:tcPr>
          <w:p w:rsidR="00ED21B9" w:rsidRPr="00C54957" w:rsidRDefault="00ED21B9" w:rsidP="00A14392">
            <w:pPr>
              <w:keepNext/>
              <w:tabs>
                <w:tab w:val="left" w:pos="284"/>
              </w:tabs>
              <w:ind w:right="40"/>
              <w:jc w:val="center"/>
              <w:rPr>
                <w:b/>
              </w:rPr>
            </w:pPr>
            <w:r w:rsidRPr="00C54957">
              <w:rPr>
                <w:b/>
              </w:rPr>
              <w:t>2</w:t>
            </w:r>
          </w:p>
        </w:tc>
        <w:tc>
          <w:tcPr>
            <w:tcW w:w="1243" w:type="dxa"/>
            <w:tcBorders>
              <w:top w:val="single" w:sz="4" w:space="0" w:color="auto"/>
              <w:left w:val="single" w:sz="4" w:space="0" w:color="auto"/>
              <w:bottom w:val="single" w:sz="4" w:space="0" w:color="auto"/>
              <w:right w:val="single" w:sz="4" w:space="0" w:color="auto"/>
            </w:tcBorders>
            <w:vAlign w:val="center"/>
            <w:hideMark/>
          </w:tcPr>
          <w:p w:rsidR="00ED21B9" w:rsidRPr="00C54957" w:rsidRDefault="00ED21B9" w:rsidP="00A14392">
            <w:pPr>
              <w:keepNext/>
              <w:tabs>
                <w:tab w:val="left" w:pos="284"/>
              </w:tabs>
              <w:ind w:right="40"/>
              <w:jc w:val="center"/>
              <w:rPr>
                <w:b/>
              </w:rPr>
            </w:pPr>
            <w:r w:rsidRPr="00C54957">
              <w:rPr>
                <w:b/>
              </w:rPr>
              <w:t>3</w:t>
            </w:r>
          </w:p>
        </w:tc>
      </w:tr>
      <w:tr w:rsidR="00ED21B9" w:rsidRPr="00C54957" w:rsidTr="00ED21B9">
        <w:trPr>
          <w:cantSplit/>
          <w:trHeight w:val="20"/>
          <w:jc w:val="center"/>
        </w:trPr>
        <w:tc>
          <w:tcPr>
            <w:tcW w:w="734" w:type="dxa"/>
            <w:tcBorders>
              <w:top w:val="single" w:sz="4" w:space="0" w:color="auto"/>
              <w:left w:val="single" w:sz="4" w:space="0" w:color="auto"/>
              <w:bottom w:val="single" w:sz="4" w:space="0" w:color="auto"/>
              <w:right w:val="single" w:sz="4" w:space="0" w:color="auto"/>
            </w:tcBorders>
            <w:vAlign w:val="center"/>
            <w:hideMark/>
          </w:tcPr>
          <w:p w:rsidR="00ED21B9" w:rsidRPr="00C54957" w:rsidRDefault="00ED21B9" w:rsidP="00A14392">
            <w:pPr>
              <w:pStyle w:val="af0"/>
              <w:tabs>
                <w:tab w:val="left" w:pos="198"/>
                <w:tab w:val="left" w:pos="369"/>
              </w:tabs>
              <w:ind w:left="0"/>
              <w:rPr>
                <w:szCs w:val="24"/>
              </w:rPr>
            </w:pPr>
            <w:r w:rsidRPr="00C54957">
              <w:rPr>
                <w:szCs w:val="24"/>
              </w:rPr>
              <w:t>1</w:t>
            </w:r>
          </w:p>
        </w:tc>
        <w:tc>
          <w:tcPr>
            <w:tcW w:w="7770" w:type="dxa"/>
            <w:tcBorders>
              <w:top w:val="single" w:sz="4" w:space="0" w:color="auto"/>
              <w:left w:val="single" w:sz="4" w:space="0" w:color="auto"/>
              <w:bottom w:val="single" w:sz="4" w:space="0" w:color="auto"/>
              <w:right w:val="single" w:sz="4" w:space="0" w:color="auto"/>
            </w:tcBorders>
            <w:hideMark/>
          </w:tcPr>
          <w:p w:rsidR="00ED21B9" w:rsidRPr="00C54957" w:rsidRDefault="00ED21B9" w:rsidP="00A14392">
            <w:pPr>
              <w:tabs>
                <w:tab w:val="left" w:pos="284"/>
                <w:tab w:val="left" w:pos="567"/>
                <w:tab w:val="left" w:pos="730"/>
              </w:tabs>
              <w:ind w:right="40"/>
            </w:pPr>
            <w:r w:rsidRPr="00C54957">
              <w:rPr>
                <w:b/>
              </w:rPr>
              <w:t xml:space="preserve">Система навигационной </w:t>
            </w:r>
            <w:proofErr w:type="spellStart"/>
            <w:r w:rsidRPr="00C54957">
              <w:rPr>
                <w:b/>
              </w:rPr>
              <w:t>транскраниальной</w:t>
            </w:r>
            <w:proofErr w:type="spellEnd"/>
            <w:r w:rsidRPr="00C54957">
              <w:rPr>
                <w:b/>
              </w:rPr>
              <w:t xml:space="preserve"> магнитной стимуляции  </w:t>
            </w:r>
            <w:r w:rsidRPr="00C54957">
              <w:t>______</w:t>
            </w:r>
            <w:r w:rsidRPr="00C54957">
              <w:rPr>
                <w:vertAlign w:val="superscript"/>
              </w:rPr>
              <w:footnoteReference w:id="52"/>
            </w:r>
            <w:r w:rsidRPr="00C54957">
              <w:t xml:space="preserve"> </w:t>
            </w:r>
            <w:r w:rsidRPr="00C54957">
              <w:rPr>
                <w:b/>
              </w:rPr>
              <w:t>(далее ТМС)</w:t>
            </w:r>
            <w:r w:rsidRPr="00C54957">
              <w:t xml:space="preserve"> с модулем </w:t>
            </w:r>
            <w:r w:rsidRPr="00C54957">
              <w:rPr>
                <w:bCs/>
              </w:rPr>
              <w:t xml:space="preserve">электромиографии (далее – ЭМГ) и </w:t>
            </w:r>
            <w:proofErr w:type="gramStart"/>
            <w:r w:rsidRPr="00C54957">
              <w:t>комплектующими</w:t>
            </w:r>
            <w:proofErr w:type="gramEnd"/>
            <w:r w:rsidRPr="00C54957">
              <w:t xml:space="preserve">  </w:t>
            </w:r>
          </w:p>
          <w:p w:rsidR="00ED21B9" w:rsidRPr="00C54957" w:rsidRDefault="00ED21B9" w:rsidP="00A14392">
            <w:pPr>
              <w:autoSpaceDE w:val="0"/>
              <w:autoSpaceDN w:val="0"/>
              <w:adjustRightInd w:val="0"/>
              <w:rPr>
                <w:b/>
              </w:rPr>
            </w:pPr>
            <w:r w:rsidRPr="00C54957">
              <w:t>Производитель Товара:</w:t>
            </w:r>
            <w:r w:rsidRPr="00C54957">
              <w:rPr>
                <w:i/>
              </w:rPr>
              <w:t xml:space="preserve"> </w:t>
            </w:r>
            <w:r w:rsidRPr="00C54957">
              <w:t>_______</w:t>
            </w:r>
            <w:r w:rsidRPr="00C54957">
              <w:rPr>
                <w:vertAlign w:val="superscript"/>
              </w:rPr>
              <w:footnoteReference w:id="53"/>
            </w:r>
          </w:p>
          <w:p w:rsidR="00ED21B9" w:rsidRPr="00C54957" w:rsidRDefault="00ED21B9" w:rsidP="00A14392">
            <w:pPr>
              <w:tabs>
                <w:tab w:val="left" w:pos="284"/>
                <w:tab w:val="left" w:pos="567"/>
                <w:tab w:val="left" w:pos="730"/>
              </w:tabs>
              <w:ind w:right="40"/>
            </w:pPr>
            <w:r w:rsidRPr="00C54957">
              <w:t>Страна происхождения Товара: ______</w:t>
            </w:r>
            <w:r w:rsidRPr="00C54957">
              <w:rPr>
                <w:vertAlign w:val="superscript"/>
              </w:rPr>
              <w:footnoteReference w:id="54"/>
            </w:r>
          </w:p>
        </w:tc>
        <w:tc>
          <w:tcPr>
            <w:tcW w:w="1243" w:type="dxa"/>
            <w:tcBorders>
              <w:top w:val="single" w:sz="4" w:space="0" w:color="auto"/>
              <w:left w:val="single" w:sz="4" w:space="0" w:color="auto"/>
              <w:bottom w:val="single" w:sz="4" w:space="0" w:color="auto"/>
              <w:right w:val="single" w:sz="4" w:space="0" w:color="auto"/>
            </w:tcBorders>
            <w:vAlign w:val="center"/>
            <w:hideMark/>
          </w:tcPr>
          <w:p w:rsidR="00ED21B9" w:rsidRPr="00C54957" w:rsidRDefault="00ED21B9" w:rsidP="00A14392">
            <w:pPr>
              <w:tabs>
                <w:tab w:val="left" w:pos="284"/>
              </w:tabs>
              <w:ind w:right="40"/>
              <w:jc w:val="center"/>
            </w:pPr>
            <w:r w:rsidRPr="00C54957">
              <w:t>1</w:t>
            </w:r>
          </w:p>
        </w:tc>
      </w:tr>
      <w:tr w:rsidR="00ED21B9" w:rsidRPr="00C54957" w:rsidTr="00ED21B9">
        <w:trPr>
          <w:cantSplit/>
          <w:trHeight w:val="20"/>
          <w:jc w:val="center"/>
        </w:trPr>
        <w:tc>
          <w:tcPr>
            <w:tcW w:w="734" w:type="dxa"/>
            <w:tcBorders>
              <w:top w:val="single" w:sz="4" w:space="0" w:color="auto"/>
              <w:left w:val="single" w:sz="4" w:space="0" w:color="auto"/>
              <w:bottom w:val="single" w:sz="4" w:space="0" w:color="auto"/>
              <w:right w:val="single" w:sz="4" w:space="0" w:color="auto"/>
            </w:tcBorders>
            <w:vAlign w:val="center"/>
            <w:hideMark/>
          </w:tcPr>
          <w:p w:rsidR="00ED21B9" w:rsidRPr="00C54957" w:rsidRDefault="00ED21B9" w:rsidP="00A14392">
            <w:pPr>
              <w:pStyle w:val="af0"/>
              <w:tabs>
                <w:tab w:val="left" w:pos="198"/>
                <w:tab w:val="left" w:pos="369"/>
              </w:tabs>
              <w:ind w:left="0"/>
              <w:rPr>
                <w:szCs w:val="24"/>
                <w:lang w:val="en-US"/>
              </w:rPr>
            </w:pPr>
            <w:r w:rsidRPr="00C54957">
              <w:rPr>
                <w:szCs w:val="24"/>
              </w:rPr>
              <w:t>2</w:t>
            </w:r>
          </w:p>
        </w:tc>
        <w:tc>
          <w:tcPr>
            <w:tcW w:w="7770" w:type="dxa"/>
            <w:tcBorders>
              <w:top w:val="single" w:sz="4" w:space="0" w:color="auto"/>
              <w:left w:val="single" w:sz="4" w:space="0" w:color="auto"/>
              <w:bottom w:val="single" w:sz="4" w:space="0" w:color="auto"/>
              <w:right w:val="single" w:sz="4" w:space="0" w:color="auto"/>
            </w:tcBorders>
            <w:hideMark/>
          </w:tcPr>
          <w:p w:rsidR="00ED21B9" w:rsidRPr="00C54957" w:rsidRDefault="00ED21B9" w:rsidP="00A14392">
            <w:pPr>
              <w:tabs>
                <w:tab w:val="left" w:pos="284"/>
                <w:tab w:val="left" w:pos="567"/>
                <w:tab w:val="left" w:pos="730"/>
              </w:tabs>
              <w:ind w:right="40"/>
            </w:pPr>
            <w:r w:rsidRPr="00C54957">
              <w:rPr>
                <w:b/>
                <w:bCs/>
              </w:rPr>
              <w:t xml:space="preserve">Электроэнцефалографическая </w:t>
            </w:r>
            <w:r w:rsidRPr="00C54957">
              <w:rPr>
                <w:b/>
              </w:rPr>
              <w:t xml:space="preserve"> </w:t>
            </w:r>
            <w:r w:rsidRPr="00C54957">
              <w:rPr>
                <w:b/>
                <w:bCs/>
              </w:rPr>
              <w:t>система (далее ЭЭГ)</w:t>
            </w:r>
            <w:r w:rsidRPr="00C54957">
              <w:rPr>
                <w:b/>
              </w:rPr>
              <w:t xml:space="preserve"> </w:t>
            </w:r>
            <w:r w:rsidRPr="00C54957">
              <w:t>______</w:t>
            </w:r>
            <w:r w:rsidRPr="00C54957">
              <w:rPr>
                <w:vertAlign w:val="superscript"/>
              </w:rPr>
              <w:footnoteReference w:id="55"/>
            </w:r>
            <w:r w:rsidRPr="00C54957">
              <w:t xml:space="preserve"> для функционирования в условиях онлайн </w:t>
            </w:r>
            <w:proofErr w:type="spellStart"/>
            <w:r w:rsidRPr="00C54957">
              <w:t>транскраниальной</w:t>
            </w:r>
            <w:proofErr w:type="spellEnd"/>
            <w:r w:rsidRPr="00C54957">
              <w:t xml:space="preserve"> магнитной стимуляции (ТМС) и магнитно-резонансной томографии (далее - МРТ) для совмещения с ТМС системой </w:t>
            </w:r>
          </w:p>
          <w:p w:rsidR="00ED21B9" w:rsidRPr="00C54957" w:rsidRDefault="00ED21B9" w:rsidP="00A14392">
            <w:pPr>
              <w:autoSpaceDE w:val="0"/>
              <w:autoSpaceDN w:val="0"/>
              <w:adjustRightInd w:val="0"/>
              <w:rPr>
                <w:b/>
              </w:rPr>
            </w:pPr>
            <w:r w:rsidRPr="00C54957">
              <w:t>Производитель Товара:</w:t>
            </w:r>
            <w:r w:rsidRPr="00C54957">
              <w:rPr>
                <w:i/>
              </w:rPr>
              <w:t xml:space="preserve"> </w:t>
            </w:r>
            <w:r w:rsidRPr="00C54957">
              <w:t>_______</w:t>
            </w:r>
            <w:r w:rsidRPr="00C54957">
              <w:rPr>
                <w:vertAlign w:val="superscript"/>
              </w:rPr>
              <w:footnoteReference w:id="56"/>
            </w:r>
          </w:p>
          <w:p w:rsidR="00ED21B9" w:rsidRPr="00C54957" w:rsidRDefault="00ED21B9" w:rsidP="00A14392">
            <w:pPr>
              <w:tabs>
                <w:tab w:val="left" w:pos="284"/>
                <w:tab w:val="left" w:pos="567"/>
                <w:tab w:val="left" w:pos="730"/>
              </w:tabs>
              <w:ind w:right="40"/>
            </w:pPr>
            <w:r w:rsidRPr="00C54957">
              <w:t>Страна происхождения Товара: ______</w:t>
            </w:r>
            <w:r w:rsidRPr="00C54957">
              <w:rPr>
                <w:vertAlign w:val="superscript"/>
              </w:rPr>
              <w:footnoteReference w:id="57"/>
            </w:r>
          </w:p>
        </w:tc>
        <w:tc>
          <w:tcPr>
            <w:tcW w:w="1243" w:type="dxa"/>
            <w:tcBorders>
              <w:top w:val="single" w:sz="4" w:space="0" w:color="auto"/>
              <w:left w:val="single" w:sz="4" w:space="0" w:color="auto"/>
              <w:bottom w:val="single" w:sz="4" w:space="0" w:color="auto"/>
              <w:right w:val="single" w:sz="4" w:space="0" w:color="auto"/>
            </w:tcBorders>
            <w:vAlign w:val="center"/>
            <w:hideMark/>
          </w:tcPr>
          <w:p w:rsidR="00ED21B9" w:rsidRPr="00C54957" w:rsidRDefault="00ED21B9" w:rsidP="00A14392">
            <w:pPr>
              <w:tabs>
                <w:tab w:val="left" w:pos="284"/>
              </w:tabs>
              <w:ind w:right="40"/>
              <w:jc w:val="center"/>
            </w:pPr>
            <w:r w:rsidRPr="00C54957">
              <w:t>1</w:t>
            </w:r>
          </w:p>
        </w:tc>
      </w:tr>
    </w:tbl>
    <w:p w:rsidR="00ED21B9" w:rsidRPr="00C54957" w:rsidRDefault="00ED21B9" w:rsidP="00A14392">
      <w:pPr>
        <w:tabs>
          <w:tab w:val="num" w:pos="1440"/>
        </w:tabs>
        <w:jc w:val="both"/>
        <w:rPr>
          <w:b/>
        </w:rPr>
      </w:pPr>
    </w:p>
    <w:p w:rsidR="00ED21B9" w:rsidRPr="00C54957" w:rsidRDefault="00ED21B9" w:rsidP="00A14392">
      <w:pPr>
        <w:tabs>
          <w:tab w:val="left" w:pos="426"/>
          <w:tab w:val="left" w:pos="567"/>
        </w:tabs>
        <w:jc w:val="both"/>
      </w:pPr>
      <w:r w:rsidRPr="00C54957">
        <w:rPr>
          <w:rFonts w:eastAsia="Calibri"/>
          <w:b/>
          <w:lang w:eastAsia="en-US"/>
        </w:rPr>
        <w:t xml:space="preserve">1.2. </w:t>
      </w:r>
      <w:r w:rsidRPr="00C54957">
        <w:rPr>
          <w:b/>
        </w:rPr>
        <w:t>Технические характеристики поставляемого Товара и технические требования к Товару</w:t>
      </w:r>
      <w:r w:rsidRPr="00C54957">
        <w:t>:</w:t>
      </w:r>
    </w:p>
    <w:p w:rsidR="00ED21B9" w:rsidRPr="00DE5BC1" w:rsidRDefault="00ED21B9" w:rsidP="00A14392">
      <w:pPr>
        <w:tabs>
          <w:tab w:val="left" w:pos="426"/>
          <w:tab w:val="left" w:pos="567"/>
        </w:tabs>
        <w:jc w:val="both"/>
        <w:rPr>
          <w:rFonts w:eastAsia="Calibri"/>
          <w:i/>
          <w:color w:val="FF0000"/>
          <w:sz w:val="20"/>
          <w:u w:val="single"/>
          <w:lang w:eastAsia="en-US"/>
        </w:rPr>
      </w:pPr>
      <w:r w:rsidRPr="00DE5BC1">
        <w:rPr>
          <w:rFonts w:eastAsia="Calibri"/>
          <w:b/>
          <w:i/>
          <w:color w:val="FF0000"/>
          <w:sz w:val="20"/>
          <w:u w:val="single"/>
          <w:lang w:eastAsia="en-US"/>
        </w:rPr>
        <w:t xml:space="preserve">* </w:t>
      </w:r>
      <w:r w:rsidRPr="00DE5BC1">
        <w:rPr>
          <w:rFonts w:eastAsia="Calibri"/>
          <w:i/>
          <w:color w:val="FF0000"/>
          <w:sz w:val="20"/>
          <w:u w:val="single"/>
          <w:lang w:eastAsia="en-US"/>
        </w:rPr>
        <w:t>Указывается точная характеристика Товара, предложенного участником закупки в заявке на участие в аукционе.</w:t>
      </w:r>
    </w:p>
    <w:p w:rsidR="00ED21B9" w:rsidRPr="00DE5BC1" w:rsidRDefault="00ED21B9" w:rsidP="00A14392">
      <w:pPr>
        <w:tabs>
          <w:tab w:val="left" w:pos="426"/>
          <w:tab w:val="left" w:pos="567"/>
        </w:tabs>
        <w:jc w:val="both"/>
        <w:rPr>
          <w:rFonts w:eastAsia="Calibri"/>
          <w:i/>
          <w:color w:val="FF0000"/>
          <w:u w:val="single"/>
          <w:lang w:eastAsia="en-US"/>
        </w:rPr>
      </w:pPr>
    </w:p>
    <w:p w:rsidR="00ED21B9" w:rsidRPr="00DE5BC1" w:rsidRDefault="00ED21B9" w:rsidP="00A14392">
      <w:pPr>
        <w:pStyle w:val="44"/>
        <w:spacing w:before="0" w:after="0" w:line="240" w:lineRule="auto"/>
        <w:jc w:val="both"/>
        <w:rPr>
          <w:rFonts w:ascii="Times New Roman" w:hAnsi="Times New Roman"/>
          <w:sz w:val="24"/>
          <w:szCs w:val="24"/>
        </w:rPr>
      </w:pPr>
      <w:r w:rsidRPr="00DE5BC1">
        <w:rPr>
          <w:rFonts w:ascii="Times New Roman" w:hAnsi="Times New Roman"/>
          <w:sz w:val="24"/>
          <w:szCs w:val="24"/>
        </w:rPr>
        <w:lastRenderedPageBreak/>
        <w:t xml:space="preserve">1.2.1. </w:t>
      </w:r>
      <w:proofErr w:type="gramStart"/>
      <w:r w:rsidRPr="00DE5BC1">
        <w:rPr>
          <w:rFonts w:ascii="Times New Roman" w:hAnsi="Times New Roman"/>
          <w:sz w:val="24"/>
          <w:szCs w:val="24"/>
        </w:rPr>
        <w:t xml:space="preserve">Система навигационной </w:t>
      </w:r>
      <w:proofErr w:type="spellStart"/>
      <w:r w:rsidRPr="00DE5BC1">
        <w:rPr>
          <w:rFonts w:ascii="Times New Roman" w:hAnsi="Times New Roman"/>
          <w:sz w:val="24"/>
          <w:szCs w:val="24"/>
        </w:rPr>
        <w:t>транскраниальной</w:t>
      </w:r>
      <w:proofErr w:type="spellEnd"/>
      <w:r w:rsidRPr="00DE5BC1">
        <w:rPr>
          <w:rFonts w:ascii="Times New Roman" w:hAnsi="Times New Roman"/>
          <w:sz w:val="24"/>
          <w:szCs w:val="24"/>
        </w:rPr>
        <w:t xml:space="preserve"> магнитной стимуляции  ______</w:t>
      </w:r>
      <w:r w:rsidRPr="00DE5BC1">
        <w:rPr>
          <w:rFonts w:ascii="Times New Roman" w:hAnsi="Times New Roman"/>
          <w:sz w:val="24"/>
          <w:szCs w:val="24"/>
          <w:vertAlign w:val="superscript"/>
        </w:rPr>
        <w:footnoteReference w:id="58"/>
      </w:r>
      <w:r w:rsidRPr="00DE5BC1">
        <w:rPr>
          <w:rFonts w:ascii="Times New Roman" w:hAnsi="Times New Roman"/>
          <w:sz w:val="24"/>
          <w:szCs w:val="24"/>
        </w:rPr>
        <w:t xml:space="preserve"> </w:t>
      </w:r>
      <w:r w:rsidRPr="00DE5BC1">
        <w:rPr>
          <w:rFonts w:ascii="Times New Roman" w:hAnsi="Times New Roman"/>
          <w:b w:val="0"/>
          <w:sz w:val="24"/>
          <w:szCs w:val="24"/>
        </w:rPr>
        <w:t>с модулем электромиографии с комплектующими с характеристиками и в комплектации, указанными ниже:</w:t>
      </w:r>
      <w:proofErr w:type="gramEnd"/>
    </w:p>
    <w:p w:rsidR="00ED21B9" w:rsidRPr="00C54957" w:rsidRDefault="00ED21B9" w:rsidP="00A14392">
      <w:pPr>
        <w:tabs>
          <w:tab w:val="left" w:pos="426"/>
          <w:tab w:val="left" w:pos="567"/>
        </w:tabs>
        <w:jc w:val="right"/>
        <w:rPr>
          <w:rFonts w:eastAsia="Calibri"/>
          <w:lang w:eastAsia="en-US"/>
        </w:rPr>
      </w:pPr>
      <w:r w:rsidRPr="00C54957">
        <w:rPr>
          <w:rFonts w:eastAsia="Calibri"/>
          <w:lang w:eastAsia="en-US"/>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88"/>
        <w:gridCol w:w="2552"/>
        <w:gridCol w:w="1274"/>
      </w:tblGrid>
      <w:tr w:rsidR="002A2D9B"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2A2D9B" w:rsidRPr="002A2D9B" w:rsidRDefault="002A2D9B" w:rsidP="00A14392">
            <w:pPr>
              <w:tabs>
                <w:tab w:val="left" w:pos="90"/>
                <w:tab w:val="left" w:pos="10710"/>
              </w:tabs>
              <w:jc w:val="center"/>
              <w:rPr>
                <w:b/>
              </w:rPr>
            </w:pPr>
            <w:r w:rsidRPr="002A2D9B">
              <w:rPr>
                <w:b/>
              </w:rPr>
              <w:t>№</w:t>
            </w:r>
          </w:p>
          <w:p w:rsidR="002A2D9B" w:rsidRPr="002A2D9B" w:rsidRDefault="002A2D9B" w:rsidP="00A14392">
            <w:pPr>
              <w:tabs>
                <w:tab w:val="left" w:pos="90"/>
                <w:tab w:val="left" w:pos="10710"/>
              </w:tabs>
              <w:jc w:val="center"/>
              <w:rPr>
                <w:lang w:eastAsia="en-US"/>
              </w:rPr>
            </w:pPr>
            <w:proofErr w:type="gramStart"/>
            <w:r w:rsidRPr="002A2D9B">
              <w:rPr>
                <w:b/>
              </w:rPr>
              <w:t>п</w:t>
            </w:r>
            <w:proofErr w:type="gramEnd"/>
            <w:r w:rsidRPr="002A2D9B">
              <w:rPr>
                <w:b/>
              </w:rPr>
              <w:t>/п</w:t>
            </w:r>
          </w:p>
        </w:tc>
        <w:tc>
          <w:tcPr>
            <w:tcW w:w="5388" w:type="dxa"/>
            <w:tcBorders>
              <w:top w:val="single" w:sz="4" w:space="0" w:color="auto"/>
              <w:left w:val="single" w:sz="4" w:space="0" w:color="auto"/>
              <w:bottom w:val="single" w:sz="4" w:space="0" w:color="auto"/>
              <w:right w:val="single" w:sz="4" w:space="0" w:color="auto"/>
            </w:tcBorders>
            <w:hideMark/>
          </w:tcPr>
          <w:p w:rsidR="002A2D9B" w:rsidRPr="002A2D9B" w:rsidRDefault="002A2D9B" w:rsidP="00A14392">
            <w:pPr>
              <w:tabs>
                <w:tab w:val="left" w:pos="90"/>
                <w:tab w:val="left" w:pos="10710"/>
              </w:tabs>
              <w:ind w:firstLine="284"/>
              <w:jc w:val="center"/>
              <w:rPr>
                <w:b/>
                <w:bCs/>
                <w:lang w:eastAsia="en-US"/>
              </w:rPr>
            </w:pPr>
            <w:r w:rsidRPr="002A2D9B">
              <w:rPr>
                <w:b/>
                <w:bCs/>
              </w:rPr>
              <w:t>Функциональные, технические, качественные, эксплуатационные и другие характеристики</w:t>
            </w:r>
          </w:p>
        </w:tc>
        <w:tc>
          <w:tcPr>
            <w:tcW w:w="3826" w:type="dxa"/>
            <w:gridSpan w:val="2"/>
            <w:tcBorders>
              <w:top w:val="single" w:sz="4" w:space="0" w:color="auto"/>
              <w:left w:val="single" w:sz="4" w:space="0" w:color="auto"/>
              <w:bottom w:val="single" w:sz="4" w:space="0" w:color="auto"/>
              <w:right w:val="single" w:sz="4" w:space="0" w:color="auto"/>
            </w:tcBorders>
          </w:tcPr>
          <w:p w:rsidR="002A2D9B" w:rsidRPr="002A2D9B" w:rsidRDefault="002A2D9B" w:rsidP="00A14392">
            <w:pPr>
              <w:tabs>
                <w:tab w:val="left" w:pos="90"/>
                <w:tab w:val="left" w:pos="10710"/>
              </w:tabs>
              <w:ind w:firstLine="284"/>
              <w:jc w:val="center"/>
              <w:rPr>
                <w:b/>
                <w:bCs/>
                <w:lang w:eastAsia="en-US"/>
              </w:rPr>
            </w:pPr>
            <w:r w:rsidRPr="002A2D9B">
              <w:rPr>
                <w:b/>
                <w:bCs/>
              </w:rPr>
              <w:t>Требования</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1</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Назначение: система предназначена для исследования и модуляции функций головного мозга методом направленной магнитной стимуляции функционально значимых зон коры с одновременной регистрацией обратной связи</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2</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Результаты исследования представляются в виде картирования двигательных и речевых зон коры с учетом индивидуальных пороговых значений возбудимости коры исследуемого</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Картирование речевых центров</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4</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Навигация осуществляется с помощью 3</w:t>
            </w:r>
            <w:r w:rsidRPr="002A2D9B">
              <w:rPr>
                <w:bCs/>
                <w:lang w:val="en-US"/>
              </w:rPr>
              <w:t>D</w:t>
            </w:r>
            <w:r w:rsidRPr="002A2D9B">
              <w:rPr>
                <w:bCs/>
              </w:rPr>
              <w:t xml:space="preserve"> модели головы, построенной на основе данных МРТ в формате </w:t>
            </w:r>
            <w:r w:rsidRPr="002A2D9B">
              <w:rPr>
                <w:bCs/>
                <w:lang w:val="en-US"/>
              </w:rPr>
              <w:t>DICOM</w:t>
            </w:r>
            <w:r w:rsidRPr="002A2D9B">
              <w:rPr>
                <w:bCs/>
              </w:rPr>
              <w:t xml:space="preserve"> с расчетом и визуализацией индуцированного электрического поля в мозге</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5</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 xml:space="preserve">Области применения: функциональное картирование мозга, включая двигательные и речевые  области коры головного мозга, </w:t>
            </w:r>
            <w:proofErr w:type="gramStart"/>
            <w:r w:rsidRPr="002A2D9B">
              <w:rPr>
                <w:bCs/>
              </w:rPr>
              <w:t>направленная</w:t>
            </w:r>
            <w:proofErr w:type="gramEnd"/>
            <w:r w:rsidRPr="002A2D9B">
              <w:rPr>
                <w:bCs/>
              </w:rPr>
              <w:t xml:space="preserve"> </w:t>
            </w:r>
            <w:proofErr w:type="spellStart"/>
            <w:r w:rsidRPr="002A2D9B">
              <w:rPr>
                <w:bCs/>
              </w:rPr>
              <w:t>нейромодуляция</w:t>
            </w:r>
            <w:proofErr w:type="spellEnd"/>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6</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Точность локализации зон в коре головного мозга, обеспечиваемая системой соответствующая точности построения функциональных карт методом прямой электрической стимуляции коры</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7</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 xml:space="preserve">Совместимость </w:t>
            </w:r>
            <w:proofErr w:type="gramStart"/>
            <w:r w:rsidRPr="002A2D9B">
              <w:rPr>
                <w:bCs/>
              </w:rPr>
              <w:t>с</w:t>
            </w:r>
            <w:proofErr w:type="gramEnd"/>
            <w:r w:rsidRPr="002A2D9B">
              <w:rPr>
                <w:bCs/>
              </w:rPr>
              <w:t xml:space="preserve"> </w:t>
            </w:r>
            <w:proofErr w:type="gramStart"/>
            <w:r w:rsidRPr="002A2D9B">
              <w:rPr>
                <w:bCs/>
              </w:rPr>
              <w:t>функциональным</w:t>
            </w:r>
            <w:proofErr w:type="gramEnd"/>
            <w:r w:rsidRPr="002A2D9B">
              <w:rPr>
                <w:bCs/>
              </w:rPr>
              <w:t xml:space="preserve"> МРТ (</w:t>
            </w:r>
            <w:r w:rsidRPr="002A2D9B">
              <w:rPr>
                <w:bCs/>
                <w:lang w:val="en-US"/>
              </w:rPr>
              <w:t>fMRI</w:t>
            </w:r>
            <w:r w:rsidRPr="002A2D9B">
              <w:rPr>
                <w:bCs/>
              </w:rPr>
              <w:t xml:space="preserve">); </w:t>
            </w:r>
            <w:r w:rsidRPr="002A2D9B">
              <w:t>позитронно-эмиссионная томография</w:t>
            </w:r>
            <w:r w:rsidRPr="002A2D9B">
              <w:rPr>
                <w:bCs/>
              </w:rPr>
              <w:t xml:space="preserve"> (далее также ПЭТ) (</w:t>
            </w:r>
            <w:r w:rsidRPr="002A2D9B">
              <w:rPr>
                <w:bCs/>
                <w:lang w:val="en-US"/>
              </w:rPr>
              <w:t>PET</w:t>
            </w:r>
            <w:r w:rsidRPr="002A2D9B">
              <w:rPr>
                <w:bCs/>
              </w:rPr>
              <w:t xml:space="preserve">);  Возможность загружать результаты </w:t>
            </w:r>
            <w:r w:rsidRPr="002A2D9B">
              <w:rPr>
                <w:bCs/>
                <w:lang w:val="en-US"/>
              </w:rPr>
              <w:t>fMRI</w:t>
            </w:r>
            <w:r w:rsidRPr="002A2D9B">
              <w:rPr>
                <w:bCs/>
              </w:rPr>
              <w:t xml:space="preserve"> и </w:t>
            </w:r>
            <w:r w:rsidRPr="002A2D9B">
              <w:rPr>
                <w:bCs/>
                <w:lang w:val="en-US"/>
              </w:rPr>
              <w:t>PET</w:t>
            </w:r>
            <w:r w:rsidRPr="002A2D9B">
              <w:rPr>
                <w:bCs/>
              </w:rPr>
              <w:t xml:space="preserve"> исследований для сопоставления с данным </w:t>
            </w:r>
            <w:proofErr w:type="spellStart"/>
            <w:r w:rsidRPr="002A2D9B">
              <w:rPr>
                <w:bCs/>
              </w:rPr>
              <w:t>нТМС</w:t>
            </w:r>
            <w:proofErr w:type="spellEnd"/>
            <w:r w:rsidRPr="002A2D9B">
              <w:rPr>
                <w:bCs/>
              </w:rPr>
              <w:t xml:space="preserve"> и для определения мишеней стимуляции</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8</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Сходимость результатов с методом прямой кортикальной стимуляции</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9</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 xml:space="preserve">Интегральная целостность системы – </w:t>
            </w:r>
            <w:r w:rsidRPr="002A2D9B">
              <w:rPr>
                <w:bCs/>
                <w:u w:val="single"/>
              </w:rPr>
              <w:t>все компоненты от одного производителя</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10</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Двусторонний протокол обмена между ТМС и навигационной системой (команды на запуск программы стимуляции от навигационной системы и постоянный мониторинг навигационной системой состояния ТМС синхронно с ответами системы ЭМГ для подтверждения достоверности ответов)</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11</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Система крепления маркеров к индуктору, полностью исключающая возможность их смещения относительно точки фокуса индуктора. Обеспечение системы одноразовыми маркерами для возможности проведения не менее 1000 экспериментов.</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12</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Отсутствие необходимости фиксации головы исследуемого во время исследования</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13</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Визуализация электромагнитного поля в режиме реального времени. Визуализация расчетного индуцированного электрического поля на коре.</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14</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Отображение расчетного значения дозы стимула в точке стимуляции в режиме реального времени. Запись значений максимального индуцированного электрического поля в</w:t>
            </w:r>
            <w:proofErr w:type="gramStart"/>
            <w:r w:rsidRPr="002A2D9B">
              <w:rPr>
                <w:bCs/>
              </w:rPr>
              <w:t xml:space="preserve"> В</w:t>
            </w:r>
            <w:proofErr w:type="gramEnd"/>
            <w:r w:rsidRPr="002A2D9B">
              <w:rPr>
                <w:bCs/>
              </w:rPr>
              <w:t>/м в точке мишени и локализации максимального индуцированного электрического поля в результате исследования.</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15</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Цветовое кодирование корковых ответов по амплитуде</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16</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proofErr w:type="spellStart"/>
            <w:proofErr w:type="gramStart"/>
            <w:r w:rsidRPr="002A2D9B">
              <w:rPr>
                <w:bCs/>
              </w:rPr>
              <w:t>Режекция</w:t>
            </w:r>
            <w:proofErr w:type="spellEnd"/>
            <w:r w:rsidRPr="002A2D9B">
              <w:rPr>
                <w:bCs/>
              </w:rPr>
              <w:t xml:space="preserve"> </w:t>
            </w:r>
            <w:proofErr w:type="spellStart"/>
            <w:r w:rsidRPr="002A2D9B">
              <w:rPr>
                <w:bCs/>
              </w:rPr>
              <w:t>артефактных</w:t>
            </w:r>
            <w:proofErr w:type="spellEnd"/>
            <w:r w:rsidRPr="002A2D9B">
              <w:rPr>
                <w:bCs/>
              </w:rPr>
              <w:t xml:space="preserve"> ответов исходя из ожидаемых латентности и амплитуды</w:t>
            </w:r>
            <w:proofErr w:type="gramEnd"/>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17</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color w:val="FF0000"/>
                <w:lang w:eastAsia="en-US"/>
              </w:rPr>
            </w:pPr>
            <w:r w:rsidRPr="002A2D9B">
              <w:rPr>
                <w:bCs/>
              </w:rPr>
              <w:t xml:space="preserve">Быстрый и интерактивный </w:t>
            </w:r>
            <w:proofErr w:type="spellStart"/>
            <w:r w:rsidRPr="002A2D9B">
              <w:rPr>
                <w:bCs/>
              </w:rPr>
              <w:t>пилинг</w:t>
            </w:r>
            <w:proofErr w:type="spellEnd"/>
            <w:r w:rsidRPr="002A2D9B">
              <w:rPr>
                <w:bCs/>
              </w:rPr>
              <w:t xml:space="preserve"> на 3</w:t>
            </w:r>
            <w:r w:rsidRPr="002A2D9B">
              <w:rPr>
                <w:bCs/>
                <w:lang w:val="en-US"/>
              </w:rPr>
              <w:t>D</w:t>
            </w:r>
            <w:r w:rsidRPr="002A2D9B">
              <w:rPr>
                <w:bCs/>
              </w:rPr>
              <w:t xml:space="preserve"> модели с шагом </w:t>
            </w:r>
            <w:r w:rsidRPr="002A2D9B">
              <w:rPr>
                <w:b/>
                <w:bCs/>
              </w:rPr>
              <w:t>не более 0,1</w:t>
            </w:r>
            <w:r w:rsidRPr="002A2D9B">
              <w:rPr>
                <w:bCs/>
              </w:rPr>
              <w:t xml:space="preserve"> мм для точной визуализации распределения магнитного поля на заданной глубине</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18</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color w:val="FF0000"/>
                <w:lang w:eastAsia="en-US"/>
              </w:rPr>
            </w:pPr>
            <w:r w:rsidRPr="002A2D9B">
              <w:rPr>
                <w:bCs/>
              </w:rPr>
              <w:t xml:space="preserve">Миллиметровая сходимость модели с реальной формой головы, обеспечивающая </w:t>
            </w:r>
            <w:r w:rsidRPr="002A2D9B">
              <w:rPr>
                <w:bCs/>
              </w:rPr>
              <w:lastRenderedPageBreak/>
              <w:t>точность и повторяемость результатов</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lastRenderedPageBreak/>
              <w:t>19</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color w:val="FF0000"/>
                <w:lang w:eastAsia="en-US"/>
              </w:rPr>
            </w:pPr>
            <w:r w:rsidRPr="002A2D9B">
              <w:t>Построение 3</w:t>
            </w:r>
            <w:r w:rsidRPr="002A2D9B">
              <w:rPr>
                <w:lang w:val="en-US"/>
              </w:rPr>
              <w:t>D</w:t>
            </w:r>
            <w:r w:rsidRPr="002A2D9B">
              <w:t xml:space="preserve"> модели головы </w:t>
            </w:r>
            <w:r w:rsidRPr="002A2D9B">
              <w:rPr>
                <w:bCs/>
              </w:rPr>
              <w:t>исследуемого</w:t>
            </w:r>
            <w:r w:rsidRPr="002A2D9B">
              <w:t xml:space="preserve"> с количеством точек </w:t>
            </w:r>
            <w:r w:rsidRPr="002A2D9B">
              <w:rPr>
                <w:b/>
              </w:rPr>
              <w:t>не менее 40 000</w:t>
            </w:r>
            <w:r w:rsidRPr="002A2D9B">
              <w:t xml:space="preserve"> и с учетом проводимости мозга для планирования и наведения стимуляции</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20</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lang w:eastAsia="en-US"/>
              </w:rPr>
            </w:pPr>
            <w:r w:rsidRPr="002A2D9B">
              <w:t>3</w:t>
            </w:r>
            <w:r w:rsidRPr="002A2D9B">
              <w:rPr>
                <w:lang w:val="en-US"/>
              </w:rPr>
              <w:t>D</w:t>
            </w:r>
            <w:r w:rsidRPr="002A2D9B">
              <w:t xml:space="preserve"> моделирование геометрии индуктора, головы </w:t>
            </w:r>
            <w:r w:rsidRPr="002A2D9B">
              <w:rPr>
                <w:bCs/>
              </w:rPr>
              <w:t>исследуемого</w:t>
            </w:r>
            <w:r w:rsidRPr="002A2D9B">
              <w:t xml:space="preserve"> с учетом их взаимного расположения в пространстве в режиме реального времени</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21</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Управление единственным оператором</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22</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Автоматическая запись параметров стимуляции и ответов, документирование рабочего процесса для последующего анализа</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23</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 xml:space="preserve">Гарантированная высокая точность при использовании </w:t>
            </w:r>
            <w:r w:rsidRPr="002A2D9B">
              <w:rPr>
                <w:b/>
                <w:bCs/>
              </w:rPr>
              <w:t>не более 4-х</w:t>
            </w:r>
            <w:r w:rsidRPr="002A2D9B">
              <w:rPr>
                <w:bCs/>
              </w:rPr>
              <w:t xml:space="preserve">  маркеров на </w:t>
            </w:r>
            <w:proofErr w:type="gramStart"/>
            <w:r w:rsidRPr="002A2D9B">
              <w:rPr>
                <w:bCs/>
              </w:rPr>
              <w:t>исследуемого</w:t>
            </w:r>
            <w:proofErr w:type="gramEnd"/>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24</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Речевое картирование с генерацией зрительных образов в режимах предварительного тестирования и стимуляции речевой коры</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25</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 xml:space="preserve">Аудио и </w:t>
            </w:r>
            <w:proofErr w:type="gramStart"/>
            <w:r w:rsidRPr="002A2D9B">
              <w:rPr>
                <w:bCs/>
              </w:rPr>
              <w:t>видео запись</w:t>
            </w:r>
            <w:proofErr w:type="gramEnd"/>
            <w:r w:rsidRPr="002A2D9B">
              <w:rPr>
                <w:bCs/>
              </w:rPr>
              <w:t xml:space="preserve"> сессий речевого картирования программным обеспечением системы</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26</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Редактирование зрительных образов по количеству и по составу</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27</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Наличие базового набора образов речевого картирования</w:t>
            </w:r>
          </w:p>
        </w:tc>
      </w:tr>
      <w:tr w:rsidR="00ED21B9" w:rsidRPr="002A2D9B" w:rsidTr="002A2D9B">
        <w:trPr>
          <w:trHeight w:val="276"/>
        </w:trPr>
        <w:tc>
          <w:tcPr>
            <w:tcW w:w="675" w:type="dxa"/>
            <w:vMerge w:val="restart"/>
            <w:tcBorders>
              <w:top w:val="single" w:sz="4" w:space="0" w:color="auto"/>
              <w:left w:val="single" w:sz="4" w:space="0" w:color="auto"/>
              <w:bottom w:val="single" w:sz="4" w:space="0" w:color="auto"/>
              <w:right w:val="single" w:sz="4" w:space="0" w:color="auto"/>
            </w:tcBorders>
          </w:tcPr>
          <w:p w:rsidR="00ED21B9" w:rsidRPr="002A2D9B" w:rsidRDefault="00ED21B9" w:rsidP="00A14392">
            <w:pPr>
              <w:tabs>
                <w:tab w:val="left" w:pos="90"/>
                <w:tab w:val="left" w:pos="10710"/>
              </w:tabs>
              <w:jc w:val="center"/>
              <w:rPr>
                <w:color w:val="000000"/>
                <w:lang w:val="en-US"/>
              </w:rPr>
            </w:pPr>
            <w:r w:rsidRPr="002A2D9B">
              <w:rPr>
                <w:color w:val="000000"/>
              </w:rPr>
              <w:t>2</w:t>
            </w:r>
            <w:r w:rsidRPr="002A2D9B">
              <w:rPr>
                <w:color w:val="000000"/>
                <w:lang w:val="en-US"/>
              </w:rPr>
              <w:t>8</w:t>
            </w:r>
          </w:p>
          <w:p w:rsidR="00ED21B9" w:rsidRPr="002A2D9B" w:rsidRDefault="00ED21B9" w:rsidP="00A14392">
            <w:pPr>
              <w:tabs>
                <w:tab w:val="left" w:pos="90"/>
                <w:tab w:val="left" w:pos="10710"/>
              </w:tabs>
              <w:jc w:val="center"/>
              <w:rPr>
                <w:color w:val="000000"/>
              </w:rPr>
            </w:pPr>
          </w:p>
          <w:p w:rsidR="00ED21B9" w:rsidRPr="002A2D9B" w:rsidRDefault="00ED21B9" w:rsidP="00A14392">
            <w:pPr>
              <w:tabs>
                <w:tab w:val="left" w:pos="90"/>
                <w:tab w:val="left" w:pos="10710"/>
              </w:tabs>
              <w:jc w:val="center"/>
              <w:rPr>
                <w:color w:val="000000"/>
                <w:lang w:val="en-US"/>
              </w:rPr>
            </w:pPr>
          </w:p>
          <w:p w:rsidR="00ED21B9" w:rsidRPr="002A2D9B" w:rsidRDefault="00ED21B9" w:rsidP="00A14392">
            <w:pPr>
              <w:tabs>
                <w:tab w:val="left" w:pos="90"/>
                <w:tab w:val="left" w:pos="10710"/>
              </w:tabs>
              <w:jc w:val="center"/>
              <w:rPr>
                <w:color w:val="000000"/>
                <w:lang w:val="en-US"/>
              </w:rPr>
            </w:pPr>
          </w:p>
          <w:p w:rsidR="00ED21B9" w:rsidRPr="002A2D9B" w:rsidRDefault="00ED21B9" w:rsidP="00A14392">
            <w:pPr>
              <w:tabs>
                <w:tab w:val="left" w:pos="90"/>
                <w:tab w:val="left" w:pos="10710"/>
              </w:tabs>
              <w:jc w:val="center"/>
              <w:rPr>
                <w:color w:val="000000"/>
                <w:lang w:val="en-US"/>
              </w:rPr>
            </w:pPr>
          </w:p>
          <w:p w:rsidR="00ED21B9" w:rsidRPr="002A2D9B" w:rsidRDefault="00ED21B9" w:rsidP="00A14392">
            <w:pPr>
              <w:tabs>
                <w:tab w:val="left" w:pos="90"/>
                <w:tab w:val="left" w:pos="10710"/>
              </w:tabs>
              <w:jc w:val="center"/>
              <w:rPr>
                <w:color w:val="000000"/>
                <w:lang w:val="en-US"/>
              </w:rPr>
            </w:pPr>
          </w:p>
        </w:tc>
        <w:tc>
          <w:tcPr>
            <w:tcW w:w="9214" w:type="dxa"/>
            <w:gridSpan w:val="3"/>
            <w:vMerge w:val="restart"/>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rPr>
                <w:b/>
                <w:bCs/>
              </w:rPr>
            </w:pPr>
            <w:r w:rsidRPr="002A2D9B">
              <w:rPr>
                <w:b/>
                <w:bCs/>
              </w:rPr>
              <w:t>Возможность настройки временных параметров:</w:t>
            </w:r>
          </w:p>
          <w:p w:rsidR="00ED21B9" w:rsidRPr="002A2D9B" w:rsidRDefault="00ED21B9" w:rsidP="002A2D9B">
            <w:pPr>
              <w:pStyle w:val="af0"/>
              <w:numPr>
                <w:ilvl w:val="0"/>
                <w:numId w:val="107"/>
              </w:numPr>
              <w:tabs>
                <w:tab w:val="left" w:pos="599"/>
                <w:tab w:val="left" w:pos="10710"/>
              </w:tabs>
              <w:ind w:left="0" w:firstLine="315"/>
              <w:jc w:val="both"/>
              <w:rPr>
                <w:bCs/>
                <w:szCs w:val="24"/>
              </w:rPr>
            </w:pPr>
            <w:r w:rsidRPr="002A2D9B">
              <w:rPr>
                <w:bCs/>
                <w:szCs w:val="24"/>
              </w:rPr>
              <w:t>Интервала между зрительными образами</w:t>
            </w:r>
          </w:p>
          <w:p w:rsidR="00ED21B9" w:rsidRPr="002A2D9B" w:rsidRDefault="00ED21B9" w:rsidP="002A2D9B">
            <w:pPr>
              <w:pStyle w:val="af0"/>
              <w:numPr>
                <w:ilvl w:val="0"/>
                <w:numId w:val="107"/>
              </w:numPr>
              <w:tabs>
                <w:tab w:val="left" w:pos="599"/>
                <w:tab w:val="left" w:pos="10710"/>
              </w:tabs>
              <w:ind w:left="0" w:firstLine="315"/>
              <w:jc w:val="both"/>
              <w:rPr>
                <w:bCs/>
                <w:szCs w:val="24"/>
              </w:rPr>
            </w:pPr>
            <w:r w:rsidRPr="002A2D9B">
              <w:rPr>
                <w:bCs/>
                <w:szCs w:val="24"/>
              </w:rPr>
              <w:t>Задержки стимула относительно образа</w:t>
            </w:r>
          </w:p>
          <w:p w:rsidR="00ED21B9" w:rsidRPr="002A2D9B" w:rsidRDefault="00ED21B9" w:rsidP="002A2D9B">
            <w:pPr>
              <w:pStyle w:val="af0"/>
              <w:numPr>
                <w:ilvl w:val="0"/>
                <w:numId w:val="107"/>
              </w:numPr>
              <w:tabs>
                <w:tab w:val="left" w:pos="599"/>
                <w:tab w:val="left" w:pos="10710"/>
              </w:tabs>
              <w:ind w:left="0" w:firstLine="315"/>
              <w:jc w:val="both"/>
              <w:rPr>
                <w:bCs/>
                <w:szCs w:val="24"/>
              </w:rPr>
            </w:pPr>
            <w:r w:rsidRPr="002A2D9B">
              <w:rPr>
                <w:bCs/>
                <w:szCs w:val="24"/>
              </w:rPr>
              <w:t>Время экспозиции образа</w:t>
            </w:r>
          </w:p>
          <w:p w:rsidR="00ED21B9" w:rsidRPr="002A2D9B" w:rsidRDefault="00ED21B9" w:rsidP="002A2D9B">
            <w:pPr>
              <w:pStyle w:val="af0"/>
              <w:numPr>
                <w:ilvl w:val="0"/>
                <w:numId w:val="107"/>
              </w:numPr>
              <w:tabs>
                <w:tab w:val="left" w:pos="599"/>
                <w:tab w:val="left" w:pos="10710"/>
              </w:tabs>
              <w:ind w:left="0" w:firstLine="315"/>
              <w:jc w:val="both"/>
              <w:rPr>
                <w:bCs/>
                <w:szCs w:val="24"/>
              </w:rPr>
            </w:pPr>
            <w:r w:rsidRPr="002A2D9B">
              <w:rPr>
                <w:bCs/>
                <w:szCs w:val="24"/>
              </w:rPr>
              <w:t>Обеспечение возможности сравнения речевых упражнений в записываемой базовой линии с классификацией ошибок в различных терминах (остановка речи, запинания, ошибки образов) с выявлением малейших поведенческих изменений</w:t>
            </w:r>
          </w:p>
          <w:p w:rsidR="00ED21B9" w:rsidRPr="002A2D9B" w:rsidRDefault="00ED21B9" w:rsidP="002A2D9B">
            <w:pPr>
              <w:pStyle w:val="af0"/>
              <w:numPr>
                <w:ilvl w:val="0"/>
                <w:numId w:val="107"/>
              </w:numPr>
              <w:tabs>
                <w:tab w:val="left" w:pos="599"/>
                <w:tab w:val="left" w:pos="10710"/>
              </w:tabs>
              <w:ind w:left="0" w:firstLine="315"/>
              <w:jc w:val="both"/>
              <w:rPr>
                <w:b/>
                <w:bCs/>
                <w:szCs w:val="24"/>
              </w:rPr>
            </w:pPr>
            <w:r w:rsidRPr="002A2D9B">
              <w:rPr>
                <w:bCs/>
                <w:szCs w:val="24"/>
              </w:rPr>
              <w:t>Генерация суммарного отчета по полученным речевым ошибкам</w:t>
            </w:r>
          </w:p>
        </w:tc>
      </w:tr>
      <w:tr w:rsidR="00ED21B9" w:rsidRPr="002A2D9B" w:rsidTr="002A2D9B">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D21B9" w:rsidRPr="002A2D9B" w:rsidRDefault="00ED21B9" w:rsidP="00A14392">
            <w:pPr>
              <w:rPr>
                <w:color w:val="000000"/>
              </w:rPr>
            </w:pPr>
          </w:p>
        </w:tc>
        <w:tc>
          <w:tcPr>
            <w:tcW w:w="9214" w:type="dxa"/>
            <w:gridSpan w:val="3"/>
            <w:vMerge/>
            <w:tcBorders>
              <w:top w:val="single" w:sz="4" w:space="0" w:color="auto"/>
              <w:left w:val="single" w:sz="4" w:space="0" w:color="auto"/>
              <w:bottom w:val="single" w:sz="4" w:space="0" w:color="auto"/>
              <w:right w:val="single" w:sz="4" w:space="0" w:color="auto"/>
            </w:tcBorders>
            <w:vAlign w:val="center"/>
            <w:hideMark/>
          </w:tcPr>
          <w:p w:rsidR="00ED21B9" w:rsidRPr="002A2D9B" w:rsidRDefault="00ED21B9" w:rsidP="00A14392">
            <w:pPr>
              <w:rPr>
                <w:b/>
                <w:bCs/>
                <w:lang w:eastAsia="en-US"/>
              </w:rPr>
            </w:pPr>
          </w:p>
        </w:tc>
      </w:tr>
      <w:tr w:rsidR="00ED21B9" w:rsidRPr="002A2D9B" w:rsidTr="002A2D9B">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D21B9" w:rsidRPr="002A2D9B" w:rsidRDefault="00ED21B9" w:rsidP="00A14392">
            <w:pPr>
              <w:rPr>
                <w:color w:val="000000"/>
              </w:rPr>
            </w:pPr>
          </w:p>
        </w:tc>
        <w:tc>
          <w:tcPr>
            <w:tcW w:w="9214" w:type="dxa"/>
            <w:gridSpan w:val="3"/>
            <w:vMerge/>
            <w:tcBorders>
              <w:top w:val="single" w:sz="4" w:space="0" w:color="auto"/>
              <w:left w:val="single" w:sz="4" w:space="0" w:color="auto"/>
              <w:bottom w:val="single" w:sz="4" w:space="0" w:color="auto"/>
              <w:right w:val="single" w:sz="4" w:space="0" w:color="auto"/>
            </w:tcBorders>
            <w:vAlign w:val="center"/>
            <w:hideMark/>
          </w:tcPr>
          <w:p w:rsidR="00ED21B9" w:rsidRPr="002A2D9B" w:rsidRDefault="00ED21B9" w:rsidP="00A14392">
            <w:pPr>
              <w:rPr>
                <w:b/>
                <w:bCs/>
                <w:lang w:eastAsia="en-US"/>
              </w:rPr>
            </w:pPr>
          </w:p>
        </w:tc>
      </w:tr>
      <w:tr w:rsidR="00ED21B9" w:rsidRPr="002A2D9B" w:rsidTr="002A2D9B">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D21B9" w:rsidRPr="002A2D9B" w:rsidRDefault="00ED21B9" w:rsidP="00A14392">
            <w:pPr>
              <w:rPr>
                <w:color w:val="000000"/>
              </w:rPr>
            </w:pPr>
          </w:p>
        </w:tc>
        <w:tc>
          <w:tcPr>
            <w:tcW w:w="9214" w:type="dxa"/>
            <w:gridSpan w:val="3"/>
            <w:vMerge/>
            <w:tcBorders>
              <w:top w:val="single" w:sz="4" w:space="0" w:color="auto"/>
              <w:left w:val="single" w:sz="4" w:space="0" w:color="auto"/>
              <w:bottom w:val="single" w:sz="4" w:space="0" w:color="auto"/>
              <w:right w:val="single" w:sz="4" w:space="0" w:color="auto"/>
            </w:tcBorders>
            <w:vAlign w:val="center"/>
            <w:hideMark/>
          </w:tcPr>
          <w:p w:rsidR="00ED21B9" w:rsidRPr="002A2D9B" w:rsidRDefault="00ED21B9" w:rsidP="00A14392">
            <w:pPr>
              <w:rPr>
                <w:b/>
                <w:bCs/>
                <w:lang w:eastAsia="en-US"/>
              </w:rPr>
            </w:pPr>
          </w:p>
        </w:tc>
      </w:tr>
      <w:tr w:rsidR="00ED21B9" w:rsidRPr="002A2D9B" w:rsidTr="002A2D9B">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D21B9" w:rsidRPr="002A2D9B" w:rsidRDefault="00ED21B9" w:rsidP="00A14392">
            <w:pPr>
              <w:rPr>
                <w:color w:val="000000"/>
              </w:rPr>
            </w:pPr>
          </w:p>
        </w:tc>
        <w:tc>
          <w:tcPr>
            <w:tcW w:w="9214" w:type="dxa"/>
            <w:gridSpan w:val="3"/>
            <w:vMerge/>
            <w:tcBorders>
              <w:top w:val="single" w:sz="4" w:space="0" w:color="auto"/>
              <w:left w:val="single" w:sz="4" w:space="0" w:color="auto"/>
              <w:bottom w:val="single" w:sz="4" w:space="0" w:color="auto"/>
              <w:right w:val="single" w:sz="4" w:space="0" w:color="auto"/>
            </w:tcBorders>
            <w:vAlign w:val="center"/>
            <w:hideMark/>
          </w:tcPr>
          <w:p w:rsidR="00ED21B9" w:rsidRPr="002A2D9B" w:rsidRDefault="00ED21B9" w:rsidP="00A14392">
            <w:pPr>
              <w:rPr>
                <w:b/>
                <w:bCs/>
                <w:lang w:eastAsia="en-US"/>
              </w:rPr>
            </w:pPr>
          </w:p>
        </w:tc>
      </w:tr>
      <w:tr w:rsidR="00ED21B9" w:rsidRPr="002A2D9B" w:rsidTr="002A2D9B">
        <w:trPr>
          <w:trHeight w:val="27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ED21B9" w:rsidRPr="002A2D9B" w:rsidRDefault="00ED21B9" w:rsidP="00A14392">
            <w:pPr>
              <w:rPr>
                <w:color w:val="000000"/>
              </w:rPr>
            </w:pPr>
          </w:p>
        </w:tc>
        <w:tc>
          <w:tcPr>
            <w:tcW w:w="9214" w:type="dxa"/>
            <w:gridSpan w:val="3"/>
            <w:vMerge/>
            <w:tcBorders>
              <w:top w:val="single" w:sz="4" w:space="0" w:color="auto"/>
              <w:left w:val="single" w:sz="4" w:space="0" w:color="auto"/>
              <w:bottom w:val="single" w:sz="4" w:space="0" w:color="auto"/>
              <w:right w:val="single" w:sz="4" w:space="0" w:color="auto"/>
            </w:tcBorders>
            <w:vAlign w:val="center"/>
            <w:hideMark/>
          </w:tcPr>
          <w:p w:rsidR="00ED21B9" w:rsidRPr="002A2D9B" w:rsidRDefault="00ED21B9" w:rsidP="00A14392">
            <w:pPr>
              <w:rPr>
                <w:b/>
                <w:bCs/>
                <w:lang w:eastAsia="en-US"/>
              </w:rPr>
            </w:pP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b/>
                <w:color w:val="000000"/>
                <w:lang w:val="en-US"/>
              </w:rPr>
            </w:pPr>
            <w:r w:rsidRPr="002A2D9B">
              <w:rPr>
                <w:b/>
                <w:color w:val="000000"/>
              </w:rPr>
              <w:t>29</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
                <w:bCs/>
              </w:rPr>
              <w:t>Технические параметры ТМС в режиме одиночного магнитного импульса:</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tcPr>
          <w:p w:rsidR="00ED21B9" w:rsidRPr="002A2D9B" w:rsidRDefault="00ED21B9" w:rsidP="00A14392">
            <w:pPr>
              <w:tabs>
                <w:tab w:val="left" w:pos="90"/>
                <w:tab w:val="left" w:pos="10710"/>
              </w:tabs>
              <w:jc w:val="center"/>
              <w:rPr>
                <w:color w:val="000000"/>
              </w:rPr>
            </w:pPr>
          </w:p>
        </w:tc>
        <w:tc>
          <w:tcPr>
            <w:tcW w:w="5388"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color w:val="FF0000"/>
                <w:lang w:eastAsia="en-US"/>
              </w:rPr>
            </w:pPr>
            <w:r w:rsidRPr="002A2D9B">
              <w:rPr>
                <w:bCs/>
              </w:rPr>
              <w:t>Напряженность электрического поля</w:t>
            </w:r>
          </w:p>
        </w:tc>
        <w:tc>
          <w:tcPr>
            <w:tcW w:w="3826" w:type="dxa"/>
            <w:gridSpan w:val="2"/>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both"/>
              <w:rPr>
                <w:bCs/>
                <w:lang w:eastAsia="en-US"/>
              </w:rPr>
            </w:pPr>
            <w:r w:rsidRPr="002A2D9B">
              <w:rPr>
                <w:b/>
                <w:bCs/>
                <w:color w:val="FF0000"/>
              </w:rPr>
              <w:t>________*</w:t>
            </w:r>
            <w:r w:rsidRPr="002A2D9B">
              <w:rPr>
                <w:bCs/>
              </w:rPr>
              <w:t xml:space="preserve"> В/</w:t>
            </w:r>
            <w:proofErr w:type="gramStart"/>
            <w:r w:rsidRPr="002A2D9B">
              <w:rPr>
                <w:bCs/>
              </w:rPr>
              <w:t>м</w:t>
            </w:r>
            <w:proofErr w:type="gramEnd"/>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tcPr>
          <w:p w:rsidR="00ED21B9" w:rsidRPr="002A2D9B" w:rsidRDefault="00ED21B9" w:rsidP="00A14392">
            <w:pPr>
              <w:tabs>
                <w:tab w:val="left" w:pos="90"/>
                <w:tab w:val="left" w:pos="10710"/>
              </w:tabs>
              <w:jc w:val="center"/>
              <w:rPr>
                <w:color w:val="000000"/>
              </w:rPr>
            </w:pPr>
          </w:p>
        </w:tc>
        <w:tc>
          <w:tcPr>
            <w:tcW w:w="5388"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 xml:space="preserve">Длительность импульса: </w:t>
            </w:r>
          </w:p>
        </w:tc>
        <w:tc>
          <w:tcPr>
            <w:tcW w:w="3826" w:type="dxa"/>
            <w:gridSpan w:val="2"/>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both"/>
              <w:rPr>
                <w:bCs/>
                <w:lang w:eastAsia="en-US"/>
              </w:rPr>
            </w:pPr>
            <w:r w:rsidRPr="002A2D9B">
              <w:t xml:space="preserve">230 </w:t>
            </w:r>
            <w:proofErr w:type="spellStart"/>
            <w:r w:rsidRPr="002A2D9B">
              <w:t>мкс</w:t>
            </w:r>
            <w:proofErr w:type="spellEnd"/>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tcPr>
          <w:p w:rsidR="00ED21B9" w:rsidRPr="002A2D9B" w:rsidRDefault="00ED21B9" w:rsidP="00A14392">
            <w:pPr>
              <w:tabs>
                <w:tab w:val="left" w:pos="90"/>
                <w:tab w:val="left" w:pos="10710"/>
              </w:tabs>
              <w:jc w:val="center"/>
            </w:pPr>
          </w:p>
        </w:tc>
        <w:tc>
          <w:tcPr>
            <w:tcW w:w="5388"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 xml:space="preserve">Интервал между импульсами:  </w:t>
            </w:r>
          </w:p>
        </w:tc>
        <w:tc>
          <w:tcPr>
            <w:tcW w:w="3826" w:type="dxa"/>
            <w:gridSpan w:val="2"/>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both"/>
              <w:rPr>
                <w:bCs/>
                <w:lang w:eastAsia="en-US"/>
              </w:rPr>
            </w:pPr>
            <w:r w:rsidRPr="002A2D9B">
              <w:t xml:space="preserve">1,5 - 10 сек </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b/>
                <w:color w:val="000000"/>
              </w:rPr>
            </w:pPr>
            <w:r w:rsidRPr="002A2D9B">
              <w:rPr>
                <w:b/>
                <w:color w:val="000000"/>
              </w:rPr>
              <w:t>30</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both"/>
              <w:rPr>
                <w:bCs/>
                <w:lang w:eastAsia="en-US"/>
              </w:rPr>
            </w:pPr>
            <w:r w:rsidRPr="002A2D9B">
              <w:rPr>
                <w:b/>
                <w:bCs/>
              </w:rPr>
              <w:t>Технические параметры ТМС в мульти-импульсном режиме:</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30.1</w:t>
            </w:r>
          </w:p>
        </w:tc>
        <w:tc>
          <w:tcPr>
            <w:tcW w:w="5388"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Напряженность электрического поля</w:t>
            </w:r>
          </w:p>
        </w:tc>
        <w:tc>
          <w:tcPr>
            <w:tcW w:w="3826" w:type="dxa"/>
            <w:gridSpan w:val="2"/>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both"/>
              <w:rPr>
                <w:bCs/>
                <w:lang w:eastAsia="en-US"/>
              </w:rPr>
            </w:pPr>
            <w:r w:rsidRPr="002A2D9B">
              <w:rPr>
                <w:b/>
                <w:bCs/>
                <w:color w:val="FF0000"/>
              </w:rPr>
              <w:t>________*</w:t>
            </w:r>
            <w:r w:rsidRPr="002A2D9B">
              <w:rPr>
                <w:bCs/>
              </w:rPr>
              <w:t xml:space="preserve"> В/</w:t>
            </w:r>
            <w:proofErr w:type="gramStart"/>
            <w:r w:rsidRPr="002A2D9B">
              <w:rPr>
                <w:bCs/>
              </w:rPr>
              <w:t>м</w:t>
            </w:r>
            <w:proofErr w:type="gramEnd"/>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30.2</w:t>
            </w:r>
          </w:p>
        </w:tc>
        <w:tc>
          <w:tcPr>
            <w:tcW w:w="5388"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 xml:space="preserve">Длительность импульса </w:t>
            </w:r>
          </w:p>
        </w:tc>
        <w:tc>
          <w:tcPr>
            <w:tcW w:w="3826" w:type="dxa"/>
            <w:gridSpan w:val="2"/>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both"/>
              <w:rPr>
                <w:bCs/>
                <w:lang w:eastAsia="en-US"/>
              </w:rPr>
            </w:pPr>
            <w:r w:rsidRPr="002A2D9B">
              <w:t xml:space="preserve">230 </w:t>
            </w:r>
            <w:proofErr w:type="spellStart"/>
            <w:r w:rsidRPr="002A2D9B">
              <w:t>мкс</w:t>
            </w:r>
            <w:proofErr w:type="spellEnd"/>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30.3</w:t>
            </w:r>
          </w:p>
        </w:tc>
        <w:tc>
          <w:tcPr>
            <w:tcW w:w="5388"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val="en-US" w:eastAsia="en-US"/>
              </w:rPr>
            </w:pPr>
            <w:r w:rsidRPr="002A2D9B">
              <w:rPr>
                <w:bCs/>
              </w:rPr>
              <w:t xml:space="preserve">Количество импульсов в пачке </w:t>
            </w:r>
          </w:p>
        </w:tc>
        <w:tc>
          <w:tcPr>
            <w:tcW w:w="3826" w:type="dxa"/>
            <w:gridSpan w:val="2"/>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both"/>
              <w:rPr>
                <w:bCs/>
                <w:lang w:eastAsia="en-US"/>
              </w:rPr>
            </w:pPr>
            <w:r w:rsidRPr="002A2D9B">
              <w:rPr>
                <w:bCs/>
              </w:rPr>
              <w:t>1 - 9999</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30.4</w:t>
            </w:r>
          </w:p>
        </w:tc>
        <w:tc>
          <w:tcPr>
            <w:tcW w:w="5388"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Частота стимуляции в диапазонах</w:t>
            </w:r>
          </w:p>
        </w:tc>
        <w:tc>
          <w:tcPr>
            <w:tcW w:w="3826" w:type="dxa"/>
            <w:gridSpan w:val="2"/>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rPr>
                <w:bCs/>
              </w:rPr>
            </w:pPr>
            <w:r w:rsidRPr="002A2D9B">
              <w:rPr>
                <w:bCs/>
              </w:rPr>
              <w:t>0,1 - 10 Гц с шагом не более 0,1 Гц</w:t>
            </w:r>
          </w:p>
          <w:p w:rsidR="00ED21B9" w:rsidRPr="002A2D9B" w:rsidRDefault="00ED21B9" w:rsidP="00A14392">
            <w:pPr>
              <w:tabs>
                <w:tab w:val="left" w:pos="90"/>
                <w:tab w:val="left" w:pos="10710"/>
              </w:tabs>
              <w:jc w:val="both"/>
              <w:rPr>
                <w:bCs/>
                <w:lang w:eastAsia="en-US"/>
              </w:rPr>
            </w:pPr>
            <w:r w:rsidRPr="002A2D9B">
              <w:rPr>
                <w:bCs/>
              </w:rPr>
              <w:t>10 - 50 Гц с шагом не более 1 Гц</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30.5</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Интегрированный с основным блоком ТМС модуль охлаждения индуктора для терапевтических сессий</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30.6</w:t>
            </w:r>
          </w:p>
        </w:tc>
        <w:tc>
          <w:tcPr>
            <w:tcW w:w="9214" w:type="dxa"/>
            <w:gridSpan w:val="3"/>
            <w:tcBorders>
              <w:top w:val="single" w:sz="4" w:space="0" w:color="auto"/>
              <w:left w:val="single" w:sz="4" w:space="0" w:color="auto"/>
              <w:bottom w:val="single" w:sz="4" w:space="0" w:color="auto"/>
              <w:right w:val="single" w:sz="4" w:space="0" w:color="auto"/>
            </w:tcBorders>
          </w:tcPr>
          <w:p w:rsidR="00ED21B9" w:rsidRPr="002A2D9B" w:rsidRDefault="00ED21B9" w:rsidP="00A14392">
            <w:pPr>
              <w:tabs>
                <w:tab w:val="left" w:pos="90"/>
                <w:tab w:val="left" w:pos="10710"/>
              </w:tabs>
              <w:rPr>
                <w:bCs/>
              </w:rPr>
            </w:pPr>
            <w:r w:rsidRPr="002A2D9B">
              <w:rPr>
                <w:bCs/>
              </w:rPr>
              <w:t xml:space="preserve">Возможность осуществления заданных пользователем </w:t>
            </w:r>
            <w:proofErr w:type="spellStart"/>
            <w:r w:rsidRPr="002A2D9B">
              <w:rPr>
                <w:bCs/>
              </w:rPr>
              <w:t>стимуляционных</w:t>
            </w:r>
            <w:proofErr w:type="spellEnd"/>
            <w:r w:rsidRPr="002A2D9B">
              <w:rPr>
                <w:bCs/>
              </w:rPr>
              <w:t xml:space="preserve"> сессий парной стимуляции (режимы </w:t>
            </w:r>
            <w:r w:rsidRPr="002A2D9B">
              <w:rPr>
                <w:bCs/>
                <w:lang w:val="en-US"/>
              </w:rPr>
              <w:t>LICI</w:t>
            </w:r>
            <w:r w:rsidRPr="002A2D9B">
              <w:rPr>
                <w:bCs/>
              </w:rPr>
              <w:t xml:space="preserve"> и другие режимы парной ТМС) с </w:t>
            </w:r>
            <w:proofErr w:type="spellStart"/>
            <w:r w:rsidRPr="002A2D9B">
              <w:rPr>
                <w:bCs/>
              </w:rPr>
              <w:t>межстимульным</w:t>
            </w:r>
            <w:proofErr w:type="spellEnd"/>
            <w:r w:rsidRPr="002A2D9B">
              <w:rPr>
                <w:bCs/>
              </w:rPr>
              <w:t xml:space="preserve"> интервалом от 20 </w:t>
            </w:r>
            <w:proofErr w:type="spellStart"/>
            <w:r w:rsidRPr="002A2D9B">
              <w:rPr>
                <w:bCs/>
              </w:rPr>
              <w:t>мс</w:t>
            </w:r>
            <w:proofErr w:type="spellEnd"/>
            <w:r w:rsidRPr="002A2D9B">
              <w:rPr>
                <w:bCs/>
              </w:rPr>
              <w:t xml:space="preserve"> до 300 </w:t>
            </w:r>
            <w:proofErr w:type="spellStart"/>
            <w:r w:rsidRPr="002A2D9B">
              <w:rPr>
                <w:bCs/>
              </w:rPr>
              <w:t>мс</w:t>
            </w:r>
            <w:proofErr w:type="spellEnd"/>
            <w:r w:rsidRPr="002A2D9B">
              <w:rPr>
                <w:bCs/>
              </w:rPr>
              <w:t xml:space="preserve"> и интервалом между блоками парных стимулов от 1 до 60 секунд, с возможностью генерации до 400 стимулов в сессии*</w:t>
            </w:r>
          </w:p>
          <w:p w:rsidR="00ED21B9" w:rsidRPr="002A2D9B" w:rsidRDefault="00ED21B9" w:rsidP="00A14392">
            <w:pPr>
              <w:tabs>
                <w:tab w:val="left" w:pos="90"/>
                <w:tab w:val="left" w:pos="10710"/>
              </w:tabs>
              <w:rPr>
                <w:bCs/>
              </w:rPr>
            </w:pPr>
          </w:p>
          <w:p w:rsidR="00ED21B9" w:rsidRPr="002A2D9B" w:rsidRDefault="00ED21B9" w:rsidP="00A14392">
            <w:pPr>
              <w:tabs>
                <w:tab w:val="left" w:pos="90"/>
                <w:tab w:val="left" w:pos="10710"/>
              </w:tabs>
              <w:jc w:val="both"/>
              <w:rPr>
                <w:bCs/>
                <w:lang w:eastAsia="en-US"/>
              </w:rPr>
            </w:pPr>
            <w:r w:rsidRPr="002A2D9B">
              <w:rPr>
                <w:bCs/>
              </w:rPr>
              <w:t>*При парной стимуляции интервал между импульсами в паре (пачке), интервал между двумя последовательными пачками (</w:t>
            </w:r>
            <w:r w:rsidRPr="002A2D9B">
              <w:rPr>
                <w:bCs/>
                <w:lang w:val="en-US"/>
              </w:rPr>
              <w:t>bursts</w:t>
            </w:r>
            <w:r w:rsidRPr="002A2D9B">
              <w:rPr>
                <w:bCs/>
              </w:rPr>
              <w:t>), а также количество пачек в последовательности (</w:t>
            </w:r>
            <w:r w:rsidRPr="002A2D9B">
              <w:rPr>
                <w:bCs/>
                <w:lang w:val="en-US"/>
              </w:rPr>
              <w:t>train</w:t>
            </w:r>
            <w:r w:rsidRPr="002A2D9B">
              <w:rPr>
                <w:bCs/>
              </w:rPr>
              <w:t>)  являются факторами, которые ограничивают максимальную мощность стимулятора из-за нагревания индуктора.</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30.7</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Встроенная система воздушного охлаждения</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238"/>
                <w:tab w:val="center" w:pos="371"/>
                <w:tab w:val="left" w:pos="10710"/>
              </w:tabs>
              <w:rPr>
                <w:b/>
                <w:color w:val="000000"/>
              </w:rPr>
            </w:pPr>
            <w:r w:rsidRPr="002A2D9B">
              <w:rPr>
                <w:color w:val="000000"/>
              </w:rPr>
              <w:tab/>
            </w:r>
            <w:r w:rsidRPr="002A2D9B">
              <w:rPr>
                <w:color w:val="000000"/>
              </w:rPr>
              <w:tab/>
            </w:r>
            <w:r w:rsidRPr="002A2D9B">
              <w:rPr>
                <w:color w:val="000000"/>
              </w:rPr>
              <w:tab/>
            </w:r>
            <w:r w:rsidRPr="002A2D9B">
              <w:rPr>
                <w:b/>
                <w:color w:val="000000"/>
              </w:rPr>
              <w:t>31</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
                <w:bCs/>
              </w:rPr>
              <w:t>Технические параметры модуля ЭМГ внутри:</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31.1</w:t>
            </w:r>
          </w:p>
        </w:tc>
        <w:tc>
          <w:tcPr>
            <w:tcW w:w="5388"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 xml:space="preserve">Количество каналов </w:t>
            </w:r>
          </w:p>
        </w:tc>
        <w:tc>
          <w:tcPr>
            <w:tcW w:w="3826" w:type="dxa"/>
            <w:gridSpan w:val="2"/>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34"/>
              <w:jc w:val="both"/>
              <w:rPr>
                <w:bCs/>
                <w:lang w:eastAsia="en-US"/>
              </w:rPr>
            </w:pPr>
            <w:r w:rsidRPr="002A2D9B">
              <w:rPr>
                <w:b/>
                <w:bCs/>
                <w:color w:val="FF0000"/>
              </w:rPr>
              <w:t>________*</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lastRenderedPageBreak/>
              <w:t>31.2</w:t>
            </w:r>
          </w:p>
        </w:tc>
        <w:tc>
          <w:tcPr>
            <w:tcW w:w="5388"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Частота дискретизации</w:t>
            </w:r>
          </w:p>
        </w:tc>
        <w:tc>
          <w:tcPr>
            <w:tcW w:w="3826" w:type="dxa"/>
            <w:gridSpan w:val="2"/>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34"/>
              <w:jc w:val="both"/>
              <w:rPr>
                <w:bCs/>
                <w:lang w:eastAsia="en-US"/>
              </w:rPr>
            </w:pPr>
            <w:r w:rsidRPr="002A2D9B">
              <w:rPr>
                <w:b/>
                <w:bCs/>
                <w:color w:val="FF0000"/>
              </w:rPr>
              <w:t xml:space="preserve">________* </w:t>
            </w:r>
            <w:r w:rsidRPr="002A2D9B">
              <w:rPr>
                <w:bCs/>
              </w:rPr>
              <w:t>кГц на канал</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31.3</w:t>
            </w:r>
          </w:p>
        </w:tc>
        <w:tc>
          <w:tcPr>
            <w:tcW w:w="5388"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Подавление синфазной помехи (по мощности)</w:t>
            </w:r>
          </w:p>
        </w:tc>
        <w:tc>
          <w:tcPr>
            <w:tcW w:w="3826" w:type="dxa"/>
            <w:gridSpan w:val="2"/>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34"/>
              <w:jc w:val="both"/>
              <w:rPr>
                <w:bCs/>
                <w:lang w:eastAsia="en-US"/>
              </w:rPr>
            </w:pPr>
            <w:r w:rsidRPr="002A2D9B">
              <w:rPr>
                <w:bCs/>
              </w:rPr>
              <w:t xml:space="preserve">на </w:t>
            </w:r>
            <w:r w:rsidRPr="002A2D9B">
              <w:rPr>
                <w:b/>
                <w:bCs/>
                <w:color w:val="FF0000"/>
              </w:rPr>
              <w:t>________*</w:t>
            </w:r>
            <w:r w:rsidRPr="002A2D9B">
              <w:rPr>
                <w:bCs/>
              </w:rPr>
              <w:t xml:space="preserve"> дБ</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31.4</w:t>
            </w:r>
          </w:p>
        </w:tc>
        <w:tc>
          <w:tcPr>
            <w:tcW w:w="5388"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Частотный диапазон</w:t>
            </w:r>
          </w:p>
        </w:tc>
        <w:tc>
          <w:tcPr>
            <w:tcW w:w="3826" w:type="dxa"/>
            <w:gridSpan w:val="2"/>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34"/>
              <w:jc w:val="both"/>
              <w:rPr>
                <w:bCs/>
                <w:lang w:eastAsia="en-US"/>
              </w:rPr>
            </w:pPr>
            <w:r w:rsidRPr="002A2D9B">
              <w:rPr>
                <w:b/>
                <w:bCs/>
                <w:color w:val="FF0000"/>
              </w:rPr>
              <w:t>________*</w:t>
            </w:r>
            <w:r w:rsidRPr="002A2D9B">
              <w:rPr>
                <w:bCs/>
              </w:rPr>
              <w:t>-</w:t>
            </w:r>
            <w:r w:rsidRPr="002A2D9B">
              <w:rPr>
                <w:b/>
                <w:bCs/>
                <w:color w:val="FF0000"/>
              </w:rPr>
              <w:t>________*</w:t>
            </w:r>
            <w:r w:rsidRPr="002A2D9B">
              <w:rPr>
                <w:bCs/>
              </w:rPr>
              <w:t xml:space="preserve"> </w:t>
            </w:r>
            <w:proofErr w:type="gramStart"/>
            <w:r w:rsidRPr="002A2D9B">
              <w:rPr>
                <w:bCs/>
              </w:rPr>
              <w:t>Гц</w:t>
            </w:r>
            <w:proofErr w:type="gramEnd"/>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31.5</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Cs/>
              </w:rPr>
              <w:t xml:space="preserve">Поддержка парной стимуляция, встроенная система охлаждения, маркеры обеспечения проведения экспериментов </w:t>
            </w:r>
            <w:r w:rsidRPr="002A2D9B">
              <w:rPr>
                <w:b/>
                <w:bCs/>
              </w:rPr>
              <w:t xml:space="preserve">на </w:t>
            </w:r>
            <w:r w:rsidRPr="002A2D9B">
              <w:rPr>
                <w:b/>
                <w:bCs/>
                <w:color w:val="FF0000"/>
              </w:rPr>
              <w:t>________*</w:t>
            </w:r>
            <w:r w:rsidRPr="002A2D9B">
              <w:rPr>
                <w:bCs/>
              </w:rPr>
              <w:t xml:space="preserve"> человек</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31</w:t>
            </w:r>
            <w:r w:rsidRPr="002A2D9B">
              <w:rPr>
                <w:color w:val="000000"/>
                <w:lang w:val="en-US"/>
              </w:rPr>
              <w:t>.</w:t>
            </w:r>
            <w:r w:rsidRPr="002A2D9B">
              <w:rPr>
                <w:color w:val="000000"/>
              </w:rPr>
              <w:t>6</w:t>
            </w:r>
          </w:p>
        </w:tc>
        <w:tc>
          <w:tcPr>
            <w:tcW w:w="5388"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highlight w:val="yellow"/>
                <w:lang w:eastAsia="en-US"/>
              </w:rPr>
            </w:pPr>
            <w:r w:rsidRPr="002A2D9B">
              <w:t xml:space="preserve">Возможность </w:t>
            </w:r>
            <w:proofErr w:type="gramStart"/>
            <w:r w:rsidRPr="002A2D9B">
              <w:t>сохранять и использовать</w:t>
            </w:r>
            <w:proofErr w:type="gramEnd"/>
            <w:r w:rsidRPr="002A2D9B">
              <w:t xml:space="preserve"> дополнительные протоколы </w:t>
            </w:r>
            <w:r w:rsidRPr="002A2D9B">
              <w:rPr>
                <w:bCs/>
              </w:rPr>
              <w:t>стимуляции,</w:t>
            </w:r>
            <w:r w:rsidRPr="002A2D9B">
              <w:t xml:space="preserve"> составляемые пользователем</w:t>
            </w:r>
            <w:r w:rsidRPr="002A2D9B">
              <w:rPr>
                <w:rStyle w:val="aff"/>
                <w:sz w:val="24"/>
                <w:szCs w:val="24"/>
              </w:rPr>
              <w:t xml:space="preserve"> </w:t>
            </w:r>
          </w:p>
        </w:tc>
        <w:tc>
          <w:tcPr>
            <w:tcW w:w="3826" w:type="dxa"/>
            <w:gridSpan w:val="2"/>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
                <w:bCs/>
                <w:color w:val="FF0000"/>
              </w:rPr>
              <w:t>________*</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b/>
                <w:color w:val="000000"/>
              </w:rPr>
            </w:pPr>
            <w:r w:rsidRPr="002A2D9B">
              <w:rPr>
                <w:b/>
                <w:color w:val="000000"/>
              </w:rPr>
              <w:t>32</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
                <w:bCs/>
              </w:rPr>
              <w:t>Программное обеспечение (ПО)  общее для модуля ТМС и ЭМГ:</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32.1</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 xml:space="preserve">3-х мерная графика: 3-х мерное МРТ изображение головы, датчика и индуктора; автоматическая сегментация изображения головы; 3-х мерная </w:t>
            </w:r>
            <w:proofErr w:type="spellStart"/>
            <w:r w:rsidRPr="002A2D9B">
              <w:t>наслойка</w:t>
            </w:r>
            <w:proofErr w:type="spellEnd"/>
            <w:r w:rsidRPr="002A2D9B">
              <w:t xml:space="preserve"> по миллиметру</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32.2</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Навигация: МРТ-метки по курсору или по заданным значениям координат; Инструмент помощи 3-х мерной локализации дли четкого воспроизведения результатов</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lang w:val="en-US"/>
              </w:rPr>
            </w:pPr>
            <w:r w:rsidRPr="002A2D9B">
              <w:rPr>
                <w:color w:val="000000"/>
              </w:rPr>
              <w:t>32.</w:t>
            </w:r>
            <w:r w:rsidRPr="002A2D9B">
              <w:rPr>
                <w:color w:val="000000"/>
                <w:lang w:val="en-US"/>
              </w:rPr>
              <w:t>3</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Вычисление количества индуцированного электрического поля в определенных областях мозга в режиме реального времени</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lang w:val="en-US"/>
              </w:rPr>
            </w:pPr>
            <w:r w:rsidRPr="002A2D9B">
              <w:rPr>
                <w:color w:val="000000"/>
              </w:rPr>
              <w:t>32.</w:t>
            </w:r>
            <w:r w:rsidRPr="002A2D9B">
              <w:rPr>
                <w:color w:val="000000"/>
                <w:lang w:val="en-US"/>
              </w:rPr>
              <w:t>4</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proofErr w:type="gramStart"/>
            <w:r w:rsidRPr="002A2D9B">
              <w:t xml:space="preserve">Методологическая поддержка  по исследованию проводимости отдельных областей коры (у </w:t>
            </w:r>
            <w:r w:rsidRPr="002A2D9B">
              <w:rPr>
                <w:bCs/>
              </w:rPr>
              <w:t>исследуемых</w:t>
            </w:r>
            <w:r w:rsidRPr="002A2D9B">
              <w:t xml:space="preserve"> во время бодрствования, сна и комы)  и изменений таковых при осуществлении транс краниальной магнитной стимуляции  у </w:t>
            </w:r>
            <w:r w:rsidRPr="002A2D9B">
              <w:rPr>
                <w:bCs/>
              </w:rPr>
              <w:t>исследуемых</w:t>
            </w:r>
            <w:r w:rsidRPr="002A2D9B">
              <w:t xml:space="preserve"> с признаками инсульта)</w:t>
            </w:r>
            <w:proofErr w:type="gramEnd"/>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lang w:val="en-US"/>
              </w:rPr>
            </w:pPr>
            <w:r w:rsidRPr="002A2D9B">
              <w:rPr>
                <w:color w:val="000000"/>
              </w:rPr>
              <w:t>32.</w:t>
            </w:r>
            <w:r w:rsidRPr="002A2D9B">
              <w:rPr>
                <w:color w:val="000000"/>
                <w:lang w:val="en-US"/>
              </w:rPr>
              <w:t>5</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Импорт данных МРТ - DICOM</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lang w:val="en-US"/>
              </w:rPr>
            </w:pPr>
            <w:r w:rsidRPr="002A2D9B">
              <w:rPr>
                <w:color w:val="000000"/>
              </w:rPr>
              <w:t>32.</w:t>
            </w:r>
            <w:r w:rsidRPr="002A2D9B">
              <w:rPr>
                <w:color w:val="000000"/>
                <w:lang w:val="en-US"/>
              </w:rPr>
              <w:t>6</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Программа генерации отчетов</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b/>
                <w:color w:val="000000"/>
              </w:rPr>
            </w:pPr>
            <w:r w:rsidRPr="002A2D9B">
              <w:rPr>
                <w:b/>
                <w:color w:val="000000"/>
              </w:rPr>
              <w:t>33</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
                <w:bCs/>
              </w:rPr>
              <w:t>Требования к программному  обеспечению ТМС:</w:t>
            </w:r>
          </w:p>
        </w:tc>
      </w:tr>
      <w:tr w:rsidR="00ED21B9" w:rsidRPr="002A2D9B" w:rsidTr="002A2D9B">
        <w:trPr>
          <w:trHeight w:val="601"/>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33.1</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 xml:space="preserve">Программы настройки МРТ изображения в соответствие с анатомическими маркерами путем оцифровки </w:t>
            </w:r>
            <w:proofErr w:type="spellStart"/>
            <w:r w:rsidRPr="002A2D9B">
              <w:t>экстраскальповых</w:t>
            </w:r>
            <w:proofErr w:type="spellEnd"/>
            <w:r w:rsidRPr="002A2D9B">
              <w:t xml:space="preserve"> точек</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33.2</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 xml:space="preserve">Программы навигации и компьютерные алгоритмы для индукторов магнитной стимуляции с длинными сессиями </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33.3</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Автоматическое построение карт моторного и речевого представительства в коре головного мозга</w:t>
            </w:r>
          </w:p>
        </w:tc>
      </w:tr>
      <w:tr w:rsidR="00ED21B9" w:rsidRPr="002A2D9B" w:rsidTr="002A2D9B">
        <w:trPr>
          <w:trHeight w:val="144"/>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33.4</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Алгоритм автоматического определения порогового уровня стимула</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33.5</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Программное обеспечение для картирования речи</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33.6</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Функция генерации фиксированных объектных и числовых образов</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b/>
                <w:color w:val="000000"/>
              </w:rPr>
            </w:pPr>
            <w:r w:rsidRPr="002A2D9B">
              <w:rPr>
                <w:b/>
                <w:color w:val="000000"/>
              </w:rPr>
              <w:t>34</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rPr>
                <w:b/>
                <w:bCs/>
              </w:rPr>
              <w:t xml:space="preserve">Требования к </w:t>
            </w:r>
            <w:r w:rsidRPr="002A2D9B">
              <w:rPr>
                <w:b/>
              </w:rPr>
              <w:t>программному обеспечению ЭМГ модуля:</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34.1</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Амплитудное картирование ЭМГ ответов на одиночный стимул</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34.2</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 xml:space="preserve">Автоматическое вычисление амплитуд и </w:t>
            </w:r>
            <w:proofErr w:type="spellStart"/>
            <w:r w:rsidRPr="002A2D9B">
              <w:t>латентностей</w:t>
            </w:r>
            <w:proofErr w:type="spellEnd"/>
            <w:r w:rsidRPr="002A2D9B">
              <w:t xml:space="preserve"> моторных ответов  на одиночный стимул</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34.3</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 xml:space="preserve">Цветовая кодировка ответов по каналам и по амплитуде </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34.4</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Указание места приложения стимула синхронно  с получаемым ответом</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34.5</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 xml:space="preserve">Возможность записи </w:t>
            </w:r>
            <w:r w:rsidRPr="002A2D9B">
              <w:rPr>
                <w:lang w:val="en-US"/>
              </w:rPr>
              <w:t>Free</w:t>
            </w:r>
            <w:r w:rsidRPr="002A2D9B">
              <w:t>-</w:t>
            </w:r>
            <w:r w:rsidRPr="002A2D9B">
              <w:rPr>
                <w:lang w:val="en-US"/>
              </w:rPr>
              <w:t>Run</w:t>
            </w:r>
            <w:r w:rsidRPr="002A2D9B">
              <w:t xml:space="preserve"> ЭМГ при стимуляции парными стимулами</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jc w:val="center"/>
              <w:rPr>
                <w:color w:val="000000"/>
              </w:rPr>
            </w:pPr>
            <w:r w:rsidRPr="002A2D9B">
              <w:rPr>
                <w:color w:val="000000"/>
              </w:rPr>
              <w:t>34.6</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 w:val="left" w:pos="10710"/>
              </w:tabs>
              <w:ind w:firstLine="284"/>
              <w:jc w:val="both"/>
              <w:rPr>
                <w:bCs/>
                <w:lang w:eastAsia="en-US"/>
              </w:rPr>
            </w:pPr>
            <w:r w:rsidRPr="002A2D9B">
              <w:t>Возможность экстракции результатов ТМС исследования при одиночном стимуле в текстовом формате с записью показателей индуцированного электрического поля и его локализации, времени стимуляции, параметров стимуляции, результирующих ответов на ЭМГ и ЭЭГ (амплитуда, латентность ВМО и др.)</w:t>
            </w:r>
          </w:p>
        </w:tc>
      </w:tr>
      <w:tr w:rsidR="00ED21B9" w:rsidRPr="002A2D9B" w:rsidTr="002A2D9B">
        <w:trPr>
          <w:trHeight w:val="20"/>
        </w:trPr>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s>
              <w:jc w:val="center"/>
              <w:rPr>
                <w:b/>
                <w:color w:val="000000"/>
              </w:rPr>
            </w:pPr>
            <w:r w:rsidRPr="002A2D9B">
              <w:rPr>
                <w:b/>
                <w:color w:val="000000"/>
              </w:rPr>
              <w:t>35</w:t>
            </w:r>
          </w:p>
        </w:tc>
        <w:tc>
          <w:tcPr>
            <w:tcW w:w="9214" w:type="dxa"/>
            <w:gridSpan w:val="3"/>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ind w:firstLine="284"/>
              <w:jc w:val="both"/>
              <w:rPr>
                <w:lang w:eastAsia="en-US"/>
              </w:rPr>
            </w:pPr>
            <w:r w:rsidRPr="002A2D9B">
              <w:rPr>
                <w:b/>
              </w:rPr>
              <w:t>Комплектация:</w:t>
            </w:r>
          </w:p>
        </w:tc>
      </w:tr>
      <w:tr w:rsidR="00ED21B9" w:rsidRPr="002A2D9B" w:rsidTr="002A2D9B">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tabs>
                <w:tab w:val="left" w:pos="90"/>
              </w:tabs>
              <w:jc w:val="center"/>
              <w:rPr>
                <w:color w:val="000000"/>
              </w:rPr>
            </w:pPr>
            <w:r w:rsidRPr="002A2D9B">
              <w:rPr>
                <w:color w:val="000000"/>
              </w:rPr>
              <w:t>35.1</w:t>
            </w:r>
          </w:p>
        </w:tc>
        <w:tc>
          <w:tcPr>
            <w:tcW w:w="7940" w:type="dxa"/>
            <w:gridSpan w:val="2"/>
            <w:tcBorders>
              <w:top w:val="single" w:sz="4" w:space="0" w:color="auto"/>
              <w:left w:val="single" w:sz="4" w:space="0" w:color="auto"/>
              <w:bottom w:val="single" w:sz="4" w:space="0" w:color="auto"/>
              <w:right w:val="single" w:sz="4" w:space="0" w:color="auto"/>
            </w:tcBorders>
          </w:tcPr>
          <w:p w:rsidR="00ED21B9" w:rsidRPr="002A2D9B" w:rsidRDefault="00ED21B9" w:rsidP="00A14392">
            <w:pPr>
              <w:rPr>
                <w:b/>
              </w:rPr>
            </w:pPr>
            <w:r w:rsidRPr="002A2D9B">
              <w:rPr>
                <w:b/>
              </w:rPr>
              <w:t>Платформа с основной операционной системой и базовым Программным Обеспечением картирования моторной коры в составе:</w:t>
            </w:r>
          </w:p>
          <w:p w:rsidR="00ED21B9" w:rsidRPr="002A2D9B" w:rsidRDefault="00ED21B9" w:rsidP="002A2D9B">
            <w:pPr>
              <w:pStyle w:val="af0"/>
              <w:numPr>
                <w:ilvl w:val="0"/>
                <w:numId w:val="107"/>
              </w:numPr>
              <w:tabs>
                <w:tab w:val="left" w:pos="317"/>
              </w:tabs>
              <w:ind w:left="34" w:firstLine="0"/>
              <w:jc w:val="both"/>
              <w:rPr>
                <w:szCs w:val="24"/>
              </w:rPr>
            </w:pPr>
            <w:r w:rsidRPr="002A2D9B">
              <w:rPr>
                <w:szCs w:val="24"/>
              </w:rPr>
              <w:t xml:space="preserve">Основной блок с двумя </w:t>
            </w:r>
            <w:r w:rsidRPr="002A2D9B">
              <w:rPr>
                <w:szCs w:val="24"/>
                <w:lang w:val="en-US"/>
              </w:rPr>
              <w:t>LCD</w:t>
            </w:r>
            <w:r w:rsidRPr="002A2D9B">
              <w:rPr>
                <w:szCs w:val="24"/>
              </w:rPr>
              <w:t xml:space="preserve"> мониторами - 1 шт.</w:t>
            </w:r>
          </w:p>
          <w:p w:rsidR="00ED21B9" w:rsidRPr="002A2D9B" w:rsidRDefault="00ED21B9" w:rsidP="002A2D9B">
            <w:pPr>
              <w:pStyle w:val="af0"/>
              <w:numPr>
                <w:ilvl w:val="0"/>
                <w:numId w:val="107"/>
              </w:numPr>
              <w:tabs>
                <w:tab w:val="left" w:pos="317"/>
              </w:tabs>
              <w:ind w:left="34" w:firstLine="0"/>
              <w:jc w:val="both"/>
              <w:rPr>
                <w:szCs w:val="24"/>
              </w:rPr>
            </w:pPr>
            <w:r w:rsidRPr="002A2D9B">
              <w:rPr>
                <w:szCs w:val="24"/>
              </w:rPr>
              <w:t>Передвижная тележка - 1 шт.</w:t>
            </w:r>
          </w:p>
          <w:p w:rsidR="00ED21B9" w:rsidRPr="002A2D9B" w:rsidRDefault="00ED21B9" w:rsidP="002A2D9B">
            <w:pPr>
              <w:pStyle w:val="af0"/>
              <w:numPr>
                <w:ilvl w:val="0"/>
                <w:numId w:val="107"/>
              </w:numPr>
              <w:tabs>
                <w:tab w:val="left" w:pos="317"/>
              </w:tabs>
              <w:ind w:left="34" w:firstLine="0"/>
              <w:jc w:val="both"/>
              <w:rPr>
                <w:szCs w:val="24"/>
              </w:rPr>
            </w:pPr>
            <w:r w:rsidRPr="002A2D9B">
              <w:rPr>
                <w:szCs w:val="24"/>
              </w:rPr>
              <w:lastRenderedPageBreak/>
              <w:t>Усилитель ЭМГ сигналов + источник питания усилителя ЭМГ сигналов - 1 шт.</w:t>
            </w:r>
          </w:p>
          <w:p w:rsidR="00ED21B9" w:rsidRPr="002A2D9B" w:rsidRDefault="00ED21B9" w:rsidP="002A2D9B">
            <w:pPr>
              <w:pStyle w:val="af0"/>
              <w:numPr>
                <w:ilvl w:val="0"/>
                <w:numId w:val="107"/>
              </w:numPr>
              <w:tabs>
                <w:tab w:val="left" w:pos="317"/>
              </w:tabs>
              <w:ind w:left="34" w:firstLine="0"/>
              <w:jc w:val="both"/>
              <w:rPr>
                <w:szCs w:val="24"/>
              </w:rPr>
            </w:pPr>
            <w:r w:rsidRPr="002A2D9B">
              <w:rPr>
                <w:szCs w:val="24"/>
              </w:rPr>
              <w:t>Изолирующий трансформатор защиты ______</w:t>
            </w:r>
            <w:r w:rsidRPr="002A2D9B">
              <w:rPr>
                <w:szCs w:val="24"/>
                <w:vertAlign w:val="superscript"/>
              </w:rPr>
              <w:footnoteReference w:id="59"/>
            </w:r>
            <w:r w:rsidRPr="002A2D9B">
              <w:rPr>
                <w:szCs w:val="24"/>
              </w:rPr>
              <w:t xml:space="preserve"> - 1 шт.</w:t>
            </w:r>
          </w:p>
          <w:p w:rsidR="00ED21B9" w:rsidRPr="002A2D9B" w:rsidRDefault="00ED21B9" w:rsidP="002A2D9B">
            <w:pPr>
              <w:pStyle w:val="af0"/>
              <w:numPr>
                <w:ilvl w:val="0"/>
                <w:numId w:val="107"/>
              </w:numPr>
              <w:tabs>
                <w:tab w:val="left" w:pos="317"/>
              </w:tabs>
              <w:ind w:left="34" w:firstLine="0"/>
              <w:jc w:val="both"/>
              <w:rPr>
                <w:szCs w:val="24"/>
              </w:rPr>
            </w:pPr>
            <w:r w:rsidRPr="002A2D9B">
              <w:rPr>
                <w:szCs w:val="24"/>
              </w:rPr>
              <w:t>Основной блок системы позиционирования ______</w:t>
            </w:r>
            <w:r w:rsidRPr="002A2D9B">
              <w:rPr>
                <w:szCs w:val="24"/>
                <w:vertAlign w:val="superscript"/>
              </w:rPr>
              <w:footnoteReference w:id="60"/>
            </w:r>
            <w:r w:rsidRPr="002A2D9B">
              <w:rPr>
                <w:szCs w:val="24"/>
              </w:rPr>
              <w:t xml:space="preserve"> - 1 шт.</w:t>
            </w:r>
          </w:p>
          <w:p w:rsidR="00ED21B9" w:rsidRPr="002A2D9B" w:rsidRDefault="00ED21B9" w:rsidP="002A2D9B">
            <w:pPr>
              <w:pStyle w:val="af0"/>
              <w:numPr>
                <w:ilvl w:val="0"/>
                <w:numId w:val="107"/>
              </w:numPr>
              <w:tabs>
                <w:tab w:val="left" w:pos="317"/>
              </w:tabs>
              <w:ind w:left="34" w:firstLine="0"/>
              <w:jc w:val="both"/>
              <w:rPr>
                <w:szCs w:val="24"/>
              </w:rPr>
            </w:pPr>
            <w:r w:rsidRPr="002A2D9B">
              <w:rPr>
                <w:szCs w:val="24"/>
              </w:rPr>
              <w:t>Ножной переключатель (</w:t>
            </w:r>
            <w:proofErr w:type="gramStart"/>
            <w:r w:rsidRPr="002A2D9B">
              <w:rPr>
                <w:szCs w:val="24"/>
              </w:rPr>
              <w:t>трех-педальный</w:t>
            </w:r>
            <w:proofErr w:type="gramEnd"/>
            <w:r w:rsidRPr="002A2D9B">
              <w:rPr>
                <w:szCs w:val="24"/>
              </w:rPr>
              <w:t>) - 1 шт.</w:t>
            </w:r>
          </w:p>
          <w:p w:rsidR="00ED21B9" w:rsidRPr="002A2D9B" w:rsidRDefault="00ED21B9" w:rsidP="002A2D9B">
            <w:pPr>
              <w:pStyle w:val="af0"/>
              <w:numPr>
                <w:ilvl w:val="0"/>
                <w:numId w:val="107"/>
              </w:numPr>
              <w:tabs>
                <w:tab w:val="left" w:pos="317"/>
              </w:tabs>
              <w:ind w:left="34" w:firstLine="0"/>
              <w:jc w:val="both"/>
              <w:rPr>
                <w:szCs w:val="24"/>
              </w:rPr>
            </w:pPr>
            <w:r w:rsidRPr="002A2D9B">
              <w:rPr>
                <w:szCs w:val="24"/>
              </w:rPr>
              <w:t xml:space="preserve">Регулируемое кресло </w:t>
            </w:r>
            <w:proofErr w:type="gramStart"/>
            <w:r w:rsidRPr="002A2D9B">
              <w:rPr>
                <w:szCs w:val="24"/>
              </w:rPr>
              <w:t>исследуемого</w:t>
            </w:r>
            <w:proofErr w:type="gramEnd"/>
            <w:r w:rsidRPr="002A2D9B">
              <w:rPr>
                <w:szCs w:val="24"/>
              </w:rPr>
              <w:t xml:space="preserve"> - 1 шт.</w:t>
            </w:r>
          </w:p>
          <w:p w:rsidR="00ED21B9" w:rsidRPr="002A2D9B" w:rsidRDefault="00ED21B9" w:rsidP="002A2D9B">
            <w:pPr>
              <w:pStyle w:val="af0"/>
              <w:numPr>
                <w:ilvl w:val="0"/>
                <w:numId w:val="107"/>
              </w:numPr>
              <w:tabs>
                <w:tab w:val="left" w:pos="317"/>
              </w:tabs>
              <w:ind w:left="34" w:firstLine="0"/>
              <w:jc w:val="both"/>
              <w:rPr>
                <w:szCs w:val="24"/>
              </w:rPr>
            </w:pPr>
            <w:r w:rsidRPr="002A2D9B">
              <w:rPr>
                <w:szCs w:val="24"/>
              </w:rPr>
              <w:t>Индуктор магнитной стимуляции фокальный для коротких сессий ______</w:t>
            </w:r>
            <w:r w:rsidRPr="002A2D9B">
              <w:rPr>
                <w:szCs w:val="24"/>
                <w:vertAlign w:val="superscript"/>
              </w:rPr>
              <w:footnoteReference w:id="61"/>
            </w:r>
            <w:r w:rsidRPr="002A2D9B">
              <w:rPr>
                <w:szCs w:val="24"/>
              </w:rPr>
              <w:t xml:space="preserve"> -  3 шт.</w:t>
            </w:r>
          </w:p>
          <w:p w:rsidR="00ED21B9" w:rsidRPr="002A2D9B" w:rsidRDefault="00ED21B9" w:rsidP="002A2D9B">
            <w:pPr>
              <w:pStyle w:val="af0"/>
              <w:numPr>
                <w:ilvl w:val="0"/>
                <w:numId w:val="107"/>
              </w:numPr>
              <w:tabs>
                <w:tab w:val="left" w:pos="317"/>
              </w:tabs>
              <w:ind w:left="34" w:firstLine="0"/>
              <w:jc w:val="both"/>
              <w:rPr>
                <w:szCs w:val="24"/>
              </w:rPr>
            </w:pPr>
            <w:r w:rsidRPr="002A2D9B">
              <w:rPr>
                <w:szCs w:val="24"/>
              </w:rPr>
              <w:t>Индуктор магнитной стимуляции фокальный для длинных сессий ______</w:t>
            </w:r>
            <w:r w:rsidRPr="002A2D9B">
              <w:rPr>
                <w:szCs w:val="24"/>
                <w:vertAlign w:val="superscript"/>
              </w:rPr>
              <w:footnoteReference w:id="62"/>
            </w:r>
            <w:r w:rsidRPr="002A2D9B">
              <w:rPr>
                <w:szCs w:val="24"/>
              </w:rPr>
              <w:t xml:space="preserve"> - 3 шт.</w:t>
            </w:r>
          </w:p>
          <w:p w:rsidR="00ED21B9" w:rsidRPr="002A2D9B" w:rsidRDefault="00ED21B9" w:rsidP="002A2D9B">
            <w:pPr>
              <w:pStyle w:val="af0"/>
              <w:numPr>
                <w:ilvl w:val="0"/>
                <w:numId w:val="107"/>
              </w:numPr>
              <w:tabs>
                <w:tab w:val="left" w:pos="317"/>
              </w:tabs>
              <w:ind w:left="34" w:firstLine="0"/>
              <w:jc w:val="both"/>
              <w:rPr>
                <w:szCs w:val="24"/>
              </w:rPr>
            </w:pPr>
            <w:r w:rsidRPr="002A2D9B">
              <w:rPr>
                <w:szCs w:val="24"/>
              </w:rPr>
              <w:t>Модуль позиционирования индуктора - 1 шт.</w:t>
            </w:r>
          </w:p>
          <w:p w:rsidR="00ED21B9" w:rsidRPr="002A2D9B" w:rsidRDefault="00ED21B9" w:rsidP="002A2D9B">
            <w:pPr>
              <w:pStyle w:val="af0"/>
              <w:numPr>
                <w:ilvl w:val="0"/>
                <w:numId w:val="107"/>
              </w:numPr>
              <w:tabs>
                <w:tab w:val="left" w:pos="317"/>
              </w:tabs>
              <w:ind w:left="34" w:firstLine="0"/>
              <w:jc w:val="both"/>
              <w:rPr>
                <w:szCs w:val="24"/>
              </w:rPr>
            </w:pPr>
            <w:r w:rsidRPr="002A2D9B">
              <w:rPr>
                <w:szCs w:val="24"/>
              </w:rPr>
              <w:t xml:space="preserve">Набор ЭМГ электродов одноразовых (120 в </w:t>
            </w:r>
            <w:proofErr w:type="spellStart"/>
            <w:r w:rsidRPr="002A2D9B">
              <w:rPr>
                <w:szCs w:val="24"/>
              </w:rPr>
              <w:t>уп</w:t>
            </w:r>
            <w:proofErr w:type="spellEnd"/>
            <w:r w:rsidRPr="002A2D9B">
              <w:rPr>
                <w:szCs w:val="24"/>
              </w:rPr>
              <w:t xml:space="preserve">.) – 1 </w:t>
            </w:r>
            <w:proofErr w:type="spellStart"/>
            <w:r w:rsidRPr="002A2D9B">
              <w:rPr>
                <w:szCs w:val="24"/>
              </w:rPr>
              <w:t>уп</w:t>
            </w:r>
            <w:proofErr w:type="spellEnd"/>
            <w:r w:rsidRPr="002A2D9B">
              <w:rPr>
                <w:szCs w:val="24"/>
              </w:rPr>
              <w:t>.</w:t>
            </w:r>
          </w:p>
          <w:p w:rsidR="00ED21B9" w:rsidRPr="002A2D9B" w:rsidRDefault="00ED21B9" w:rsidP="002A2D9B">
            <w:pPr>
              <w:pStyle w:val="af0"/>
              <w:numPr>
                <w:ilvl w:val="0"/>
                <w:numId w:val="107"/>
              </w:numPr>
              <w:tabs>
                <w:tab w:val="left" w:pos="317"/>
              </w:tabs>
              <w:ind w:left="34" w:firstLine="0"/>
              <w:jc w:val="both"/>
              <w:rPr>
                <w:szCs w:val="24"/>
              </w:rPr>
            </w:pPr>
            <w:r w:rsidRPr="002A2D9B">
              <w:rPr>
                <w:szCs w:val="24"/>
              </w:rPr>
              <w:t>Кабели для ЭМГ электродов – 7 шт.</w:t>
            </w:r>
          </w:p>
          <w:p w:rsidR="00ED21B9" w:rsidRPr="002A2D9B" w:rsidRDefault="00ED21B9" w:rsidP="002A2D9B">
            <w:pPr>
              <w:pStyle w:val="af0"/>
              <w:numPr>
                <w:ilvl w:val="0"/>
                <w:numId w:val="107"/>
              </w:numPr>
              <w:tabs>
                <w:tab w:val="left" w:pos="317"/>
              </w:tabs>
              <w:ind w:left="34" w:firstLine="0"/>
              <w:jc w:val="both"/>
              <w:rPr>
                <w:szCs w:val="24"/>
              </w:rPr>
            </w:pPr>
            <w:r w:rsidRPr="002A2D9B">
              <w:rPr>
                <w:szCs w:val="24"/>
              </w:rPr>
              <w:t>Кабели заземляющие – 2 шт.</w:t>
            </w:r>
          </w:p>
          <w:p w:rsidR="00ED21B9" w:rsidRPr="002A2D9B" w:rsidRDefault="00ED21B9" w:rsidP="002A2D9B">
            <w:pPr>
              <w:pStyle w:val="af0"/>
              <w:numPr>
                <w:ilvl w:val="0"/>
                <w:numId w:val="107"/>
              </w:numPr>
              <w:tabs>
                <w:tab w:val="left" w:pos="317"/>
              </w:tabs>
              <w:ind w:left="34" w:firstLine="0"/>
              <w:jc w:val="both"/>
              <w:rPr>
                <w:szCs w:val="24"/>
              </w:rPr>
            </w:pPr>
            <w:r w:rsidRPr="002A2D9B">
              <w:rPr>
                <w:szCs w:val="24"/>
              </w:rPr>
              <w:t xml:space="preserve">Инструкция пользователя - 1 шт. </w:t>
            </w:r>
          </w:p>
          <w:p w:rsidR="00ED21B9" w:rsidRPr="002A2D9B" w:rsidRDefault="00ED21B9" w:rsidP="002A2D9B">
            <w:pPr>
              <w:pStyle w:val="af0"/>
              <w:numPr>
                <w:ilvl w:val="0"/>
                <w:numId w:val="107"/>
              </w:numPr>
              <w:tabs>
                <w:tab w:val="left" w:pos="317"/>
              </w:tabs>
              <w:ind w:left="34" w:firstLine="0"/>
              <w:jc w:val="both"/>
              <w:rPr>
                <w:bCs/>
                <w:szCs w:val="24"/>
              </w:rPr>
            </w:pPr>
            <w:r w:rsidRPr="002A2D9B">
              <w:rPr>
                <w:bCs/>
                <w:szCs w:val="24"/>
              </w:rPr>
              <w:t xml:space="preserve">Обучающий набор, включая модель головы и набор МРТ образов </w:t>
            </w:r>
            <w:r w:rsidRPr="002A2D9B">
              <w:rPr>
                <w:szCs w:val="24"/>
              </w:rPr>
              <w:t xml:space="preserve"> - 1 шт.</w:t>
            </w:r>
          </w:p>
          <w:p w:rsidR="00ED21B9" w:rsidRPr="002A2D9B" w:rsidRDefault="00ED21B9" w:rsidP="002A2D9B">
            <w:pPr>
              <w:pStyle w:val="af0"/>
              <w:numPr>
                <w:ilvl w:val="0"/>
                <w:numId w:val="107"/>
              </w:numPr>
              <w:tabs>
                <w:tab w:val="left" w:pos="317"/>
              </w:tabs>
              <w:ind w:left="34" w:firstLine="0"/>
              <w:jc w:val="both"/>
              <w:rPr>
                <w:szCs w:val="24"/>
              </w:rPr>
            </w:pPr>
            <w:proofErr w:type="gramStart"/>
            <w:r w:rsidRPr="002A2D9B">
              <w:rPr>
                <w:szCs w:val="24"/>
              </w:rPr>
              <w:t>ПО</w:t>
            </w:r>
            <w:proofErr w:type="gramEnd"/>
            <w:r w:rsidRPr="002A2D9B">
              <w:rPr>
                <w:szCs w:val="24"/>
              </w:rPr>
              <w:t xml:space="preserve"> </w:t>
            </w:r>
            <w:proofErr w:type="gramStart"/>
            <w:r w:rsidRPr="002A2D9B">
              <w:rPr>
                <w:szCs w:val="24"/>
              </w:rPr>
              <w:t>для</w:t>
            </w:r>
            <w:proofErr w:type="gramEnd"/>
            <w:r w:rsidRPr="002A2D9B">
              <w:rPr>
                <w:szCs w:val="24"/>
              </w:rPr>
              <w:t xml:space="preserve"> картирования моторных зон коры головного мозга - 1 шт.</w:t>
            </w:r>
          </w:p>
          <w:p w:rsidR="00ED21B9" w:rsidRPr="002A2D9B" w:rsidRDefault="00ED21B9" w:rsidP="002A2D9B">
            <w:pPr>
              <w:pStyle w:val="af0"/>
              <w:numPr>
                <w:ilvl w:val="0"/>
                <w:numId w:val="107"/>
              </w:numPr>
              <w:tabs>
                <w:tab w:val="left" w:pos="317"/>
              </w:tabs>
              <w:ind w:left="34" w:firstLine="0"/>
              <w:jc w:val="both"/>
              <w:rPr>
                <w:b/>
                <w:szCs w:val="24"/>
              </w:rPr>
            </w:pPr>
            <w:proofErr w:type="gramStart"/>
            <w:r w:rsidRPr="002A2D9B">
              <w:rPr>
                <w:szCs w:val="24"/>
              </w:rPr>
              <w:t>ПО</w:t>
            </w:r>
            <w:proofErr w:type="gramEnd"/>
            <w:r w:rsidRPr="002A2D9B">
              <w:rPr>
                <w:szCs w:val="24"/>
              </w:rPr>
              <w:t xml:space="preserve"> для генерации отчетов - 1 шт.</w:t>
            </w:r>
          </w:p>
        </w:tc>
        <w:tc>
          <w:tcPr>
            <w:tcW w:w="1274" w:type="dxa"/>
            <w:tcBorders>
              <w:top w:val="single" w:sz="4" w:space="0" w:color="auto"/>
              <w:left w:val="single" w:sz="4" w:space="0" w:color="auto"/>
              <w:bottom w:val="single" w:sz="4" w:space="0" w:color="auto"/>
              <w:right w:val="single" w:sz="4" w:space="0" w:color="auto"/>
            </w:tcBorders>
          </w:tcPr>
          <w:p w:rsidR="00ED21B9" w:rsidRPr="002A2D9B" w:rsidRDefault="00ED21B9" w:rsidP="00A14392">
            <w:pPr>
              <w:jc w:val="center"/>
            </w:pPr>
            <w:r w:rsidRPr="002A2D9B">
              <w:lastRenderedPageBreak/>
              <w:t>1 комплект</w:t>
            </w:r>
          </w:p>
          <w:p w:rsidR="00ED21B9" w:rsidRPr="002A2D9B" w:rsidRDefault="00ED21B9" w:rsidP="00A14392"/>
          <w:p w:rsidR="00ED21B9" w:rsidRPr="002A2D9B" w:rsidRDefault="00ED21B9" w:rsidP="00A14392"/>
          <w:p w:rsidR="00ED21B9" w:rsidRPr="002A2D9B" w:rsidRDefault="00ED21B9" w:rsidP="00A14392"/>
          <w:p w:rsidR="00ED21B9" w:rsidRPr="002A2D9B" w:rsidRDefault="00ED21B9" w:rsidP="00A14392"/>
          <w:p w:rsidR="00ED21B9" w:rsidRPr="002A2D9B" w:rsidRDefault="00ED21B9" w:rsidP="00A14392"/>
          <w:p w:rsidR="00ED21B9" w:rsidRPr="002A2D9B" w:rsidRDefault="00ED21B9" w:rsidP="00A14392"/>
          <w:p w:rsidR="00ED21B9" w:rsidRPr="002A2D9B" w:rsidRDefault="00ED21B9" w:rsidP="00A14392"/>
          <w:p w:rsidR="00ED21B9" w:rsidRPr="002A2D9B" w:rsidRDefault="00ED21B9" w:rsidP="00A14392"/>
          <w:p w:rsidR="00ED21B9" w:rsidRPr="002A2D9B" w:rsidRDefault="00ED21B9" w:rsidP="00A14392"/>
          <w:p w:rsidR="00ED21B9" w:rsidRPr="002A2D9B" w:rsidRDefault="00ED21B9" w:rsidP="00A14392"/>
          <w:p w:rsidR="00ED21B9" w:rsidRPr="002A2D9B" w:rsidRDefault="00ED21B9" w:rsidP="00A14392"/>
          <w:p w:rsidR="00ED21B9" w:rsidRPr="002A2D9B" w:rsidRDefault="00ED21B9" w:rsidP="00A14392"/>
          <w:p w:rsidR="00ED21B9" w:rsidRPr="002A2D9B" w:rsidRDefault="00ED21B9" w:rsidP="00A14392"/>
          <w:p w:rsidR="00ED21B9" w:rsidRPr="002A2D9B" w:rsidRDefault="00ED21B9" w:rsidP="00A14392"/>
          <w:p w:rsidR="00ED21B9" w:rsidRPr="002A2D9B" w:rsidRDefault="00ED21B9" w:rsidP="00A14392"/>
          <w:p w:rsidR="00ED21B9" w:rsidRPr="002A2D9B" w:rsidRDefault="00ED21B9" w:rsidP="00A14392">
            <w:pPr>
              <w:ind w:firstLine="284"/>
              <w:jc w:val="both"/>
              <w:rPr>
                <w:lang w:eastAsia="en-US"/>
              </w:rPr>
            </w:pPr>
          </w:p>
        </w:tc>
      </w:tr>
      <w:tr w:rsidR="00ED21B9" w:rsidRPr="002A2D9B" w:rsidTr="002A2D9B">
        <w:tc>
          <w:tcPr>
            <w:tcW w:w="675" w:type="dxa"/>
            <w:tcBorders>
              <w:top w:val="single" w:sz="4" w:space="0" w:color="auto"/>
              <w:left w:val="single" w:sz="4" w:space="0" w:color="auto"/>
              <w:bottom w:val="single" w:sz="4" w:space="0" w:color="auto"/>
              <w:right w:val="single" w:sz="4" w:space="0" w:color="auto"/>
            </w:tcBorders>
            <w:hideMark/>
          </w:tcPr>
          <w:p w:rsidR="00ED21B9" w:rsidRPr="002A2D9B" w:rsidRDefault="002A2D9B" w:rsidP="00A14392">
            <w:pPr>
              <w:tabs>
                <w:tab w:val="left" w:pos="90"/>
              </w:tabs>
              <w:jc w:val="center"/>
              <w:rPr>
                <w:color w:val="000000"/>
              </w:rPr>
            </w:pPr>
            <w:r>
              <w:rPr>
                <w:color w:val="000000"/>
              </w:rPr>
              <w:lastRenderedPageBreak/>
              <w:t>35.2</w:t>
            </w:r>
          </w:p>
        </w:tc>
        <w:tc>
          <w:tcPr>
            <w:tcW w:w="7940" w:type="dxa"/>
            <w:gridSpan w:val="2"/>
            <w:tcBorders>
              <w:top w:val="single" w:sz="4" w:space="0" w:color="auto"/>
              <w:left w:val="single" w:sz="4" w:space="0" w:color="auto"/>
              <w:bottom w:val="single" w:sz="4" w:space="0" w:color="auto"/>
              <w:right w:val="single" w:sz="4" w:space="0" w:color="auto"/>
            </w:tcBorders>
            <w:hideMark/>
          </w:tcPr>
          <w:p w:rsidR="00ED21B9" w:rsidRPr="002A2D9B" w:rsidRDefault="00ED21B9" w:rsidP="00A14392">
            <w:pPr>
              <w:rPr>
                <w:b/>
              </w:rPr>
            </w:pPr>
            <w:r w:rsidRPr="002A2D9B">
              <w:rPr>
                <w:b/>
                <w:bCs/>
              </w:rPr>
              <w:t xml:space="preserve">Модуль «Картирование речевых зон коры» </w:t>
            </w:r>
            <w:r w:rsidRPr="002A2D9B">
              <w:rPr>
                <w:b/>
              </w:rPr>
              <w:t>в составе:</w:t>
            </w:r>
          </w:p>
          <w:p w:rsidR="00ED21B9" w:rsidRPr="002A2D9B" w:rsidRDefault="00ED21B9" w:rsidP="002A2D9B">
            <w:pPr>
              <w:pStyle w:val="af0"/>
              <w:numPr>
                <w:ilvl w:val="0"/>
                <w:numId w:val="110"/>
              </w:numPr>
              <w:jc w:val="both"/>
              <w:rPr>
                <w:b/>
                <w:bCs/>
                <w:szCs w:val="24"/>
              </w:rPr>
            </w:pPr>
            <w:r w:rsidRPr="002A2D9B">
              <w:rPr>
                <w:szCs w:val="24"/>
                <w:lang w:val="en-US"/>
              </w:rPr>
              <w:t>LCD</w:t>
            </w:r>
            <w:r w:rsidRPr="002A2D9B">
              <w:rPr>
                <w:szCs w:val="24"/>
              </w:rPr>
              <w:t xml:space="preserve"> монитор для представления речевых образов - 1 шт.</w:t>
            </w:r>
          </w:p>
          <w:p w:rsidR="00ED21B9" w:rsidRPr="002A2D9B" w:rsidRDefault="00ED21B9" w:rsidP="002A2D9B">
            <w:pPr>
              <w:pStyle w:val="af0"/>
              <w:numPr>
                <w:ilvl w:val="0"/>
                <w:numId w:val="110"/>
              </w:numPr>
              <w:jc w:val="both"/>
              <w:rPr>
                <w:b/>
                <w:bCs/>
                <w:szCs w:val="24"/>
              </w:rPr>
            </w:pPr>
            <w:r w:rsidRPr="002A2D9B">
              <w:rPr>
                <w:szCs w:val="24"/>
              </w:rPr>
              <w:t>Компактная видео камера для записи речевых сессий - 1 шт.</w:t>
            </w:r>
          </w:p>
          <w:p w:rsidR="00ED21B9" w:rsidRPr="002A2D9B" w:rsidRDefault="00ED21B9" w:rsidP="002A2D9B">
            <w:pPr>
              <w:pStyle w:val="af0"/>
              <w:numPr>
                <w:ilvl w:val="0"/>
                <w:numId w:val="110"/>
              </w:numPr>
              <w:jc w:val="both"/>
              <w:rPr>
                <w:b/>
                <w:bCs/>
                <w:szCs w:val="24"/>
              </w:rPr>
            </w:pPr>
            <w:r w:rsidRPr="002A2D9B">
              <w:rPr>
                <w:bCs/>
                <w:szCs w:val="24"/>
              </w:rPr>
              <w:t xml:space="preserve">Держатель для камеры и </w:t>
            </w:r>
            <w:r w:rsidRPr="002A2D9B">
              <w:rPr>
                <w:bCs/>
                <w:szCs w:val="24"/>
                <w:lang w:val="en-US"/>
              </w:rPr>
              <w:t>LCD</w:t>
            </w:r>
            <w:r w:rsidRPr="002A2D9B">
              <w:rPr>
                <w:bCs/>
                <w:szCs w:val="24"/>
              </w:rPr>
              <w:t xml:space="preserve"> монитора</w:t>
            </w:r>
            <w:r w:rsidRPr="002A2D9B">
              <w:rPr>
                <w:szCs w:val="24"/>
              </w:rPr>
              <w:t xml:space="preserve"> - 1 шт.</w:t>
            </w:r>
          </w:p>
          <w:p w:rsidR="00ED21B9" w:rsidRPr="002A2D9B" w:rsidRDefault="00ED21B9" w:rsidP="002A2D9B">
            <w:pPr>
              <w:pStyle w:val="af0"/>
              <w:numPr>
                <w:ilvl w:val="0"/>
                <w:numId w:val="110"/>
              </w:numPr>
              <w:jc w:val="both"/>
              <w:rPr>
                <w:b/>
                <w:bCs/>
                <w:szCs w:val="24"/>
              </w:rPr>
            </w:pPr>
            <w:r w:rsidRPr="002A2D9B">
              <w:rPr>
                <w:szCs w:val="24"/>
              </w:rPr>
              <w:t>Индуктор магнитной стимуляции фокальный для длинных сессий со встроенным воздушным охлаждением ______</w:t>
            </w:r>
            <w:r w:rsidRPr="002A2D9B">
              <w:rPr>
                <w:szCs w:val="24"/>
                <w:vertAlign w:val="superscript"/>
              </w:rPr>
              <w:footnoteReference w:id="63"/>
            </w:r>
            <w:r w:rsidRPr="002A2D9B">
              <w:rPr>
                <w:szCs w:val="24"/>
              </w:rPr>
              <w:t xml:space="preserve"> - 1 шт.</w:t>
            </w:r>
          </w:p>
          <w:p w:rsidR="00ED21B9" w:rsidRPr="002A2D9B" w:rsidRDefault="00ED21B9" w:rsidP="002A2D9B">
            <w:pPr>
              <w:pStyle w:val="af0"/>
              <w:numPr>
                <w:ilvl w:val="0"/>
                <w:numId w:val="110"/>
              </w:numPr>
              <w:jc w:val="both"/>
              <w:rPr>
                <w:b/>
                <w:bCs/>
                <w:szCs w:val="24"/>
              </w:rPr>
            </w:pPr>
            <w:r w:rsidRPr="002A2D9B">
              <w:rPr>
                <w:szCs w:val="24"/>
              </w:rPr>
              <w:t>Инструкция по речевому картированию - 1 шт.</w:t>
            </w:r>
          </w:p>
          <w:p w:rsidR="00ED21B9" w:rsidRPr="002A2D9B" w:rsidRDefault="00ED21B9" w:rsidP="002A2D9B">
            <w:pPr>
              <w:pStyle w:val="af0"/>
              <w:numPr>
                <w:ilvl w:val="0"/>
                <w:numId w:val="110"/>
              </w:numPr>
              <w:jc w:val="both"/>
              <w:rPr>
                <w:b/>
                <w:bCs/>
                <w:szCs w:val="24"/>
              </w:rPr>
            </w:pPr>
            <w:r w:rsidRPr="002A2D9B">
              <w:rPr>
                <w:szCs w:val="24"/>
              </w:rPr>
              <w:t>Программные наборы объектов и цифр - 1 шт.</w:t>
            </w:r>
          </w:p>
          <w:p w:rsidR="00ED21B9" w:rsidRPr="002A2D9B" w:rsidRDefault="00ED21B9" w:rsidP="002A2D9B">
            <w:pPr>
              <w:pStyle w:val="af0"/>
              <w:numPr>
                <w:ilvl w:val="0"/>
                <w:numId w:val="110"/>
              </w:numPr>
              <w:jc w:val="both"/>
              <w:rPr>
                <w:b/>
                <w:bCs/>
                <w:szCs w:val="24"/>
              </w:rPr>
            </w:pPr>
            <w:proofErr w:type="gramStart"/>
            <w:r w:rsidRPr="002A2D9B">
              <w:rPr>
                <w:szCs w:val="24"/>
              </w:rPr>
              <w:t>ПО</w:t>
            </w:r>
            <w:proofErr w:type="gramEnd"/>
            <w:r w:rsidRPr="002A2D9B">
              <w:rPr>
                <w:szCs w:val="24"/>
              </w:rPr>
              <w:t xml:space="preserve"> </w:t>
            </w:r>
            <w:proofErr w:type="gramStart"/>
            <w:r w:rsidRPr="002A2D9B">
              <w:rPr>
                <w:szCs w:val="24"/>
              </w:rPr>
              <w:t>для</w:t>
            </w:r>
            <w:proofErr w:type="gramEnd"/>
            <w:r w:rsidRPr="002A2D9B">
              <w:rPr>
                <w:szCs w:val="24"/>
              </w:rPr>
              <w:t xml:space="preserve"> картирования речевых зон коры головного мозга - 1 шт.</w:t>
            </w:r>
          </w:p>
          <w:p w:rsidR="00ED21B9" w:rsidRPr="002A2D9B" w:rsidRDefault="00ED21B9" w:rsidP="002A2D9B">
            <w:pPr>
              <w:pStyle w:val="af0"/>
              <w:numPr>
                <w:ilvl w:val="0"/>
                <w:numId w:val="110"/>
              </w:numPr>
              <w:jc w:val="both"/>
              <w:rPr>
                <w:b/>
                <w:bCs/>
                <w:szCs w:val="24"/>
              </w:rPr>
            </w:pPr>
            <w:proofErr w:type="gramStart"/>
            <w:r w:rsidRPr="002A2D9B">
              <w:rPr>
                <w:szCs w:val="24"/>
              </w:rPr>
              <w:t>ПО</w:t>
            </w:r>
            <w:proofErr w:type="gramEnd"/>
            <w:r w:rsidRPr="002A2D9B">
              <w:rPr>
                <w:szCs w:val="24"/>
              </w:rPr>
              <w:t xml:space="preserve"> </w:t>
            </w:r>
            <w:proofErr w:type="gramStart"/>
            <w:r w:rsidRPr="002A2D9B">
              <w:rPr>
                <w:szCs w:val="24"/>
              </w:rPr>
              <w:t>для</w:t>
            </w:r>
            <w:proofErr w:type="gramEnd"/>
            <w:r w:rsidRPr="002A2D9B">
              <w:rPr>
                <w:szCs w:val="24"/>
              </w:rPr>
              <w:t xml:space="preserve"> анализа речевого картирования - 1 шт.</w:t>
            </w:r>
          </w:p>
          <w:p w:rsidR="00ED21B9" w:rsidRPr="002A2D9B" w:rsidRDefault="00ED21B9" w:rsidP="002A2D9B">
            <w:pPr>
              <w:pStyle w:val="af0"/>
              <w:numPr>
                <w:ilvl w:val="0"/>
                <w:numId w:val="110"/>
              </w:numPr>
              <w:jc w:val="both"/>
              <w:rPr>
                <w:b/>
                <w:bCs/>
                <w:szCs w:val="24"/>
              </w:rPr>
            </w:pPr>
            <w:proofErr w:type="gramStart"/>
            <w:r w:rsidRPr="002A2D9B">
              <w:rPr>
                <w:szCs w:val="24"/>
              </w:rPr>
              <w:t>ПО</w:t>
            </w:r>
            <w:proofErr w:type="gramEnd"/>
            <w:r w:rsidRPr="002A2D9B">
              <w:rPr>
                <w:szCs w:val="24"/>
              </w:rPr>
              <w:t xml:space="preserve"> </w:t>
            </w:r>
            <w:proofErr w:type="gramStart"/>
            <w:r w:rsidRPr="002A2D9B">
              <w:rPr>
                <w:szCs w:val="24"/>
              </w:rPr>
              <w:t>для</w:t>
            </w:r>
            <w:proofErr w:type="gramEnd"/>
            <w:r w:rsidRPr="002A2D9B">
              <w:rPr>
                <w:szCs w:val="24"/>
              </w:rPr>
              <w:t xml:space="preserve"> проведения научно-исследовательских сессий, включая в себя </w:t>
            </w:r>
            <w:proofErr w:type="spellStart"/>
            <w:r w:rsidRPr="002A2D9B">
              <w:rPr>
                <w:szCs w:val="24"/>
              </w:rPr>
              <w:t>транскраниальную</w:t>
            </w:r>
            <w:proofErr w:type="spellEnd"/>
            <w:r w:rsidRPr="002A2D9B">
              <w:rPr>
                <w:szCs w:val="24"/>
              </w:rPr>
              <w:t xml:space="preserve"> магнитную стимуляцию  </w:t>
            </w:r>
            <w:proofErr w:type="spellStart"/>
            <w:r w:rsidRPr="002A2D9B">
              <w:rPr>
                <w:szCs w:val="24"/>
                <w:lang w:val="en-US"/>
              </w:rPr>
              <w:t>rTMS</w:t>
            </w:r>
            <w:proofErr w:type="spellEnd"/>
            <w:r w:rsidRPr="002A2D9B">
              <w:rPr>
                <w:szCs w:val="24"/>
              </w:rPr>
              <w:t xml:space="preserve"> - 1 шт.</w:t>
            </w:r>
          </w:p>
          <w:p w:rsidR="00ED21B9" w:rsidRPr="002A2D9B" w:rsidRDefault="00ED21B9" w:rsidP="002A2D9B">
            <w:pPr>
              <w:pStyle w:val="af0"/>
              <w:numPr>
                <w:ilvl w:val="0"/>
                <w:numId w:val="110"/>
              </w:numPr>
              <w:jc w:val="both"/>
              <w:rPr>
                <w:b/>
                <w:bCs/>
                <w:szCs w:val="24"/>
              </w:rPr>
            </w:pPr>
            <w:proofErr w:type="gramStart"/>
            <w:r w:rsidRPr="002A2D9B">
              <w:rPr>
                <w:szCs w:val="24"/>
              </w:rPr>
              <w:t>Держатель</w:t>
            </w:r>
            <w:proofErr w:type="gramEnd"/>
            <w:r w:rsidRPr="002A2D9B">
              <w:rPr>
                <w:szCs w:val="24"/>
              </w:rPr>
              <w:t xml:space="preserve"> регулируемый для системы позиционирования индуктора - 1 шт.</w:t>
            </w:r>
          </w:p>
          <w:p w:rsidR="00ED21B9" w:rsidRPr="002A2D9B" w:rsidRDefault="00ED21B9" w:rsidP="002A2D9B">
            <w:pPr>
              <w:pStyle w:val="af0"/>
              <w:numPr>
                <w:ilvl w:val="0"/>
                <w:numId w:val="110"/>
              </w:numPr>
              <w:jc w:val="both"/>
              <w:rPr>
                <w:b/>
                <w:bCs/>
                <w:szCs w:val="24"/>
              </w:rPr>
            </w:pPr>
            <w:r w:rsidRPr="002A2D9B">
              <w:rPr>
                <w:szCs w:val="24"/>
              </w:rPr>
              <w:t xml:space="preserve">Модуль </w:t>
            </w:r>
            <w:r w:rsidRPr="002A2D9B">
              <w:rPr>
                <w:szCs w:val="24"/>
                <w:lang w:val="en-US"/>
              </w:rPr>
              <w:t>Trig</w:t>
            </w:r>
            <w:r w:rsidRPr="002A2D9B">
              <w:rPr>
                <w:szCs w:val="24"/>
              </w:rPr>
              <w:t>-</w:t>
            </w:r>
            <w:r w:rsidRPr="002A2D9B">
              <w:rPr>
                <w:szCs w:val="24"/>
                <w:lang w:val="en-US"/>
              </w:rPr>
              <w:t>In</w:t>
            </w:r>
            <w:r w:rsidRPr="002A2D9B">
              <w:rPr>
                <w:szCs w:val="24"/>
              </w:rPr>
              <w:t xml:space="preserve"> для запуска сессии стимуляции - 1 шт.</w:t>
            </w:r>
          </w:p>
          <w:p w:rsidR="00ED21B9" w:rsidRPr="002A2D9B" w:rsidRDefault="00ED21B9" w:rsidP="002A2D9B">
            <w:pPr>
              <w:pStyle w:val="af0"/>
              <w:numPr>
                <w:ilvl w:val="0"/>
                <w:numId w:val="110"/>
              </w:numPr>
              <w:jc w:val="both"/>
              <w:rPr>
                <w:b/>
                <w:bCs/>
                <w:szCs w:val="24"/>
              </w:rPr>
            </w:pPr>
            <w:r w:rsidRPr="002A2D9B">
              <w:rPr>
                <w:szCs w:val="24"/>
              </w:rPr>
              <w:t>Регулируемое кресло оператора - 1 шт.</w:t>
            </w:r>
          </w:p>
          <w:p w:rsidR="00ED21B9" w:rsidRPr="002A2D9B" w:rsidRDefault="00ED21B9" w:rsidP="002A2D9B">
            <w:pPr>
              <w:pStyle w:val="af0"/>
              <w:numPr>
                <w:ilvl w:val="0"/>
                <w:numId w:val="110"/>
              </w:numPr>
              <w:jc w:val="both"/>
              <w:rPr>
                <w:b/>
                <w:bCs/>
                <w:szCs w:val="24"/>
              </w:rPr>
            </w:pPr>
            <w:r w:rsidRPr="002A2D9B">
              <w:rPr>
                <w:szCs w:val="24"/>
              </w:rPr>
              <w:t xml:space="preserve">Набор мягких пуфиков для </w:t>
            </w:r>
            <w:proofErr w:type="gramStart"/>
            <w:r w:rsidRPr="002A2D9B">
              <w:rPr>
                <w:szCs w:val="24"/>
              </w:rPr>
              <w:t>кресла</w:t>
            </w:r>
            <w:proofErr w:type="gramEnd"/>
            <w:r w:rsidRPr="002A2D9B">
              <w:rPr>
                <w:szCs w:val="24"/>
              </w:rPr>
              <w:t xml:space="preserve"> </w:t>
            </w:r>
            <w:r w:rsidRPr="002A2D9B">
              <w:rPr>
                <w:bCs/>
                <w:szCs w:val="24"/>
              </w:rPr>
              <w:t>исследуемого</w:t>
            </w:r>
            <w:r w:rsidRPr="002A2D9B">
              <w:rPr>
                <w:szCs w:val="24"/>
              </w:rPr>
              <w:t>, включая один для сиденья, 2 (два) подлокотника и 1 (один) для ног  - 1 набор</w:t>
            </w:r>
          </w:p>
          <w:p w:rsidR="00ED21B9" w:rsidRPr="002A2D9B" w:rsidRDefault="00ED21B9" w:rsidP="002A2D9B">
            <w:pPr>
              <w:pStyle w:val="af0"/>
              <w:numPr>
                <w:ilvl w:val="0"/>
                <w:numId w:val="110"/>
              </w:numPr>
              <w:jc w:val="both"/>
              <w:rPr>
                <w:b/>
                <w:bCs/>
                <w:szCs w:val="24"/>
              </w:rPr>
            </w:pPr>
            <w:r w:rsidRPr="002A2D9B">
              <w:rPr>
                <w:szCs w:val="24"/>
              </w:rPr>
              <w:t>Маркеры (одноразовые) (20/</w:t>
            </w:r>
            <w:proofErr w:type="spellStart"/>
            <w:r w:rsidRPr="002A2D9B">
              <w:rPr>
                <w:szCs w:val="24"/>
              </w:rPr>
              <w:t>уп</w:t>
            </w:r>
            <w:proofErr w:type="spellEnd"/>
            <w:r w:rsidRPr="002A2D9B">
              <w:rPr>
                <w:szCs w:val="24"/>
              </w:rPr>
              <w:t>.) – 50 упаковок</w:t>
            </w:r>
          </w:p>
          <w:p w:rsidR="00ED21B9" w:rsidRPr="002A2D9B" w:rsidRDefault="00ED21B9" w:rsidP="002A2D9B">
            <w:pPr>
              <w:pStyle w:val="af0"/>
              <w:numPr>
                <w:ilvl w:val="0"/>
                <w:numId w:val="110"/>
              </w:numPr>
              <w:jc w:val="both"/>
              <w:rPr>
                <w:b/>
                <w:bCs/>
                <w:szCs w:val="24"/>
              </w:rPr>
            </w:pPr>
            <w:r w:rsidRPr="002A2D9B">
              <w:rPr>
                <w:szCs w:val="24"/>
              </w:rPr>
              <w:t>Маркеры (многоразовые) (25/</w:t>
            </w:r>
            <w:proofErr w:type="spellStart"/>
            <w:r w:rsidRPr="002A2D9B">
              <w:rPr>
                <w:szCs w:val="24"/>
              </w:rPr>
              <w:t>уп</w:t>
            </w:r>
            <w:proofErr w:type="spellEnd"/>
            <w:r w:rsidRPr="002A2D9B">
              <w:rPr>
                <w:szCs w:val="24"/>
              </w:rPr>
              <w:t>.) – 1 упаковка</w:t>
            </w:r>
          </w:p>
        </w:tc>
        <w:tc>
          <w:tcPr>
            <w:tcW w:w="1274" w:type="dxa"/>
            <w:tcBorders>
              <w:top w:val="single" w:sz="4" w:space="0" w:color="auto"/>
              <w:left w:val="single" w:sz="4" w:space="0" w:color="auto"/>
              <w:bottom w:val="single" w:sz="4" w:space="0" w:color="auto"/>
              <w:right w:val="single" w:sz="4" w:space="0" w:color="auto"/>
            </w:tcBorders>
          </w:tcPr>
          <w:p w:rsidR="00ED21B9" w:rsidRPr="002A2D9B" w:rsidRDefault="00ED21B9" w:rsidP="00A14392">
            <w:pPr>
              <w:jc w:val="center"/>
            </w:pPr>
            <w:r w:rsidRPr="002A2D9B">
              <w:t>1 комплект</w:t>
            </w:r>
          </w:p>
          <w:p w:rsidR="00ED21B9" w:rsidRPr="002A2D9B" w:rsidRDefault="00ED21B9" w:rsidP="00A14392">
            <w:pPr>
              <w:ind w:firstLine="284"/>
              <w:jc w:val="both"/>
              <w:rPr>
                <w:lang w:eastAsia="en-US"/>
              </w:rPr>
            </w:pPr>
          </w:p>
        </w:tc>
      </w:tr>
    </w:tbl>
    <w:p w:rsidR="00ED21B9" w:rsidRPr="00C54957" w:rsidRDefault="00ED21B9" w:rsidP="00A14392">
      <w:pPr>
        <w:tabs>
          <w:tab w:val="left" w:pos="426"/>
          <w:tab w:val="left" w:pos="567"/>
        </w:tabs>
        <w:rPr>
          <w:rFonts w:eastAsia="Calibri"/>
          <w:i/>
          <w:color w:val="FF0000"/>
          <w:u w:val="single"/>
          <w:lang w:eastAsia="en-US"/>
        </w:rPr>
      </w:pPr>
    </w:p>
    <w:p w:rsidR="00ED21B9" w:rsidRPr="00ED21B9" w:rsidRDefault="00ED21B9" w:rsidP="00A14392">
      <w:pPr>
        <w:pStyle w:val="44"/>
        <w:spacing w:before="0" w:after="0" w:line="240" w:lineRule="auto"/>
        <w:jc w:val="both"/>
        <w:rPr>
          <w:rFonts w:ascii="Times New Roman" w:hAnsi="Times New Roman"/>
          <w:sz w:val="24"/>
          <w:szCs w:val="24"/>
        </w:rPr>
      </w:pPr>
      <w:r w:rsidRPr="00ED21B9">
        <w:rPr>
          <w:rFonts w:ascii="Times New Roman" w:hAnsi="Times New Roman"/>
          <w:sz w:val="24"/>
          <w:szCs w:val="24"/>
        </w:rPr>
        <w:t>1.3.2. Система электроэнцефалографическая ______</w:t>
      </w:r>
      <w:r w:rsidRPr="00ED21B9">
        <w:rPr>
          <w:rFonts w:ascii="Times New Roman" w:hAnsi="Times New Roman"/>
          <w:sz w:val="24"/>
          <w:szCs w:val="24"/>
          <w:vertAlign w:val="superscript"/>
        </w:rPr>
        <w:footnoteReference w:id="64"/>
      </w:r>
      <w:r w:rsidRPr="00ED21B9">
        <w:rPr>
          <w:rFonts w:ascii="Times New Roman" w:hAnsi="Times New Roman"/>
          <w:sz w:val="24"/>
          <w:szCs w:val="24"/>
        </w:rPr>
        <w:t xml:space="preserve"> </w:t>
      </w:r>
      <w:r w:rsidRPr="00ED21B9">
        <w:rPr>
          <w:rFonts w:ascii="Times New Roman" w:hAnsi="Times New Roman"/>
          <w:b w:val="0"/>
          <w:sz w:val="24"/>
          <w:szCs w:val="24"/>
        </w:rPr>
        <w:t xml:space="preserve">для функционирования в условиях онлайн </w:t>
      </w:r>
      <w:proofErr w:type="spellStart"/>
      <w:r w:rsidRPr="00ED21B9">
        <w:rPr>
          <w:rFonts w:ascii="Times New Roman" w:hAnsi="Times New Roman"/>
          <w:b w:val="0"/>
          <w:sz w:val="24"/>
          <w:szCs w:val="24"/>
        </w:rPr>
        <w:t>транскраниальной</w:t>
      </w:r>
      <w:proofErr w:type="spellEnd"/>
      <w:r w:rsidRPr="00ED21B9">
        <w:rPr>
          <w:rFonts w:ascii="Times New Roman" w:hAnsi="Times New Roman"/>
          <w:b w:val="0"/>
          <w:sz w:val="24"/>
          <w:szCs w:val="24"/>
        </w:rPr>
        <w:t xml:space="preserve"> магнитной стимуляции (ТМС) и магнитно-резонансной томографии (МРТ) для совмещения с ТМС системой с характеристиками и в комплектации, указанными ниже:</w:t>
      </w:r>
    </w:p>
    <w:p w:rsidR="00ED21B9" w:rsidRPr="00C54957" w:rsidRDefault="00ED21B9" w:rsidP="00A14392">
      <w:pPr>
        <w:tabs>
          <w:tab w:val="left" w:pos="426"/>
          <w:tab w:val="left" w:pos="567"/>
        </w:tabs>
        <w:jc w:val="right"/>
        <w:rPr>
          <w:rFonts w:eastAsia="Calibri"/>
          <w:lang w:eastAsia="en-US"/>
        </w:rPr>
      </w:pPr>
      <w:r w:rsidRPr="00C54957">
        <w:rPr>
          <w:rFonts w:eastAsia="Calibri"/>
          <w:lang w:eastAsia="en-US"/>
        </w:rPr>
        <w:t>Таблица 3</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6828"/>
        <w:gridCol w:w="2410"/>
      </w:tblGrid>
      <w:tr w:rsidR="00ED21B9" w:rsidRPr="00C54957" w:rsidTr="00ED21B9">
        <w:tc>
          <w:tcPr>
            <w:tcW w:w="685" w:type="dxa"/>
            <w:noWrap/>
            <w:vAlign w:val="center"/>
            <w:hideMark/>
          </w:tcPr>
          <w:p w:rsidR="00ED21B9" w:rsidRPr="00C54957" w:rsidRDefault="00ED21B9" w:rsidP="00A14392">
            <w:pPr>
              <w:tabs>
                <w:tab w:val="left" w:pos="90"/>
                <w:tab w:val="left" w:pos="10710"/>
              </w:tabs>
              <w:jc w:val="center"/>
              <w:rPr>
                <w:b/>
                <w:bCs/>
              </w:rPr>
            </w:pPr>
            <w:r w:rsidRPr="00C54957">
              <w:rPr>
                <w:b/>
                <w:bCs/>
              </w:rPr>
              <w:t xml:space="preserve">№ </w:t>
            </w:r>
            <w:proofErr w:type="gramStart"/>
            <w:r w:rsidRPr="00C54957">
              <w:rPr>
                <w:b/>
                <w:bCs/>
              </w:rPr>
              <w:t>п</w:t>
            </w:r>
            <w:proofErr w:type="gramEnd"/>
            <w:r w:rsidRPr="00C54957">
              <w:rPr>
                <w:b/>
                <w:bCs/>
              </w:rPr>
              <w:t>/п</w:t>
            </w:r>
          </w:p>
        </w:tc>
        <w:tc>
          <w:tcPr>
            <w:tcW w:w="6828" w:type="dxa"/>
            <w:noWrap/>
            <w:vAlign w:val="center"/>
            <w:hideMark/>
          </w:tcPr>
          <w:p w:rsidR="00ED21B9" w:rsidRPr="00C54957" w:rsidRDefault="00ED21B9" w:rsidP="00A14392">
            <w:pPr>
              <w:tabs>
                <w:tab w:val="left" w:pos="90"/>
                <w:tab w:val="left" w:pos="10710"/>
              </w:tabs>
              <w:jc w:val="center"/>
              <w:rPr>
                <w:b/>
                <w:bCs/>
              </w:rPr>
            </w:pPr>
            <w:r w:rsidRPr="00C54957">
              <w:rPr>
                <w:b/>
                <w:bCs/>
              </w:rPr>
              <w:t>Функциональные, технические, качественные, эксплуатационные и другие характеристики</w:t>
            </w:r>
          </w:p>
        </w:tc>
        <w:tc>
          <w:tcPr>
            <w:tcW w:w="2410" w:type="dxa"/>
            <w:noWrap/>
            <w:vAlign w:val="center"/>
            <w:hideMark/>
          </w:tcPr>
          <w:p w:rsidR="00ED21B9" w:rsidRPr="00C54957" w:rsidRDefault="00ED21B9" w:rsidP="00A14392">
            <w:pPr>
              <w:tabs>
                <w:tab w:val="left" w:pos="90"/>
                <w:tab w:val="left" w:pos="10710"/>
              </w:tabs>
              <w:jc w:val="center"/>
              <w:rPr>
                <w:b/>
                <w:bCs/>
              </w:rPr>
            </w:pPr>
            <w:r w:rsidRPr="00C54957">
              <w:rPr>
                <w:b/>
                <w:bCs/>
              </w:rPr>
              <w:t>Требования</w:t>
            </w:r>
          </w:p>
        </w:tc>
      </w:tr>
      <w:tr w:rsidR="00ED21B9" w:rsidRPr="00C54957" w:rsidTr="00ED21B9">
        <w:tc>
          <w:tcPr>
            <w:tcW w:w="685" w:type="dxa"/>
            <w:noWrap/>
            <w:hideMark/>
          </w:tcPr>
          <w:p w:rsidR="00ED21B9" w:rsidRPr="00C54957" w:rsidRDefault="00ED21B9" w:rsidP="00A14392">
            <w:pPr>
              <w:tabs>
                <w:tab w:val="left" w:pos="90"/>
                <w:tab w:val="left" w:pos="10710"/>
              </w:tabs>
              <w:jc w:val="center"/>
              <w:rPr>
                <w:b/>
                <w:bCs/>
              </w:rPr>
            </w:pPr>
            <w:r w:rsidRPr="00C54957">
              <w:rPr>
                <w:b/>
                <w:bCs/>
              </w:rPr>
              <w:t>1</w:t>
            </w:r>
          </w:p>
        </w:tc>
        <w:tc>
          <w:tcPr>
            <w:tcW w:w="9238" w:type="dxa"/>
            <w:gridSpan w:val="2"/>
            <w:noWrap/>
            <w:hideMark/>
          </w:tcPr>
          <w:p w:rsidR="00ED21B9" w:rsidRPr="00C54957" w:rsidRDefault="00ED21B9" w:rsidP="00A14392">
            <w:pPr>
              <w:tabs>
                <w:tab w:val="left" w:pos="90"/>
                <w:tab w:val="left" w:pos="10710"/>
              </w:tabs>
              <w:rPr>
                <w:b/>
                <w:bCs/>
              </w:rPr>
            </w:pPr>
            <w:r w:rsidRPr="00C54957">
              <w:rPr>
                <w:b/>
                <w:bCs/>
              </w:rPr>
              <w:t xml:space="preserve">Назначение: </w:t>
            </w:r>
            <w:r w:rsidRPr="00C54957">
              <w:t xml:space="preserve">регистрация электрической активности коры головного мозга в условиях ТМС и МРТ. Возможность синхронизации частоты дискретизации ЭЭГ системы с импульсами ТМС и МРТ систем.  </w:t>
            </w:r>
          </w:p>
        </w:tc>
      </w:tr>
      <w:tr w:rsidR="00ED21B9" w:rsidRPr="00C54957" w:rsidTr="00ED21B9">
        <w:tc>
          <w:tcPr>
            <w:tcW w:w="685" w:type="dxa"/>
            <w:noWrap/>
            <w:hideMark/>
          </w:tcPr>
          <w:p w:rsidR="00ED21B9" w:rsidRPr="00C54957" w:rsidRDefault="00ED21B9" w:rsidP="00A14392">
            <w:pPr>
              <w:tabs>
                <w:tab w:val="left" w:pos="90"/>
                <w:tab w:val="left" w:pos="10710"/>
              </w:tabs>
              <w:jc w:val="center"/>
              <w:rPr>
                <w:b/>
                <w:bCs/>
              </w:rPr>
            </w:pPr>
            <w:r w:rsidRPr="00C54957">
              <w:rPr>
                <w:b/>
                <w:bCs/>
              </w:rPr>
              <w:t>2</w:t>
            </w:r>
          </w:p>
        </w:tc>
        <w:tc>
          <w:tcPr>
            <w:tcW w:w="9238" w:type="dxa"/>
            <w:gridSpan w:val="2"/>
            <w:hideMark/>
          </w:tcPr>
          <w:p w:rsidR="00ED21B9" w:rsidRPr="00C54957" w:rsidRDefault="00ED21B9" w:rsidP="00A14392">
            <w:pPr>
              <w:tabs>
                <w:tab w:val="left" w:pos="90"/>
                <w:tab w:val="left" w:pos="10710"/>
              </w:tabs>
            </w:pPr>
            <w:r w:rsidRPr="00C54957">
              <w:rPr>
                <w:b/>
                <w:bCs/>
              </w:rPr>
              <w:t>Функциональные возможности системы:</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2.1</w:t>
            </w:r>
          </w:p>
        </w:tc>
        <w:tc>
          <w:tcPr>
            <w:tcW w:w="9238" w:type="dxa"/>
            <w:gridSpan w:val="2"/>
            <w:hideMark/>
          </w:tcPr>
          <w:p w:rsidR="00ED21B9" w:rsidRPr="00C54957" w:rsidRDefault="00ED21B9" w:rsidP="00A14392">
            <w:pPr>
              <w:tabs>
                <w:tab w:val="left" w:pos="90"/>
                <w:tab w:val="left" w:pos="10710"/>
              </w:tabs>
            </w:pPr>
            <w:r w:rsidRPr="00C54957">
              <w:t xml:space="preserve">Возможность регистрации и просмотра ЭЭГ в едином комплексе с Системой навигационной </w:t>
            </w:r>
            <w:proofErr w:type="spellStart"/>
            <w:r w:rsidRPr="00C54957">
              <w:t>транскраниальной</w:t>
            </w:r>
            <w:proofErr w:type="spellEnd"/>
            <w:r w:rsidRPr="00C54957">
              <w:t xml:space="preserve"> магнитной стимуляции, указанной в п. 1.3.1. данного Технического задания. </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2.2</w:t>
            </w:r>
          </w:p>
        </w:tc>
        <w:tc>
          <w:tcPr>
            <w:tcW w:w="9238" w:type="dxa"/>
            <w:gridSpan w:val="2"/>
            <w:hideMark/>
          </w:tcPr>
          <w:p w:rsidR="00ED21B9" w:rsidRPr="00C54957" w:rsidRDefault="00ED21B9" w:rsidP="00A14392">
            <w:pPr>
              <w:tabs>
                <w:tab w:val="left" w:pos="90"/>
                <w:tab w:val="left" w:pos="10710"/>
              </w:tabs>
            </w:pPr>
            <w:r w:rsidRPr="00C54957">
              <w:t xml:space="preserve">Регистрация и просмотр ЭЭГ </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2.3</w:t>
            </w:r>
          </w:p>
        </w:tc>
        <w:tc>
          <w:tcPr>
            <w:tcW w:w="9238" w:type="dxa"/>
            <w:gridSpan w:val="2"/>
            <w:hideMark/>
          </w:tcPr>
          <w:p w:rsidR="00ED21B9" w:rsidRPr="00C54957" w:rsidRDefault="00ED21B9" w:rsidP="00A14392">
            <w:pPr>
              <w:tabs>
                <w:tab w:val="left" w:pos="90"/>
                <w:tab w:val="left" w:pos="10710"/>
              </w:tabs>
            </w:pPr>
            <w:r w:rsidRPr="00C54957">
              <w:t>Регистрация и просмотр ЭЭГ в условиях ТМС или МРТ</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2.4</w:t>
            </w:r>
          </w:p>
        </w:tc>
        <w:tc>
          <w:tcPr>
            <w:tcW w:w="9238" w:type="dxa"/>
            <w:gridSpan w:val="2"/>
            <w:hideMark/>
          </w:tcPr>
          <w:p w:rsidR="00ED21B9" w:rsidRPr="00C54957" w:rsidRDefault="00ED21B9" w:rsidP="00A14392">
            <w:pPr>
              <w:tabs>
                <w:tab w:val="left" w:pos="90"/>
                <w:tab w:val="left" w:pos="10710"/>
              </w:tabs>
            </w:pPr>
            <w:r w:rsidRPr="00C54957">
              <w:t>Регистрация Вызванных Потенциалов (ВП) по синхронизирующему сигналу системы ТМС или МРТ</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2.5</w:t>
            </w:r>
          </w:p>
        </w:tc>
        <w:tc>
          <w:tcPr>
            <w:tcW w:w="9238" w:type="dxa"/>
            <w:gridSpan w:val="2"/>
            <w:hideMark/>
          </w:tcPr>
          <w:p w:rsidR="00ED21B9" w:rsidRPr="00C54957" w:rsidRDefault="00ED21B9" w:rsidP="00A14392">
            <w:pPr>
              <w:tabs>
                <w:tab w:val="left" w:pos="90"/>
                <w:tab w:val="left" w:pos="10710"/>
              </w:tabs>
            </w:pPr>
            <w:r w:rsidRPr="00C54957">
              <w:t>Регистрация ВП любых модальностей при подключении соответствующих стимуляторов</w:t>
            </w:r>
          </w:p>
        </w:tc>
      </w:tr>
      <w:tr w:rsidR="00ED21B9" w:rsidRPr="00C54957" w:rsidTr="00ED21B9">
        <w:tc>
          <w:tcPr>
            <w:tcW w:w="685" w:type="dxa"/>
            <w:noWrap/>
          </w:tcPr>
          <w:p w:rsidR="00ED21B9" w:rsidRPr="00C54957" w:rsidRDefault="00ED21B9" w:rsidP="00A14392">
            <w:pPr>
              <w:tabs>
                <w:tab w:val="left" w:pos="90"/>
                <w:tab w:val="left" w:pos="10710"/>
              </w:tabs>
              <w:jc w:val="center"/>
            </w:pPr>
            <w:r w:rsidRPr="00C54957">
              <w:t>2.6</w:t>
            </w:r>
          </w:p>
          <w:p w:rsidR="00ED21B9" w:rsidRPr="00C54957" w:rsidRDefault="00ED21B9" w:rsidP="00A14392">
            <w:pPr>
              <w:tabs>
                <w:tab w:val="left" w:pos="90"/>
                <w:tab w:val="left" w:pos="10710"/>
              </w:tabs>
              <w:jc w:val="center"/>
            </w:pPr>
          </w:p>
          <w:p w:rsidR="00ED21B9" w:rsidRPr="00C54957" w:rsidRDefault="00ED21B9" w:rsidP="00A14392">
            <w:pPr>
              <w:tabs>
                <w:tab w:val="left" w:pos="90"/>
                <w:tab w:val="left" w:pos="10710"/>
              </w:tabs>
              <w:jc w:val="center"/>
            </w:pPr>
          </w:p>
          <w:p w:rsidR="00ED21B9" w:rsidRPr="00C54957" w:rsidRDefault="00ED21B9" w:rsidP="00A14392">
            <w:pPr>
              <w:tabs>
                <w:tab w:val="left" w:pos="90"/>
                <w:tab w:val="left" w:pos="10710"/>
              </w:tabs>
              <w:jc w:val="center"/>
            </w:pPr>
          </w:p>
          <w:p w:rsidR="00ED21B9" w:rsidRPr="00C54957" w:rsidRDefault="00ED21B9" w:rsidP="00A14392">
            <w:pPr>
              <w:tabs>
                <w:tab w:val="left" w:pos="90"/>
                <w:tab w:val="left" w:pos="10710"/>
              </w:tabs>
              <w:jc w:val="center"/>
            </w:pPr>
          </w:p>
          <w:p w:rsidR="00ED21B9" w:rsidRPr="00C54957" w:rsidRDefault="00ED21B9" w:rsidP="00A14392">
            <w:pPr>
              <w:tabs>
                <w:tab w:val="left" w:pos="90"/>
                <w:tab w:val="left" w:pos="10710"/>
              </w:tabs>
              <w:jc w:val="center"/>
            </w:pPr>
          </w:p>
          <w:p w:rsidR="00ED21B9" w:rsidRPr="00C54957" w:rsidRDefault="00ED21B9" w:rsidP="00A14392">
            <w:pPr>
              <w:tabs>
                <w:tab w:val="left" w:pos="90"/>
                <w:tab w:val="left" w:pos="10710"/>
              </w:tabs>
              <w:jc w:val="center"/>
            </w:pPr>
          </w:p>
          <w:p w:rsidR="00ED21B9" w:rsidRPr="00C54957" w:rsidRDefault="00ED21B9" w:rsidP="00A14392">
            <w:pPr>
              <w:tabs>
                <w:tab w:val="left" w:pos="90"/>
                <w:tab w:val="left" w:pos="10710"/>
              </w:tabs>
              <w:jc w:val="center"/>
            </w:pPr>
          </w:p>
          <w:p w:rsidR="00ED21B9" w:rsidRPr="00C54957" w:rsidRDefault="00ED21B9" w:rsidP="00A14392">
            <w:pPr>
              <w:tabs>
                <w:tab w:val="left" w:pos="90"/>
                <w:tab w:val="left" w:pos="10710"/>
              </w:tabs>
              <w:jc w:val="center"/>
            </w:pPr>
          </w:p>
          <w:p w:rsidR="00ED21B9" w:rsidRPr="00C54957" w:rsidRDefault="00ED21B9" w:rsidP="00A14392">
            <w:pPr>
              <w:tabs>
                <w:tab w:val="left" w:pos="90"/>
                <w:tab w:val="left" w:pos="10710"/>
              </w:tabs>
              <w:jc w:val="center"/>
            </w:pPr>
          </w:p>
        </w:tc>
        <w:tc>
          <w:tcPr>
            <w:tcW w:w="9238" w:type="dxa"/>
            <w:gridSpan w:val="2"/>
            <w:hideMark/>
          </w:tcPr>
          <w:p w:rsidR="00ED21B9" w:rsidRPr="00C54957" w:rsidRDefault="00ED21B9" w:rsidP="00A14392">
            <w:pPr>
              <w:tabs>
                <w:tab w:val="left" w:pos="90"/>
                <w:tab w:val="left" w:pos="10710"/>
              </w:tabs>
              <w:rPr>
                <w:b/>
                <w:bCs/>
                <w:iCs/>
              </w:rPr>
            </w:pPr>
            <w:r w:rsidRPr="00C54957">
              <w:rPr>
                <w:b/>
                <w:bCs/>
                <w:iCs/>
              </w:rPr>
              <w:t>Возможность регистрации дополнительных каналов от внешних устройств (датчиков):</w:t>
            </w:r>
          </w:p>
          <w:p w:rsidR="00ED21B9" w:rsidRPr="00C54957" w:rsidRDefault="00ED21B9" w:rsidP="00A14392">
            <w:pPr>
              <w:tabs>
                <w:tab w:val="left" w:pos="90"/>
                <w:tab w:val="left" w:pos="10710"/>
              </w:tabs>
              <w:ind w:left="459"/>
            </w:pPr>
            <w:r w:rsidRPr="00C54957">
              <w:t>электрокардиографических</w:t>
            </w:r>
          </w:p>
          <w:p w:rsidR="00ED21B9" w:rsidRPr="00C54957" w:rsidRDefault="00ED21B9" w:rsidP="00A14392">
            <w:pPr>
              <w:tabs>
                <w:tab w:val="left" w:pos="90"/>
                <w:tab w:val="left" w:pos="10710"/>
              </w:tabs>
              <w:ind w:left="459"/>
            </w:pPr>
            <w:proofErr w:type="spellStart"/>
            <w:r w:rsidRPr="00C54957">
              <w:t>электромиографических</w:t>
            </w:r>
            <w:proofErr w:type="spellEnd"/>
          </w:p>
          <w:p w:rsidR="00ED21B9" w:rsidRPr="00C54957" w:rsidRDefault="00ED21B9" w:rsidP="00A14392">
            <w:pPr>
              <w:tabs>
                <w:tab w:val="left" w:pos="90"/>
                <w:tab w:val="left" w:pos="10710"/>
              </w:tabs>
              <w:ind w:left="459"/>
            </w:pPr>
            <w:r w:rsidRPr="00C54957">
              <w:t>респираторных</w:t>
            </w:r>
          </w:p>
          <w:p w:rsidR="00ED21B9" w:rsidRPr="00C54957" w:rsidRDefault="00ED21B9" w:rsidP="00A14392">
            <w:pPr>
              <w:tabs>
                <w:tab w:val="left" w:pos="90"/>
                <w:tab w:val="left" w:pos="10710"/>
              </w:tabs>
              <w:ind w:left="459"/>
            </w:pPr>
            <w:r w:rsidRPr="00C54957">
              <w:t>акселерометров (2D, 3D)</w:t>
            </w:r>
          </w:p>
          <w:p w:rsidR="00ED21B9" w:rsidRPr="00C54957" w:rsidRDefault="00ED21B9" w:rsidP="00A14392">
            <w:pPr>
              <w:tabs>
                <w:tab w:val="left" w:pos="90"/>
                <w:tab w:val="left" w:pos="10710"/>
              </w:tabs>
              <w:ind w:left="459"/>
            </w:pPr>
            <w:r w:rsidRPr="00C54957">
              <w:t>датчиков кожно-гальванического рефлекса</w:t>
            </w:r>
          </w:p>
          <w:p w:rsidR="00ED21B9" w:rsidRPr="00C54957" w:rsidRDefault="00ED21B9" w:rsidP="00A14392">
            <w:pPr>
              <w:tabs>
                <w:tab w:val="left" w:pos="90"/>
                <w:tab w:val="left" w:pos="10710"/>
              </w:tabs>
              <w:ind w:left="459"/>
            </w:pPr>
            <w:r w:rsidRPr="00C54957">
              <w:t>гониометров</w:t>
            </w:r>
          </w:p>
          <w:p w:rsidR="00ED21B9" w:rsidRPr="00C54957" w:rsidRDefault="00ED21B9" w:rsidP="00A14392">
            <w:pPr>
              <w:pStyle w:val="af0"/>
              <w:ind w:left="459"/>
              <w:rPr>
                <w:rFonts w:eastAsia="Times New Roman"/>
                <w:szCs w:val="24"/>
              </w:rPr>
            </w:pPr>
            <w:r w:rsidRPr="00C54957">
              <w:rPr>
                <w:rFonts w:eastAsia="Times New Roman"/>
                <w:szCs w:val="24"/>
              </w:rPr>
              <w:t>инклинометров</w:t>
            </w:r>
          </w:p>
          <w:p w:rsidR="00ED21B9" w:rsidRPr="00C54957" w:rsidRDefault="00ED21B9" w:rsidP="00A14392">
            <w:pPr>
              <w:pStyle w:val="af0"/>
              <w:ind w:left="459"/>
              <w:rPr>
                <w:rFonts w:eastAsia="Times New Roman"/>
                <w:szCs w:val="24"/>
              </w:rPr>
            </w:pPr>
            <w:proofErr w:type="spellStart"/>
            <w:r w:rsidRPr="00C54957">
              <w:rPr>
                <w:rFonts w:eastAsia="Times New Roman"/>
                <w:szCs w:val="24"/>
              </w:rPr>
              <w:t>торсиометров</w:t>
            </w:r>
            <w:proofErr w:type="spellEnd"/>
          </w:p>
          <w:p w:rsidR="00ED21B9" w:rsidRPr="00C54957" w:rsidRDefault="00ED21B9" w:rsidP="00A14392">
            <w:pPr>
              <w:pStyle w:val="af0"/>
              <w:ind w:left="459"/>
              <w:rPr>
                <w:rFonts w:eastAsia="Times New Roman"/>
                <w:szCs w:val="24"/>
              </w:rPr>
            </w:pPr>
            <w:proofErr w:type="spellStart"/>
            <w:r w:rsidRPr="00C54957">
              <w:rPr>
                <w:rFonts w:eastAsia="Times New Roman"/>
                <w:szCs w:val="24"/>
              </w:rPr>
              <w:t>гиросенсоров</w:t>
            </w:r>
            <w:proofErr w:type="spellEnd"/>
          </w:p>
          <w:p w:rsidR="00ED21B9" w:rsidRPr="00C54957" w:rsidRDefault="00ED21B9" w:rsidP="00A14392">
            <w:pPr>
              <w:ind w:left="459"/>
            </w:pPr>
            <w:r w:rsidRPr="00C54957">
              <w:t>силовых сенсоров</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2.7</w:t>
            </w:r>
          </w:p>
        </w:tc>
        <w:tc>
          <w:tcPr>
            <w:tcW w:w="9238" w:type="dxa"/>
            <w:gridSpan w:val="2"/>
            <w:hideMark/>
          </w:tcPr>
          <w:p w:rsidR="00ED21B9" w:rsidRPr="00C54957" w:rsidRDefault="00ED21B9" w:rsidP="00A14392">
            <w:pPr>
              <w:tabs>
                <w:tab w:val="left" w:pos="90"/>
                <w:tab w:val="left" w:pos="10710"/>
              </w:tabs>
            </w:pPr>
            <w:r w:rsidRPr="00C54957">
              <w:t xml:space="preserve">Возможность </w:t>
            </w:r>
            <w:proofErr w:type="gramStart"/>
            <w:r w:rsidRPr="00C54957">
              <w:t>синхронной</w:t>
            </w:r>
            <w:proofErr w:type="gramEnd"/>
            <w:r w:rsidRPr="00C54957">
              <w:t xml:space="preserve"> </w:t>
            </w:r>
            <w:proofErr w:type="spellStart"/>
            <w:r w:rsidRPr="00C54957">
              <w:t>видеометрии</w:t>
            </w:r>
            <w:proofErr w:type="spellEnd"/>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2.8</w:t>
            </w:r>
          </w:p>
        </w:tc>
        <w:tc>
          <w:tcPr>
            <w:tcW w:w="9238" w:type="dxa"/>
            <w:gridSpan w:val="2"/>
            <w:hideMark/>
          </w:tcPr>
          <w:p w:rsidR="00ED21B9" w:rsidRPr="00C54957" w:rsidRDefault="00ED21B9" w:rsidP="00A14392">
            <w:pPr>
              <w:tabs>
                <w:tab w:val="left" w:pos="90"/>
                <w:tab w:val="left" w:pos="10710"/>
              </w:tabs>
            </w:pPr>
            <w:r w:rsidRPr="00C54957">
              <w:t xml:space="preserve">Запись звукового стерео сигнала </w:t>
            </w:r>
          </w:p>
        </w:tc>
      </w:tr>
      <w:tr w:rsidR="00ED21B9" w:rsidRPr="00C54957" w:rsidTr="00ED21B9">
        <w:tc>
          <w:tcPr>
            <w:tcW w:w="685" w:type="dxa"/>
            <w:noWrap/>
            <w:hideMark/>
          </w:tcPr>
          <w:p w:rsidR="00ED21B9" w:rsidRPr="00C54957" w:rsidRDefault="00ED21B9" w:rsidP="00A14392">
            <w:pPr>
              <w:tabs>
                <w:tab w:val="left" w:pos="90"/>
                <w:tab w:val="left" w:pos="10710"/>
              </w:tabs>
              <w:jc w:val="center"/>
              <w:rPr>
                <w:b/>
                <w:bCs/>
              </w:rPr>
            </w:pPr>
            <w:r w:rsidRPr="00C54957">
              <w:rPr>
                <w:b/>
                <w:bCs/>
              </w:rPr>
              <w:t>3</w:t>
            </w:r>
          </w:p>
        </w:tc>
        <w:tc>
          <w:tcPr>
            <w:tcW w:w="9238" w:type="dxa"/>
            <w:gridSpan w:val="2"/>
            <w:hideMark/>
          </w:tcPr>
          <w:p w:rsidR="00ED21B9" w:rsidRPr="00C54957" w:rsidRDefault="00ED21B9" w:rsidP="00A14392">
            <w:pPr>
              <w:tabs>
                <w:tab w:val="left" w:pos="90"/>
                <w:tab w:val="left" w:pos="10710"/>
              </w:tabs>
            </w:pPr>
            <w:r w:rsidRPr="00C54957">
              <w:rPr>
                <w:b/>
                <w:bCs/>
              </w:rPr>
              <w:t>Требования к структуре системы:</w:t>
            </w:r>
            <w:r w:rsidRPr="00C54957">
              <w:t> </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3.1</w:t>
            </w:r>
          </w:p>
        </w:tc>
        <w:tc>
          <w:tcPr>
            <w:tcW w:w="9238" w:type="dxa"/>
            <w:gridSpan w:val="2"/>
            <w:hideMark/>
          </w:tcPr>
          <w:p w:rsidR="00ED21B9" w:rsidRPr="00C54957" w:rsidRDefault="00ED21B9" w:rsidP="00A14392">
            <w:pPr>
              <w:tabs>
                <w:tab w:val="left" w:pos="90"/>
                <w:tab w:val="left" w:pos="10710"/>
              </w:tabs>
              <w:jc w:val="both"/>
              <w:rPr>
                <w:bCs/>
                <w:iCs/>
              </w:rPr>
            </w:pPr>
            <w:r w:rsidRPr="00C54957">
              <w:rPr>
                <w:bCs/>
                <w:iCs/>
              </w:rPr>
              <w:t xml:space="preserve">Двухуровневая архитектура системы, освобождающая управляющий компьютер от рутинных задач по постоянному контролю усилителей - компонентов низшего уровня. Эти задачи должен выполнять специальный (основной) блок. При этом вычислительные мощности управляющего компьютера должны быть сосредоточены на обработке потока данных, </w:t>
            </w:r>
            <w:proofErr w:type="gramStart"/>
            <w:r w:rsidRPr="00C54957">
              <w:rPr>
                <w:bCs/>
                <w:iCs/>
              </w:rPr>
              <w:t>поступающих</w:t>
            </w:r>
            <w:proofErr w:type="gramEnd"/>
            <w:r w:rsidRPr="00C54957">
              <w:rPr>
                <w:bCs/>
                <w:iCs/>
              </w:rPr>
              <w:t xml:space="preserve"> от основного блока:</w:t>
            </w:r>
          </w:p>
          <w:p w:rsidR="00ED21B9" w:rsidRPr="00C54957" w:rsidRDefault="00ED21B9" w:rsidP="002A2D9B">
            <w:pPr>
              <w:pStyle w:val="af0"/>
              <w:numPr>
                <w:ilvl w:val="0"/>
                <w:numId w:val="108"/>
              </w:numPr>
              <w:tabs>
                <w:tab w:val="left" w:pos="342"/>
                <w:tab w:val="left" w:pos="10710"/>
              </w:tabs>
              <w:ind w:left="58" w:firstLine="0"/>
              <w:jc w:val="both"/>
              <w:rPr>
                <w:rFonts w:eastAsia="Times New Roman"/>
                <w:bCs/>
                <w:iCs/>
                <w:szCs w:val="24"/>
              </w:rPr>
            </w:pPr>
            <w:r w:rsidRPr="00C54957">
              <w:rPr>
                <w:rFonts w:eastAsia="Times New Roman"/>
                <w:szCs w:val="24"/>
              </w:rPr>
              <w:t>Управление режимами усилителей от основного блока.</w:t>
            </w:r>
          </w:p>
          <w:p w:rsidR="00ED21B9" w:rsidRPr="00C54957" w:rsidRDefault="00ED21B9" w:rsidP="002A2D9B">
            <w:pPr>
              <w:pStyle w:val="af0"/>
              <w:numPr>
                <w:ilvl w:val="0"/>
                <w:numId w:val="108"/>
              </w:numPr>
              <w:tabs>
                <w:tab w:val="left" w:pos="342"/>
                <w:tab w:val="left" w:pos="10710"/>
              </w:tabs>
              <w:ind w:left="58" w:firstLine="0"/>
              <w:jc w:val="both"/>
              <w:rPr>
                <w:rFonts w:eastAsia="Times New Roman"/>
                <w:bCs/>
                <w:iCs/>
                <w:szCs w:val="24"/>
              </w:rPr>
            </w:pPr>
            <w:r w:rsidRPr="00C54957">
              <w:rPr>
                <w:rFonts w:eastAsia="Times New Roman"/>
                <w:szCs w:val="24"/>
              </w:rPr>
              <w:t>Управление режимами основного блока от управляющего компьютера.</w:t>
            </w:r>
          </w:p>
          <w:p w:rsidR="00ED21B9" w:rsidRPr="00C54957" w:rsidRDefault="00ED21B9" w:rsidP="002A2D9B">
            <w:pPr>
              <w:pStyle w:val="af0"/>
              <w:numPr>
                <w:ilvl w:val="0"/>
                <w:numId w:val="108"/>
              </w:numPr>
              <w:tabs>
                <w:tab w:val="left" w:pos="342"/>
                <w:tab w:val="left" w:pos="10710"/>
              </w:tabs>
              <w:ind w:left="58" w:firstLine="0"/>
              <w:jc w:val="both"/>
              <w:rPr>
                <w:rFonts w:eastAsia="Times New Roman"/>
                <w:szCs w:val="24"/>
              </w:rPr>
            </w:pPr>
            <w:r w:rsidRPr="00C54957">
              <w:rPr>
                <w:rFonts w:eastAsia="Times New Roman"/>
                <w:szCs w:val="24"/>
              </w:rPr>
              <w:t xml:space="preserve">Подключение к основному блоку 2 синхронно работающих усилителей вместо одного интегрального усилителя для обеспечения гибкого конфигурирования системы под выполняемую задачу: возможность сокращения количества каналов с одновременным снижением энергопотребления от батарей и габаритов оборудования, </w:t>
            </w:r>
            <w:r w:rsidRPr="00C54957">
              <w:rPr>
                <w:rFonts w:eastAsia="Times New Roman"/>
                <w:szCs w:val="24"/>
              </w:rPr>
              <w:lastRenderedPageBreak/>
              <w:t>размещаемого в камере МРТ.</w:t>
            </w:r>
          </w:p>
          <w:p w:rsidR="00ED21B9" w:rsidRPr="00C54957" w:rsidRDefault="00ED21B9" w:rsidP="002A2D9B">
            <w:pPr>
              <w:pStyle w:val="af0"/>
              <w:numPr>
                <w:ilvl w:val="0"/>
                <w:numId w:val="108"/>
              </w:numPr>
              <w:tabs>
                <w:tab w:val="left" w:pos="342"/>
                <w:tab w:val="left" w:pos="10710"/>
              </w:tabs>
              <w:ind w:left="58" w:firstLine="0"/>
              <w:jc w:val="both"/>
              <w:rPr>
                <w:rFonts w:eastAsia="Times New Roman"/>
                <w:szCs w:val="24"/>
              </w:rPr>
            </w:pPr>
            <w:r w:rsidRPr="00C54957">
              <w:rPr>
                <w:rFonts w:eastAsia="Times New Roman"/>
                <w:szCs w:val="24"/>
              </w:rPr>
              <w:t xml:space="preserve">Связь усилителей </w:t>
            </w:r>
            <w:proofErr w:type="gramStart"/>
            <w:r w:rsidRPr="00C54957">
              <w:rPr>
                <w:rFonts w:eastAsia="Times New Roman"/>
                <w:szCs w:val="24"/>
              </w:rPr>
              <w:t>с основным блоком по оптоволоконному кабелю для обеспечения максимальной защиты от электромагнитных помех в условиях</w:t>
            </w:r>
            <w:proofErr w:type="gramEnd"/>
            <w:r w:rsidRPr="00C54957">
              <w:rPr>
                <w:rFonts w:eastAsia="Times New Roman"/>
                <w:szCs w:val="24"/>
              </w:rPr>
              <w:t xml:space="preserve"> ТМС или МРТ.</w:t>
            </w:r>
          </w:p>
          <w:p w:rsidR="00ED21B9" w:rsidRPr="00C54957" w:rsidRDefault="00ED21B9" w:rsidP="002A2D9B">
            <w:pPr>
              <w:pStyle w:val="af0"/>
              <w:numPr>
                <w:ilvl w:val="0"/>
                <w:numId w:val="108"/>
              </w:numPr>
              <w:tabs>
                <w:tab w:val="left" w:pos="342"/>
                <w:tab w:val="left" w:pos="10710"/>
              </w:tabs>
              <w:ind w:left="58" w:firstLine="0"/>
              <w:jc w:val="both"/>
              <w:rPr>
                <w:rFonts w:eastAsia="Times New Roman"/>
                <w:szCs w:val="24"/>
              </w:rPr>
            </w:pPr>
            <w:r w:rsidRPr="00C54957">
              <w:rPr>
                <w:rFonts w:eastAsia="Times New Roman"/>
                <w:szCs w:val="24"/>
              </w:rPr>
              <w:t xml:space="preserve">Связь основного блока с управляющим компьютером по сетевому интерфейсу </w:t>
            </w:r>
            <w:proofErr w:type="spellStart"/>
            <w:r w:rsidRPr="00C54957">
              <w:rPr>
                <w:rFonts w:eastAsia="Times New Roman"/>
                <w:szCs w:val="24"/>
              </w:rPr>
              <w:t>Ethernet</w:t>
            </w:r>
            <w:proofErr w:type="spellEnd"/>
            <w:r w:rsidRPr="00C54957">
              <w:rPr>
                <w:rFonts w:eastAsia="Times New Roman"/>
                <w:szCs w:val="24"/>
              </w:rPr>
              <w:t xml:space="preserve"> для возможности удаленного (до 100 метров) размещения управляющего компьютера, а также с целью отказа от специального интерфейса, что упрощает замену управляющего компьютера при необходимости.</w:t>
            </w:r>
          </w:p>
          <w:p w:rsidR="00ED21B9" w:rsidRPr="00C54957" w:rsidRDefault="00ED21B9" w:rsidP="002A2D9B">
            <w:pPr>
              <w:pStyle w:val="af0"/>
              <w:numPr>
                <w:ilvl w:val="0"/>
                <w:numId w:val="108"/>
              </w:numPr>
              <w:tabs>
                <w:tab w:val="left" w:pos="342"/>
                <w:tab w:val="left" w:pos="10710"/>
              </w:tabs>
              <w:ind w:left="58" w:firstLine="0"/>
              <w:jc w:val="both"/>
              <w:rPr>
                <w:szCs w:val="24"/>
              </w:rPr>
            </w:pPr>
            <w:r w:rsidRPr="00C54957">
              <w:rPr>
                <w:rFonts w:eastAsia="Times New Roman"/>
                <w:szCs w:val="24"/>
              </w:rPr>
              <w:t>Возможность синхронной работы до 10 основных блоков с целью наращивания количества каналов до 1200 с одновременной дискретизацией данных.</w:t>
            </w:r>
          </w:p>
        </w:tc>
      </w:tr>
      <w:tr w:rsidR="00ED21B9" w:rsidRPr="00C54957" w:rsidTr="00ED21B9">
        <w:tc>
          <w:tcPr>
            <w:tcW w:w="685" w:type="dxa"/>
            <w:noWrap/>
            <w:hideMark/>
          </w:tcPr>
          <w:p w:rsidR="00ED21B9" w:rsidRPr="00C54957" w:rsidRDefault="00ED21B9" w:rsidP="00A14392">
            <w:pPr>
              <w:tabs>
                <w:tab w:val="left" w:pos="90"/>
                <w:tab w:val="left" w:pos="10710"/>
              </w:tabs>
              <w:jc w:val="center"/>
              <w:rPr>
                <w:b/>
                <w:lang w:val="en-US"/>
              </w:rPr>
            </w:pPr>
            <w:r w:rsidRPr="00C54957">
              <w:rPr>
                <w:b/>
                <w:lang w:val="en-US"/>
              </w:rPr>
              <w:lastRenderedPageBreak/>
              <w:t>4</w:t>
            </w:r>
          </w:p>
        </w:tc>
        <w:tc>
          <w:tcPr>
            <w:tcW w:w="9238" w:type="dxa"/>
            <w:gridSpan w:val="2"/>
            <w:hideMark/>
          </w:tcPr>
          <w:p w:rsidR="00ED21B9" w:rsidRPr="00C54957" w:rsidRDefault="00ED21B9" w:rsidP="00A14392">
            <w:pPr>
              <w:tabs>
                <w:tab w:val="left" w:pos="90"/>
                <w:tab w:val="left" w:pos="10710"/>
              </w:tabs>
              <w:rPr>
                <w:b/>
                <w:bCs/>
                <w:iCs/>
              </w:rPr>
            </w:pPr>
            <w:r w:rsidRPr="00C54957">
              <w:rPr>
                <w:b/>
                <w:bCs/>
              </w:rPr>
              <w:t>Технические характеристики</w:t>
            </w:r>
            <w:r w:rsidRPr="00C54957">
              <w:rPr>
                <w:b/>
                <w:bCs/>
                <w:iCs/>
              </w:rPr>
              <w:t xml:space="preserve"> электроэнцефалографической системы:</w:t>
            </w:r>
          </w:p>
        </w:tc>
      </w:tr>
      <w:tr w:rsidR="00ED21B9" w:rsidRPr="00C54957" w:rsidTr="00ED21B9">
        <w:tc>
          <w:tcPr>
            <w:tcW w:w="685" w:type="dxa"/>
            <w:noWrap/>
            <w:hideMark/>
          </w:tcPr>
          <w:p w:rsidR="00ED21B9" w:rsidRPr="00C54957" w:rsidRDefault="00ED21B9" w:rsidP="00A14392">
            <w:pPr>
              <w:tabs>
                <w:tab w:val="left" w:pos="90"/>
                <w:tab w:val="left" w:pos="10710"/>
              </w:tabs>
              <w:jc w:val="center"/>
              <w:rPr>
                <w:lang w:val="en-US"/>
              </w:rPr>
            </w:pPr>
            <w:r w:rsidRPr="00C54957">
              <w:rPr>
                <w:lang w:val="en-US"/>
              </w:rPr>
              <w:t>4.1</w:t>
            </w:r>
          </w:p>
        </w:tc>
        <w:tc>
          <w:tcPr>
            <w:tcW w:w="6828" w:type="dxa"/>
            <w:hideMark/>
          </w:tcPr>
          <w:p w:rsidR="00ED21B9" w:rsidRPr="00C54957" w:rsidRDefault="00ED21B9" w:rsidP="00A14392">
            <w:pPr>
              <w:tabs>
                <w:tab w:val="left" w:pos="90"/>
                <w:tab w:val="left" w:pos="10710"/>
              </w:tabs>
            </w:pPr>
            <w:r w:rsidRPr="00C54957">
              <w:t>Общее количество каналов</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p>
        </w:tc>
      </w:tr>
      <w:tr w:rsidR="00ED21B9" w:rsidRPr="00C54957" w:rsidTr="00ED21B9">
        <w:tc>
          <w:tcPr>
            <w:tcW w:w="685" w:type="dxa"/>
            <w:noWrap/>
            <w:hideMark/>
          </w:tcPr>
          <w:p w:rsidR="00ED21B9" w:rsidRPr="00C54957" w:rsidRDefault="00ED21B9" w:rsidP="00A14392">
            <w:pPr>
              <w:tabs>
                <w:tab w:val="left" w:pos="90"/>
                <w:tab w:val="left" w:pos="10710"/>
              </w:tabs>
              <w:jc w:val="center"/>
              <w:rPr>
                <w:lang w:val="en-US"/>
              </w:rPr>
            </w:pPr>
            <w:r w:rsidRPr="00C54957">
              <w:rPr>
                <w:lang w:val="en-US"/>
              </w:rPr>
              <w:t>4.2</w:t>
            </w:r>
          </w:p>
        </w:tc>
        <w:tc>
          <w:tcPr>
            <w:tcW w:w="9238" w:type="dxa"/>
            <w:gridSpan w:val="2"/>
            <w:hideMark/>
          </w:tcPr>
          <w:p w:rsidR="00ED21B9" w:rsidRPr="00C54957" w:rsidRDefault="00ED21B9" w:rsidP="00A14392">
            <w:pPr>
              <w:tabs>
                <w:tab w:val="left" w:pos="90"/>
                <w:tab w:val="left" w:pos="10710"/>
              </w:tabs>
            </w:pPr>
            <w:r w:rsidRPr="00C54957">
              <w:t>Возможность синхронной обработки до 160 каналов с использованием одного основного блока</w:t>
            </w:r>
          </w:p>
        </w:tc>
      </w:tr>
      <w:tr w:rsidR="00ED21B9" w:rsidRPr="00C54957" w:rsidTr="00ED21B9">
        <w:tc>
          <w:tcPr>
            <w:tcW w:w="685" w:type="dxa"/>
            <w:noWrap/>
            <w:hideMark/>
          </w:tcPr>
          <w:p w:rsidR="00ED21B9" w:rsidRPr="00C54957" w:rsidRDefault="00ED21B9" w:rsidP="00A14392">
            <w:pPr>
              <w:tabs>
                <w:tab w:val="left" w:pos="90"/>
                <w:tab w:val="left" w:pos="10710"/>
              </w:tabs>
              <w:jc w:val="center"/>
              <w:rPr>
                <w:lang w:val="en-US"/>
              </w:rPr>
            </w:pPr>
            <w:r w:rsidRPr="00C54957">
              <w:rPr>
                <w:lang w:val="en-US"/>
              </w:rPr>
              <w:t>4.3</w:t>
            </w:r>
          </w:p>
        </w:tc>
        <w:tc>
          <w:tcPr>
            <w:tcW w:w="6828" w:type="dxa"/>
            <w:hideMark/>
          </w:tcPr>
          <w:p w:rsidR="00ED21B9" w:rsidRPr="00C54957" w:rsidRDefault="00ED21B9" w:rsidP="00A14392">
            <w:pPr>
              <w:tabs>
                <w:tab w:val="left" w:pos="90"/>
                <w:tab w:val="left" w:pos="10710"/>
              </w:tabs>
            </w:pPr>
            <w:r w:rsidRPr="00C54957">
              <w:t>Количество моно полярных каналов</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p>
        </w:tc>
      </w:tr>
      <w:tr w:rsidR="00ED21B9" w:rsidRPr="00C54957" w:rsidTr="00ED21B9">
        <w:tc>
          <w:tcPr>
            <w:tcW w:w="685" w:type="dxa"/>
            <w:noWrap/>
            <w:hideMark/>
          </w:tcPr>
          <w:p w:rsidR="00ED21B9" w:rsidRPr="00C54957" w:rsidRDefault="00ED21B9" w:rsidP="00A14392">
            <w:pPr>
              <w:tabs>
                <w:tab w:val="left" w:pos="90"/>
                <w:tab w:val="left" w:pos="10710"/>
              </w:tabs>
              <w:jc w:val="center"/>
              <w:rPr>
                <w:lang w:val="en-US"/>
              </w:rPr>
            </w:pPr>
            <w:r w:rsidRPr="00C54957">
              <w:rPr>
                <w:lang w:val="en-US"/>
              </w:rPr>
              <w:t>4.4</w:t>
            </w:r>
          </w:p>
        </w:tc>
        <w:tc>
          <w:tcPr>
            <w:tcW w:w="6828" w:type="dxa"/>
            <w:hideMark/>
          </w:tcPr>
          <w:p w:rsidR="00ED21B9" w:rsidRPr="00C54957" w:rsidRDefault="00ED21B9" w:rsidP="00A14392">
            <w:pPr>
              <w:tabs>
                <w:tab w:val="left" w:pos="90"/>
                <w:tab w:val="left" w:pos="10710"/>
              </w:tabs>
            </w:pPr>
            <w:r w:rsidRPr="00C54957">
              <w:t>Количество биполярных каналов</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p>
        </w:tc>
      </w:tr>
      <w:tr w:rsidR="00ED21B9" w:rsidRPr="00C54957" w:rsidTr="00ED21B9">
        <w:tc>
          <w:tcPr>
            <w:tcW w:w="685" w:type="dxa"/>
            <w:noWrap/>
            <w:hideMark/>
          </w:tcPr>
          <w:p w:rsidR="00ED21B9" w:rsidRPr="00C54957" w:rsidRDefault="00ED21B9" w:rsidP="00A14392">
            <w:pPr>
              <w:tabs>
                <w:tab w:val="left" w:pos="90"/>
                <w:tab w:val="left" w:pos="10710"/>
              </w:tabs>
              <w:jc w:val="center"/>
              <w:rPr>
                <w:lang w:val="en-US"/>
              </w:rPr>
            </w:pPr>
            <w:r w:rsidRPr="00C54957">
              <w:rPr>
                <w:lang w:val="en-US"/>
              </w:rPr>
              <w:t>4.5</w:t>
            </w:r>
          </w:p>
        </w:tc>
        <w:tc>
          <w:tcPr>
            <w:tcW w:w="6828" w:type="dxa"/>
            <w:hideMark/>
          </w:tcPr>
          <w:p w:rsidR="00ED21B9" w:rsidRPr="00C54957" w:rsidRDefault="00ED21B9" w:rsidP="00A14392">
            <w:pPr>
              <w:tabs>
                <w:tab w:val="left" w:pos="90"/>
                <w:tab w:val="left" w:pos="10710"/>
              </w:tabs>
            </w:pPr>
            <w:r w:rsidRPr="00C54957">
              <w:t>Количество усилителей</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p>
        </w:tc>
      </w:tr>
      <w:tr w:rsidR="00ED21B9" w:rsidRPr="00C54957" w:rsidTr="00ED21B9">
        <w:tc>
          <w:tcPr>
            <w:tcW w:w="685" w:type="dxa"/>
            <w:noWrap/>
            <w:hideMark/>
          </w:tcPr>
          <w:p w:rsidR="00ED21B9" w:rsidRPr="00C54957" w:rsidRDefault="00ED21B9" w:rsidP="00A14392">
            <w:pPr>
              <w:tabs>
                <w:tab w:val="left" w:pos="90"/>
                <w:tab w:val="left" w:pos="10710"/>
              </w:tabs>
              <w:jc w:val="center"/>
              <w:rPr>
                <w:lang w:val="en-US"/>
              </w:rPr>
            </w:pPr>
            <w:r w:rsidRPr="00C54957">
              <w:rPr>
                <w:lang w:val="en-US"/>
              </w:rPr>
              <w:t>4.6</w:t>
            </w:r>
          </w:p>
        </w:tc>
        <w:tc>
          <w:tcPr>
            <w:tcW w:w="9238" w:type="dxa"/>
            <w:gridSpan w:val="2"/>
            <w:hideMark/>
          </w:tcPr>
          <w:p w:rsidR="00ED21B9" w:rsidRPr="00C54957" w:rsidRDefault="00ED21B9" w:rsidP="00A14392">
            <w:pPr>
              <w:tabs>
                <w:tab w:val="left" w:pos="90"/>
                <w:tab w:val="left" w:pos="10710"/>
              </w:tabs>
            </w:pPr>
            <w:r w:rsidRPr="00C54957">
              <w:t>Батарейное питание усилителей для обеспечения максимальной помехозащищенности</w:t>
            </w:r>
          </w:p>
        </w:tc>
      </w:tr>
      <w:tr w:rsidR="00ED21B9" w:rsidRPr="00C54957" w:rsidTr="00ED21B9">
        <w:tc>
          <w:tcPr>
            <w:tcW w:w="685" w:type="dxa"/>
            <w:noWrap/>
            <w:hideMark/>
          </w:tcPr>
          <w:p w:rsidR="00ED21B9" w:rsidRPr="00C54957" w:rsidRDefault="00ED21B9" w:rsidP="00A14392">
            <w:pPr>
              <w:tabs>
                <w:tab w:val="left" w:pos="90"/>
                <w:tab w:val="left" w:pos="10710"/>
              </w:tabs>
              <w:jc w:val="center"/>
              <w:rPr>
                <w:lang w:val="en-US"/>
              </w:rPr>
            </w:pPr>
            <w:r w:rsidRPr="00C54957">
              <w:rPr>
                <w:lang w:val="en-US"/>
              </w:rPr>
              <w:t>4.7</w:t>
            </w:r>
          </w:p>
        </w:tc>
        <w:tc>
          <w:tcPr>
            <w:tcW w:w="9238" w:type="dxa"/>
            <w:gridSpan w:val="2"/>
            <w:hideMark/>
          </w:tcPr>
          <w:p w:rsidR="00ED21B9" w:rsidRPr="00C54957" w:rsidRDefault="00ED21B9" w:rsidP="00A14392">
            <w:pPr>
              <w:tabs>
                <w:tab w:val="left" w:pos="90"/>
                <w:tab w:val="left" w:pos="10710"/>
              </w:tabs>
            </w:pPr>
            <w:r w:rsidRPr="00C54957">
              <w:t>Наличие изолированного входа синхронизации</w:t>
            </w:r>
          </w:p>
        </w:tc>
      </w:tr>
      <w:tr w:rsidR="00ED21B9" w:rsidRPr="00C54957" w:rsidTr="00ED21B9">
        <w:tc>
          <w:tcPr>
            <w:tcW w:w="685" w:type="dxa"/>
            <w:noWrap/>
            <w:hideMark/>
          </w:tcPr>
          <w:p w:rsidR="00ED21B9" w:rsidRPr="00C54957" w:rsidRDefault="00ED21B9" w:rsidP="00A14392">
            <w:pPr>
              <w:tabs>
                <w:tab w:val="left" w:pos="90"/>
                <w:tab w:val="left" w:pos="10710"/>
              </w:tabs>
              <w:jc w:val="center"/>
              <w:rPr>
                <w:lang w:val="en-US"/>
              </w:rPr>
            </w:pPr>
            <w:r w:rsidRPr="00C54957">
              <w:rPr>
                <w:lang w:val="en-US"/>
              </w:rPr>
              <w:t>4.8</w:t>
            </w:r>
          </w:p>
        </w:tc>
        <w:tc>
          <w:tcPr>
            <w:tcW w:w="9238" w:type="dxa"/>
            <w:gridSpan w:val="2"/>
            <w:hideMark/>
          </w:tcPr>
          <w:p w:rsidR="00ED21B9" w:rsidRPr="00C54957" w:rsidRDefault="00ED21B9" w:rsidP="00A14392">
            <w:pPr>
              <w:tabs>
                <w:tab w:val="left" w:pos="90"/>
                <w:tab w:val="left" w:pos="10710"/>
              </w:tabs>
            </w:pPr>
            <w:r w:rsidRPr="00C54957">
              <w:t xml:space="preserve">Наличие изолированного выхода </w:t>
            </w:r>
            <w:proofErr w:type="gramStart"/>
            <w:r w:rsidRPr="00C54957">
              <w:t>синхронизации</w:t>
            </w:r>
            <w:proofErr w:type="gramEnd"/>
            <w:r w:rsidRPr="00C54957">
              <w:t xml:space="preserve"> с возможностью настройки длительности синхронизирующего импульса для возможности запуска дополнительного регистрирующего оборудования</w:t>
            </w:r>
          </w:p>
        </w:tc>
      </w:tr>
      <w:tr w:rsidR="00ED21B9" w:rsidRPr="00C54957" w:rsidTr="00ED21B9">
        <w:tc>
          <w:tcPr>
            <w:tcW w:w="685" w:type="dxa"/>
            <w:noWrap/>
            <w:hideMark/>
          </w:tcPr>
          <w:p w:rsidR="00ED21B9" w:rsidRPr="00C54957" w:rsidRDefault="00ED21B9" w:rsidP="00A14392">
            <w:pPr>
              <w:tabs>
                <w:tab w:val="left" w:pos="90"/>
                <w:tab w:val="left" w:pos="10710"/>
              </w:tabs>
              <w:jc w:val="center"/>
              <w:rPr>
                <w:lang w:val="en-US"/>
              </w:rPr>
            </w:pPr>
            <w:r w:rsidRPr="00C54957">
              <w:rPr>
                <w:lang w:val="en-US"/>
              </w:rPr>
              <w:t>4.9</w:t>
            </w:r>
          </w:p>
        </w:tc>
        <w:tc>
          <w:tcPr>
            <w:tcW w:w="6828" w:type="dxa"/>
            <w:hideMark/>
          </w:tcPr>
          <w:p w:rsidR="00ED21B9" w:rsidRPr="00C54957" w:rsidRDefault="00ED21B9" w:rsidP="00A14392">
            <w:pPr>
              <w:tabs>
                <w:tab w:val="left" w:pos="90"/>
                <w:tab w:val="left" w:pos="10710"/>
              </w:tabs>
            </w:pPr>
            <w:r w:rsidRPr="00C54957">
              <w:t>Количество аналоговых выходов для подключения дополнительного регистрирующего оборудования</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p>
        </w:tc>
      </w:tr>
      <w:tr w:rsidR="00ED21B9" w:rsidRPr="00C54957" w:rsidTr="00ED21B9">
        <w:tc>
          <w:tcPr>
            <w:tcW w:w="685" w:type="dxa"/>
            <w:vMerge w:val="restart"/>
            <w:noWrap/>
            <w:hideMark/>
          </w:tcPr>
          <w:p w:rsidR="00ED21B9" w:rsidRPr="00C54957" w:rsidRDefault="00ED21B9" w:rsidP="00A14392">
            <w:pPr>
              <w:tabs>
                <w:tab w:val="left" w:pos="90"/>
                <w:tab w:val="left" w:pos="10710"/>
              </w:tabs>
              <w:jc w:val="center"/>
            </w:pPr>
            <w:r w:rsidRPr="00C54957">
              <w:t>4.10</w:t>
            </w:r>
          </w:p>
        </w:tc>
        <w:tc>
          <w:tcPr>
            <w:tcW w:w="9238" w:type="dxa"/>
            <w:gridSpan w:val="2"/>
            <w:hideMark/>
          </w:tcPr>
          <w:p w:rsidR="00ED21B9" w:rsidRPr="00C54957" w:rsidRDefault="00ED21B9" w:rsidP="00A14392">
            <w:pPr>
              <w:tabs>
                <w:tab w:val="left" w:pos="90"/>
                <w:tab w:val="left" w:pos="10710"/>
              </w:tabs>
              <w:rPr>
                <w:b/>
                <w:bCs/>
                <w:i/>
                <w:iCs/>
              </w:rPr>
            </w:pPr>
            <w:r w:rsidRPr="00C54957">
              <w:rPr>
                <w:b/>
                <w:bCs/>
                <w:i/>
                <w:iCs/>
              </w:rPr>
              <w:t>Максимальная частота дискретизации электроэнцефалографической системы:</w:t>
            </w:r>
          </w:p>
          <w:p w:rsidR="00ED21B9" w:rsidRPr="00C54957" w:rsidRDefault="00ED21B9" w:rsidP="00A14392">
            <w:pPr>
              <w:tabs>
                <w:tab w:val="left" w:pos="90"/>
                <w:tab w:val="left" w:pos="10710"/>
              </w:tabs>
            </w:pPr>
            <w:r w:rsidRPr="00C54957">
              <w:t> </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tabs>
                <w:tab w:val="left" w:pos="90"/>
                <w:tab w:val="left" w:pos="10710"/>
              </w:tabs>
            </w:pPr>
            <w:r w:rsidRPr="00C54957">
              <w:t>по 80 каналам</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r w:rsidRPr="00C54957">
              <w:t>кГц</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tabs>
                <w:tab w:val="left" w:pos="90"/>
                <w:tab w:val="left" w:pos="10710"/>
              </w:tabs>
            </w:pPr>
            <w:r w:rsidRPr="00C54957">
              <w:t>по 40 каналам</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r w:rsidRPr="00C54957">
              <w:t xml:space="preserve"> кГц</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tabs>
                <w:tab w:val="left" w:pos="90"/>
                <w:tab w:val="left" w:pos="10710"/>
              </w:tabs>
            </w:pPr>
            <w:r w:rsidRPr="00C54957">
              <w:t>по 20 каналам</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r w:rsidRPr="00C54957">
              <w:t xml:space="preserve"> кГц</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4.11</w:t>
            </w:r>
          </w:p>
        </w:tc>
        <w:tc>
          <w:tcPr>
            <w:tcW w:w="6828" w:type="dxa"/>
            <w:hideMark/>
          </w:tcPr>
          <w:p w:rsidR="00ED21B9" w:rsidRPr="00C54957" w:rsidRDefault="00ED21B9" w:rsidP="00A14392">
            <w:pPr>
              <w:tabs>
                <w:tab w:val="left" w:pos="90"/>
                <w:tab w:val="left" w:pos="10710"/>
              </w:tabs>
            </w:pPr>
            <w:r w:rsidRPr="00C54957">
              <w:t>Разрядность АЦП, бит</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4.12</w:t>
            </w:r>
          </w:p>
        </w:tc>
        <w:tc>
          <w:tcPr>
            <w:tcW w:w="6828" w:type="dxa"/>
            <w:hideMark/>
          </w:tcPr>
          <w:p w:rsidR="00ED21B9" w:rsidRPr="00C54957" w:rsidRDefault="00ED21B9" w:rsidP="00A14392">
            <w:pPr>
              <w:tabs>
                <w:tab w:val="left" w:pos="90"/>
                <w:tab w:val="left" w:pos="10710"/>
              </w:tabs>
            </w:pPr>
            <w:r w:rsidRPr="00C54957">
              <w:t>Динамический диапазон АЦП</w:t>
            </w:r>
          </w:p>
        </w:tc>
        <w:tc>
          <w:tcPr>
            <w:tcW w:w="2410" w:type="dxa"/>
            <w:noWrap/>
            <w:hideMark/>
          </w:tcPr>
          <w:p w:rsidR="00ED21B9" w:rsidRPr="00C54957" w:rsidRDefault="00ED21B9" w:rsidP="00A14392">
            <w:pPr>
              <w:tabs>
                <w:tab w:val="left" w:pos="90"/>
                <w:tab w:val="left" w:pos="10710"/>
              </w:tabs>
            </w:pPr>
            <w:r w:rsidRPr="00C54957">
              <w:t>±</w:t>
            </w:r>
            <w:r w:rsidRPr="00C54957">
              <w:rPr>
                <w:b/>
                <w:bCs/>
                <w:color w:val="FF0000"/>
              </w:rPr>
              <w:t>________*</w:t>
            </w:r>
            <w:r w:rsidRPr="00C54957">
              <w:t xml:space="preserve">В </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4.13</w:t>
            </w:r>
          </w:p>
        </w:tc>
        <w:tc>
          <w:tcPr>
            <w:tcW w:w="6828" w:type="dxa"/>
            <w:hideMark/>
          </w:tcPr>
          <w:p w:rsidR="00ED21B9" w:rsidRPr="00C54957" w:rsidRDefault="00ED21B9" w:rsidP="00A14392">
            <w:pPr>
              <w:tabs>
                <w:tab w:val="left" w:pos="90"/>
                <w:tab w:val="left" w:pos="10710"/>
              </w:tabs>
            </w:pPr>
            <w:r w:rsidRPr="00C54957">
              <w:t>Диапазон измерения электродного импеданса</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r w:rsidRPr="00C54957">
              <w:t>-</w:t>
            </w:r>
            <w:r w:rsidRPr="00C54957">
              <w:rPr>
                <w:b/>
                <w:bCs/>
                <w:color w:val="FF0000"/>
              </w:rPr>
              <w:t>________*</w:t>
            </w:r>
            <w:r w:rsidRPr="00C54957">
              <w:t xml:space="preserve"> Ом</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4.14</w:t>
            </w:r>
          </w:p>
        </w:tc>
        <w:tc>
          <w:tcPr>
            <w:tcW w:w="6828" w:type="dxa"/>
            <w:hideMark/>
          </w:tcPr>
          <w:p w:rsidR="00ED21B9" w:rsidRPr="00C54957" w:rsidRDefault="00ED21B9" w:rsidP="00A14392">
            <w:pPr>
              <w:tabs>
                <w:tab w:val="left" w:pos="90"/>
                <w:tab w:val="left" w:pos="10710"/>
              </w:tabs>
            </w:pPr>
            <w:r w:rsidRPr="00C54957">
              <w:t>Подавление синфазной помехи (по мощности)</w:t>
            </w:r>
          </w:p>
        </w:tc>
        <w:tc>
          <w:tcPr>
            <w:tcW w:w="2410" w:type="dxa"/>
            <w:noWrap/>
            <w:hideMark/>
          </w:tcPr>
          <w:p w:rsidR="00ED21B9" w:rsidRPr="00C54957" w:rsidRDefault="00ED21B9" w:rsidP="00A14392">
            <w:pPr>
              <w:tabs>
                <w:tab w:val="left" w:pos="90"/>
                <w:tab w:val="left" w:pos="10710"/>
              </w:tabs>
            </w:pPr>
            <w:r w:rsidRPr="00C54957">
              <w:t xml:space="preserve">на </w:t>
            </w:r>
            <w:r w:rsidRPr="00C54957">
              <w:rPr>
                <w:b/>
                <w:bCs/>
                <w:color w:val="FF0000"/>
              </w:rPr>
              <w:t>________*</w:t>
            </w:r>
            <w:r w:rsidRPr="00C54957">
              <w:t xml:space="preserve"> дБ</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4.15</w:t>
            </w:r>
          </w:p>
        </w:tc>
        <w:tc>
          <w:tcPr>
            <w:tcW w:w="9238" w:type="dxa"/>
            <w:gridSpan w:val="2"/>
            <w:hideMark/>
          </w:tcPr>
          <w:p w:rsidR="00ED21B9" w:rsidRPr="00C54957" w:rsidRDefault="00ED21B9" w:rsidP="00A14392">
            <w:pPr>
              <w:tabs>
                <w:tab w:val="left" w:pos="90"/>
                <w:tab w:val="left" w:pos="10710"/>
              </w:tabs>
            </w:pPr>
            <w:r w:rsidRPr="00C54957">
              <w:t>Возможность работы любого канала в режиме переменного или постоянного тока</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4.16</w:t>
            </w:r>
          </w:p>
        </w:tc>
        <w:tc>
          <w:tcPr>
            <w:tcW w:w="6828" w:type="dxa"/>
            <w:hideMark/>
          </w:tcPr>
          <w:p w:rsidR="00ED21B9" w:rsidRPr="00C54957" w:rsidRDefault="00ED21B9" w:rsidP="00A14392">
            <w:pPr>
              <w:tabs>
                <w:tab w:val="left" w:pos="90"/>
                <w:tab w:val="left" w:pos="10710"/>
              </w:tabs>
            </w:pPr>
            <w:r w:rsidRPr="00C54957">
              <w:t>Частотный диапазон в режиме переменного тока</w:t>
            </w:r>
          </w:p>
        </w:tc>
        <w:tc>
          <w:tcPr>
            <w:tcW w:w="2410" w:type="dxa"/>
            <w:noWrap/>
            <w:hideMark/>
          </w:tcPr>
          <w:p w:rsidR="00ED21B9" w:rsidRPr="00C54957" w:rsidRDefault="00ED21B9" w:rsidP="00A14392">
            <w:pPr>
              <w:tabs>
                <w:tab w:val="left" w:pos="90"/>
                <w:tab w:val="left" w:pos="10710"/>
              </w:tabs>
            </w:pPr>
            <w:r w:rsidRPr="00C54957">
              <w:rPr>
                <w:b/>
                <w:bCs/>
                <w:color w:val="FF0000"/>
              </w:rPr>
              <w:t>______*</w:t>
            </w:r>
            <w:r w:rsidRPr="00C54957">
              <w:t xml:space="preserve"> </w:t>
            </w:r>
            <w:proofErr w:type="gramStart"/>
            <w:r w:rsidRPr="00C54957">
              <w:t>Гц</w:t>
            </w:r>
            <w:proofErr w:type="gramEnd"/>
            <w:r w:rsidRPr="00C54957">
              <w:t xml:space="preserve"> – </w:t>
            </w:r>
            <w:r w:rsidRPr="00C54957">
              <w:rPr>
                <w:b/>
                <w:bCs/>
                <w:color w:val="FF0000"/>
              </w:rPr>
              <w:t>______*</w:t>
            </w:r>
            <w:r w:rsidRPr="00C54957">
              <w:t>кГц</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4.17</w:t>
            </w:r>
          </w:p>
        </w:tc>
        <w:tc>
          <w:tcPr>
            <w:tcW w:w="6828" w:type="dxa"/>
            <w:hideMark/>
          </w:tcPr>
          <w:p w:rsidR="00ED21B9" w:rsidRPr="00C54957" w:rsidRDefault="00ED21B9" w:rsidP="00A14392">
            <w:pPr>
              <w:tabs>
                <w:tab w:val="left" w:pos="90"/>
                <w:tab w:val="left" w:pos="10710"/>
              </w:tabs>
            </w:pPr>
            <w:r w:rsidRPr="00C54957">
              <w:t>Частотный диапазон в режиме постоянного тока</w:t>
            </w:r>
          </w:p>
        </w:tc>
        <w:tc>
          <w:tcPr>
            <w:tcW w:w="2410" w:type="dxa"/>
            <w:noWrap/>
            <w:hideMark/>
          </w:tcPr>
          <w:p w:rsidR="00ED21B9" w:rsidRPr="00C54957" w:rsidRDefault="00ED21B9" w:rsidP="00A14392">
            <w:pPr>
              <w:tabs>
                <w:tab w:val="left" w:pos="90"/>
                <w:tab w:val="left" w:pos="10710"/>
              </w:tabs>
            </w:pPr>
            <w:r w:rsidRPr="00C54957">
              <w:rPr>
                <w:b/>
                <w:bCs/>
                <w:color w:val="FF0000"/>
              </w:rPr>
              <w:t>______*</w:t>
            </w:r>
            <w:r w:rsidRPr="00C54957">
              <w:t xml:space="preserve"> – </w:t>
            </w:r>
            <w:r w:rsidRPr="00C54957">
              <w:rPr>
                <w:b/>
                <w:bCs/>
                <w:color w:val="FF0000"/>
              </w:rPr>
              <w:t>______*</w:t>
            </w:r>
            <w:r w:rsidRPr="00C54957">
              <w:t xml:space="preserve"> кГц</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4.18</w:t>
            </w:r>
          </w:p>
        </w:tc>
        <w:tc>
          <w:tcPr>
            <w:tcW w:w="6828" w:type="dxa"/>
            <w:hideMark/>
          </w:tcPr>
          <w:p w:rsidR="00ED21B9" w:rsidRPr="00C54957" w:rsidRDefault="00ED21B9" w:rsidP="00A14392">
            <w:pPr>
              <w:tabs>
                <w:tab w:val="left" w:pos="90"/>
                <w:tab w:val="left" w:pos="10710"/>
              </w:tabs>
            </w:pPr>
            <w:r w:rsidRPr="00C54957">
              <w:t>Максимальный входной сигнал  в режиме переменного тока</w:t>
            </w:r>
          </w:p>
        </w:tc>
        <w:tc>
          <w:tcPr>
            <w:tcW w:w="2410" w:type="dxa"/>
            <w:noWrap/>
            <w:hideMark/>
          </w:tcPr>
          <w:p w:rsidR="00ED21B9" w:rsidRPr="00C54957" w:rsidRDefault="00ED21B9" w:rsidP="00A14392">
            <w:pPr>
              <w:tabs>
                <w:tab w:val="left" w:pos="90"/>
                <w:tab w:val="left" w:pos="10710"/>
              </w:tabs>
            </w:pPr>
            <w:r w:rsidRPr="00C54957">
              <w:t>± 86 мВ</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4.19</w:t>
            </w:r>
          </w:p>
        </w:tc>
        <w:tc>
          <w:tcPr>
            <w:tcW w:w="6828" w:type="dxa"/>
            <w:hideMark/>
          </w:tcPr>
          <w:p w:rsidR="00ED21B9" w:rsidRPr="00C54957" w:rsidRDefault="00ED21B9" w:rsidP="00A14392">
            <w:pPr>
              <w:tabs>
                <w:tab w:val="left" w:pos="90"/>
                <w:tab w:val="left" w:pos="10710"/>
              </w:tabs>
            </w:pPr>
            <w:r w:rsidRPr="00C54957">
              <w:t xml:space="preserve">Максимальный входной сигнал </w:t>
            </w:r>
            <w:proofErr w:type="gramStart"/>
            <w:r w:rsidRPr="00C54957">
              <w:t>режиме</w:t>
            </w:r>
            <w:proofErr w:type="gramEnd"/>
            <w:r w:rsidRPr="00C54957">
              <w:t xml:space="preserve"> постоянного тока</w:t>
            </w:r>
          </w:p>
        </w:tc>
        <w:tc>
          <w:tcPr>
            <w:tcW w:w="2410" w:type="dxa"/>
            <w:noWrap/>
            <w:hideMark/>
          </w:tcPr>
          <w:p w:rsidR="00ED21B9" w:rsidRPr="00C54957" w:rsidRDefault="00ED21B9" w:rsidP="00A14392">
            <w:pPr>
              <w:tabs>
                <w:tab w:val="left" w:pos="90"/>
                <w:tab w:val="left" w:pos="10710"/>
              </w:tabs>
            </w:pPr>
            <w:r w:rsidRPr="00C54957">
              <w:t>± 430 мВ</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4.20</w:t>
            </w:r>
          </w:p>
        </w:tc>
        <w:tc>
          <w:tcPr>
            <w:tcW w:w="6828" w:type="dxa"/>
            <w:hideMark/>
          </w:tcPr>
          <w:p w:rsidR="00ED21B9" w:rsidRPr="00C54957" w:rsidRDefault="00ED21B9" w:rsidP="00A14392">
            <w:pPr>
              <w:tabs>
                <w:tab w:val="left" w:pos="90"/>
                <w:tab w:val="left" w:pos="10710"/>
              </w:tabs>
            </w:pPr>
            <w:r w:rsidRPr="00C54957">
              <w:t xml:space="preserve">Уровень шума, действующее значение  (режим переменного тока, в диапазоне 0,16 Гц - 200 Гц) </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r w:rsidRPr="00C54957">
              <w:t>мкВ</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4.21</w:t>
            </w:r>
          </w:p>
        </w:tc>
        <w:tc>
          <w:tcPr>
            <w:tcW w:w="6828" w:type="dxa"/>
            <w:hideMark/>
          </w:tcPr>
          <w:p w:rsidR="00ED21B9" w:rsidRPr="00C54957" w:rsidRDefault="00ED21B9" w:rsidP="00A14392">
            <w:pPr>
              <w:tabs>
                <w:tab w:val="left" w:pos="90"/>
                <w:tab w:val="left" w:pos="10710"/>
              </w:tabs>
            </w:pPr>
            <w:r w:rsidRPr="00C54957">
              <w:t>Уровень шума, действующее значение  (режим переменного тока, в диапазоне 0,16 Гц – 3,5 кГц).</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r w:rsidRPr="00C54957">
              <w:t xml:space="preserve"> мкВ</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4.22</w:t>
            </w:r>
          </w:p>
        </w:tc>
        <w:tc>
          <w:tcPr>
            <w:tcW w:w="6828" w:type="dxa"/>
            <w:hideMark/>
          </w:tcPr>
          <w:p w:rsidR="00ED21B9" w:rsidRPr="00C54957" w:rsidRDefault="00ED21B9" w:rsidP="00A14392">
            <w:pPr>
              <w:tabs>
                <w:tab w:val="left" w:pos="90"/>
                <w:tab w:val="left" w:pos="10710"/>
              </w:tabs>
            </w:pPr>
            <w:r w:rsidRPr="00C54957">
              <w:t>Уровень шума, действующее значение  (режим постоянного тока, в диапазоне 0 Гц - 200 Гц).</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r w:rsidRPr="00C54957">
              <w:t xml:space="preserve"> мкВ</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4.23</w:t>
            </w:r>
          </w:p>
        </w:tc>
        <w:tc>
          <w:tcPr>
            <w:tcW w:w="6828" w:type="dxa"/>
            <w:hideMark/>
          </w:tcPr>
          <w:p w:rsidR="00ED21B9" w:rsidRPr="00C54957" w:rsidRDefault="00ED21B9" w:rsidP="00A14392">
            <w:pPr>
              <w:tabs>
                <w:tab w:val="left" w:pos="90"/>
                <w:tab w:val="left" w:pos="10710"/>
              </w:tabs>
            </w:pPr>
            <w:r w:rsidRPr="00C54957">
              <w:t>Уровень шума, действующее значение  (режим постоянного тока, в диапазоне 0 Гц – 3,5 кГц).</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r w:rsidRPr="00C54957">
              <w:t>мкВ</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4.24</w:t>
            </w:r>
          </w:p>
        </w:tc>
        <w:tc>
          <w:tcPr>
            <w:tcW w:w="6828" w:type="dxa"/>
            <w:hideMark/>
          </w:tcPr>
          <w:p w:rsidR="00ED21B9" w:rsidRPr="00C54957" w:rsidRDefault="00ED21B9" w:rsidP="00A14392">
            <w:pPr>
              <w:tabs>
                <w:tab w:val="left" w:pos="90"/>
                <w:tab w:val="left" w:pos="10710"/>
              </w:tabs>
            </w:pPr>
            <w:r w:rsidRPr="00C54957">
              <w:t>Ток потребления от батареи.</w:t>
            </w:r>
          </w:p>
        </w:tc>
        <w:tc>
          <w:tcPr>
            <w:tcW w:w="2410" w:type="dxa"/>
            <w:noWrap/>
            <w:hideMark/>
          </w:tcPr>
          <w:p w:rsidR="00ED21B9" w:rsidRPr="00C54957" w:rsidRDefault="00ED21B9" w:rsidP="00A14392">
            <w:pPr>
              <w:tabs>
                <w:tab w:val="left" w:pos="90"/>
                <w:tab w:val="left" w:pos="10710"/>
              </w:tabs>
            </w:pPr>
            <w:r w:rsidRPr="00C54957">
              <w:rPr>
                <w:b/>
                <w:bCs/>
                <w:color w:val="FF0000"/>
              </w:rPr>
              <w:t xml:space="preserve">________* </w:t>
            </w:r>
            <w:proofErr w:type="spellStart"/>
            <w:r w:rsidRPr="00C54957">
              <w:t>mA</w:t>
            </w:r>
            <w:proofErr w:type="spellEnd"/>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lastRenderedPageBreak/>
              <w:t>4.25</w:t>
            </w:r>
          </w:p>
        </w:tc>
        <w:tc>
          <w:tcPr>
            <w:tcW w:w="9238" w:type="dxa"/>
            <w:gridSpan w:val="2"/>
            <w:hideMark/>
          </w:tcPr>
          <w:p w:rsidR="00ED21B9" w:rsidRPr="00C54957" w:rsidRDefault="00ED21B9" w:rsidP="00A14392">
            <w:pPr>
              <w:tabs>
                <w:tab w:val="left" w:pos="90"/>
                <w:tab w:val="left" w:pos="10710"/>
              </w:tabs>
            </w:pPr>
            <w:r w:rsidRPr="00C54957">
              <w:t>Возможность подключение электродной коробки с коннекторами DIN 42 802</w:t>
            </w:r>
          </w:p>
        </w:tc>
      </w:tr>
      <w:tr w:rsidR="00ED21B9" w:rsidRPr="00C54957" w:rsidTr="00ED21B9">
        <w:tc>
          <w:tcPr>
            <w:tcW w:w="685" w:type="dxa"/>
            <w:noWrap/>
            <w:hideMark/>
          </w:tcPr>
          <w:p w:rsidR="00ED21B9" w:rsidRPr="00C54957" w:rsidRDefault="00ED21B9" w:rsidP="00A14392">
            <w:pPr>
              <w:tabs>
                <w:tab w:val="left" w:pos="90"/>
                <w:tab w:val="left" w:pos="10710"/>
              </w:tabs>
              <w:jc w:val="center"/>
              <w:rPr>
                <w:b/>
                <w:bCs/>
              </w:rPr>
            </w:pPr>
            <w:r w:rsidRPr="00C54957">
              <w:rPr>
                <w:b/>
                <w:bCs/>
              </w:rPr>
              <w:t>5</w:t>
            </w:r>
          </w:p>
        </w:tc>
        <w:tc>
          <w:tcPr>
            <w:tcW w:w="6828" w:type="dxa"/>
            <w:hideMark/>
          </w:tcPr>
          <w:p w:rsidR="00ED21B9" w:rsidRPr="00C54957" w:rsidRDefault="00ED21B9" w:rsidP="00A14392">
            <w:pPr>
              <w:tabs>
                <w:tab w:val="left" w:pos="90"/>
                <w:tab w:val="left" w:pos="10710"/>
              </w:tabs>
              <w:rPr>
                <w:b/>
                <w:bCs/>
              </w:rPr>
            </w:pPr>
            <w:r w:rsidRPr="00C54957">
              <w:rPr>
                <w:b/>
                <w:bCs/>
              </w:rPr>
              <w:t>Основной блок:</w:t>
            </w:r>
          </w:p>
        </w:tc>
        <w:tc>
          <w:tcPr>
            <w:tcW w:w="2410" w:type="dxa"/>
            <w:noWrap/>
            <w:hideMark/>
          </w:tcPr>
          <w:p w:rsidR="00ED21B9" w:rsidRPr="00C54957" w:rsidRDefault="00ED21B9" w:rsidP="00A14392">
            <w:pPr>
              <w:tabs>
                <w:tab w:val="left" w:pos="90"/>
                <w:tab w:val="left" w:pos="10710"/>
              </w:tabs>
              <w:rPr>
                <w:b/>
                <w:bCs/>
              </w:rPr>
            </w:pPr>
            <w:r w:rsidRPr="00C54957">
              <w:rPr>
                <w:b/>
                <w:bCs/>
              </w:rPr>
              <w:t> </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5.1</w:t>
            </w:r>
          </w:p>
        </w:tc>
        <w:tc>
          <w:tcPr>
            <w:tcW w:w="9238" w:type="dxa"/>
            <w:gridSpan w:val="2"/>
            <w:hideMark/>
          </w:tcPr>
          <w:p w:rsidR="00ED21B9" w:rsidRPr="00C54957" w:rsidRDefault="00ED21B9" w:rsidP="00A14392">
            <w:pPr>
              <w:tabs>
                <w:tab w:val="left" w:pos="90"/>
                <w:tab w:val="left" w:pos="10710"/>
              </w:tabs>
            </w:pPr>
            <w:r w:rsidRPr="00C54957">
              <w:t>Наличие индикатора текущего состояния</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5.2</w:t>
            </w:r>
          </w:p>
        </w:tc>
        <w:tc>
          <w:tcPr>
            <w:tcW w:w="6828" w:type="dxa"/>
            <w:hideMark/>
          </w:tcPr>
          <w:p w:rsidR="00ED21B9" w:rsidRPr="00C54957" w:rsidRDefault="00ED21B9" w:rsidP="00A14392">
            <w:pPr>
              <w:tabs>
                <w:tab w:val="left" w:pos="90"/>
                <w:tab w:val="left" w:pos="10710"/>
              </w:tabs>
            </w:pPr>
            <w:r w:rsidRPr="00C54957">
              <w:t>Количество подключаемых усилителей</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5.4</w:t>
            </w:r>
          </w:p>
        </w:tc>
        <w:tc>
          <w:tcPr>
            <w:tcW w:w="6828" w:type="dxa"/>
            <w:hideMark/>
          </w:tcPr>
          <w:p w:rsidR="00ED21B9" w:rsidRPr="00C54957" w:rsidRDefault="00ED21B9" w:rsidP="00A14392">
            <w:pPr>
              <w:tabs>
                <w:tab w:val="left" w:pos="90"/>
                <w:tab w:val="left" w:pos="10710"/>
              </w:tabs>
            </w:pPr>
            <w:r w:rsidRPr="00C54957">
              <w:t>Длина оптоволоконных кабелей связи с усилителями</w:t>
            </w:r>
          </w:p>
        </w:tc>
        <w:tc>
          <w:tcPr>
            <w:tcW w:w="2410" w:type="dxa"/>
            <w:noWrap/>
            <w:hideMark/>
          </w:tcPr>
          <w:p w:rsidR="00ED21B9" w:rsidRPr="00C54957" w:rsidRDefault="00ED21B9" w:rsidP="00A14392">
            <w:pPr>
              <w:tabs>
                <w:tab w:val="left" w:pos="90"/>
                <w:tab w:val="left" w:pos="10710"/>
              </w:tabs>
            </w:pPr>
            <w:r w:rsidRPr="00C54957">
              <w:rPr>
                <w:b/>
                <w:bCs/>
                <w:color w:val="FF0000"/>
              </w:rPr>
              <w:t xml:space="preserve">________* </w:t>
            </w:r>
            <w:proofErr w:type="gramStart"/>
            <w:r w:rsidRPr="00C54957">
              <w:t>м</w:t>
            </w:r>
            <w:proofErr w:type="gramEnd"/>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5.5</w:t>
            </w:r>
          </w:p>
        </w:tc>
        <w:tc>
          <w:tcPr>
            <w:tcW w:w="9238" w:type="dxa"/>
            <w:gridSpan w:val="2"/>
            <w:hideMark/>
          </w:tcPr>
          <w:p w:rsidR="00ED21B9" w:rsidRPr="00C54957" w:rsidRDefault="00ED21B9" w:rsidP="00A14392">
            <w:pPr>
              <w:tabs>
                <w:tab w:val="left" w:pos="90"/>
                <w:tab w:val="left" w:pos="10710"/>
              </w:tabs>
            </w:pPr>
            <w:r w:rsidRPr="00C54957">
              <w:t>Возможность цифрового выхода сигналов реального времени</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5.6</w:t>
            </w:r>
          </w:p>
        </w:tc>
        <w:tc>
          <w:tcPr>
            <w:tcW w:w="6828" w:type="dxa"/>
            <w:hideMark/>
          </w:tcPr>
          <w:p w:rsidR="00ED21B9" w:rsidRPr="00C54957" w:rsidRDefault="00ED21B9" w:rsidP="00A14392">
            <w:pPr>
              <w:tabs>
                <w:tab w:val="left" w:pos="90"/>
                <w:tab w:val="left" w:pos="10710"/>
              </w:tabs>
            </w:pPr>
            <w:r w:rsidRPr="00C54957">
              <w:t>Количество аналоговых выходов реального времени</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5.7</w:t>
            </w:r>
          </w:p>
        </w:tc>
        <w:tc>
          <w:tcPr>
            <w:tcW w:w="9238" w:type="dxa"/>
            <w:gridSpan w:val="2"/>
            <w:hideMark/>
          </w:tcPr>
          <w:p w:rsidR="00ED21B9" w:rsidRPr="00C54957" w:rsidRDefault="00ED21B9" w:rsidP="00A14392">
            <w:pPr>
              <w:tabs>
                <w:tab w:val="left" w:pos="90"/>
                <w:tab w:val="left" w:pos="10710"/>
              </w:tabs>
            </w:pPr>
            <w:r w:rsidRPr="00C54957">
              <w:t>Наличие аудио выхода (стерео) реального времени с регулировкой громкости</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5.8</w:t>
            </w:r>
          </w:p>
        </w:tc>
        <w:tc>
          <w:tcPr>
            <w:tcW w:w="6828" w:type="dxa"/>
            <w:hideMark/>
          </w:tcPr>
          <w:p w:rsidR="00ED21B9" w:rsidRPr="00C54957" w:rsidRDefault="00ED21B9" w:rsidP="00A14392">
            <w:pPr>
              <w:tabs>
                <w:tab w:val="left" w:pos="90"/>
                <w:tab w:val="left" w:pos="10710"/>
              </w:tabs>
            </w:pPr>
            <w:r w:rsidRPr="00C54957">
              <w:t>Мощность потребления</w:t>
            </w:r>
          </w:p>
        </w:tc>
        <w:tc>
          <w:tcPr>
            <w:tcW w:w="2410" w:type="dxa"/>
            <w:noWrap/>
            <w:hideMark/>
          </w:tcPr>
          <w:p w:rsidR="00ED21B9" w:rsidRPr="00C54957" w:rsidRDefault="00ED21B9" w:rsidP="00A14392">
            <w:pPr>
              <w:tabs>
                <w:tab w:val="left" w:pos="90"/>
                <w:tab w:val="left" w:pos="10710"/>
              </w:tabs>
            </w:pPr>
            <w:r w:rsidRPr="00C54957">
              <w:rPr>
                <w:b/>
                <w:bCs/>
                <w:color w:val="FF0000"/>
              </w:rPr>
              <w:t xml:space="preserve">________* </w:t>
            </w:r>
            <w:r w:rsidRPr="00C54957">
              <w:t>ВА</w:t>
            </w:r>
          </w:p>
        </w:tc>
      </w:tr>
      <w:tr w:rsidR="00ED21B9" w:rsidRPr="00C54957" w:rsidTr="00ED21B9">
        <w:tc>
          <w:tcPr>
            <w:tcW w:w="685" w:type="dxa"/>
            <w:noWrap/>
            <w:hideMark/>
          </w:tcPr>
          <w:p w:rsidR="00ED21B9" w:rsidRPr="00C54957" w:rsidRDefault="00ED21B9" w:rsidP="00A14392">
            <w:pPr>
              <w:tabs>
                <w:tab w:val="left" w:pos="90"/>
                <w:tab w:val="left" w:pos="10710"/>
              </w:tabs>
              <w:jc w:val="center"/>
              <w:rPr>
                <w:b/>
                <w:bCs/>
              </w:rPr>
            </w:pPr>
            <w:r w:rsidRPr="00C54957">
              <w:rPr>
                <w:b/>
                <w:bCs/>
              </w:rPr>
              <w:t>6</w:t>
            </w:r>
          </w:p>
        </w:tc>
        <w:tc>
          <w:tcPr>
            <w:tcW w:w="6828" w:type="dxa"/>
            <w:hideMark/>
          </w:tcPr>
          <w:p w:rsidR="00ED21B9" w:rsidRPr="00C54957" w:rsidRDefault="00ED21B9" w:rsidP="00A14392">
            <w:pPr>
              <w:tabs>
                <w:tab w:val="left" w:pos="90"/>
                <w:tab w:val="left" w:pos="10710"/>
              </w:tabs>
              <w:rPr>
                <w:b/>
                <w:bCs/>
              </w:rPr>
            </w:pPr>
            <w:r w:rsidRPr="00C54957">
              <w:rPr>
                <w:b/>
                <w:bCs/>
              </w:rPr>
              <w:t>Блок батарей:</w:t>
            </w:r>
          </w:p>
        </w:tc>
        <w:tc>
          <w:tcPr>
            <w:tcW w:w="2410" w:type="dxa"/>
            <w:noWrap/>
            <w:hideMark/>
          </w:tcPr>
          <w:p w:rsidR="00ED21B9" w:rsidRPr="00C54957" w:rsidRDefault="00ED21B9" w:rsidP="00A14392">
            <w:pPr>
              <w:tabs>
                <w:tab w:val="left" w:pos="90"/>
                <w:tab w:val="left" w:pos="10710"/>
              </w:tabs>
            </w:pPr>
            <w:r w:rsidRPr="00C54957">
              <w:t> </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6.1</w:t>
            </w:r>
          </w:p>
        </w:tc>
        <w:tc>
          <w:tcPr>
            <w:tcW w:w="9238" w:type="dxa"/>
            <w:gridSpan w:val="2"/>
            <w:hideMark/>
          </w:tcPr>
          <w:p w:rsidR="00ED21B9" w:rsidRPr="00C54957" w:rsidRDefault="00ED21B9" w:rsidP="00A14392">
            <w:pPr>
              <w:tabs>
                <w:tab w:val="left" w:pos="90"/>
                <w:tab w:val="left" w:pos="10710"/>
              </w:tabs>
            </w:pPr>
            <w:r w:rsidRPr="00C54957">
              <w:t>Наличие защиты от короткого замыкания</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6.2</w:t>
            </w:r>
          </w:p>
        </w:tc>
        <w:tc>
          <w:tcPr>
            <w:tcW w:w="6828" w:type="dxa"/>
            <w:hideMark/>
          </w:tcPr>
          <w:p w:rsidR="00ED21B9" w:rsidRPr="00C54957" w:rsidRDefault="00ED21B9" w:rsidP="00A14392">
            <w:pPr>
              <w:tabs>
                <w:tab w:val="left" w:pos="90"/>
                <w:tab w:val="left" w:pos="10710"/>
              </w:tabs>
            </w:pPr>
            <w:r w:rsidRPr="00C54957">
              <w:t>Время работы с одним усилителем</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r w:rsidRPr="00C54957">
              <w:t>часов</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6.3</w:t>
            </w:r>
          </w:p>
        </w:tc>
        <w:tc>
          <w:tcPr>
            <w:tcW w:w="9238" w:type="dxa"/>
            <w:gridSpan w:val="2"/>
            <w:hideMark/>
          </w:tcPr>
          <w:p w:rsidR="00ED21B9" w:rsidRPr="00C54957" w:rsidRDefault="00ED21B9" w:rsidP="00A14392">
            <w:pPr>
              <w:tabs>
                <w:tab w:val="left" w:pos="90"/>
                <w:tab w:val="left" w:pos="10710"/>
              </w:tabs>
            </w:pPr>
            <w:r w:rsidRPr="00C54957">
              <w:t>Возможность питания до двух усилителей одновременно</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6.4</w:t>
            </w:r>
          </w:p>
        </w:tc>
        <w:tc>
          <w:tcPr>
            <w:tcW w:w="6828" w:type="dxa"/>
            <w:hideMark/>
          </w:tcPr>
          <w:p w:rsidR="00ED21B9" w:rsidRPr="00C54957" w:rsidRDefault="00ED21B9" w:rsidP="00A14392">
            <w:pPr>
              <w:tabs>
                <w:tab w:val="left" w:pos="90"/>
                <w:tab w:val="left" w:pos="10710"/>
              </w:tabs>
            </w:pPr>
            <w:r w:rsidRPr="00C54957">
              <w:t>Время заряда</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r w:rsidRPr="00C54957">
              <w:t>часов</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7</w:t>
            </w:r>
          </w:p>
        </w:tc>
        <w:tc>
          <w:tcPr>
            <w:tcW w:w="9238" w:type="dxa"/>
            <w:gridSpan w:val="2"/>
            <w:hideMark/>
          </w:tcPr>
          <w:p w:rsidR="00ED21B9" w:rsidRPr="00C54957" w:rsidRDefault="00ED21B9" w:rsidP="00A14392">
            <w:pPr>
              <w:tabs>
                <w:tab w:val="left" w:pos="90"/>
                <w:tab w:val="left" w:pos="10710"/>
              </w:tabs>
            </w:pPr>
            <w:r w:rsidRPr="00C54957">
              <w:rPr>
                <w:b/>
                <w:bCs/>
              </w:rPr>
              <w:t>Технические характеристики каждого усилителя:</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7.1</w:t>
            </w:r>
          </w:p>
        </w:tc>
        <w:tc>
          <w:tcPr>
            <w:tcW w:w="6828" w:type="dxa"/>
            <w:hideMark/>
          </w:tcPr>
          <w:p w:rsidR="00ED21B9" w:rsidRPr="00C54957" w:rsidRDefault="00ED21B9" w:rsidP="00A14392">
            <w:pPr>
              <w:tabs>
                <w:tab w:val="left" w:pos="90"/>
                <w:tab w:val="left" w:pos="10710"/>
              </w:tabs>
            </w:pPr>
            <w:r w:rsidRPr="00C54957">
              <w:t xml:space="preserve">Общее количество каналов </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7.2</w:t>
            </w:r>
          </w:p>
        </w:tc>
        <w:tc>
          <w:tcPr>
            <w:tcW w:w="6828" w:type="dxa"/>
            <w:hideMark/>
          </w:tcPr>
          <w:p w:rsidR="00ED21B9" w:rsidRPr="00C54957" w:rsidRDefault="00ED21B9" w:rsidP="00A14392">
            <w:pPr>
              <w:tabs>
                <w:tab w:val="left" w:pos="90"/>
                <w:tab w:val="left" w:pos="10710"/>
              </w:tabs>
            </w:pPr>
            <w:r w:rsidRPr="00C54957">
              <w:t xml:space="preserve">Количество моно полярных каналов </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7.3</w:t>
            </w:r>
          </w:p>
        </w:tc>
        <w:tc>
          <w:tcPr>
            <w:tcW w:w="6828" w:type="dxa"/>
            <w:hideMark/>
          </w:tcPr>
          <w:p w:rsidR="00ED21B9" w:rsidRPr="00C54957" w:rsidRDefault="00ED21B9" w:rsidP="00A14392">
            <w:pPr>
              <w:tabs>
                <w:tab w:val="left" w:pos="90"/>
                <w:tab w:val="left" w:pos="10710"/>
              </w:tabs>
            </w:pPr>
            <w:r w:rsidRPr="00C54957">
              <w:t xml:space="preserve">Количество биполярных каналов </w:t>
            </w:r>
          </w:p>
        </w:tc>
        <w:tc>
          <w:tcPr>
            <w:tcW w:w="2410" w:type="dxa"/>
            <w:noWrap/>
            <w:hideMark/>
          </w:tcPr>
          <w:p w:rsidR="00ED21B9" w:rsidRPr="00C54957" w:rsidRDefault="00ED21B9" w:rsidP="00A14392">
            <w:pPr>
              <w:tabs>
                <w:tab w:val="left" w:pos="90"/>
                <w:tab w:val="left" w:pos="10710"/>
              </w:tabs>
            </w:pPr>
            <w:r w:rsidRPr="00C54957">
              <w:rPr>
                <w:b/>
                <w:bCs/>
                <w:color w:val="FF0000"/>
              </w:rPr>
              <w:t>________*</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7.4</w:t>
            </w:r>
          </w:p>
        </w:tc>
        <w:tc>
          <w:tcPr>
            <w:tcW w:w="9238" w:type="dxa"/>
            <w:gridSpan w:val="2"/>
            <w:hideMark/>
          </w:tcPr>
          <w:p w:rsidR="00ED21B9" w:rsidRPr="00C54957" w:rsidRDefault="00ED21B9" w:rsidP="00A14392">
            <w:pPr>
              <w:tabs>
                <w:tab w:val="left" w:pos="90"/>
                <w:tab w:val="left" w:pos="10710"/>
              </w:tabs>
            </w:pPr>
            <w:r w:rsidRPr="00C54957">
              <w:t xml:space="preserve">В каждом канале по 2 усилителя: </w:t>
            </w:r>
            <w:proofErr w:type="gramStart"/>
            <w:r w:rsidRPr="00C54957">
              <w:t>главный</w:t>
            </w:r>
            <w:proofErr w:type="gramEnd"/>
            <w:r w:rsidRPr="00C54957">
              <w:t xml:space="preserve"> - переменного тока, дополнительный - постоянного тока с возможностью программного переключения </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7.5</w:t>
            </w:r>
          </w:p>
        </w:tc>
        <w:tc>
          <w:tcPr>
            <w:tcW w:w="9238" w:type="dxa"/>
            <w:gridSpan w:val="2"/>
            <w:hideMark/>
          </w:tcPr>
          <w:p w:rsidR="00ED21B9" w:rsidRPr="00C54957" w:rsidRDefault="00ED21B9" w:rsidP="00A14392">
            <w:pPr>
              <w:tabs>
                <w:tab w:val="left" w:pos="90"/>
                <w:tab w:val="left" w:pos="10710"/>
              </w:tabs>
            </w:pPr>
            <w:r w:rsidRPr="00C54957">
              <w:t>Метод дискретизации: выборка одновременно по всем каналам</w:t>
            </w:r>
          </w:p>
        </w:tc>
      </w:tr>
      <w:tr w:rsidR="00ED21B9" w:rsidRPr="00C54957" w:rsidTr="00ED21B9">
        <w:tc>
          <w:tcPr>
            <w:tcW w:w="685" w:type="dxa"/>
            <w:noWrap/>
            <w:hideMark/>
          </w:tcPr>
          <w:p w:rsidR="00ED21B9" w:rsidRPr="00C54957" w:rsidRDefault="00ED21B9" w:rsidP="00A14392">
            <w:pPr>
              <w:tabs>
                <w:tab w:val="left" w:pos="90"/>
                <w:tab w:val="left" w:pos="10710"/>
              </w:tabs>
              <w:jc w:val="center"/>
            </w:pPr>
            <w:r w:rsidRPr="00C54957">
              <w:t>8</w:t>
            </w:r>
          </w:p>
        </w:tc>
        <w:tc>
          <w:tcPr>
            <w:tcW w:w="9238" w:type="dxa"/>
            <w:gridSpan w:val="2"/>
            <w:hideMark/>
          </w:tcPr>
          <w:p w:rsidR="00ED21B9" w:rsidRPr="00C54957" w:rsidRDefault="00ED21B9" w:rsidP="00A14392">
            <w:pPr>
              <w:tabs>
                <w:tab w:val="left" w:pos="90"/>
                <w:tab w:val="left" w:pos="10710"/>
              </w:tabs>
            </w:pPr>
            <w:r w:rsidRPr="00C54957">
              <w:rPr>
                <w:b/>
              </w:rPr>
              <w:t xml:space="preserve">Требования к программному обеспечению </w:t>
            </w:r>
            <w:r w:rsidRPr="00C54957">
              <w:rPr>
                <w:b/>
                <w:bCs/>
                <w:iCs/>
              </w:rPr>
              <w:t>электроэнцефалографической системы</w:t>
            </w:r>
            <w:r w:rsidRPr="00C54957">
              <w:rPr>
                <w:b/>
              </w:rPr>
              <w:t>:</w:t>
            </w:r>
            <w:r w:rsidRPr="00C54957">
              <w:t> </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Сохранение всей совокупности настроек системы в виде пользовательского протокола</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Возможность экспорта и импорта пользовательских протоколов</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 xml:space="preserve">Сохранение на </w:t>
            </w:r>
            <w:proofErr w:type="gramStart"/>
            <w:r w:rsidRPr="00C54957">
              <w:rPr>
                <w:rFonts w:eastAsia="Times New Roman"/>
                <w:szCs w:val="24"/>
              </w:rPr>
              <w:t>диске</w:t>
            </w:r>
            <w:proofErr w:type="gramEnd"/>
            <w:r w:rsidRPr="00C54957">
              <w:rPr>
                <w:rFonts w:eastAsia="Times New Roman"/>
                <w:szCs w:val="24"/>
              </w:rPr>
              <w:t xml:space="preserve"> необработанного ("сырого") сигнала </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 xml:space="preserve">Индикация на </w:t>
            </w:r>
            <w:proofErr w:type="gramStart"/>
            <w:r w:rsidRPr="00C54957">
              <w:rPr>
                <w:rFonts w:eastAsia="Times New Roman"/>
                <w:szCs w:val="24"/>
              </w:rPr>
              <w:t>мониторе</w:t>
            </w:r>
            <w:proofErr w:type="gramEnd"/>
            <w:r w:rsidRPr="00C54957">
              <w:rPr>
                <w:rFonts w:eastAsia="Times New Roman"/>
                <w:szCs w:val="24"/>
              </w:rPr>
              <w:t xml:space="preserve"> уровня заряда батарей</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Индикация электродного импеданса</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Возможность отображения и регистрации вычисляемых сигналов</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 xml:space="preserve">Возможность одновременного отображения на </w:t>
            </w:r>
            <w:proofErr w:type="gramStart"/>
            <w:r w:rsidRPr="00C54957">
              <w:rPr>
                <w:rFonts w:eastAsia="Times New Roman"/>
                <w:szCs w:val="24"/>
              </w:rPr>
              <w:t>мониторе</w:t>
            </w:r>
            <w:proofErr w:type="gramEnd"/>
            <w:r w:rsidRPr="00C54957">
              <w:rPr>
                <w:rFonts w:eastAsia="Times New Roman"/>
                <w:szCs w:val="24"/>
              </w:rPr>
              <w:t xml:space="preserve"> входных и усредненных сигналов</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 xml:space="preserve">Установка минимального уровня </w:t>
            </w:r>
            <w:proofErr w:type="spellStart"/>
            <w:r w:rsidRPr="00C54957">
              <w:rPr>
                <w:rFonts w:eastAsia="Times New Roman"/>
                <w:szCs w:val="24"/>
              </w:rPr>
              <w:t>режекции</w:t>
            </w:r>
            <w:proofErr w:type="spellEnd"/>
            <w:r w:rsidRPr="00C54957">
              <w:rPr>
                <w:rFonts w:eastAsia="Times New Roman"/>
                <w:szCs w:val="24"/>
              </w:rPr>
              <w:t xml:space="preserve"> при усреднении ответов</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 xml:space="preserve">Установка максимального уровня </w:t>
            </w:r>
            <w:proofErr w:type="spellStart"/>
            <w:r w:rsidRPr="00C54957">
              <w:rPr>
                <w:rFonts w:eastAsia="Times New Roman"/>
                <w:szCs w:val="24"/>
              </w:rPr>
              <w:t>режекции</w:t>
            </w:r>
            <w:proofErr w:type="spellEnd"/>
            <w:r w:rsidRPr="00C54957">
              <w:rPr>
                <w:rFonts w:eastAsia="Times New Roman"/>
                <w:szCs w:val="24"/>
              </w:rPr>
              <w:t xml:space="preserve"> при усреднении ответов</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 xml:space="preserve">Установка времени задержки </w:t>
            </w:r>
            <w:proofErr w:type="spellStart"/>
            <w:r w:rsidRPr="00C54957">
              <w:rPr>
                <w:rFonts w:eastAsia="Times New Roman"/>
                <w:szCs w:val="24"/>
              </w:rPr>
              <w:t>режекции</w:t>
            </w:r>
            <w:proofErr w:type="spellEnd"/>
            <w:r w:rsidRPr="00C54957">
              <w:rPr>
                <w:rFonts w:eastAsia="Times New Roman"/>
                <w:szCs w:val="24"/>
              </w:rPr>
              <w:t xml:space="preserve"> при усреднении ответов</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Наличие блокировки основных усилителей (переменного тока) по внешнему синхроимпульсу с возможностью регулирования длительности блокировки для минимизации предотвращения режима насыщения</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Наличие блокировки дополнительных усилителей (постоянного тока)  по внешнему синхроимпульсу с возможностью регулирования длительности блокировки для минимизации предотвращения режима насыщения</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Программная установка задержки начала блокировки дополнительных усилителей относительно основных, в том числе и со знаком "</w:t>
            </w:r>
            <w:proofErr w:type="gramStart"/>
            <w:r w:rsidRPr="00C54957">
              <w:rPr>
                <w:rFonts w:eastAsia="Times New Roman"/>
                <w:szCs w:val="24"/>
              </w:rPr>
              <w:t>-"</w:t>
            </w:r>
            <w:proofErr w:type="gramEnd"/>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 xml:space="preserve">Возможность шунтирования заземляющего электрода по внешнему синхроимпульсу </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Настройка длительности выходного синхроимпульса</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Возможность создания пользовательского набора фильтров</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Выбор способа фильтрации: IIR (БИХ) или FIR (КИХ)</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Фильтр нижних частот</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lastRenderedPageBreak/>
              <w:t>Полосовой фильтр</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proofErr w:type="spellStart"/>
            <w:r w:rsidRPr="00C54957">
              <w:rPr>
                <w:rFonts w:eastAsia="Times New Roman"/>
                <w:szCs w:val="24"/>
              </w:rPr>
              <w:t>Режекторный</w:t>
            </w:r>
            <w:proofErr w:type="spellEnd"/>
            <w:r w:rsidRPr="00C54957">
              <w:rPr>
                <w:rFonts w:eastAsia="Times New Roman"/>
                <w:szCs w:val="24"/>
              </w:rPr>
              <w:t xml:space="preserve"> фильтр</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Фильтр высоких частот</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lang w:val="en-US"/>
              </w:rPr>
            </w:pPr>
            <w:r w:rsidRPr="00C54957">
              <w:rPr>
                <w:rFonts w:eastAsia="Times New Roman"/>
                <w:szCs w:val="24"/>
              </w:rPr>
              <w:t>Выбор</w:t>
            </w:r>
            <w:r w:rsidRPr="00C54957">
              <w:rPr>
                <w:rFonts w:eastAsia="Times New Roman"/>
                <w:szCs w:val="24"/>
                <w:lang w:val="en-US"/>
              </w:rPr>
              <w:t xml:space="preserve"> </w:t>
            </w:r>
            <w:proofErr w:type="gramStart"/>
            <w:r w:rsidRPr="00C54957">
              <w:rPr>
                <w:rFonts w:eastAsia="Times New Roman"/>
                <w:szCs w:val="24"/>
              </w:rPr>
              <w:t>огибающей</w:t>
            </w:r>
            <w:proofErr w:type="gramEnd"/>
            <w:r w:rsidRPr="00C54957">
              <w:rPr>
                <w:rFonts w:eastAsia="Times New Roman"/>
                <w:szCs w:val="24"/>
                <w:lang w:val="en-US"/>
              </w:rPr>
              <w:t xml:space="preserve">: Butterworth, </w:t>
            </w:r>
            <w:proofErr w:type="spellStart"/>
            <w:r w:rsidRPr="00C54957">
              <w:rPr>
                <w:rFonts w:eastAsia="Times New Roman"/>
                <w:szCs w:val="24"/>
                <w:lang w:val="en-US"/>
              </w:rPr>
              <w:t>Chebyshev</w:t>
            </w:r>
            <w:proofErr w:type="spellEnd"/>
            <w:r w:rsidRPr="00C54957">
              <w:rPr>
                <w:rFonts w:eastAsia="Times New Roman"/>
                <w:szCs w:val="24"/>
                <w:lang w:val="en-US"/>
              </w:rPr>
              <w:t xml:space="preserve">, </w:t>
            </w:r>
            <w:proofErr w:type="spellStart"/>
            <w:r w:rsidRPr="00C54957">
              <w:rPr>
                <w:rFonts w:eastAsia="Times New Roman"/>
                <w:szCs w:val="24"/>
                <w:lang w:val="en-US"/>
              </w:rPr>
              <w:t>Eliptic</w:t>
            </w:r>
            <w:proofErr w:type="spellEnd"/>
            <w:r w:rsidRPr="00C54957">
              <w:rPr>
                <w:rFonts w:eastAsia="Times New Roman"/>
                <w:szCs w:val="24"/>
                <w:lang w:val="en-US"/>
              </w:rPr>
              <w:t>, Bessel</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Выбор порядка фильтра</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Выбор неравномерности в полосе пропускания фильтра</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 xml:space="preserve">Выбор </w:t>
            </w:r>
            <w:proofErr w:type="spellStart"/>
            <w:r w:rsidRPr="00C54957">
              <w:rPr>
                <w:rFonts w:eastAsia="Times New Roman"/>
                <w:szCs w:val="24"/>
              </w:rPr>
              <w:t>аттенюации</w:t>
            </w:r>
            <w:proofErr w:type="spellEnd"/>
            <w:r w:rsidRPr="00C54957">
              <w:rPr>
                <w:rFonts w:eastAsia="Times New Roman"/>
                <w:szCs w:val="24"/>
              </w:rPr>
              <w:t xml:space="preserve"> фильтра</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Выбор ширины переходного участка фильтра</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Графическое отображение характеристики фильтра</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 xml:space="preserve">Возможность регистрации синхронной </w:t>
            </w:r>
            <w:proofErr w:type="spellStart"/>
            <w:r w:rsidRPr="00C54957">
              <w:rPr>
                <w:rFonts w:eastAsia="Times New Roman"/>
                <w:szCs w:val="24"/>
              </w:rPr>
              <w:t>видеометрии</w:t>
            </w:r>
            <w:proofErr w:type="spellEnd"/>
            <w:r w:rsidRPr="00C54957">
              <w:rPr>
                <w:rFonts w:eastAsia="Times New Roman"/>
                <w:szCs w:val="24"/>
              </w:rPr>
              <w:t xml:space="preserve"> от 4 камер</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 xml:space="preserve">Запуск </w:t>
            </w:r>
            <w:proofErr w:type="spellStart"/>
            <w:r w:rsidRPr="00C54957">
              <w:rPr>
                <w:rFonts w:eastAsia="Times New Roman"/>
                <w:szCs w:val="24"/>
              </w:rPr>
              <w:t>видеометрии</w:t>
            </w:r>
            <w:proofErr w:type="spellEnd"/>
            <w:r w:rsidRPr="00C54957">
              <w:rPr>
                <w:rFonts w:eastAsia="Times New Roman"/>
                <w:szCs w:val="24"/>
              </w:rPr>
              <w:t xml:space="preserve"> по внешнему триггеру</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Экспорт данных в формате EDF+</w:t>
            </w:r>
          </w:p>
          <w:p w:rsidR="00ED21B9" w:rsidRPr="00C54957" w:rsidRDefault="00ED21B9" w:rsidP="002A2D9B">
            <w:pPr>
              <w:pStyle w:val="af0"/>
              <w:numPr>
                <w:ilvl w:val="0"/>
                <w:numId w:val="109"/>
              </w:numPr>
              <w:tabs>
                <w:tab w:val="left" w:pos="90"/>
                <w:tab w:val="left" w:pos="1077"/>
                <w:tab w:val="left" w:pos="10710"/>
              </w:tabs>
              <w:ind w:left="1050" w:hanging="283"/>
              <w:jc w:val="both"/>
              <w:rPr>
                <w:rFonts w:eastAsia="Times New Roman"/>
                <w:szCs w:val="24"/>
              </w:rPr>
            </w:pPr>
            <w:r w:rsidRPr="00C54957">
              <w:rPr>
                <w:rFonts w:eastAsia="Times New Roman"/>
                <w:szCs w:val="24"/>
              </w:rPr>
              <w:t>Совместимость с программами анализа BESA,  MATLAB (EEGLAB), TMSEEG</w:t>
            </w:r>
          </w:p>
          <w:p w:rsidR="00ED21B9" w:rsidRPr="00C54957" w:rsidRDefault="00ED21B9" w:rsidP="002A2D9B">
            <w:pPr>
              <w:pStyle w:val="af0"/>
              <w:numPr>
                <w:ilvl w:val="0"/>
                <w:numId w:val="109"/>
              </w:numPr>
              <w:tabs>
                <w:tab w:val="left" w:pos="1077"/>
              </w:tabs>
              <w:ind w:left="1050" w:hanging="283"/>
              <w:jc w:val="both"/>
              <w:rPr>
                <w:rFonts w:eastAsia="Times New Roman"/>
                <w:szCs w:val="24"/>
              </w:rPr>
            </w:pPr>
            <w:r w:rsidRPr="00C54957">
              <w:rPr>
                <w:szCs w:val="24"/>
              </w:rPr>
              <w:t xml:space="preserve">Высокопроизводительная обработка данных в режиме реального времени – </w:t>
            </w:r>
            <w:r w:rsidRPr="00C54957">
              <w:rPr>
                <w:szCs w:val="24"/>
                <w:lang w:val="en-US"/>
              </w:rPr>
              <w:t>DOTNET</w:t>
            </w:r>
            <w:r w:rsidRPr="00C54957">
              <w:rPr>
                <w:szCs w:val="24"/>
              </w:rPr>
              <w:t>/</w:t>
            </w:r>
            <w:r w:rsidRPr="00C54957">
              <w:rPr>
                <w:szCs w:val="24"/>
                <w:lang w:val="en-US"/>
              </w:rPr>
              <w:t>MATLAB</w:t>
            </w:r>
          </w:p>
        </w:tc>
      </w:tr>
      <w:tr w:rsidR="00ED21B9" w:rsidRPr="00C54957" w:rsidTr="00ED21B9">
        <w:tc>
          <w:tcPr>
            <w:tcW w:w="685" w:type="dxa"/>
            <w:vMerge w:val="restart"/>
            <w:noWrap/>
            <w:hideMark/>
          </w:tcPr>
          <w:p w:rsidR="00ED21B9" w:rsidRPr="00C54957" w:rsidRDefault="00ED21B9" w:rsidP="00A14392">
            <w:pPr>
              <w:tabs>
                <w:tab w:val="left" w:pos="90"/>
              </w:tabs>
              <w:jc w:val="center"/>
              <w:rPr>
                <w:lang w:val="en-US"/>
              </w:rPr>
            </w:pPr>
            <w:r w:rsidRPr="00C54957">
              <w:lastRenderedPageBreak/>
              <w:t>9</w:t>
            </w:r>
          </w:p>
        </w:tc>
        <w:tc>
          <w:tcPr>
            <w:tcW w:w="9238" w:type="dxa"/>
            <w:gridSpan w:val="2"/>
            <w:hideMark/>
          </w:tcPr>
          <w:p w:rsidR="00ED21B9" w:rsidRPr="00C54957" w:rsidRDefault="00ED21B9" w:rsidP="00A14392">
            <w:pPr>
              <w:tabs>
                <w:tab w:val="left" w:pos="90"/>
              </w:tabs>
            </w:pPr>
            <w:r w:rsidRPr="00C54957">
              <w:rPr>
                <w:b/>
              </w:rPr>
              <w:t xml:space="preserve">Требования к изолирующему трансформатору </w:t>
            </w:r>
            <w:r w:rsidRPr="00C54957">
              <w:rPr>
                <w:b/>
                <w:bCs/>
                <w:iCs/>
              </w:rPr>
              <w:t>электроэнцефалографической системы</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r w:rsidRPr="00C54957">
              <w:t>Масса</w:t>
            </w:r>
          </w:p>
        </w:tc>
        <w:tc>
          <w:tcPr>
            <w:tcW w:w="2410" w:type="dxa"/>
            <w:noWrap/>
            <w:hideMark/>
          </w:tcPr>
          <w:p w:rsidR="00ED21B9" w:rsidRPr="00C54957" w:rsidRDefault="00ED21B9" w:rsidP="00A14392">
            <w:pPr>
              <w:tabs>
                <w:tab w:val="left" w:pos="90"/>
              </w:tabs>
              <w:jc w:val="center"/>
            </w:pPr>
            <w:r w:rsidRPr="00C54957">
              <w:rPr>
                <w:b/>
                <w:bCs/>
                <w:color w:val="FF0000"/>
              </w:rPr>
              <w:t xml:space="preserve">________* </w:t>
            </w:r>
            <w:proofErr w:type="gramStart"/>
            <w:r w:rsidRPr="00C54957">
              <w:t>кг</w:t>
            </w:r>
            <w:proofErr w:type="gramEnd"/>
          </w:p>
        </w:tc>
      </w:tr>
      <w:tr w:rsidR="00ED21B9" w:rsidRPr="00C54957" w:rsidTr="00ED21B9">
        <w:tc>
          <w:tcPr>
            <w:tcW w:w="685" w:type="dxa"/>
            <w:vMerge/>
            <w:hideMark/>
          </w:tcPr>
          <w:p w:rsidR="00ED21B9" w:rsidRPr="00C54957" w:rsidRDefault="00ED21B9" w:rsidP="00A14392">
            <w:pPr>
              <w:jc w:val="center"/>
              <w:rPr>
                <w:lang w:val="en-US"/>
              </w:rPr>
            </w:pPr>
          </w:p>
        </w:tc>
        <w:tc>
          <w:tcPr>
            <w:tcW w:w="6828" w:type="dxa"/>
            <w:hideMark/>
          </w:tcPr>
          <w:p w:rsidR="00ED21B9" w:rsidRPr="00C54957" w:rsidRDefault="00ED21B9" w:rsidP="00A14392">
            <w:r w:rsidRPr="00C54957">
              <w:t>Количество розеток</w:t>
            </w:r>
          </w:p>
        </w:tc>
        <w:tc>
          <w:tcPr>
            <w:tcW w:w="2410" w:type="dxa"/>
            <w:noWrap/>
            <w:hideMark/>
          </w:tcPr>
          <w:p w:rsidR="00ED21B9" w:rsidRPr="00C54957" w:rsidRDefault="00ED21B9" w:rsidP="00A14392">
            <w:pPr>
              <w:tabs>
                <w:tab w:val="left" w:pos="90"/>
              </w:tabs>
              <w:jc w:val="center"/>
            </w:pPr>
            <w:r w:rsidRPr="00C54957">
              <w:rPr>
                <w:b/>
                <w:bCs/>
                <w:color w:val="FF0000"/>
              </w:rPr>
              <w:t>________*</w:t>
            </w:r>
          </w:p>
        </w:tc>
      </w:tr>
      <w:tr w:rsidR="00ED21B9" w:rsidRPr="00C54957" w:rsidTr="00ED21B9">
        <w:tc>
          <w:tcPr>
            <w:tcW w:w="685" w:type="dxa"/>
            <w:vMerge/>
            <w:hideMark/>
          </w:tcPr>
          <w:p w:rsidR="00ED21B9" w:rsidRPr="00C54957" w:rsidRDefault="00ED21B9" w:rsidP="00A14392">
            <w:pPr>
              <w:jc w:val="center"/>
              <w:rPr>
                <w:lang w:val="en-US"/>
              </w:rPr>
            </w:pPr>
          </w:p>
        </w:tc>
        <w:tc>
          <w:tcPr>
            <w:tcW w:w="6828" w:type="dxa"/>
            <w:hideMark/>
          </w:tcPr>
          <w:p w:rsidR="00ED21B9" w:rsidRPr="00C54957" w:rsidRDefault="00ED21B9" w:rsidP="00A14392">
            <w:r w:rsidRPr="00C54957">
              <w:t>Первичная обмотка, рабочее напряжение</w:t>
            </w:r>
          </w:p>
        </w:tc>
        <w:tc>
          <w:tcPr>
            <w:tcW w:w="2410" w:type="dxa"/>
            <w:noWrap/>
            <w:hideMark/>
          </w:tcPr>
          <w:p w:rsidR="00ED21B9" w:rsidRPr="00C54957" w:rsidRDefault="00ED21B9" w:rsidP="00A14392">
            <w:pPr>
              <w:tabs>
                <w:tab w:val="left" w:pos="90"/>
              </w:tabs>
              <w:jc w:val="center"/>
            </w:pPr>
            <w:r w:rsidRPr="00C54957">
              <w:t>230-240</w:t>
            </w:r>
            <w:proofErr w:type="gramStart"/>
            <w:r w:rsidRPr="00C54957">
              <w:t xml:space="preserve"> В</w:t>
            </w:r>
            <w:proofErr w:type="gramEnd"/>
          </w:p>
        </w:tc>
      </w:tr>
      <w:tr w:rsidR="00ED21B9" w:rsidRPr="00C54957" w:rsidTr="00ED21B9">
        <w:tc>
          <w:tcPr>
            <w:tcW w:w="685" w:type="dxa"/>
            <w:vMerge/>
            <w:hideMark/>
          </w:tcPr>
          <w:p w:rsidR="00ED21B9" w:rsidRPr="00C54957" w:rsidRDefault="00ED21B9" w:rsidP="00A14392">
            <w:pPr>
              <w:jc w:val="center"/>
              <w:rPr>
                <w:lang w:val="en-US"/>
              </w:rPr>
            </w:pPr>
          </w:p>
        </w:tc>
        <w:tc>
          <w:tcPr>
            <w:tcW w:w="6828" w:type="dxa"/>
            <w:hideMark/>
          </w:tcPr>
          <w:p w:rsidR="00ED21B9" w:rsidRPr="00C54957" w:rsidRDefault="00ED21B9" w:rsidP="00A14392">
            <w:r w:rsidRPr="00C54957">
              <w:t>Вторичная обмотка, рабочее напряжение</w:t>
            </w:r>
          </w:p>
        </w:tc>
        <w:tc>
          <w:tcPr>
            <w:tcW w:w="2410" w:type="dxa"/>
            <w:noWrap/>
            <w:hideMark/>
          </w:tcPr>
          <w:p w:rsidR="00ED21B9" w:rsidRPr="00C54957" w:rsidRDefault="00ED21B9" w:rsidP="00A14392">
            <w:pPr>
              <w:tabs>
                <w:tab w:val="left" w:pos="90"/>
              </w:tabs>
              <w:jc w:val="center"/>
            </w:pPr>
            <w:r w:rsidRPr="00C54957">
              <w:t>230-240</w:t>
            </w:r>
            <w:proofErr w:type="gramStart"/>
            <w:r w:rsidRPr="00C54957">
              <w:t xml:space="preserve"> В</w:t>
            </w:r>
            <w:proofErr w:type="gramEnd"/>
          </w:p>
        </w:tc>
      </w:tr>
      <w:tr w:rsidR="00ED21B9" w:rsidRPr="00C54957" w:rsidTr="00ED21B9">
        <w:tc>
          <w:tcPr>
            <w:tcW w:w="685" w:type="dxa"/>
            <w:vMerge/>
            <w:hideMark/>
          </w:tcPr>
          <w:p w:rsidR="00ED21B9" w:rsidRPr="00C54957" w:rsidRDefault="00ED21B9" w:rsidP="00A14392">
            <w:pPr>
              <w:jc w:val="center"/>
              <w:rPr>
                <w:lang w:val="en-US"/>
              </w:rPr>
            </w:pPr>
          </w:p>
        </w:tc>
        <w:tc>
          <w:tcPr>
            <w:tcW w:w="6828" w:type="dxa"/>
            <w:hideMark/>
          </w:tcPr>
          <w:p w:rsidR="00ED21B9" w:rsidRPr="00C54957" w:rsidRDefault="00ED21B9" w:rsidP="00A14392">
            <w:r w:rsidRPr="00C54957">
              <w:t>Мощность</w:t>
            </w:r>
          </w:p>
        </w:tc>
        <w:tc>
          <w:tcPr>
            <w:tcW w:w="2410" w:type="dxa"/>
            <w:noWrap/>
            <w:hideMark/>
          </w:tcPr>
          <w:p w:rsidR="00ED21B9" w:rsidRPr="00C54957" w:rsidRDefault="00ED21B9" w:rsidP="00A14392">
            <w:pPr>
              <w:tabs>
                <w:tab w:val="left" w:pos="90"/>
              </w:tabs>
              <w:jc w:val="center"/>
            </w:pPr>
            <w:r w:rsidRPr="00C54957">
              <w:rPr>
                <w:b/>
                <w:bCs/>
                <w:color w:val="FF0000"/>
              </w:rPr>
              <w:t>________*</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r w:rsidRPr="00C54957">
              <w:t xml:space="preserve">Частота </w:t>
            </w:r>
          </w:p>
        </w:tc>
        <w:tc>
          <w:tcPr>
            <w:tcW w:w="2410" w:type="dxa"/>
            <w:noWrap/>
            <w:hideMark/>
          </w:tcPr>
          <w:p w:rsidR="00ED21B9" w:rsidRPr="00C54957" w:rsidRDefault="00ED21B9" w:rsidP="00A14392">
            <w:pPr>
              <w:tabs>
                <w:tab w:val="left" w:pos="90"/>
              </w:tabs>
              <w:jc w:val="center"/>
            </w:pPr>
            <w:r w:rsidRPr="00C54957">
              <w:t>50/60Гц</w:t>
            </w:r>
          </w:p>
        </w:tc>
      </w:tr>
      <w:tr w:rsidR="00ED21B9" w:rsidRPr="00C54957" w:rsidTr="00ED21B9">
        <w:tc>
          <w:tcPr>
            <w:tcW w:w="685" w:type="dxa"/>
            <w:vMerge/>
            <w:hideMark/>
          </w:tcPr>
          <w:p w:rsidR="00ED21B9" w:rsidRPr="00C54957" w:rsidRDefault="00ED21B9" w:rsidP="00A14392">
            <w:pPr>
              <w:jc w:val="center"/>
              <w:rPr>
                <w:lang w:val="en-US"/>
              </w:rPr>
            </w:pPr>
          </w:p>
        </w:tc>
        <w:tc>
          <w:tcPr>
            <w:tcW w:w="6828" w:type="dxa"/>
            <w:hideMark/>
          </w:tcPr>
          <w:p w:rsidR="00ED21B9" w:rsidRPr="00C54957" w:rsidRDefault="00ED21B9" w:rsidP="00A14392">
            <w:r w:rsidRPr="00C54957">
              <w:t>Класс защиты</w:t>
            </w:r>
          </w:p>
        </w:tc>
        <w:tc>
          <w:tcPr>
            <w:tcW w:w="2410" w:type="dxa"/>
            <w:noWrap/>
            <w:hideMark/>
          </w:tcPr>
          <w:p w:rsidR="00ED21B9" w:rsidRPr="00C54957" w:rsidRDefault="00ED21B9" w:rsidP="00A14392">
            <w:pPr>
              <w:tabs>
                <w:tab w:val="left" w:pos="90"/>
              </w:tabs>
              <w:jc w:val="center"/>
            </w:pPr>
            <w:r w:rsidRPr="00C54957">
              <w:rPr>
                <w:b/>
                <w:bCs/>
                <w:color w:val="FF0000"/>
              </w:rPr>
              <w:t>________*</w:t>
            </w:r>
          </w:p>
        </w:tc>
      </w:tr>
      <w:tr w:rsidR="00ED21B9" w:rsidRPr="00C54957" w:rsidTr="00ED21B9">
        <w:tc>
          <w:tcPr>
            <w:tcW w:w="685" w:type="dxa"/>
            <w:vMerge/>
            <w:hideMark/>
          </w:tcPr>
          <w:p w:rsidR="00ED21B9" w:rsidRPr="00C54957" w:rsidRDefault="00ED21B9" w:rsidP="00A14392">
            <w:pPr>
              <w:jc w:val="center"/>
              <w:rPr>
                <w:lang w:val="en-US"/>
              </w:rPr>
            </w:pPr>
          </w:p>
        </w:tc>
        <w:tc>
          <w:tcPr>
            <w:tcW w:w="6828" w:type="dxa"/>
            <w:hideMark/>
          </w:tcPr>
          <w:p w:rsidR="00ED21B9" w:rsidRPr="00C54957" w:rsidRDefault="00ED21B9" w:rsidP="00A14392">
            <w:pPr>
              <w:rPr>
                <w:lang w:eastAsia="en-US"/>
              </w:rPr>
            </w:pPr>
            <w:r w:rsidRPr="00C54957">
              <w:t>Напряжение изоляции</w:t>
            </w:r>
          </w:p>
        </w:tc>
        <w:tc>
          <w:tcPr>
            <w:tcW w:w="2410" w:type="dxa"/>
            <w:noWrap/>
            <w:hideMark/>
          </w:tcPr>
          <w:p w:rsidR="00ED21B9" w:rsidRPr="00C54957" w:rsidRDefault="00ED21B9" w:rsidP="00A14392">
            <w:pPr>
              <w:tabs>
                <w:tab w:val="left" w:pos="90"/>
              </w:tabs>
              <w:jc w:val="center"/>
              <w:rPr>
                <w:bCs/>
                <w:lang w:val="en-US" w:eastAsia="en-US"/>
              </w:rPr>
            </w:pPr>
            <w:r w:rsidRPr="00C54957">
              <w:rPr>
                <w:bCs/>
                <w:lang w:val="en-US"/>
              </w:rPr>
              <w:t>T40/E</w:t>
            </w:r>
          </w:p>
        </w:tc>
      </w:tr>
      <w:tr w:rsidR="00ED21B9" w:rsidRPr="00C54957" w:rsidTr="00ED21B9">
        <w:tc>
          <w:tcPr>
            <w:tcW w:w="685" w:type="dxa"/>
            <w:vMerge/>
            <w:hideMark/>
          </w:tcPr>
          <w:p w:rsidR="00ED21B9" w:rsidRPr="00C54957" w:rsidRDefault="00ED21B9" w:rsidP="00A14392">
            <w:pPr>
              <w:jc w:val="center"/>
              <w:rPr>
                <w:lang w:val="en-US"/>
              </w:rPr>
            </w:pPr>
          </w:p>
        </w:tc>
        <w:tc>
          <w:tcPr>
            <w:tcW w:w="6828" w:type="dxa"/>
            <w:hideMark/>
          </w:tcPr>
          <w:p w:rsidR="00ED21B9" w:rsidRPr="00C54957" w:rsidRDefault="00ED21B9" w:rsidP="00A14392">
            <w:pPr>
              <w:rPr>
                <w:lang w:eastAsia="en-US"/>
              </w:rPr>
            </w:pPr>
            <w:r w:rsidRPr="00C54957">
              <w:t>Рабочая температура</w:t>
            </w:r>
          </w:p>
        </w:tc>
        <w:tc>
          <w:tcPr>
            <w:tcW w:w="2410" w:type="dxa"/>
            <w:noWrap/>
            <w:hideMark/>
          </w:tcPr>
          <w:p w:rsidR="00ED21B9" w:rsidRPr="00C54957" w:rsidRDefault="00ED21B9" w:rsidP="00A14392">
            <w:pPr>
              <w:tabs>
                <w:tab w:val="left" w:pos="90"/>
              </w:tabs>
              <w:jc w:val="center"/>
              <w:rPr>
                <w:bCs/>
                <w:lang w:eastAsia="en-US"/>
              </w:rPr>
            </w:pPr>
            <w:r w:rsidRPr="00C54957">
              <w:rPr>
                <w:bCs/>
              </w:rPr>
              <w:t>От -20</w:t>
            </w:r>
            <w:r w:rsidRPr="00C54957">
              <w:rPr>
                <w:vertAlign w:val="superscript"/>
              </w:rPr>
              <w:t>о</w:t>
            </w:r>
            <w:r w:rsidRPr="00C54957">
              <w:rPr>
                <w:bCs/>
              </w:rPr>
              <w:t xml:space="preserve"> до +40</w:t>
            </w:r>
            <w:r w:rsidRPr="00C54957">
              <w:rPr>
                <w:vertAlign w:val="superscript"/>
              </w:rPr>
              <w:t>о</w:t>
            </w:r>
            <w:r w:rsidRPr="00C54957">
              <w:rPr>
                <w:bCs/>
              </w:rPr>
              <w:t>С</w:t>
            </w:r>
          </w:p>
        </w:tc>
      </w:tr>
      <w:tr w:rsidR="00ED21B9" w:rsidRPr="00C54957" w:rsidTr="00ED21B9">
        <w:tc>
          <w:tcPr>
            <w:tcW w:w="685" w:type="dxa"/>
            <w:vMerge w:val="restart"/>
            <w:noWrap/>
            <w:hideMark/>
          </w:tcPr>
          <w:p w:rsidR="00ED21B9" w:rsidRPr="00C54957" w:rsidRDefault="00ED21B9" w:rsidP="00A14392">
            <w:pPr>
              <w:tabs>
                <w:tab w:val="left" w:pos="90"/>
              </w:tabs>
              <w:jc w:val="center"/>
            </w:pPr>
            <w:r w:rsidRPr="00C54957">
              <w:t>10</w:t>
            </w:r>
          </w:p>
        </w:tc>
        <w:tc>
          <w:tcPr>
            <w:tcW w:w="9238" w:type="dxa"/>
            <w:gridSpan w:val="2"/>
            <w:hideMark/>
          </w:tcPr>
          <w:p w:rsidR="00ED21B9" w:rsidRPr="00C54957" w:rsidRDefault="00ED21B9" w:rsidP="00A14392">
            <w:pPr>
              <w:tabs>
                <w:tab w:val="left" w:pos="90"/>
              </w:tabs>
              <w:rPr>
                <w:bCs/>
                <w:lang w:eastAsia="en-US"/>
              </w:rPr>
            </w:pPr>
            <w:r w:rsidRPr="00C54957">
              <w:rPr>
                <w:b/>
              </w:rPr>
              <w:t>Требования к персональному компьютеру (ПК):</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Процессор</w:t>
            </w:r>
          </w:p>
        </w:tc>
        <w:tc>
          <w:tcPr>
            <w:tcW w:w="2410" w:type="dxa"/>
            <w:noWrap/>
            <w:hideMark/>
          </w:tcPr>
          <w:p w:rsidR="00ED21B9" w:rsidRPr="00C54957" w:rsidRDefault="00ED21B9" w:rsidP="00A14392">
            <w:pPr>
              <w:tabs>
                <w:tab w:val="left" w:pos="90"/>
              </w:tabs>
              <w:jc w:val="center"/>
              <w:rPr>
                <w:bCs/>
                <w:lang w:eastAsia="en-US"/>
              </w:rPr>
            </w:pPr>
            <w:r w:rsidRPr="00C54957">
              <w:rPr>
                <w:bCs/>
                <w:lang w:val="en-US"/>
              </w:rPr>
              <w:t xml:space="preserve">Intel i7 </w:t>
            </w:r>
            <w:r w:rsidRPr="00C54957">
              <w:rPr>
                <w:b/>
                <w:bCs/>
                <w:color w:val="FF0000"/>
              </w:rPr>
              <w:t>________*</w:t>
            </w:r>
            <w:proofErr w:type="spellStart"/>
            <w:r w:rsidRPr="00C54957">
              <w:rPr>
                <w:bCs/>
              </w:rPr>
              <w:t>Ггц</w:t>
            </w:r>
            <w:proofErr w:type="spellEnd"/>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Объем оперативной памяти</w:t>
            </w:r>
          </w:p>
        </w:tc>
        <w:tc>
          <w:tcPr>
            <w:tcW w:w="2410" w:type="dxa"/>
            <w:noWrap/>
            <w:hideMark/>
          </w:tcPr>
          <w:p w:rsidR="00ED21B9" w:rsidRPr="00C54957" w:rsidRDefault="00ED21B9" w:rsidP="00A14392">
            <w:pPr>
              <w:tabs>
                <w:tab w:val="left" w:pos="90"/>
              </w:tabs>
              <w:jc w:val="center"/>
              <w:rPr>
                <w:bCs/>
                <w:lang w:eastAsia="en-US"/>
              </w:rPr>
            </w:pPr>
            <w:r w:rsidRPr="00C54957">
              <w:rPr>
                <w:b/>
                <w:bCs/>
                <w:color w:val="FF0000"/>
              </w:rPr>
              <w:t xml:space="preserve">________* </w:t>
            </w:r>
            <w:r w:rsidRPr="00C54957">
              <w:rPr>
                <w:bCs/>
              </w:rPr>
              <w:t>Гб</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Объем жесткого диска</w:t>
            </w:r>
          </w:p>
        </w:tc>
        <w:tc>
          <w:tcPr>
            <w:tcW w:w="2410" w:type="dxa"/>
            <w:noWrap/>
            <w:hideMark/>
          </w:tcPr>
          <w:p w:rsidR="00ED21B9" w:rsidRPr="00C54957" w:rsidRDefault="00ED21B9" w:rsidP="00A14392">
            <w:pPr>
              <w:tabs>
                <w:tab w:val="left" w:pos="90"/>
              </w:tabs>
              <w:jc w:val="center"/>
              <w:rPr>
                <w:bCs/>
                <w:lang w:eastAsia="en-US"/>
              </w:rPr>
            </w:pPr>
            <w:r w:rsidRPr="00C54957">
              <w:rPr>
                <w:b/>
                <w:bCs/>
                <w:color w:val="FF0000"/>
              </w:rPr>
              <w:t xml:space="preserve">________* </w:t>
            </w:r>
            <w:r w:rsidRPr="00C54957">
              <w:rPr>
                <w:bCs/>
              </w:rPr>
              <w:t>Тб</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 xml:space="preserve">Графическая карта </w:t>
            </w:r>
          </w:p>
        </w:tc>
        <w:tc>
          <w:tcPr>
            <w:tcW w:w="2410" w:type="dxa"/>
            <w:noWrap/>
            <w:hideMark/>
          </w:tcPr>
          <w:p w:rsidR="00ED21B9" w:rsidRPr="00C54957" w:rsidRDefault="00ED21B9" w:rsidP="00A14392">
            <w:pPr>
              <w:tabs>
                <w:tab w:val="left" w:pos="90"/>
              </w:tabs>
              <w:jc w:val="center"/>
              <w:rPr>
                <w:bCs/>
                <w:lang w:eastAsia="en-US"/>
              </w:rPr>
            </w:pPr>
            <w:r w:rsidRPr="00C54957">
              <w:rPr>
                <w:b/>
                <w:bCs/>
                <w:color w:val="FF0000"/>
              </w:rPr>
              <w:t xml:space="preserve">________* </w:t>
            </w:r>
            <w:r w:rsidRPr="00C54957">
              <w:rPr>
                <w:bCs/>
              </w:rPr>
              <w:t>Гб</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Основной режим</w:t>
            </w:r>
          </w:p>
        </w:tc>
        <w:tc>
          <w:tcPr>
            <w:tcW w:w="2410" w:type="dxa"/>
            <w:noWrap/>
            <w:hideMark/>
          </w:tcPr>
          <w:p w:rsidR="00ED21B9" w:rsidRPr="00C54957" w:rsidRDefault="00ED21B9" w:rsidP="00A14392">
            <w:pPr>
              <w:tabs>
                <w:tab w:val="left" w:pos="90"/>
              </w:tabs>
              <w:jc w:val="center"/>
              <w:rPr>
                <w:bCs/>
                <w:lang w:eastAsia="en-US"/>
              </w:rPr>
            </w:pPr>
            <w:r w:rsidRPr="00C54957">
              <w:rPr>
                <w:bCs/>
              </w:rPr>
              <w:t>1920х1080</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Оптический</w:t>
            </w:r>
            <w:r w:rsidRPr="00C54957">
              <w:rPr>
                <w:lang w:val="en-US"/>
              </w:rPr>
              <w:t xml:space="preserve"> </w:t>
            </w:r>
            <w:r w:rsidRPr="00C54957">
              <w:t>привод</w:t>
            </w:r>
          </w:p>
        </w:tc>
        <w:tc>
          <w:tcPr>
            <w:tcW w:w="2410" w:type="dxa"/>
            <w:noWrap/>
            <w:hideMark/>
          </w:tcPr>
          <w:p w:rsidR="00ED21B9" w:rsidRPr="00C54957" w:rsidRDefault="00ED21B9" w:rsidP="00A14392">
            <w:pPr>
              <w:tabs>
                <w:tab w:val="left" w:pos="90"/>
              </w:tabs>
              <w:jc w:val="center"/>
              <w:rPr>
                <w:bCs/>
                <w:lang w:eastAsia="en-US"/>
              </w:rPr>
            </w:pPr>
            <w:r w:rsidRPr="00C54957">
              <w:rPr>
                <w:lang w:val="en-US"/>
              </w:rPr>
              <w:t>DVD-ROM</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Порты</w:t>
            </w:r>
            <w:r w:rsidRPr="00C54957">
              <w:rPr>
                <w:lang w:val="en-US"/>
              </w:rPr>
              <w:t xml:space="preserve"> Ethernet</w:t>
            </w:r>
          </w:p>
        </w:tc>
        <w:tc>
          <w:tcPr>
            <w:tcW w:w="2410" w:type="dxa"/>
            <w:noWrap/>
            <w:hideMark/>
          </w:tcPr>
          <w:p w:rsidR="00ED21B9" w:rsidRPr="00C54957" w:rsidRDefault="00ED21B9" w:rsidP="00A14392">
            <w:pPr>
              <w:tabs>
                <w:tab w:val="left" w:pos="90"/>
              </w:tabs>
              <w:jc w:val="center"/>
              <w:rPr>
                <w:lang w:eastAsia="en-US"/>
              </w:rPr>
            </w:pPr>
            <w:r w:rsidRPr="00C54957">
              <w:rPr>
                <w:b/>
                <w:bCs/>
                <w:color w:val="FF0000"/>
              </w:rPr>
              <w:t xml:space="preserve">________* </w:t>
            </w:r>
            <w:r w:rsidRPr="00C54957">
              <w:t xml:space="preserve">шт., </w:t>
            </w:r>
            <w:r w:rsidRPr="00C54957">
              <w:rPr>
                <w:lang w:val="en-US"/>
              </w:rPr>
              <w:t>RJ</w:t>
            </w:r>
            <w:r w:rsidRPr="00C54957">
              <w:t xml:space="preserve">45, 100 / 1000 </w:t>
            </w:r>
            <w:r w:rsidRPr="00C54957">
              <w:rPr>
                <w:lang w:val="en-US"/>
              </w:rPr>
              <w:t>Mb</w:t>
            </w:r>
            <w:r w:rsidRPr="00C54957">
              <w:t>/</w:t>
            </w:r>
            <w:r w:rsidRPr="00C54957">
              <w:rPr>
                <w:lang w:val="en-US"/>
              </w:rPr>
              <w:t>s</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 xml:space="preserve">Порты </w:t>
            </w:r>
            <w:r w:rsidRPr="00C54957">
              <w:rPr>
                <w:lang w:val="en-US"/>
              </w:rPr>
              <w:t>USB</w:t>
            </w:r>
          </w:p>
        </w:tc>
        <w:tc>
          <w:tcPr>
            <w:tcW w:w="2410" w:type="dxa"/>
            <w:noWrap/>
            <w:hideMark/>
          </w:tcPr>
          <w:p w:rsidR="00ED21B9" w:rsidRPr="00C54957" w:rsidRDefault="00ED21B9" w:rsidP="00A14392">
            <w:pPr>
              <w:tabs>
                <w:tab w:val="left" w:pos="90"/>
              </w:tabs>
              <w:jc w:val="center"/>
              <w:rPr>
                <w:lang w:eastAsia="en-US"/>
              </w:rPr>
            </w:pPr>
            <w:r w:rsidRPr="00C54957">
              <w:rPr>
                <w:b/>
                <w:bCs/>
                <w:color w:val="FF0000"/>
              </w:rPr>
              <w:t>________*</w:t>
            </w:r>
            <w:r w:rsidRPr="00C54957">
              <w:t xml:space="preserve"> пор</w:t>
            </w:r>
            <w:proofErr w:type="gramStart"/>
            <w:r w:rsidRPr="00C54957">
              <w:t>т(</w:t>
            </w:r>
            <w:proofErr w:type="gramEnd"/>
            <w:r w:rsidRPr="00C54957">
              <w:t xml:space="preserve">а) </w:t>
            </w:r>
            <w:r w:rsidRPr="00C54957">
              <w:rPr>
                <w:lang w:val="en-US"/>
              </w:rPr>
              <w:t>USB</w:t>
            </w:r>
            <w:r w:rsidRPr="00C54957">
              <w:t xml:space="preserve"> 3.0 для опции </w:t>
            </w:r>
            <w:proofErr w:type="spellStart"/>
            <w:r w:rsidRPr="00C54957">
              <w:t>видеометрии</w:t>
            </w:r>
            <w:proofErr w:type="spellEnd"/>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rPr>
                <w:lang w:val="en-US"/>
              </w:rPr>
              <w:t>LCD</w:t>
            </w:r>
            <w:r w:rsidRPr="00C54957">
              <w:t xml:space="preserve"> монитор ______</w:t>
            </w:r>
            <w:r w:rsidRPr="00C54957">
              <w:rPr>
                <w:vertAlign w:val="superscript"/>
              </w:rPr>
              <w:footnoteReference w:id="65"/>
            </w:r>
            <w:r w:rsidRPr="00C54957">
              <w:t xml:space="preserve"> с диагональю 24 дюйма (</w:t>
            </w:r>
            <w:r w:rsidRPr="00C54957">
              <w:rPr>
                <w:color w:val="001A34"/>
                <w:shd w:val="clear" w:color="auto" w:fill="FFFFFF"/>
              </w:rPr>
              <w:t xml:space="preserve">1920x1080 </w:t>
            </w:r>
            <w:proofErr w:type="spellStart"/>
            <w:r w:rsidRPr="00C54957">
              <w:rPr>
                <w:color w:val="001A34"/>
                <w:shd w:val="clear" w:color="auto" w:fill="FFFFFF"/>
              </w:rPr>
              <w:t>Full</w:t>
            </w:r>
            <w:proofErr w:type="spellEnd"/>
            <w:r w:rsidRPr="00C54957">
              <w:rPr>
                <w:color w:val="001A34"/>
                <w:shd w:val="clear" w:color="auto" w:fill="FFFFFF"/>
              </w:rPr>
              <w:t xml:space="preserve"> HD, 60 Гц, </w:t>
            </w:r>
            <w:r w:rsidRPr="00C54957">
              <w:rPr>
                <w:color w:val="001A34"/>
                <w:shd w:val="clear" w:color="auto" w:fill="FFFFFF"/>
                <w:lang w:val="en-US"/>
              </w:rPr>
              <w:t>HDMI</w:t>
            </w:r>
            <w:r w:rsidRPr="00C54957">
              <w:rPr>
                <w:color w:val="001A34"/>
                <w:shd w:val="clear" w:color="auto" w:fill="FFFFFF"/>
              </w:rPr>
              <w:t xml:space="preserve">, </w:t>
            </w:r>
            <w:r w:rsidRPr="00C54957">
              <w:t>Встроенные звуковые колонки)</w:t>
            </w:r>
          </w:p>
        </w:tc>
        <w:tc>
          <w:tcPr>
            <w:tcW w:w="2410" w:type="dxa"/>
            <w:noWrap/>
            <w:hideMark/>
          </w:tcPr>
          <w:p w:rsidR="00ED21B9" w:rsidRPr="00C54957" w:rsidRDefault="00ED21B9" w:rsidP="00A14392">
            <w:pPr>
              <w:tabs>
                <w:tab w:val="left" w:pos="90"/>
              </w:tabs>
              <w:jc w:val="center"/>
              <w:rPr>
                <w:lang w:eastAsia="en-US"/>
              </w:rPr>
            </w:pPr>
            <w:r w:rsidRPr="00C54957">
              <w:t>1 шт.</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 xml:space="preserve">Предустановленная операционная системы, совместимая с ПО </w:t>
            </w:r>
            <w:proofErr w:type="gramStart"/>
            <w:r w:rsidRPr="00C54957">
              <w:t>необходимым</w:t>
            </w:r>
            <w:proofErr w:type="gramEnd"/>
            <w:r w:rsidRPr="00C54957">
              <w:t xml:space="preserve"> для работы оборудования, указанного в </w:t>
            </w:r>
            <w:proofErr w:type="spellStart"/>
            <w:r w:rsidRPr="00C54957">
              <w:t>п.п</w:t>
            </w:r>
            <w:proofErr w:type="spellEnd"/>
            <w:r w:rsidRPr="00C54957">
              <w:t>. 1.3.1 и 1.3.2 данного Технического задания</w:t>
            </w:r>
          </w:p>
        </w:tc>
        <w:tc>
          <w:tcPr>
            <w:tcW w:w="2410" w:type="dxa"/>
            <w:noWrap/>
            <w:hideMark/>
          </w:tcPr>
          <w:p w:rsidR="00ED21B9" w:rsidRPr="00C54957" w:rsidRDefault="00ED21B9" w:rsidP="00A14392">
            <w:pPr>
              <w:tabs>
                <w:tab w:val="left" w:pos="90"/>
              </w:tabs>
              <w:jc w:val="center"/>
              <w:rPr>
                <w:lang w:val="en-US" w:eastAsia="en-US"/>
              </w:rPr>
            </w:pPr>
            <w:r w:rsidRPr="00C54957">
              <w:t>______</w:t>
            </w:r>
            <w:r w:rsidRPr="00C54957">
              <w:rPr>
                <w:vertAlign w:val="superscript"/>
              </w:rPr>
              <w:footnoteReference w:id="66"/>
            </w:r>
          </w:p>
        </w:tc>
      </w:tr>
      <w:tr w:rsidR="00ED21B9" w:rsidRPr="00C54957" w:rsidTr="00ED21B9">
        <w:tc>
          <w:tcPr>
            <w:tcW w:w="685" w:type="dxa"/>
            <w:vMerge w:val="restart"/>
            <w:noWrap/>
            <w:hideMark/>
          </w:tcPr>
          <w:p w:rsidR="00ED21B9" w:rsidRPr="00C54957" w:rsidRDefault="00ED21B9" w:rsidP="00A14392">
            <w:pPr>
              <w:tabs>
                <w:tab w:val="left" w:pos="90"/>
              </w:tabs>
              <w:jc w:val="center"/>
            </w:pPr>
            <w:r w:rsidRPr="00C54957">
              <w:lastRenderedPageBreak/>
              <w:t>11</w:t>
            </w:r>
          </w:p>
        </w:tc>
        <w:tc>
          <w:tcPr>
            <w:tcW w:w="9238" w:type="dxa"/>
            <w:gridSpan w:val="2"/>
            <w:hideMark/>
          </w:tcPr>
          <w:p w:rsidR="00ED21B9" w:rsidRPr="00C54957" w:rsidRDefault="00ED21B9" w:rsidP="00A14392">
            <w:pPr>
              <w:tabs>
                <w:tab w:val="left" w:pos="90"/>
              </w:tabs>
              <w:rPr>
                <w:lang w:eastAsia="en-US"/>
              </w:rPr>
            </w:pPr>
            <w:r w:rsidRPr="00C54957">
              <w:rPr>
                <w:b/>
              </w:rPr>
              <w:t>Комплектация</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rPr>
                <w:bCs/>
                <w:iCs/>
              </w:rPr>
              <w:t>Электроэнцефалографическая система, включая 2 (два) усилителя</w:t>
            </w:r>
          </w:p>
        </w:tc>
        <w:tc>
          <w:tcPr>
            <w:tcW w:w="2410" w:type="dxa"/>
            <w:noWrap/>
            <w:hideMark/>
          </w:tcPr>
          <w:p w:rsidR="00ED21B9" w:rsidRPr="00C54957" w:rsidRDefault="00ED21B9" w:rsidP="00A14392">
            <w:pPr>
              <w:tabs>
                <w:tab w:val="left" w:pos="90"/>
              </w:tabs>
              <w:jc w:val="center"/>
              <w:rPr>
                <w:lang w:eastAsia="en-US"/>
              </w:rPr>
            </w:pPr>
            <w:r w:rsidRPr="00C54957">
              <w:t>1 комплект</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Изолирующий трансформатор</w:t>
            </w:r>
          </w:p>
        </w:tc>
        <w:tc>
          <w:tcPr>
            <w:tcW w:w="2410" w:type="dxa"/>
            <w:noWrap/>
            <w:hideMark/>
          </w:tcPr>
          <w:p w:rsidR="00ED21B9" w:rsidRPr="00C54957" w:rsidRDefault="00ED21B9" w:rsidP="00A14392">
            <w:pPr>
              <w:tabs>
                <w:tab w:val="left" w:pos="90"/>
              </w:tabs>
              <w:jc w:val="center"/>
              <w:rPr>
                <w:lang w:eastAsia="en-US"/>
              </w:rPr>
            </w:pPr>
            <w:r w:rsidRPr="00C54957">
              <w:t>1 шт.</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 xml:space="preserve">Персональный компьютер, с </w:t>
            </w:r>
            <w:proofErr w:type="gramStart"/>
            <w:r w:rsidRPr="00C54957">
              <w:t>предустановленным</w:t>
            </w:r>
            <w:proofErr w:type="gramEnd"/>
            <w:r w:rsidRPr="00C54957">
              <w:t xml:space="preserve"> ПО</w:t>
            </w:r>
          </w:p>
        </w:tc>
        <w:tc>
          <w:tcPr>
            <w:tcW w:w="2410" w:type="dxa"/>
            <w:noWrap/>
            <w:hideMark/>
          </w:tcPr>
          <w:p w:rsidR="00ED21B9" w:rsidRPr="00C54957" w:rsidRDefault="00ED21B9" w:rsidP="00A14392">
            <w:pPr>
              <w:tabs>
                <w:tab w:val="left" w:pos="90"/>
              </w:tabs>
              <w:jc w:val="center"/>
              <w:rPr>
                <w:lang w:eastAsia="en-US"/>
              </w:rPr>
            </w:pPr>
            <w:r w:rsidRPr="00C54957">
              <w:t>1 шт.</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Специальная мобильная тележка (80х80х100 см, 3 полки с регулировкой по высоте, с 4 колёсами)</w:t>
            </w:r>
          </w:p>
        </w:tc>
        <w:tc>
          <w:tcPr>
            <w:tcW w:w="2410" w:type="dxa"/>
            <w:noWrap/>
            <w:hideMark/>
          </w:tcPr>
          <w:p w:rsidR="00ED21B9" w:rsidRPr="00C54957" w:rsidRDefault="00ED21B9" w:rsidP="00A14392">
            <w:pPr>
              <w:tabs>
                <w:tab w:val="left" w:pos="90"/>
              </w:tabs>
              <w:jc w:val="center"/>
              <w:rPr>
                <w:lang w:eastAsia="en-US"/>
              </w:rPr>
            </w:pPr>
            <w:r w:rsidRPr="00C54957">
              <w:t>1 шт.</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proofErr w:type="gramStart"/>
            <w:r w:rsidRPr="00C54957">
              <w:t>ПО</w:t>
            </w:r>
            <w:proofErr w:type="gramEnd"/>
            <w:r w:rsidRPr="00C54957">
              <w:t xml:space="preserve">  </w:t>
            </w:r>
            <w:proofErr w:type="gramStart"/>
            <w:r w:rsidRPr="00C54957">
              <w:t>для</w:t>
            </w:r>
            <w:proofErr w:type="gramEnd"/>
            <w:r w:rsidRPr="00C54957">
              <w:t xml:space="preserve"> анализа источников и локализации диполей в исследованиях ЭЭГ и МЭГ. (предоставляется на электронном носителе)</w:t>
            </w:r>
          </w:p>
        </w:tc>
        <w:tc>
          <w:tcPr>
            <w:tcW w:w="2410" w:type="dxa"/>
            <w:noWrap/>
            <w:hideMark/>
          </w:tcPr>
          <w:p w:rsidR="00ED21B9" w:rsidRPr="00C54957" w:rsidRDefault="00ED21B9" w:rsidP="00A14392">
            <w:pPr>
              <w:tabs>
                <w:tab w:val="left" w:pos="90"/>
              </w:tabs>
              <w:jc w:val="center"/>
              <w:rPr>
                <w:lang w:eastAsia="en-US"/>
              </w:rPr>
            </w:pPr>
            <w:r w:rsidRPr="00C54957">
              <w:t>1 шт.</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 xml:space="preserve">ПО для генерации индивидуальных моделей головы для последующего анализа источников ЭЭГ и/или МЭГ (предоставляется на электронном </w:t>
            </w:r>
            <w:proofErr w:type="gramStart"/>
            <w:r w:rsidRPr="00C54957">
              <w:t>носителе</w:t>
            </w:r>
            <w:proofErr w:type="gramEnd"/>
            <w:r w:rsidRPr="00C54957">
              <w:t>)</w:t>
            </w:r>
          </w:p>
        </w:tc>
        <w:tc>
          <w:tcPr>
            <w:tcW w:w="2410" w:type="dxa"/>
            <w:noWrap/>
            <w:hideMark/>
          </w:tcPr>
          <w:p w:rsidR="00ED21B9" w:rsidRPr="00C54957" w:rsidRDefault="00ED21B9" w:rsidP="00A14392">
            <w:pPr>
              <w:tabs>
                <w:tab w:val="left" w:pos="90"/>
              </w:tabs>
              <w:jc w:val="center"/>
              <w:rPr>
                <w:lang w:eastAsia="en-US"/>
              </w:rPr>
            </w:pPr>
            <w:r w:rsidRPr="00C54957">
              <w:t>1 шт.</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 xml:space="preserve">ПО для проектирования экспериментов  с использованием программирования (предоставляется на электронном </w:t>
            </w:r>
            <w:proofErr w:type="gramStart"/>
            <w:r w:rsidRPr="00C54957">
              <w:t>носителе</w:t>
            </w:r>
            <w:proofErr w:type="gramEnd"/>
            <w:r w:rsidRPr="00C54957">
              <w:t>)</w:t>
            </w:r>
          </w:p>
        </w:tc>
        <w:tc>
          <w:tcPr>
            <w:tcW w:w="2410" w:type="dxa"/>
            <w:noWrap/>
            <w:hideMark/>
          </w:tcPr>
          <w:p w:rsidR="00ED21B9" w:rsidRPr="00C54957" w:rsidRDefault="00ED21B9" w:rsidP="00A14392">
            <w:pPr>
              <w:tabs>
                <w:tab w:val="left" w:pos="90"/>
              </w:tabs>
              <w:jc w:val="center"/>
              <w:rPr>
                <w:lang w:eastAsia="en-US"/>
              </w:rPr>
            </w:pPr>
            <w:r w:rsidRPr="00C54957">
              <w:t>1 шт.</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 xml:space="preserve">8 бит триггерный кабель, длиной </w:t>
            </w:r>
            <w:r w:rsidRPr="00C54957">
              <w:rPr>
                <w:b/>
                <w:bCs/>
                <w:color w:val="FF0000"/>
              </w:rPr>
              <w:t xml:space="preserve">________* </w:t>
            </w:r>
            <w:proofErr w:type="gramStart"/>
            <w:r w:rsidRPr="00C54957">
              <w:t>м</w:t>
            </w:r>
            <w:proofErr w:type="gramEnd"/>
          </w:p>
        </w:tc>
        <w:tc>
          <w:tcPr>
            <w:tcW w:w="2410" w:type="dxa"/>
            <w:noWrap/>
            <w:hideMark/>
          </w:tcPr>
          <w:p w:rsidR="00ED21B9" w:rsidRPr="00C54957" w:rsidRDefault="00ED21B9" w:rsidP="00A14392">
            <w:pPr>
              <w:tabs>
                <w:tab w:val="left" w:pos="90"/>
              </w:tabs>
              <w:jc w:val="center"/>
              <w:rPr>
                <w:lang w:eastAsia="en-US"/>
              </w:rPr>
            </w:pPr>
            <w:r w:rsidRPr="00C54957">
              <w:t>1 шт.</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Модуль 8 изолированных аналоговых входов для ввода внешних сигналов</w:t>
            </w:r>
          </w:p>
        </w:tc>
        <w:tc>
          <w:tcPr>
            <w:tcW w:w="2410" w:type="dxa"/>
            <w:noWrap/>
            <w:hideMark/>
          </w:tcPr>
          <w:p w:rsidR="00ED21B9" w:rsidRPr="00C54957" w:rsidRDefault="00ED21B9" w:rsidP="00A14392">
            <w:pPr>
              <w:tabs>
                <w:tab w:val="left" w:pos="90"/>
              </w:tabs>
              <w:jc w:val="center"/>
              <w:rPr>
                <w:lang w:eastAsia="en-US"/>
              </w:rPr>
            </w:pPr>
            <w:r w:rsidRPr="00C54957">
              <w:t>1 шт.</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 xml:space="preserve">Триггерная коробка (8 битный порт триггер к </w:t>
            </w:r>
            <w:r w:rsidRPr="00C54957">
              <w:rPr>
                <w:lang w:val="en-US"/>
              </w:rPr>
              <w:t>USB</w:t>
            </w:r>
            <w:r w:rsidRPr="00C54957">
              <w:t xml:space="preserve"> и </w:t>
            </w:r>
            <w:r w:rsidRPr="00C54957">
              <w:rPr>
                <w:lang w:val="en-US"/>
              </w:rPr>
              <w:t>USB</w:t>
            </w:r>
            <w:r w:rsidRPr="00C54957">
              <w:t>/</w:t>
            </w:r>
            <w:r w:rsidRPr="00C54957">
              <w:rPr>
                <w:lang w:val="en-US"/>
              </w:rPr>
              <w:t>COM</w:t>
            </w:r>
            <w:r w:rsidRPr="00C54957">
              <w:t xml:space="preserve"> порт к 8 битному порту)</w:t>
            </w:r>
          </w:p>
        </w:tc>
        <w:tc>
          <w:tcPr>
            <w:tcW w:w="2410" w:type="dxa"/>
            <w:noWrap/>
            <w:hideMark/>
          </w:tcPr>
          <w:p w:rsidR="00ED21B9" w:rsidRPr="00C54957" w:rsidRDefault="00ED21B9" w:rsidP="00A14392">
            <w:pPr>
              <w:tabs>
                <w:tab w:val="left" w:pos="90"/>
              </w:tabs>
              <w:jc w:val="center"/>
              <w:rPr>
                <w:lang w:eastAsia="en-US"/>
              </w:rPr>
            </w:pPr>
            <w:r w:rsidRPr="00C54957">
              <w:t>1 шт.</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 xml:space="preserve">ТМС - </w:t>
            </w:r>
            <w:proofErr w:type="gramStart"/>
            <w:r w:rsidRPr="00C54957">
              <w:t>совместимая</w:t>
            </w:r>
            <w:proofErr w:type="gramEnd"/>
            <w:r w:rsidRPr="00C54957">
              <w:t xml:space="preserve"> </w:t>
            </w:r>
            <w:proofErr w:type="spellStart"/>
            <w:r w:rsidRPr="00C54957">
              <w:t>электрошапочка</w:t>
            </w:r>
            <w:proofErr w:type="spellEnd"/>
            <w:r w:rsidRPr="00C54957">
              <w:t xml:space="preserve">  64 канала, размер 54  (с фиксированным расположением электродов)</w:t>
            </w:r>
          </w:p>
        </w:tc>
        <w:tc>
          <w:tcPr>
            <w:tcW w:w="2410" w:type="dxa"/>
            <w:noWrap/>
            <w:hideMark/>
          </w:tcPr>
          <w:p w:rsidR="00ED21B9" w:rsidRPr="00C54957" w:rsidRDefault="00ED21B9" w:rsidP="00A14392">
            <w:pPr>
              <w:tabs>
                <w:tab w:val="left" w:pos="90"/>
              </w:tabs>
              <w:jc w:val="center"/>
              <w:rPr>
                <w:lang w:eastAsia="en-US"/>
              </w:rPr>
            </w:pPr>
            <w:r w:rsidRPr="00C54957">
              <w:t>3</w:t>
            </w:r>
            <w:r w:rsidRPr="00C54957">
              <w:rPr>
                <w:lang w:val="en-US"/>
              </w:rPr>
              <w:t xml:space="preserve"> </w:t>
            </w:r>
            <w:r w:rsidRPr="00C54957">
              <w:t>шт.</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 xml:space="preserve">ТМС - </w:t>
            </w:r>
            <w:proofErr w:type="gramStart"/>
            <w:r w:rsidRPr="00C54957">
              <w:t>совместимая</w:t>
            </w:r>
            <w:proofErr w:type="gramEnd"/>
            <w:r w:rsidRPr="00C54957">
              <w:t xml:space="preserve"> </w:t>
            </w:r>
            <w:proofErr w:type="spellStart"/>
            <w:r w:rsidRPr="00C54957">
              <w:t>электрошапочка</w:t>
            </w:r>
            <w:proofErr w:type="spellEnd"/>
            <w:r w:rsidRPr="00C54957">
              <w:t xml:space="preserve">  64 канала, размер 58 (с фиксированным расположением электродов)</w:t>
            </w:r>
          </w:p>
        </w:tc>
        <w:tc>
          <w:tcPr>
            <w:tcW w:w="2410" w:type="dxa"/>
            <w:noWrap/>
            <w:hideMark/>
          </w:tcPr>
          <w:p w:rsidR="00ED21B9" w:rsidRPr="00C54957" w:rsidRDefault="00ED21B9" w:rsidP="00A14392">
            <w:pPr>
              <w:tabs>
                <w:tab w:val="left" w:pos="90"/>
              </w:tabs>
              <w:jc w:val="center"/>
              <w:rPr>
                <w:lang w:eastAsia="en-US"/>
              </w:rPr>
            </w:pPr>
            <w:r w:rsidRPr="00C54957">
              <w:t>3</w:t>
            </w:r>
            <w:r w:rsidRPr="00C54957">
              <w:rPr>
                <w:lang w:val="en-US"/>
              </w:rPr>
              <w:t xml:space="preserve"> </w:t>
            </w:r>
            <w:r w:rsidRPr="00C54957">
              <w:t>шт.</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 xml:space="preserve">ТМС - </w:t>
            </w:r>
            <w:proofErr w:type="gramStart"/>
            <w:r w:rsidRPr="00C54957">
              <w:t>совместимая</w:t>
            </w:r>
            <w:proofErr w:type="gramEnd"/>
            <w:r w:rsidRPr="00C54957">
              <w:t xml:space="preserve"> </w:t>
            </w:r>
            <w:proofErr w:type="spellStart"/>
            <w:r w:rsidRPr="00C54957">
              <w:t>электрошапочка</w:t>
            </w:r>
            <w:proofErr w:type="spellEnd"/>
            <w:r w:rsidRPr="00C54957">
              <w:t xml:space="preserve">  64 канала, размер 60 (с фиксированным расположением электродов)</w:t>
            </w:r>
          </w:p>
        </w:tc>
        <w:tc>
          <w:tcPr>
            <w:tcW w:w="2410" w:type="dxa"/>
            <w:noWrap/>
            <w:hideMark/>
          </w:tcPr>
          <w:p w:rsidR="00ED21B9" w:rsidRPr="00C54957" w:rsidRDefault="00ED21B9" w:rsidP="00A14392">
            <w:pPr>
              <w:tabs>
                <w:tab w:val="left" w:pos="90"/>
              </w:tabs>
              <w:jc w:val="center"/>
              <w:rPr>
                <w:lang w:eastAsia="en-US"/>
              </w:rPr>
            </w:pPr>
            <w:r w:rsidRPr="00C54957">
              <w:t>3</w:t>
            </w:r>
            <w:r w:rsidRPr="00C54957">
              <w:rPr>
                <w:lang w:val="en-US"/>
              </w:rPr>
              <w:t xml:space="preserve"> </w:t>
            </w:r>
            <w:r w:rsidRPr="00C54957">
              <w:t>шт.</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 xml:space="preserve">ТМС - </w:t>
            </w:r>
            <w:proofErr w:type="gramStart"/>
            <w:r w:rsidRPr="00C54957">
              <w:t>совместимая</w:t>
            </w:r>
            <w:proofErr w:type="gramEnd"/>
            <w:r w:rsidRPr="00C54957">
              <w:t xml:space="preserve"> </w:t>
            </w:r>
            <w:proofErr w:type="spellStart"/>
            <w:r w:rsidRPr="00C54957">
              <w:t>электрошапочка</w:t>
            </w:r>
            <w:proofErr w:type="spellEnd"/>
            <w:r w:rsidRPr="00C54957">
              <w:t xml:space="preserve">  64 канала, размер 62  (с фиксированным расположением электродов)</w:t>
            </w:r>
          </w:p>
        </w:tc>
        <w:tc>
          <w:tcPr>
            <w:tcW w:w="2410" w:type="dxa"/>
            <w:noWrap/>
            <w:hideMark/>
          </w:tcPr>
          <w:p w:rsidR="00ED21B9" w:rsidRPr="00C54957" w:rsidRDefault="00ED21B9" w:rsidP="00A14392">
            <w:pPr>
              <w:tabs>
                <w:tab w:val="left" w:pos="90"/>
              </w:tabs>
              <w:jc w:val="center"/>
              <w:rPr>
                <w:lang w:eastAsia="en-US"/>
              </w:rPr>
            </w:pPr>
            <w:r w:rsidRPr="00C54957">
              <w:t>1</w:t>
            </w:r>
            <w:r w:rsidRPr="00C54957">
              <w:rPr>
                <w:lang w:val="en-US"/>
              </w:rPr>
              <w:t xml:space="preserve"> </w:t>
            </w:r>
            <w:r w:rsidRPr="00C54957">
              <w:t>шт.</w:t>
            </w:r>
          </w:p>
        </w:tc>
      </w:tr>
      <w:tr w:rsidR="00ED21B9" w:rsidRPr="00C54957" w:rsidTr="00ED21B9">
        <w:tc>
          <w:tcPr>
            <w:tcW w:w="685" w:type="dxa"/>
            <w:vMerge/>
            <w:hideMark/>
          </w:tcPr>
          <w:p w:rsidR="00ED21B9" w:rsidRPr="00C54957" w:rsidRDefault="00ED21B9" w:rsidP="00A14392">
            <w:pPr>
              <w:jc w:val="center"/>
            </w:pPr>
          </w:p>
        </w:tc>
        <w:tc>
          <w:tcPr>
            <w:tcW w:w="6828" w:type="dxa"/>
            <w:hideMark/>
          </w:tcPr>
          <w:p w:rsidR="00ED21B9" w:rsidRPr="00C54957" w:rsidRDefault="00ED21B9" w:rsidP="00A14392">
            <w:pPr>
              <w:rPr>
                <w:lang w:eastAsia="en-US"/>
              </w:rPr>
            </w:pPr>
            <w:r w:rsidRPr="00C54957">
              <w:t xml:space="preserve">МРТ - </w:t>
            </w:r>
            <w:proofErr w:type="gramStart"/>
            <w:r w:rsidRPr="00C54957">
              <w:t>совместимая</w:t>
            </w:r>
            <w:proofErr w:type="gramEnd"/>
            <w:r w:rsidRPr="00C54957">
              <w:t xml:space="preserve"> </w:t>
            </w:r>
            <w:proofErr w:type="spellStart"/>
            <w:r w:rsidRPr="00C54957">
              <w:t>электрошапочка</w:t>
            </w:r>
            <w:proofErr w:type="spellEnd"/>
            <w:r w:rsidRPr="00C54957">
              <w:t xml:space="preserve">  64 канала </w:t>
            </w:r>
          </w:p>
        </w:tc>
        <w:tc>
          <w:tcPr>
            <w:tcW w:w="2410" w:type="dxa"/>
            <w:noWrap/>
            <w:hideMark/>
          </w:tcPr>
          <w:p w:rsidR="00ED21B9" w:rsidRPr="00C54957" w:rsidRDefault="00ED21B9" w:rsidP="00A14392">
            <w:pPr>
              <w:tabs>
                <w:tab w:val="left" w:pos="90"/>
              </w:tabs>
              <w:jc w:val="center"/>
              <w:rPr>
                <w:lang w:eastAsia="en-US"/>
              </w:rPr>
            </w:pPr>
            <w:r w:rsidRPr="00C54957">
              <w:t>10 шт.</w:t>
            </w:r>
          </w:p>
        </w:tc>
      </w:tr>
      <w:tr w:rsidR="00ED21B9" w:rsidRPr="00C54957" w:rsidTr="00ED21B9">
        <w:tc>
          <w:tcPr>
            <w:tcW w:w="685" w:type="dxa"/>
            <w:vMerge/>
            <w:noWrap/>
          </w:tcPr>
          <w:p w:rsidR="00ED21B9" w:rsidRPr="00C54957" w:rsidRDefault="00ED21B9" w:rsidP="00A14392">
            <w:pPr>
              <w:tabs>
                <w:tab w:val="left" w:pos="90"/>
              </w:tabs>
              <w:jc w:val="center"/>
            </w:pPr>
          </w:p>
        </w:tc>
        <w:tc>
          <w:tcPr>
            <w:tcW w:w="6828" w:type="dxa"/>
            <w:hideMark/>
          </w:tcPr>
          <w:p w:rsidR="00ED21B9" w:rsidRPr="00C54957" w:rsidRDefault="00ED21B9" w:rsidP="00A14392">
            <w:pPr>
              <w:rPr>
                <w:lang w:eastAsia="en-US"/>
              </w:rPr>
            </w:pPr>
            <w:r w:rsidRPr="00C54957">
              <w:t xml:space="preserve">Адаптер для </w:t>
            </w:r>
            <w:proofErr w:type="spellStart"/>
            <w:r w:rsidRPr="00C54957">
              <w:t>электрошапочек</w:t>
            </w:r>
            <w:proofErr w:type="spellEnd"/>
          </w:p>
        </w:tc>
        <w:tc>
          <w:tcPr>
            <w:tcW w:w="2410" w:type="dxa"/>
            <w:noWrap/>
            <w:hideMark/>
          </w:tcPr>
          <w:p w:rsidR="00ED21B9" w:rsidRPr="00C54957" w:rsidRDefault="00ED21B9" w:rsidP="00A14392">
            <w:pPr>
              <w:tabs>
                <w:tab w:val="left" w:pos="90"/>
              </w:tabs>
              <w:jc w:val="center"/>
              <w:rPr>
                <w:lang w:eastAsia="en-US"/>
              </w:rPr>
            </w:pPr>
            <w:r w:rsidRPr="00C54957">
              <w:t>3 шт.</w:t>
            </w:r>
          </w:p>
        </w:tc>
      </w:tr>
      <w:tr w:rsidR="00ED21B9" w:rsidRPr="00C54957" w:rsidTr="00ED21B9">
        <w:tc>
          <w:tcPr>
            <w:tcW w:w="685" w:type="dxa"/>
            <w:vMerge/>
            <w:noWrap/>
          </w:tcPr>
          <w:p w:rsidR="00ED21B9" w:rsidRPr="00C54957" w:rsidRDefault="00ED21B9" w:rsidP="00A14392">
            <w:pPr>
              <w:tabs>
                <w:tab w:val="left" w:pos="90"/>
              </w:tabs>
              <w:jc w:val="center"/>
            </w:pPr>
          </w:p>
        </w:tc>
        <w:tc>
          <w:tcPr>
            <w:tcW w:w="6828" w:type="dxa"/>
            <w:hideMark/>
          </w:tcPr>
          <w:p w:rsidR="00ED21B9" w:rsidRPr="00C54957" w:rsidRDefault="00ED21B9" w:rsidP="00A14392">
            <w:pPr>
              <w:rPr>
                <w:lang w:eastAsia="en-US"/>
              </w:rPr>
            </w:pPr>
            <w:r w:rsidRPr="00C54957">
              <w:rPr>
                <w:lang w:val="en-US"/>
              </w:rPr>
              <w:t>Ag</w:t>
            </w:r>
            <w:r w:rsidRPr="00C54957">
              <w:t>/</w:t>
            </w:r>
            <w:proofErr w:type="spellStart"/>
            <w:r w:rsidRPr="00C54957">
              <w:rPr>
                <w:lang w:val="en-US"/>
              </w:rPr>
              <w:t>AgCl</w:t>
            </w:r>
            <w:proofErr w:type="spellEnd"/>
            <w:r w:rsidRPr="00C54957">
              <w:t xml:space="preserve"> электрод, с кабелем </w:t>
            </w:r>
            <w:r w:rsidRPr="00C54957">
              <w:rPr>
                <w:b/>
                <w:bCs/>
                <w:color w:val="FF0000"/>
              </w:rPr>
              <w:t>________*</w:t>
            </w:r>
            <w:r w:rsidRPr="00C54957">
              <w:t xml:space="preserve"> см</w:t>
            </w:r>
          </w:p>
        </w:tc>
        <w:tc>
          <w:tcPr>
            <w:tcW w:w="2410" w:type="dxa"/>
            <w:noWrap/>
            <w:hideMark/>
          </w:tcPr>
          <w:p w:rsidR="00ED21B9" w:rsidRPr="00C54957" w:rsidRDefault="00ED21B9" w:rsidP="00A14392">
            <w:pPr>
              <w:tabs>
                <w:tab w:val="left" w:pos="90"/>
              </w:tabs>
              <w:jc w:val="center"/>
              <w:rPr>
                <w:lang w:eastAsia="en-US"/>
              </w:rPr>
            </w:pPr>
            <w:r w:rsidRPr="00C54957">
              <w:t>20 шт.</w:t>
            </w:r>
          </w:p>
        </w:tc>
      </w:tr>
      <w:tr w:rsidR="00ED21B9" w:rsidRPr="00C54957" w:rsidTr="00ED21B9">
        <w:tc>
          <w:tcPr>
            <w:tcW w:w="685" w:type="dxa"/>
            <w:vMerge/>
            <w:noWrap/>
          </w:tcPr>
          <w:p w:rsidR="00ED21B9" w:rsidRPr="00C54957" w:rsidRDefault="00ED21B9" w:rsidP="00A14392">
            <w:pPr>
              <w:tabs>
                <w:tab w:val="left" w:pos="90"/>
              </w:tabs>
              <w:jc w:val="center"/>
            </w:pPr>
          </w:p>
        </w:tc>
        <w:tc>
          <w:tcPr>
            <w:tcW w:w="6828" w:type="dxa"/>
            <w:hideMark/>
          </w:tcPr>
          <w:p w:rsidR="00ED21B9" w:rsidRPr="00C54957" w:rsidRDefault="00ED21B9" w:rsidP="00A14392">
            <w:pPr>
              <w:rPr>
                <w:lang w:eastAsia="en-US"/>
              </w:rPr>
            </w:pPr>
            <w:r w:rsidRPr="00C54957">
              <w:rPr>
                <w:lang w:val="en-US"/>
              </w:rPr>
              <w:t>Ag</w:t>
            </w:r>
            <w:r w:rsidRPr="00C54957">
              <w:t>/</w:t>
            </w:r>
            <w:proofErr w:type="spellStart"/>
            <w:r w:rsidRPr="00C54957">
              <w:rPr>
                <w:lang w:val="en-US"/>
              </w:rPr>
              <w:t>AgCl</w:t>
            </w:r>
            <w:proofErr w:type="spellEnd"/>
            <w:r w:rsidRPr="00C54957">
              <w:t xml:space="preserve"> электрод, с кабелем </w:t>
            </w:r>
            <w:r w:rsidRPr="00C54957">
              <w:rPr>
                <w:b/>
                <w:bCs/>
                <w:color w:val="FF0000"/>
              </w:rPr>
              <w:t xml:space="preserve">________* </w:t>
            </w:r>
            <w:r w:rsidRPr="00C54957">
              <w:t>см, ТМС совместимый</w:t>
            </w:r>
          </w:p>
        </w:tc>
        <w:tc>
          <w:tcPr>
            <w:tcW w:w="2410" w:type="dxa"/>
            <w:noWrap/>
            <w:hideMark/>
          </w:tcPr>
          <w:p w:rsidR="00ED21B9" w:rsidRPr="00C54957" w:rsidRDefault="00ED21B9" w:rsidP="00A14392">
            <w:pPr>
              <w:tabs>
                <w:tab w:val="left" w:pos="90"/>
              </w:tabs>
              <w:jc w:val="center"/>
              <w:rPr>
                <w:lang w:eastAsia="en-US"/>
              </w:rPr>
            </w:pPr>
            <w:r w:rsidRPr="00C54957">
              <w:t>20 шт.</w:t>
            </w:r>
          </w:p>
        </w:tc>
      </w:tr>
      <w:tr w:rsidR="00ED21B9" w:rsidRPr="00C54957" w:rsidTr="00ED21B9">
        <w:tc>
          <w:tcPr>
            <w:tcW w:w="685" w:type="dxa"/>
            <w:vMerge/>
            <w:noWrap/>
          </w:tcPr>
          <w:p w:rsidR="00ED21B9" w:rsidRPr="00C54957" w:rsidRDefault="00ED21B9" w:rsidP="00A14392">
            <w:pPr>
              <w:tabs>
                <w:tab w:val="left" w:pos="90"/>
              </w:tabs>
              <w:jc w:val="center"/>
            </w:pPr>
          </w:p>
        </w:tc>
        <w:tc>
          <w:tcPr>
            <w:tcW w:w="6828" w:type="dxa"/>
            <w:hideMark/>
          </w:tcPr>
          <w:p w:rsidR="00ED21B9" w:rsidRPr="00C54957" w:rsidRDefault="00ED21B9" w:rsidP="00A14392">
            <w:pPr>
              <w:rPr>
                <w:lang w:eastAsia="en-US"/>
              </w:rPr>
            </w:pPr>
            <w:proofErr w:type="gramStart"/>
            <w:r w:rsidRPr="00C54957">
              <w:t>Активная</w:t>
            </w:r>
            <w:proofErr w:type="gramEnd"/>
            <w:r w:rsidRPr="00C54957">
              <w:t xml:space="preserve"> ТМС совместимая </w:t>
            </w:r>
            <w:proofErr w:type="spellStart"/>
            <w:r w:rsidRPr="00C54957">
              <w:t>электрошапочка</w:t>
            </w:r>
            <w:proofErr w:type="spellEnd"/>
            <w:r w:rsidRPr="00C54957">
              <w:t xml:space="preserve"> 64 канала</w:t>
            </w:r>
          </w:p>
        </w:tc>
        <w:tc>
          <w:tcPr>
            <w:tcW w:w="2410" w:type="dxa"/>
            <w:noWrap/>
            <w:hideMark/>
          </w:tcPr>
          <w:p w:rsidR="00ED21B9" w:rsidRPr="00C54957" w:rsidRDefault="00ED21B9" w:rsidP="00A14392">
            <w:pPr>
              <w:tabs>
                <w:tab w:val="left" w:pos="90"/>
              </w:tabs>
              <w:jc w:val="center"/>
              <w:rPr>
                <w:lang w:eastAsia="en-US"/>
              </w:rPr>
            </w:pPr>
            <w:r w:rsidRPr="00C54957">
              <w:t>1 шт.</w:t>
            </w:r>
          </w:p>
        </w:tc>
      </w:tr>
      <w:tr w:rsidR="00ED21B9" w:rsidRPr="00C54957" w:rsidTr="00ED21B9">
        <w:tc>
          <w:tcPr>
            <w:tcW w:w="685" w:type="dxa"/>
            <w:vMerge/>
            <w:noWrap/>
          </w:tcPr>
          <w:p w:rsidR="00ED21B9" w:rsidRPr="00C54957" w:rsidRDefault="00ED21B9" w:rsidP="00A14392">
            <w:pPr>
              <w:tabs>
                <w:tab w:val="left" w:pos="90"/>
              </w:tabs>
              <w:jc w:val="center"/>
            </w:pPr>
          </w:p>
        </w:tc>
        <w:tc>
          <w:tcPr>
            <w:tcW w:w="6828" w:type="dxa"/>
            <w:hideMark/>
          </w:tcPr>
          <w:p w:rsidR="00ED21B9" w:rsidRPr="00C54957" w:rsidRDefault="00ED21B9" w:rsidP="00A14392">
            <w:pPr>
              <w:rPr>
                <w:lang w:eastAsia="en-US"/>
              </w:rPr>
            </w:pPr>
            <w:r w:rsidRPr="00C54957">
              <w:t>ТМ</w:t>
            </w:r>
            <w:proofErr w:type="gramStart"/>
            <w:r w:rsidRPr="00C54957">
              <w:t>С-</w:t>
            </w:r>
            <w:proofErr w:type="gramEnd"/>
            <w:r w:rsidRPr="00C54957">
              <w:t xml:space="preserve"> совместимая шапочка 64 канала, размер 54  (с гибким расположением электродов)  </w:t>
            </w:r>
          </w:p>
        </w:tc>
        <w:tc>
          <w:tcPr>
            <w:tcW w:w="2410" w:type="dxa"/>
            <w:noWrap/>
            <w:hideMark/>
          </w:tcPr>
          <w:p w:rsidR="00ED21B9" w:rsidRPr="00C54957" w:rsidRDefault="00ED21B9" w:rsidP="00A14392">
            <w:pPr>
              <w:tabs>
                <w:tab w:val="left" w:pos="90"/>
              </w:tabs>
              <w:jc w:val="center"/>
              <w:rPr>
                <w:lang w:eastAsia="en-US"/>
              </w:rPr>
            </w:pPr>
            <w:r w:rsidRPr="00C54957">
              <w:t>1 шт.</w:t>
            </w:r>
          </w:p>
        </w:tc>
      </w:tr>
      <w:tr w:rsidR="00ED21B9" w:rsidRPr="00C54957" w:rsidTr="00ED21B9">
        <w:tc>
          <w:tcPr>
            <w:tcW w:w="685" w:type="dxa"/>
            <w:vMerge/>
            <w:noWrap/>
          </w:tcPr>
          <w:p w:rsidR="00ED21B9" w:rsidRPr="00C54957" w:rsidRDefault="00ED21B9" w:rsidP="00A14392">
            <w:pPr>
              <w:tabs>
                <w:tab w:val="left" w:pos="90"/>
              </w:tabs>
              <w:jc w:val="center"/>
            </w:pPr>
          </w:p>
        </w:tc>
        <w:tc>
          <w:tcPr>
            <w:tcW w:w="6828" w:type="dxa"/>
            <w:hideMark/>
          </w:tcPr>
          <w:p w:rsidR="00ED21B9" w:rsidRPr="00C54957" w:rsidRDefault="00ED21B9" w:rsidP="00A14392">
            <w:pPr>
              <w:rPr>
                <w:lang w:eastAsia="en-US"/>
              </w:rPr>
            </w:pPr>
            <w:r w:rsidRPr="00C54957">
              <w:t>ТМ</w:t>
            </w:r>
            <w:proofErr w:type="gramStart"/>
            <w:r w:rsidRPr="00C54957">
              <w:t>С-</w:t>
            </w:r>
            <w:proofErr w:type="gramEnd"/>
            <w:r w:rsidRPr="00C54957">
              <w:t xml:space="preserve"> совместимая шапочка 64 канала, размер 58  (с гибким расположением электродов)  </w:t>
            </w:r>
          </w:p>
        </w:tc>
        <w:tc>
          <w:tcPr>
            <w:tcW w:w="2410" w:type="dxa"/>
            <w:noWrap/>
            <w:hideMark/>
          </w:tcPr>
          <w:p w:rsidR="00ED21B9" w:rsidRPr="00C54957" w:rsidRDefault="00ED21B9" w:rsidP="00A14392">
            <w:pPr>
              <w:tabs>
                <w:tab w:val="left" w:pos="90"/>
              </w:tabs>
              <w:jc w:val="center"/>
              <w:rPr>
                <w:lang w:eastAsia="en-US"/>
              </w:rPr>
            </w:pPr>
            <w:r w:rsidRPr="00C54957">
              <w:t>1 шт.</w:t>
            </w:r>
          </w:p>
        </w:tc>
      </w:tr>
      <w:tr w:rsidR="00ED21B9" w:rsidRPr="00C54957" w:rsidTr="00ED21B9">
        <w:tc>
          <w:tcPr>
            <w:tcW w:w="685" w:type="dxa"/>
            <w:vMerge/>
            <w:noWrap/>
          </w:tcPr>
          <w:p w:rsidR="00ED21B9" w:rsidRPr="00C54957" w:rsidRDefault="00ED21B9" w:rsidP="00A14392">
            <w:pPr>
              <w:tabs>
                <w:tab w:val="left" w:pos="90"/>
              </w:tabs>
              <w:jc w:val="center"/>
            </w:pPr>
          </w:p>
        </w:tc>
        <w:tc>
          <w:tcPr>
            <w:tcW w:w="6828" w:type="dxa"/>
            <w:hideMark/>
          </w:tcPr>
          <w:p w:rsidR="00ED21B9" w:rsidRPr="00C54957" w:rsidRDefault="00ED21B9" w:rsidP="00A14392">
            <w:pPr>
              <w:rPr>
                <w:lang w:eastAsia="en-US"/>
              </w:rPr>
            </w:pPr>
            <w:r w:rsidRPr="00C54957">
              <w:t>ТМ</w:t>
            </w:r>
            <w:proofErr w:type="gramStart"/>
            <w:r w:rsidRPr="00C54957">
              <w:t>С-</w:t>
            </w:r>
            <w:proofErr w:type="gramEnd"/>
            <w:r w:rsidRPr="00C54957">
              <w:t xml:space="preserve"> совместимая шапочка 64 канала, размер 60  (с гибким расположением электродов)  </w:t>
            </w:r>
          </w:p>
        </w:tc>
        <w:tc>
          <w:tcPr>
            <w:tcW w:w="2410" w:type="dxa"/>
            <w:noWrap/>
          </w:tcPr>
          <w:p w:rsidR="00ED21B9" w:rsidRPr="00C54957" w:rsidRDefault="00ED21B9" w:rsidP="00A14392">
            <w:pPr>
              <w:tabs>
                <w:tab w:val="left" w:pos="90"/>
              </w:tabs>
            </w:pPr>
            <w:r w:rsidRPr="00C54957">
              <w:t>1 шт.</w:t>
            </w:r>
          </w:p>
          <w:p w:rsidR="00ED21B9" w:rsidRPr="00C54957" w:rsidRDefault="00ED21B9" w:rsidP="00A14392">
            <w:pPr>
              <w:tabs>
                <w:tab w:val="left" w:pos="90"/>
              </w:tabs>
              <w:rPr>
                <w:lang w:eastAsia="en-US"/>
              </w:rPr>
            </w:pPr>
          </w:p>
        </w:tc>
      </w:tr>
      <w:tr w:rsidR="00ED21B9" w:rsidRPr="00C54957" w:rsidTr="00ED21B9">
        <w:tc>
          <w:tcPr>
            <w:tcW w:w="685" w:type="dxa"/>
            <w:vMerge/>
            <w:noWrap/>
          </w:tcPr>
          <w:p w:rsidR="00ED21B9" w:rsidRPr="00C54957" w:rsidRDefault="00ED21B9" w:rsidP="00A14392">
            <w:pPr>
              <w:tabs>
                <w:tab w:val="left" w:pos="90"/>
              </w:tabs>
              <w:jc w:val="center"/>
            </w:pPr>
          </w:p>
        </w:tc>
        <w:tc>
          <w:tcPr>
            <w:tcW w:w="6828" w:type="dxa"/>
            <w:hideMark/>
          </w:tcPr>
          <w:p w:rsidR="00ED21B9" w:rsidRPr="00C54957" w:rsidRDefault="00ED21B9" w:rsidP="00A14392">
            <w:pPr>
              <w:rPr>
                <w:lang w:eastAsia="en-US"/>
              </w:rPr>
            </w:pPr>
            <w:r w:rsidRPr="00C54957">
              <w:t xml:space="preserve">Электролитический гель, </w:t>
            </w:r>
            <w:r w:rsidRPr="00C54957">
              <w:rPr>
                <w:b/>
                <w:bCs/>
                <w:color w:val="FF0000"/>
              </w:rPr>
              <w:t>________*</w:t>
            </w:r>
            <w:r w:rsidRPr="00C54957">
              <w:t xml:space="preserve"> гр.</w:t>
            </w:r>
          </w:p>
        </w:tc>
        <w:tc>
          <w:tcPr>
            <w:tcW w:w="2410" w:type="dxa"/>
            <w:noWrap/>
            <w:hideMark/>
          </w:tcPr>
          <w:p w:rsidR="00ED21B9" w:rsidRPr="00C54957" w:rsidRDefault="00ED21B9" w:rsidP="00A14392">
            <w:pPr>
              <w:tabs>
                <w:tab w:val="left" w:pos="90"/>
              </w:tabs>
              <w:rPr>
                <w:lang w:eastAsia="en-US"/>
              </w:rPr>
            </w:pPr>
            <w:r w:rsidRPr="00C54957">
              <w:t>5 шт.</w:t>
            </w:r>
          </w:p>
        </w:tc>
      </w:tr>
      <w:tr w:rsidR="00ED21B9" w:rsidRPr="00C54957" w:rsidTr="00ED21B9">
        <w:tc>
          <w:tcPr>
            <w:tcW w:w="685" w:type="dxa"/>
            <w:vMerge/>
            <w:noWrap/>
          </w:tcPr>
          <w:p w:rsidR="00ED21B9" w:rsidRPr="00C54957" w:rsidRDefault="00ED21B9" w:rsidP="00A14392">
            <w:pPr>
              <w:tabs>
                <w:tab w:val="left" w:pos="90"/>
              </w:tabs>
              <w:jc w:val="center"/>
            </w:pPr>
          </w:p>
        </w:tc>
        <w:tc>
          <w:tcPr>
            <w:tcW w:w="6828" w:type="dxa"/>
            <w:hideMark/>
          </w:tcPr>
          <w:p w:rsidR="00ED21B9" w:rsidRPr="00C54957" w:rsidRDefault="00ED21B9" w:rsidP="00A14392">
            <w:pPr>
              <w:rPr>
                <w:lang w:eastAsia="en-US"/>
              </w:rPr>
            </w:pPr>
            <w:r w:rsidRPr="00C54957">
              <w:t>Грудная обвязка (50-80 см) для шапочки</w:t>
            </w:r>
          </w:p>
        </w:tc>
        <w:tc>
          <w:tcPr>
            <w:tcW w:w="2410" w:type="dxa"/>
            <w:noWrap/>
            <w:hideMark/>
          </w:tcPr>
          <w:p w:rsidR="00ED21B9" w:rsidRPr="00C54957" w:rsidRDefault="00ED21B9" w:rsidP="00A14392">
            <w:pPr>
              <w:tabs>
                <w:tab w:val="left" w:pos="90"/>
              </w:tabs>
              <w:rPr>
                <w:lang w:eastAsia="en-US"/>
              </w:rPr>
            </w:pPr>
            <w:r w:rsidRPr="00C54957">
              <w:t>4 шт.</w:t>
            </w:r>
          </w:p>
        </w:tc>
      </w:tr>
      <w:tr w:rsidR="00ED21B9" w:rsidRPr="00C54957" w:rsidTr="00ED21B9">
        <w:tc>
          <w:tcPr>
            <w:tcW w:w="685" w:type="dxa"/>
            <w:vMerge/>
            <w:noWrap/>
          </w:tcPr>
          <w:p w:rsidR="00ED21B9" w:rsidRPr="00C54957" w:rsidRDefault="00ED21B9" w:rsidP="00A14392">
            <w:pPr>
              <w:tabs>
                <w:tab w:val="left" w:pos="90"/>
              </w:tabs>
              <w:jc w:val="center"/>
            </w:pPr>
          </w:p>
        </w:tc>
        <w:tc>
          <w:tcPr>
            <w:tcW w:w="6828" w:type="dxa"/>
            <w:hideMark/>
          </w:tcPr>
          <w:p w:rsidR="00ED21B9" w:rsidRPr="00C54957" w:rsidRDefault="00ED21B9" w:rsidP="00A14392">
            <w:pPr>
              <w:rPr>
                <w:lang w:eastAsia="en-US"/>
              </w:rPr>
            </w:pPr>
            <w:r w:rsidRPr="00C54957">
              <w:t>Грудная обвязка (75-105 см) для шапочки</w:t>
            </w:r>
          </w:p>
        </w:tc>
        <w:tc>
          <w:tcPr>
            <w:tcW w:w="2410" w:type="dxa"/>
            <w:noWrap/>
            <w:hideMark/>
          </w:tcPr>
          <w:p w:rsidR="00ED21B9" w:rsidRPr="00C54957" w:rsidRDefault="00ED21B9" w:rsidP="00A14392">
            <w:pPr>
              <w:tabs>
                <w:tab w:val="left" w:pos="90"/>
              </w:tabs>
              <w:rPr>
                <w:lang w:eastAsia="en-US"/>
              </w:rPr>
            </w:pPr>
            <w:r w:rsidRPr="00C54957">
              <w:t>3 шт.</w:t>
            </w:r>
          </w:p>
        </w:tc>
      </w:tr>
      <w:tr w:rsidR="00ED21B9" w:rsidRPr="00C54957" w:rsidTr="00ED21B9">
        <w:tc>
          <w:tcPr>
            <w:tcW w:w="685" w:type="dxa"/>
            <w:vMerge/>
            <w:noWrap/>
          </w:tcPr>
          <w:p w:rsidR="00ED21B9" w:rsidRPr="00C54957" w:rsidRDefault="00ED21B9" w:rsidP="00A14392">
            <w:pPr>
              <w:tabs>
                <w:tab w:val="left" w:pos="90"/>
              </w:tabs>
              <w:jc w:val="center"/>
            </w:pPr>
          </w:p>
        </w:tc>
        <w:tc>
          <w:tcPr>
            <w:tcW w:w="6828" w:type="dxa"/>
            <w:hideMark/>
          </w:tcPr>
          <w:p w:rsidR="00ED21B9" w:rsidRPr="00C54957" w:rsidRDefault="00ED21B9" w:rsidP="00A14392">
            <w:pPr>
              <w:rPr>
                <w:lang w:eastAsia="en-US"/>
              </w:rPr>
            </w:pPr>
            <w:r w:rsidRPr="00C54957">
              <w:t>Грудная обвязка (100-130 см) для шапочки</w:t>
            </w:r>
          </w:p>
        </w:tc>
        <w:tc>
          <w:tcPr>
            <w:tcW w:w="2410" w:type="dxa"/>
            <w:noWrap/>
            <w:hideMark/>
          </w:tcPr>
          <w:p w:rsidR="00ED21B9" w:rsidRPr="00C54957" w:rsidRDefault="00ED21B9" w:rsidP="00A14392">
            <w:pPr>
              <w:tabs>
                <w:tab w:val="left" w:pos="90"/>
              </w:tabs>
              <w:rPr>
                <w:lang w:eastAsia="en-US"/>
              </w:rPr>
            </w:pPr>
            <w:r w:rsidRPr="00C54957">
              <w:t>3 шт.</w:t>
            </w:r>
          </w:p>
        </w:tc>
      </w:tr>
      <w:tr w:rsidR="00ED21B9" w:rsidRPr="00C54957" w:rsidTr="00ED21B9">
        <w:tc>
          <w:tcPr>
            <w:tcW w:w="685" w:type="dxa"/>
            <w:vMerge/>
            <w:noWrap/>
          </w:tcPr>
          <w:p w:rsidR="00ED21B9" w:rsidRPr="00C54957" w:rsidRDefault="00ED21B9" w:rsidP="00A14392">
            <w:pPr>
              <w:tabs>
                <w:tab w:val="left" w:pos="90"/>
              </w:tabs>
              <w:jc w:val="center"/>
            </w:pPr>
          </w:p>
        </w:tc>
        <w:tc>
          <w:tcPr>
            <w:tcW w:w="6828" w:type="dxa"/>
            <w:hideMark/>
          </w:tcPr>
          <w:p w:rsidR="00ED21B9" w:rsidRPr="00C54957" w:rsidRDefault="00ED21B9" w:rsidP="00A14392">
            <w:pPr>
              <w:rPr>
                <w:lang w:eastAsia="en-US"/>
              </w:rPr>
            </w:pPr>
            <w:r w:rsidRPr="00C54957">
              <w:t xml:space="preserve">Круглая двусторонняя наклейка для крепления электродов, </w:t>
            </w:r>
            <w:proofErr w:type="spellStart"/>
            <w:r w:rsidRPr="00C54957">
              <w:t>внутр</w:t>
            </w:r>
            <w:proofErr w:type="spellEnd"/>
            <w:r w:rsidRPr="00C54957">
              <w:t>. диаметр 8 мм (100 штук)</w:t>
            </w:r>
          </w:p>
        </w:tc>
        <w:tc>
          <w:tcPr>
            <w:tcW w:w="2410" w:type="dxa"/>
            <w:noWrap/>
            <w:hideMark/>
          </w:tcPr>
          <w:p w:rsidR="00ED21B9" w:rsidRPr="00C54957" w:rsidRDefault="00ED21B9" w:rsidP="00A14392">
            <w:pPr>
              <w:tabs>
                <w:tab w:val="left" w:pos="90"/>
              </w:tabs>
              <w:rPr>
                <w:lang w:eastAsia="en-US"/>
              </w:rPr>
            </w:pPr>
            <w:r w:rsidRPr="00C54957">
              <w:t>20шт.</w:t>
            </w:r>
          </w:p>
        </w:tc>
      </w:tr>
    </w:tbl>
    <w:p w:rsidR="00ED21B9" w:rsidRPr="00C54957" w:rsidRDefault="00ED21B9" w:rsidP="00A14392">
      <w:pPr>
        <w:tabs>
          <w:tab w:val="left" w:pos="426"/>
          <w:tab w:val="left" w:pos="567"/>
        </w:tabs>
        <w:rPr>
          <w:rFonts w:eastAsia="Calibri"/>
          <w:i/>
          <w:color w:val="FF0000"/>
          <w:u w:val="single"/>
          <w:lang w:val="x-none" w:eastAsia="en-US"/>
        </w:rPr>
      </w:pPr>
    </w:p>
    <w:p w:rsidR="00ED21B9" w:rsidRPr="00ED21B9" w:rsidRDefault="00ED21B9" w:rsidP="00A14392">
      <w:pPr>
        <w:pStyle w:val="36"/>
        <w:numPr>
          <w:ilvl w:val="1"/>
          <w:numId w:val="0"/>
        </w:numPr>
        <w:tabs>
          <w:tab w:val="left" w:pos="426"/>
          <w:tab w:val="left" w:pos="709"/>
        </w:tabs>
        <w:autoSpaceDE w:val="0"/>
        <w:autoSpaceDN w:val="0"/>
        <w:adjustRightInd w:val="0"/>
        <w:spacing w:before="0" w:after="0" w:line="240" w:lineRule="auto"/>
        <w:contextualSpacing/>
        <w:jc w:val="both"/>
        <w:rPr>
          <w:rFonts w:ascii="Times New Roman" w:hAnsi="Times New Roman"/>
          <w:sz w:val="24"/>
          <w:szCs w:val="24"/>
        </w:rPr>
      </w:pPr>
      <w:r w:rsidRPr="00ED21B9">
        <w:rPr>
          <w:rFonts w:ascii="Times New Roman" w:hAnsi="Times New Roman"/>
          <w:sz w:val="24"/>
          <w:szCs w:val="24"/>
        </w:rPr>
        <w:lastRenderedPageBreak/>
        <w:t>1.4. Требования к сборке Товара и пуско-наладке собранного Товара:</w:t>
      </w:r>
    </w:p>
    <w:p w:rsidR="00ED21B9" w:rsidRPr="00ED21B9" w:rsidRDefault="00ED21B9" w:rsidP="00A14392">
      <w:pPr>
        <w:pStyle w:val="44"/>
        <w:numPr>
          <w:ilvl w:val="2"/>
          <w:numId w:val="0"/>
        </w:numPr>
        <w:tabs>
          <w:tab w:val="left" w:pos="851"/>
        </w:tabs>
        <w:autoSpaceDE w:val="0"/>
        <w:autoSpaceDN w:val="0"/>
        <w:adjustRightInd w:val="0"/>
        <w:spacing w:before="0" w:after="0" w:line="240" w:lineRule="auto"/>
        <w:contextualSpacing/>
        <w:jc w:val="both"/>
        <w:rPr>
          <w:b w:val="0"/>
          <w:sz w:val="24"/>
          <w:szCs w:val="24"/>
        </w:rPr>
      </w:pPr>
      <w:r w:rsidRPr="00ED21B9">
        <w:rPr>
          <w:rFonts w:ascii="Times New Roman" w:hAnsi="Times New Roman"/>
          <w:b w:val="0"/>
          <w:sz w:val="24"/>
          <w:szCs w:val="24"/>
        </w:rPr>
        <w:t xml:space="preserve">1.4.1. </w:t>
      </w:r>
      <w:r w:rsidR="0061603B" w:rsidRPr="0061603B">
        <w:rPr>
          <w:rFonts w:ascii="Times New Roman" w:hAnsi="Times New Roman"/>
          <w:b w:val="0"/>
          <w:bCs w:val="0"/>
          <w:sz w:val="24"/>
          <w:szCs w:val="24"/>
        </w:rPr>
        <w:t>Сборка,</w:t>
      </w:r>
      <w:r w:rsidR="0061603B" w:rsidRPr="0061603B">
        <w:rPr>
          <w:rFonts w:ascii="Times New Roman" w:hAnsi="Times New Roman"/>
          <w:b w:val="0"/>
          <w:sz w:val="24"/>
          <w:szCs w:val="24"/>
        </w:rPr>
        <w:t xml:space="preserve"> пуско-наладка Товара, инструктаж и обучение персонала Заказчика</w:t>
      </w:r>
      <w:r w:rsidR="0061603B">
        <w:t xml:space="preserve"> </w:t>
      </w:r>
      <w:r w:rsidRPr="00ED21B9">
        <w:rPr>
          <w:rFonts w:ascii="Times New Roman" w:hAnsi="Times New Roman"/>
          <w:b w:val="0"/>
          <w:sz w:val="24"/>
          <w:szCs w:val="24"/>
        </w:rPr>
        <w:t>производятся Поставщиком в течение 30 (тридцати) рабочих дней с момента поставки Товара в соответствии с инструкциями производителя Товара.</w:t>
      </w:r>
      <w:r w:rsidRPr="00ED21B9">
        <w:rPr>
          <w:b w:val="0"/>
          <w:sz w:val="24"/>
          <w:szCs w:val="24"/>
        </w:rPr>
        <w:t xml:space="preserve"> </w:t>
      </w:r>
    </w:p>
    <w:p w:rsidR="00ED21B9" w:rsidRPr="00ED21B9" w:rsidRDefault="00ED21B9" w:rsidP="00A14392">
      <w:pPr>
        <w:pStyle w:val="44"/>
        <w:numPr>
          <w:ilvl w:val="2"/>
          <w:numId w:val="0"/>
        </w:numPr>
        <w:tabs>
          <w:tab w:val="left" w:pos="851"/>
        </w:tabs>
        <w:autoSpaceDE w:val="0"/>
        <w:autoSpaceDN w:val="0"/>
        <w:adjustRightInd w:val="0"/>
        <w:spacing w:before="0" w:after="0" w:line="240" w:lineRule="auto"/>
        <w:contextualSpacing/>
        <w:jc w:val="both"/>
        <w:rPr>
          <w:rFonts w:ascii="Times New Roman" w:hAnsi="Times New Roman"/>
          <w:b w:val="0"/>
          <w:sz w:val="24"/>
          <w:szCs w:val="24"/>
        </w:rPr>
      </w:pPr>
      <w:r w:rsidRPr="00ED21B9">
        <w:rPr>
          <w:rFonts w:ascii="Times New Roman" w:hAnsi="Times New Roman"/>
          <w:b w:val="0"/>
          <w:sz w:val="24"/>
          <w:szCs w:val="24"/>
        </w:rPr>
        <w:t>1.4.2. Специалис</w:t>
      </w:r>
      <w:proofErr w:type="gramStart"/>
      <w:r w:rsidRPr="00ED21B9">
        <w:rPr>
          <w:rFonts w:ascii="Times New Roman" w:hAnsi="Times New Roman"/>
          <w:b w:val="0"/>
          <w:sz w:val="24"/>
          <w:szCs w:val="24"/>
        </w:rPr>
        <w:t>т(</w:t>
      </w:r>
      <w:proofErr w:type="gramEnd"/>
      <w:r w:rsidRPr="00ED21B9">
        <w:rPr>
          <w:rFonts w:ascii="Times New Roman" w:hAnsi="Times New Roman"/>
          <w:b w:val="0"/>
          <w:sz w:val="24"/>
          <w:szCs w:val="24"/>
        </w:rPr>
        <w:t>ы) Поставщика, осуществляющий(е) сборку и пуско-наладку оборудования, должен(</w:t>
      </w:r>
      <w:proofErr w:type="spellStart"/>
      <w:r w:rsidRPr="00ED21B9">
        <w:rPr>
          <w:rFonts w:ascii="Times New Roman" w:hAnsi="Times New Roman"/>
          <w:b w:val="0"/>
          <w:sz w:val="24"/>
          <w:szCs w:val="24"/>
        </w:rPr>
        <w:t>ны</w:t>
      </w:r>
      <w:proofErr w:type="spellEnd"/>
      <w:r w:rsidRPr="00ED21B9">
        <w:rPr>
          <w:rFonts w:ascii="Times New Roman" w:hAnsi="Times New Roman"/>
          <w:b w:val="0"/>
          <w:sz w:val="24"/>
          <w:szCs w:val="24"/>
        </w:rPr>
        <w:t>) иметь сертификат(ы) от производителя оборудования, подтверждающие прохождение обучения и право на сборку, пуско-наладку, ремонт и гарантийное обслуживание Товара. Копии сертификатов представляются Поставщиком Заказчику перед сборкой Товара.</w:t>
      </w:r>
    </w:p>
    <w:p w:rsidR="00ED21B9" w:rsidRPr="00ED21B9" w:rsidRDefault="00ED21B9" w:rsidP="00A14392">
      <w:pPr>
        <w:pStyle w:val="44"/>
        <w:numPr>
          <w:ilvl w:val="2"/>
          <w:numId w:val="0"/>
        </w:numPr>
        <w:tabs>
          <w:tab w:val="left" w:pos="851"/>
        </w:tabs>
        <w:autoSpaceDE w:val="0"/>
        <w:autoSpaceDN w:val="0"/>
        <w:adjustRightInd w:val="0"/>
        <w:spacing w:before="0" w:after="0" w:line="240" w:lineRule="auto"/>
        <w:contextualSpacing/>
        <w:jc w:val="both"/>
        <w:rPr>
          <w:rFonts w:ascii="Times New Roman" w:hAnsi="Times New Roman"/>
          <w:b w:val="0"/>
          <w:sz w:val="24"/>
          <w:szCs w:val="24"/>
        </w:rPr>
      </w:pPr>
      <w:r w:rsidRPr="00ED21B9">
        <w:rPr>
          <w:rFonts w:ascii="Times New Roman" w:hAnsi="Times New Roman"/>
          <w:b w:val="0"/>
          <w:sz w:val="24"/>
          <w:szCs w:val="24"/>
        </w:rPr>
        <w:t>1.4.3. Сборка поставленного Товара и пуско-наладка собранного Товара осуществляется в помещении Заказчика по адресу: г. Москва, Кривоколенный переулок, д. 3, стр. 1, офис 3-106, в рабочее время Заказчика (понедельник, вторник, среда, четверг, пятница) с 10:00 до 18:00 (время московское).</w:t>
      </w:r>
    </w:p>
    <w:p w:rsidR="00ED21B9" w:rsidRPr="00ED21B9" w:rsidRDefault="00ED21B9" w:rsidP="00A14392">
      <w:pPr>
        <w:pStyle w:val="44"/>
        <w:numPr>
          <w:ilvl w:val="2"/>
          <w:numId w:val="0"/>
        </w:numPr>
        <w:tabs>
          <w:tab w:val="left" w:pos="851"/>
        </w:tabs>
        <w:autoSpaceDE w:val="0"/>
        <w:autoSpaceDN w:val="0"/>
        <w:adjustRightInd w:val="0"/>
        <w:spacing w:before="0" w:after="0" w:line="240" w:lineRule="auto"/>
        <w:contextualSpacing/>
        <w:jc w:val="both"/>
        <w:rPr>
          <w:rFonts w:ascii="Times New Roman" w:hAnsi="Times New Roman"/>
          <w:b w:val="0"/>
          <w:sz w:val="24"/>
          <w:szCs w:val="24"/>
        </w:rPr>
      </w:pPr>
      <w:r w:rsidRPr="00ED21B9">
        <w:rPr>
          <w:rFonts w:ascii="Times New Roman" w:hAnsi="Times New Roman"/>
          <w:b w:val="0"/>
          <w:sz w:val="24"/>
          <w:szCs w:val="24"/>
        </w:rPr>
        <w:t xml:space="preserve">1.4.4. Поставщик, при нахождении на территории Заказчика, должен соблюдать </w:t>
      </w:r>
      <w:proofErr w:type="spellStart"/>
      <w:r w:rsidRPr="00ED21B9">
        <w:rPr>
          <w:rFonts w:ascii="Times New Roman" w:hAnsi="Times New Roman"/>
          <w:b w:val="0"/>
          <w:sz w:val="24"/>
          <w:szCs w:val="24"/>
        </w:rPr>
        <w:t>внутриобъектный</w:t>
      </w:r>
      <w:proofErr w:type="spellEnd"/>
      <w:r w:rsidRPr="00ED21B9">
        <w:rPr>
          <w:rFonts w:ascii="Times New Roman" w:hAnsi="Times New Roman"/>
          <w:b w:val="0"/>
          <w:sz w:val="24"/>
          <w:szCs w:val="24"/>
        </w:rPr>
        <w:t xml:space="preserve"> режим, правила техники безопасности, противопожарного режима, действующие у Заказчика.</w:t>
      </w:r>
    </w:p>
    <w:p w:rsidR="00ED21B9" w:rsidRPr="00ED21B9" w:rsidRDefault="00ED21B9" w:rsidP="00A14392">
      <w:pPr>
        <w:pStyle w:val="44"/>
        <w:numPr>
          <w:ilvl w:val="2"/>
          <w:numId w:val="0"/>
        </w:numPr>
        <w:tabs>
          <w:tab w:val="left" w:pos="851"/>
        </w:tabs>
        <w:autoSpaceDE w:val="0"/>
        <w:autoSpaceDN w:val="0"/>
        <w:adjustRightInd w:val="0"/>
        <w:spacing w:before="0" w:after="0" w:line="240" w:lineRule="auto"/>
        <w:contextualSpacing/>
        <w:jc w:val="both"/>
        <w:rPr>
          <w:rFonts w:ascii="Times New Roman" w:hAnsi="Times New Roman"/>
          <w:b w:val="0"/>
          <w:sz w:val="24"/>
          <w:szCs w:val="24"/>
        </w:rPr>
      </w:pPr>
      <w:r w:rsidRPr="00ED21B9">
        <w:rPr>
          <w:rFonts w:ascii="Times New Roman" w:hAnsi="Times New Roman"/>
          <w:b w:val="0"/>
          <w:sz w:val="24"/>
          <w:szCs w:val="24"/>
        </w:rPr>
        <w:t>1.4.5. После пуско-наладки собранного Товара Поставщик должен осуществить пробный запуск оборудования, проконсультировать персонал Заказчика по вопросам эксплуатации оборудования.</w:t>
      </w:r>
    </w:p>
    <w:p w:rsidR="00ED21B9" w:rsidRPr="00ED21B9" w:rsidRDefault="00ED21B9" w:rsidP="00A14392"/>
    <w:p w:rsidR="00ED21B9" w:rsidRPr="00ED21B9" w:rsidRDefault="00ED21B9" w:rsidP="00A14392">
      <w:pPr>
        <w:pStyle w:val="36"/>
        <w:numPr>
          <w:ilvl w:val="1"/>
          <w:numId w:val="0"/>
        </w:numPr>
        <w:tabs>
          <w:tab w:val="left" w:pos="426"/>
          <w:tab w:val="left" w:pos="709"/>
        </w:tabs>
        <w:autoSpaceDE w:val="0"/>
        <w:autoSpaceDN w:val="0"/>
        <w:adjustRightInd w:val="0"/>
        <w:spacing w:before="0" w:after="0" w:line="240" w:lineRule="auto"/>
        <w:contextualSpacing/>
        <w:jc w:val="both"/>
        <w:rPr>
          <w:rFonts w:ascii="Times New Roman" w:hAnsi="Times New Roman"/>
          <w:sz w:val="24"/>
          <w:szCs w:val="24"/>
        </w:rPr>
      </w:pPr>
      <w:r w:rsidRPr="00ED21B9">
        <w:rPr>
          <w:rFonts w:ascii="Times New Roman" w:hAnsi="Times New Roman"/>
          <w:sz w:val="24"/>
          <w:szCs w:val="24"/>
        </w:rPr>
        <w:t xml:space="preserve">1.5. Требования к инструктажу и обучению персонала Заказчика, </w:t>
      </w:r>
      <w:proofErr w:type="gramStart"/>
      <w:r w:rsidRPr="00ED21B9">
        <w:rPr>
          <w:rFonts w:ascii="Times New Roman" w:hAnsi="Times New Roman"/>
          <w:sz w:val="24"/>
          <w:szCs w:val="24"/>
        </w:rPr>
        <w:t>осуществляющих</w:t>
      </w:r>
      <w:proofErr w:type="gramEnd"/>
      <w:r w:rsidRPr="00ED21B9">
        <w:rPr>
          <w:rFonts w:ascii="Times New Roman" w:hAnsi="Times New Roman"/>
          <w:sz w:val="24"/>
          <w:szCs w:val="24"/>
        </w:rPr>
        <w:t xml:space="preserve"> использование Товара:</w:t>
      </w:r>
    </w:p>
    <w:p w:rsidR="00ED21B9" w:rsidRPr="00ED21B9" w:rsidRDefault="00ED21B9" w:rsidP="00A14392">
      <w:pPr>
        <w:pStyle w:val="44"/>
        <w:numPr>
          <w:ilvl w:val="2"/>
          <w:numId w:val="0"/>
        </w:numPr>
        <w:tabs>
          <w:tab w:val="left" w:pos="851"/>
        </w:tabs>
        <w:autoSpaceDE w:val="0"/>
        <w:autoSpaceDN w:val="0"/>
        <w:adjustRightInd w:val="0"/>
        <w:spacing w:before="0" w:after="0" w:line="240" w:lineRule="auto"/>
        <w:contextualSpacing/>
        <w:jc w:val="both"/>
        <w:rPr>
          <w:rFonts w:ascii="Times New Roman" w:hAnsi="Times New Roman"/>
          <w:b w:val="0"/>
          <w:sz w:val="24"/>
          <w:szCs w:val="24"/>
        </w:rPr>
      </w:pPr>
      <w:r w:rsidRPr="00ED21B9">
        <w:rPr>
          <w:rFonts w:ascii="Times New Roman" w:hAnsi="Times New Roman"/>
          <w:b w:val="0"/>
          <w:sz w:val="24"/>
          <w:szCs w:val="24"/>
        </w:rPr>
        <w:t>1.5.1. Поставщик в течение 30 (тридцати) рабочих дней с момента поставки Товара, но не ранее завершения сборки и пуско-наладки Товара, должен осуществить мероприятия, связанные с теоретической и практической подготовкой персонала Заказчика (не менее двух специалистов) на рабочем месте правилам эксплуатации, настройки, применения и  проведения исследований на Товаре.</w:t>
      </w:r>
      <w:r w:rsidR="00D6274A">
        <w:rPr>
          <w:rFonts w:ascii="Times New Roman" w:hAnsi="Times New Roman"/>
          <w:b w:val="0"/>
          <w:sz w:val="24"/>
          <w:szCs w:val="24"/>
        </w:rPr>
        <w:t xml:space="preserve"> </w:t>
      </w:r>
      <w:r w:rsidR="00D6274A" w:rsidRPr="00D6274A">
        <w:rPr>
          <w:rFonts w:ascii="Times New Roman" w:hAnsi="Times New Roman"/>
          <w:b w:val="0"/>
          <w:sz w:val="24"/>
          <w:szCs w:val="24"/>
        </w:rPr>
        <w:t xml:space="preserve">Обучение и инструктаж персонала Заказчика производится в рекомендованные производителем оборудования </w:t>
      </w:r>
      <w:proofErr w:type="gramStart"/>
      <w:r w:rsidR="00D6274A" w:rsidRPr="00D6274A">
        <w:rPr>
          <w:rFonts w:ascii="Times New Roman" w:hAnsi="Times New Roman"/>
          <w:b w:val="0"/>
          <w:sz w:val="24"/>
          <w:szCs w:val="24"/>
        </w:rPr>
        <w:t>объеме</w:t>
      </w:r>
      <w:proofErr w:type="gramEnd"/>
      <w:r w:rsidR="00D6274A" w:rsidRPr="00D6274A">
        <w:rPr>
          <w:rFonts w:ascii="Times New Roman" w:hAnsi="Times New Roman"/>
          <w:b w:val="0"/>
          <w:sz w:val="24"/>
          <w:szCs w:val="24"/>
        </w:rPr>
        <w:t xml:space="preserve"> и сроки, но в любом случае должно составлять не менее 1</w:t>
      </w:r>
      <w:r w:rsidR="00D6274A">
        <w:rPr>
          <w:rFonts w:ascii="Times New Roman" w:hAnsi="Times New Roman"/>
          <w:b w:val="0"/>
          <w:sz w:val="24"/>
          <w:szCs w:val="24"/>
        </w:rPr>
        <w:t>5</w:t>
      </w:r>
      <w:r w:rsidR="00D6274A" w:rsidRPr="00D6274A">
        <w:rPr>
          <w:rFonts w:ascii="Times New Roman" w:hAnsi="Times New Roman"/>
          <w:b w:val="0"/>
          <w:sz w:val="24"/>
          <w:szCs w:val="24"/>
        </w:rPr>
        <w:t xml:space="preserve"> (</w:t>
      </w:r>
      <w:r w:rsidR="00D6274A">
        <w:rPr>
          <w:rFonts w:ascii="Times New Roman" w:hAnsi="Times New Roman"/>
          <w:b w:val="0"/>
          <w:sz w:val="24"/>
          <w:szCs w:val="24"/>
        </w:rPr>
        <w:t>пятнадца</w:t>
      </w:r>
      <w:r w:rsidR="00D6274A" w:rsidRPr="00D6274A">
        <w:rPr>
          <w:rFonts w:ascii="Times New Roman" w:hAnsi="Times New Roman"/>
          <w:b w:val="0"/>
          <w:sz w:val="24"/>
          <w:szCs w:val="24"/>
        </w:rPr>
        <w:t>ти) рабочих дней.</w:t>
      </w:r>
      <w:r w:rsidRPr="00ED21B9">
        <w:rPr>
          <w:rFonts w:ascii="Times New Roman" w:hAnsi="Times New Roman"/>
          <w:b w:val="0"/>
          <w:sz w:val="24"/>
          <w:szCs w:val="24"/>
        </w:rPr>
        <w:t xml:space="preserve"> </w:t>
      </w:r>
    </w:p>
    <w:p w:rsidR="00ED21B9" w:rsidRPr="00ED21B9" w:rsidRDefault="00ED21B9" w:rsidP="00A14392">
      <w:pPr>
        <w:pStyle w:val="44"/>
        <w:keepNext w:val="0"/>
        <w:widowControl w:val="0"/>
        <w:numPr>
          <w:ilvl w:val="2"/>
          <w:numId w:val="0"/>
        </w:numPr>
        <w:tabs>
          <w:tab w:val="left" w:pos="851"/>
        </w:tabs>
        <w:autoSpaceDE w:val="0"/>
        <w:autoSpaceDN w:val="0"/>
        <w:adjustRightInd w:val="0"/>
        <w:spacing w:before="0" w:after="0" w:line="240" w:lineRule="auto"/>
        <w:contextualSpacing/>
        <w:jc w:val="both"/>
        <w:rPr>
          <w:rFonts w:ascii="Times New Roman" w:hAnsi="Times New Roman"/>
          <w:b w:val="0"/>
          <w:sz w:val="24"/>
          <w:szCs w:val="24"/>
        </w:rPr>
      </w:pPr>
      <w:r w:rsidRPr="00ED21B9">
        <w:rPr>
          <w:rFonts w:ascii="Times New Roman" w:hAnsi="Times New Roman"/>
          <w:b w:val="0"/>
          <w:sz w:val="24"/>
          <w:szCs w:val="24"/>
        </w:rPr>
        <w:t>1.5.2. Поставщик обязан предоставить квалифицированног</w:t>
      </w:r>
      <w:proofErr w:type="gramStart"/>
      <w:r w:rsidRPr="00ED21B9">
        <w:rPr>
          <w:rFonts w:ascii="Times New Roman" w:hAnsi="Times New Roman"/>
          <w:b w:val="0"/>
          <w:sz w:val="24"/>
          <w:szCs w:val="24"/>
        </w:rPr>
        <w:t>о(</w:t>
      </w:r>
      <w:proofErr w:type="spellStart"/>
      <w:proofErr w:type="gramEnd"/>
      <w:r w:rsidRPr="00ED21B9">
        <w:rPr>
          <w:rFonts w:ascii="Times New Roman" w:hAnsi="Times New Roman"/>
          <w:b w:val="0"/>
          <w:sz w:val="24"/>
          <w:szCs w:val="24"/>
        </w:rPr>
        <w:t>ых</w:t>
      </w:r>
      <w:proofErr w:type="spellEnd"/>
      <w:r w:rsidRPr="00ED21B9">
        <w:rPr>
          <w:rFonts w:ascii="Times New Roman" w:hAnsi="Times New Roman"/>
          <w:b w:val="0"/>
          <w:sz w:val="24"/>
          <w:szCs w:val="24"/>
        </w:rPr>
        <w:t>) специалиста(</w:t>
      </w:r>
      <w:proofErr w:type="spellStart"/>
      <w:r w:rsidRPr="00ED21B9">
        <w:rPr>
          <w:rFonts w:ascii="Times New Roman" w:hAnsi="Times New Roman"/>
          <w:b w:val="0"/>
          <w:sz w:val="24"/>
          <w:szCs w:val="24"/>
        </w:rPr>
        <w:t>ов</w:t>
      </w:r>
      <w:proofErr w:type="spellEnd"/>
      <w:r w:rsidRPr="00ED21B9">
        <w:rPr>
          <w:rFonts w:ascii="Times New Roman" w:hAnsi="Times New Roman"/>
          <w:b w:val="0"/>
          <w:sz w:val="24"/>
          <w:szCs w:val="24"/>
        </w:rPr>
        <w:t>) для проведения инструктажа и обучения персонала Заказчика, связанного с эксплуатацией и техническим обслуживанием Товара.</w:t>
      </w:r>
    </w:p>
    <w:p w:rsidR="00ED21B9" w:rsidRPr="00ED21B9" w:rsidRDefault="00ED21B9" w:rsidP="00A14392">
      <w:pPr>
        <w:pStyle w:val="44"/>
        <w:keepNext w:val="0"/>
        <w:widowControl w:val="0"/>
        <w:numPr>
          <w:ilvl w:val="2"/>
          <w:numId w:val="0"/>
        </w:numPr>
        <w:tabs>
          <w:tab w:val="left" w:pos="851"/>
        </w:tabs>
        <w:autoSpaceDE w:val="0"/>
        <w:autoSpaceDN w:val="0"/>
        <w:adjustRightInd w:val="0"/>
        <w:spacing w:before="0" w:after="0" w:line="240" w:lineRule="auto"/>
        <w:contextualSpacing/>
        <w:jc w:val="both"/>
        <w:rPr>
          <w:rFonts w:ascii="Times New Roman" w:hAnsi="Times New Roman"/>
          <w:b w:val="0"/>
          <w:sz w:val="24"/>
          <w:szCs w:val="24"/>
        </w:rPr>
      </w:pPr>
      <w:r w:rsidRPr="00ED21B9">
        <w:rPr>
          <w:rFonts w:ascii="Times New Roman" w:hAnsi="Times New Roman"/>
          <w:b w:val="0"/>
          <w:sz w:val="24"/>
          <w:szCs w:val="24"/>
        </w:rPr>
        <w:t>1.5.3. До начала проведения инструктажа Поставщик согласовывает с Заказчиком порядок проведения инструктажа, количество инструктируемых лиц, программу инструктажа, а также иные необходимые вопросы.</w:t>
      </w:r>
    </w:p>
    <w:p w:rsidR="00ED21B9" w:rsidRPr="00ED21B9" w:rsidRDefault="00ED21B9" w:rsidP="00A14392">
      <w:pPr>
        <w:pStyle w:val="44"/>
        <w:keepNext w:val="0"/>
        <w:widowControl w:val="0"/>
        <w:numPr>
          <w:ilvl w:val="2"/>
          <w:numId w:val="0"/>
        </w:numPr>
        <w:tabs>
          <w:tab w:val="left" w:pos="851"/>
        </w:tabs>
        <w:autoSpaceDE w:val="0"/>
        <w:autoSpaceDN w:val="0"/>
        <w:adjustRightInd w:val="0"/>
        <w:spacing w:before="0" w:after="0" w:line="240" w:lineRule="auto"/>
        <w:contextualSpacing/>
        <w:jc w:val="both"/>
        <w:rPr>
          <w:rFonts w:ascii="Times New Roman" w:hAnsi="Times New Roman"/>
          <w:b w:val="0"/>
          <w:sz w:val="24"/>
          <w:szCs w:val="24"/>
        </w:rPr>
      </w:pPr>
      <w:r w:rsidRPr="00ED21B9">
        <w:rPr>
          <w:rFonts w:ascii="Times New Roman" w:hAnsi="Times New Roman"/>
          <w:b w:val="0"/>
          <w:sz w:val="24"/>
          <w:szCs w:val="24"/>
        </w:rPr>
        <w:t xml:space="preserve">1.5.4. Инструктаж проводится по адресу, указанному в п. 1.4 Договора, в рабочее время Заказчика (понедельник, вторник, среда, четверг, пятница) с 10:00 до 18:00 (время московское) в соответствии с подготовленной Поставщиком и утвержденной Заказчиком в рабочем порядке программой инструктажа. </w:t>
      </w:r>
    </w:p>
    <w:p w:rsidR="00ED21B9" w:rsidRPr="00ED21B9" w:rsidRDefault="00ED21B9" w:rsidP="00A14392">
      <w:pPr>
        <w:widowControl w:val="0"/>
        <w:jc w:val="both"/>
      </w:pPr>
      <w:r w:rsidRPr="00ED21B9">
        <w:t>1.5.5. Поставщик проводит инструктаж и обучение персонала Заказчика, включая привитие навыков пользования оборудованием, проведение инструктажа по технике безопасности и правилам поведения в аварийных ситуациях, обучение персонала Заказчика текущему устранению неполадок и замене расходных материалов.</w:t>
      </w:r>
    </w:p>
    <w:p w:rsidR="00ED21B9" w:rsidRPr="00ED21B9" w:rsidRDefault="00ED21B9" w:rsidP="00A14392">
      <w:pPr>
        <w:pStyle w:val="24"/>
        <w:tabs>
          <w:tab w:val="left" w:pos="426"/>
        </w:tabs>
        <w:autoSpaceDE w:val="0"/>
        <w:autoSpaceDN w:val="0"/>
        <w:adjustRightInd w:val="0"/>
        <w:spacing w:after="0"/>
        <w:jc w:val="both"/>
        <w:rPr>
          <w:rFonts w:ascii="Times New Roman" w:hAnsi="Times New Roman"/>
          <w:i w:val="0"/>
          <w:sz w:val="24"/>
          <w:szCs w:val="24"/>
        </w:rPr>
      </w:pPr>
      <w:r w:rsidRPr="00ED21B9">
        <w:rPr>
          <w:rFonts w:ascii="Times New Roman" w:eastAsia="Calibri" w:hAnsi="Times New Roman"/>
          <w:i w:val="0"/>
          <w:sz w:val="24"/>
          <w:szCs w:val="24"/>
        </w:rPr>
        <w:lastRenderedPageBreak/>
        <w:t>2.</w:t>
      </w:r>
      <w:r w:rsidRPr="00ED21B9">
        <w:rPr>
          <w:rFonts w:ascii="Times New Roman" w:eastAsia="Calibri" w:hAnsi="Times New Roman"/>
          <w:b w:val="0"/>
          <w:i w:val="0"/>
          <w:sz w:val="24"/>
          <w:szCs w:val="24"/>
        </w:rPr>
        <w:t xml:space="preserve"> </w:t>
      </w:r>
      <w:r w:rsidRPr="00ED21B9">
        <w:rPr>
          <w:rFonts w:ascii="Times New Roman" w:hAnsi="Times New Roman"/>
          <w:i w:val="0"/>
          <w:sz w:val="24"/>
          <w:szCs w:val="24"/>
        </w:rPr>
        <w:t>Требования к объему предоставления гарантий качества Товара и гарантийному обслуживанию Товара:</w:t>
      </w:r>
    </w:p>
    <w:p w:rsidR="00ED21B9" w:rsidRPr="00ED21B9" w:rsidRDefault="00ED21B9" w:rsidP="00A14392">
      <w:pPr>
        <w:pStyle w:val="36"/>
        <w:numPr>
          <w:ilvl w:val="1"/>
          <w:numId w:val="0"/>
        </w:numPr>
        <w:tabs>
          <w:tab w:val="left" w:pos="426"/>
          <w:tab w:val="left" w:pos="709"/>
        </w:tabs>
        <w:autoSpaceDE w:val="0"/>
        <w:autoSpaceDN w:val="0"/>
        <w:adjustRightInd w:val="0"/>
        <w:spacing w:before="0" w:after="0" w:line="240" w:lineRule="auto"/>
        <w:contextualSpacing/>
        <w:jc w:val="both"/>
        <w:rPr>
          <w:rFonts w:ascii="Times New Roman" w:hAnsi="Times New Roman"/>
          <w:b w:val="0"/>
          <w:sz w:val="24"/>
          <w:szCs w:val="24"/>
        </w:rPr>
      </w:pPr>
      <w:r w:rsidRPr="00ED21B9">
        <w:rPr>
          <w:rFonts w:ascii="Times New Roman" w:hAnsi="Times New Roman"/>
          <w:b w:val="0"/>
          <w:sz w:val="24"/>
          <w:szCs w:val="24"/>
        </w:rPr>
        <w:t>2.1. В составе документации, передаваемой Поставщиком Заказчику, должен быть гарантийный талон на русском языке на каждую единицу Товара с указанием условий гарантийного обслуживания и указанного в п. 3.5 Договора номера контактного телефона, даты производства Товара, даты передачи Товара Заказчику, условий гарантийного обслуживания. Гарантийный талон заверяется печатью Поставщика (при наличии печати).</w:t>
      </w:r>
    </w:p>
    <w:p w:rsidR="00ED21B9" w:rsidRPr="00ED21B9" w:rsidRDefault="00ED21B9" w:rsidP="00A14392">
      <w:pPr>
        <w:pStyle w:val="36"/>
        <w:numPr>
          <w:ilvl w:val="1"/>
          <w:numId w:val="0"/>
        </w:numPr>
        <w:tabs>
          <w:tab w:val="left" w:pos="426"/>
          <w:tab w:val="left" w:pos="709"/>
        </w:tabs>
        <w:autoSpaceDE w:val="0"/>
        <w:autoSpaceDN w:val="0"/>
        <w:adjustRightInd w:val="0"/>
        <w:spacing w:before="0" w:after="0" w:line="240" w:lineRule="auto"/>
        <w:contextualSpacing/>
        <w:jc w:val="both"/>
        <w:rPr>
          <w:rFonts w:ascii="Times New Roman" w:hAnsi="Times New Roman"/>
          <w:b w:val="0"/>
          <w:sz w:val="24"/>
          <w:szCs w:val="24"/>
        </w:rPr>
      </w:pPr>
      <w:r w:rsidRPr="00ED21B9">
        <w:rPr>
          <w:rFonts w:ascii="Times New Roman" w:hAnsi="Times New Roman"/>
          <w:b w:val="0"/>
          <w:sz w:val="24"/>
          <w:szCs w:val="24"/>
        </w:rPr>
        <w:t xml:space="preserve">2.2. Гарантийный ремонт Товара, </w:t>
      </w:r>
      <w:r w:rsidRPr="00ED21B9">
        <w:rPr>
          <w:rFonts w:ascii="Times New Roman" w:eastAsia="Calibri" w:hAnsi="Times New Roman"/>
          <w:b w:val="0"/>
          <w:sz w:val="24"/>
          <w:szCs w:val="24"/>
        </w:rPr>
        <w:t>устранение недостатков в работах по сборке и пуско-наладке собранного Товара,</w:t>
      </w:r>
      <w:r w:rsidRPr="00ED21B9">
        <w:rPr>
          <w:rFonts w:ascii="Times New Roman" w:hAnsi="Times New Roman"/>
          <w:b w:val="0"/>
          <w:sz w:val="24"/>
          <w:szCs w:val="24"/>
        </w:rPr>
        <w:t xml:space="preserve"> осуществляется Поставщиком месту сборки и пуско-наладки собранного Товара по заявке Заказчика, поданной Поставщику письменно по электронной почте. В случае невозможности проведения ремонта Товара по месту его сборки и пуско-наладки, доставка Товара для проведения гарантийного ремонта или замены до сервисного центра и обратно после гарантийного ремонта осуществляется Поставщиком за свой счет. Срок принятия Товара в ремонт - на следующий рабочий день с момента обращения Заказчика.</w:t>
      </w:r>
    </w:p>
    <w:p w:rsidR="00ED21B9" w:rsidRPr="00ED21B9" w:rsidRDefault="00ED21B9" w:rsidP="00A14392">
      <w:pPr>
        <w:jc w:val="both"/>
        <w:rPr>
          <w:lang w:eastAsia="x-none"/>
        </w:rPr>
      </w:pPr>
      <w:r w:rsidRPr="00ED21B9">
        <w:rPr>
          <w:rFonts w:eastAsia="Calibri"/>
        </w:rPr>
        <w:t>2.3. Гарантийное обслуживание должно включать в себя:</w:t>
      </w:r>
    </w:p>
    <w:p w:rsidR="00ED21B9" w:rsidRPr="00ED21B9" w:rsidRDefault="00ED21B9" w:rsidP="002A2D9B">
      <w:pPr>
        <w:pStyle w:val="af0"/>
        <w:numPr>
          <w:ilvl w:val="0"/>
          <w:numId w:val="126"/>
        </w:numPr>
        <w:tabs>
          <w:tab w:val="left" w:pos="284"/>
        </w:tabs>
        <w:ind w:left="851" w:hanging="284"/>
        <w:contextualSpacing w:val="0"/>
        <w:jc w:val="both"/>
        <w:rPr>
          <w:szCs w:val="24"/>
        </w:rPr>
      </w:pPr>
      <w:r w:rsidRPr="00ED21B9">
        <w:rPr>
          <w:szCs w:val="24"/>
        </w:rPr>
        <w:t xml:space="preserve">Проведение ремонта Товара на </w:t>
      </w:r>
      <w:proofErr w:type="gramStart"/>
      <w:r w:rsidRPr="00ED21B9">
        <w:rPr>
          <w:szCs w:val="24"/>
        </w:rPr>
        <w:t>месте</w:t>
      </w:r>
      <w:proofErr w:type="gramEnd"/>
      <w:r w:rsidRPr="00ED21B9">
        <w:rPr>
          <w:szCs w:val="24"/>
        </w:rPr>
        <w:t xml:space="preserve"> эксплуатации по рабочим дням с прибытием инженера с запасной частью не позднее, чем на следующий рабочий день с момента определения необходимости ремонта на месте; </w:t>
      </w:r>
    </w:p>
    <w:p w:rsidR="00ED21B9" w:rsidRPr="00ED21B9" w:rsidRDefault="00ED21B9" w:rsidP="002A2D9B">
      <w:pPr>
        <w:pStyle w:val="af0"/>
        <w:numPr>
          <w:ilvl w:val="0"/>
          <w:numId w:val="126"/>
        </w:numPr>
        <w:tabs>
          <w:tab w:val="left" w:pos="284"/>
        </w:tabs>
        <w:ind w:left="851" w:hanging="284"/>
        <w:contextualSpacing w:val="0"/>
        <w:jc w:val="both"/>
        <w:rPr>
          <w:szCs w:val="24"/>
        </w:rPr>
      </w:pPr>
      <w:r w:rsidRPr="00ED21B9">
        <w:rPr>
          <w:szCs w:val="24"/>
        </w:rPr>
        <w:t xml:space="preserve">Оказание консультаций инженеров «горячей линии» производителя по вопросам восстановления работоспособности и эксплуатации Товара и установленного на нем программного обеспечения в рабочее время в рабочие дни. Заказчик напрямую, без задержки, связывается с первым доступным инженером технической поддержки Поставщика; </w:t>
      </w:r>
    </w:p>
    <w:p w:rsidR="00ED21B9" w:rsidRPr="00ED21B9" w:rsidRDefault="00ED21B9" w:rsidP="002A2D9B">
      <w:pPr>
        <w:pStyle w:val="af0"/>
        <w:numPr>
          <w:ilvl w:val="0"/>
          <w:numId w:val="126"/>
        </w:numPr>
        <w:tabs>
          <w:tab w:val="left" w:pos="284"/>
        </w:tabs>
        <w:ind w:left="851" w:hanging="284"/>
        <w:contextualSpacing w:val="0"/>
        <w:jc w:val="both"/>
        <w:rPr>
          <w:szCs w:val="24"/>
        </w:rPr>
      </w:pPr>
      <w:r w:rsidRPr="00ED21B9">
        <w:rPr>
          <w:szCs w:val="24"/>
        </w:rPr>
        <w:t>Возможность своевременного подключения высокоуровневых экспертов технической поддержки производителя Товара для решения сложных проблем с целью восстановления работоспособности Товара;</w:t>
      </w:r>
    </w:p>
    <w:p w:rsidR="00ED21B9" w:rsidRPr="00ED21B9" w:rsidRDefault="00ED21B9" w:rsidP="002A2D9B">
      <w:pPr>
        <w:pStyle w:val="af0"/>
        <w:numPr>
          <w:ilvl w:val="0"/>
          <w:numId w:val="126"/>
        </w:numPr>
        <w:tabs>
          <w:tab w:val="left" w:pos="284"/>
        </w:tabs>
        <w:ind w:left="851" w:hanging="284"/>
        <w:contextualSpacing w:val="0"/>
        <w:jc w:val="both"/>
        <w:rPr>
          <w:szCs w:val="24"/>
        </w:rPr>
      </w:pPr>
      <w:r w:rsidRPr="00ED21B9">
        <w:rPr>
          <w:szCs w:val="24"/>
        </w:rPr>
        <w:t xml:space="preserve">Консультирование по вопросам работы ПО, </w:t>
      </w:r>
      <w:proofErr w:type="gramStart"/>
      <w:r w:rsidRPr="00ED21B9">
        <w:rPr>
          <w:szCs w:val="24"/>
        </w:rPr>
        <w:t>установленного</w:t>
      </w:r>
      <w:proofErr w:type="gramEnd"/>
      <w:r w:rsidRPr="00ED21B9">
        <w:rPr>
          <w:szCs w:val="24"/>
        </w:rPr>
        <w:t xml:space="preserve"> на Товаре.   </w:t>
      </w:r>
    </w:p>
    <w:p w:rsidR="00ED21B9" w:rsidRPr="00C54957" w:rsidRDefault="00ED21B9" w:rsidP="002A2D9B">
      <w:pPr>
        <w:pStyle w:val="af0"/>
        <w:numPr>
          <w:ilvl w:val="1"/>
          <w:numId w:val="105"/>
        </w:numPr>
        <w:tabs>
          <w:tab w:val="left" w:pos="567"/>
        </w:tabs>
        <w:ind w:left="0" w:firstLine="0"/>
        <w:jc w:val="both"/>
      </w:pPr>
      <w:r>
        <w:t xml:space="preserve"> </w:t>
      </w:r>
      <w:r w:rsidRPr="00ED21B9">
        <w:t>Технический персонал и ответственные контактные лица Поставщика должны обладать достаточной квалификацией по обслуживанию</w:t>
      </w:r>
      <w:r w:rsidRPr="00C54957">
        <w:t xml:space="preserve"> Товара. </w:t>
      </w:r>
    </w:p>
    <w:p w:rsidR="00ED21B9" w:rsidRPr="00C54957" w:rsidRDefault="00ED21B9" w:rsidP="00A14392">
      <w:pPr>
        <w:tabs>
          <w:tab w:val="left" w:pos="426"/>
        </w:tabs>
        <w:jc w:val="both"/>
      </w:pPr>
    </w:p>
    <w:p w:rsidR="00ED21B9" w:rsidRPr="00C54957" w:rsidRDefault="00ED21B9" w:rsidP="00A14392">
      <w:pPr>
        <w:widowControl w:val="0"/>
        <w:jc w:val="both"/>
      </w:pPr>
      <w:r>
        <w:rPr>
          <w:b/>
          <w:bCs/>
        </w:rPr>
        <w:t>3</w:t>
      </w:r>
      <w:r w:rsidRPr="00C54957">
        <w:rPr>
          <w:b/>
          <w:bCs/>
        </w:rPr>
        <w:t>.</w:t>
      </w:r>
      <w:r w:rsidRPr="00C54957">
        <w:rPr>
          <w:b/>
        </w:rPr>
        <w:t xml:space="preserve"> Руководство (контроль исполнения Договора) со стороны Заказчика </w:t>
      </w:r>
      <w:r w:rsidRPr="00C54957">
        <w:t>осуществляет _____________</w:t>
      </w:r>
      <w:r w:rsidRPr="00C54957">
        <w:rPr>
          <w:rStyle w:val="af4"/>
        </w:rPr>
        <w:footnoteReference w:id="67"/>
      </w:r>
      <w:r w:rsidRPr="00C54957">
        <w:t>.</w:t>
      </w:r>
    </w:p>
    <w:p w:rsidR="00ED21B9" w:rsidRPr="00C54957" w:rsidRDefault="00ED21B9" w:rsidP="00A14392">
      <w:pPr>
        <w:widowControl w:val="0"/>
        <w:tabs>
          <w:tab w:val="left" w:pos="284"/>
        </w:tabs>
        <w:suppressAutoHyphens/>
      </w:pPr>
    </w:p>
    <w:tbl>
      <w:tblPr>
        <w:tblW w:w="5000" w:type="pct"/>
        <w:tblLook w:val="0000" w:firstRow="0" w:lastRow="0" w:firstColumn="0" w:lastColumn="0" w:noHBand="0" w:noVBand="0"/>
      </w:tblPr>
      <w:tblGrid>
        <w:gridCol w:w="4966"/>
        <w:gridCol w:w="5001"/>
      </w:tblGrid>
      <w:tr w:rsidR="00ED21B9" w:rsidRPr="00C54957" w:rsidTr="00ED21B9">
        <w:trPr>
          <w:trHeight w:val="80"/>
        </w:trPr>
        <w:tc>
          <w:tcPr>
            <w:tcW w:w="2491" w:type="pct"/>
          </w:tcPr>
          <w:p w:rsidR="00ED21B9" w:rsidRPr="00C54957" w:rsidRDefault="00ED21B9" w:rsidP="00A14392">
            <w:pPr>
              <w:widowControl w:val="0"/>
              <w:suppressAutoHyphens/>
              <w:jc w:val="both"/>
              <w:rPr>
                <w:b/>
              </w:rPr>
            </w:pPr>
            <w:r w:rsidRPr="00C54957">
              <w:rPr>
                <w:b/>
              </w:rPr>
              <w:t>Поставщик:</w:t>
            </w:r>
          </w:p>
          <w:p w:rsidR="00ED21B9" w:rsidRPr="00C54957" w:rsidRDefault="00ED21B9" w:rsidP="00A14392">
            <w:pPr>
              <w:widowControl w:val="0"/>
              <w:suppressAutoHyphens/>
              <w:jc w:val="both"/>
            </w:pPr>
            <w:r w:rsidRPr="00C54957">
              <w:t>______________________</w:t>
            </w:r>
          </w:p>
          <w:p w:rsidR="00ED21B9" w:rsidRPr="00C54957" w:rsidRDefault="00ED21B9" w:rsidP="00A14392">
            <w:pPr>
              <w:widowControl w:val="0"/>
              <w:suppressAutoHyphens/>
              <w:jc w:val="both"/>
            </w:pPr>
          </w:p>
          <w:p w:rsidR="00ED21B9" w:rsidRPr="00C54957" w:rsidRDefault="00ED21B9" w:rsidP="00A14392">
            <w:pPr>
              <w:widowControl w:val="0"/>
              <w:suppressAutoHyphens/>
              <w:jc w:val="both"/>
            </w:pPr>
          </w:p>
          <w:p w:rsidR="00ED21B9" w:rsidRPr="00C54957" w:rsidRDefault="00ED21B9" w:rsidP="00A14392">
            <w:pPr>
              <w:widowControl w:val="0"/>
              <w:suppressAutoHyphens/>
              <w:jc w:val="both"/>
            </w:pPr>
          </w:p>
          <w:p w:rsidR="00ED21B9" w:rsidRPr="00C54957" w:rsidRDefault="00ED21B9" w:rsidP="00A14392">
            <w:pPr>
              <w:widowControl w:val="0"/>
              <w:suppressAutoHyphens/>
              <w:jc w:val="both"/>
            </w:pPr>
          </w:p>
          <w:p w:rsidR="00ED21B9" w:rsidRPr="00C54957" w:rsidRDefault="00ED21B9" w:rsidP="00A14392">
            <w:pPr>
              <w:widowControl w:val="0"/>
              <w:suppressAutoHyphens/>
              <w:jc w:val="both"/>
            </w:pPr>
          </w:p>
          <w:p w:rsidR="00ED21B9" w:rsidRPr="00C54957" w:rsidRDefault="00ED21B9" w:rsidP="00A14392">
            <w:pPr>
              <w:widowControl w:val="0"/>
              <w:suppressAutoHyphens/>
              <w:jc w:val="both"/>
              <w:rPr>
                <w:b/>
              </w:rPr>
            </w:pPr>
            <w:r w:rsidRPr="00C54957">
              <w:rPr>
                <w:b/>
              </w:rPr>
              <w:t>_______________________</w:t>
            </w:r>
          </w:p>
          <w:p w:rsidR="00ED21B9" w:rsidRPr="00C54957" w:rsidRDefault="00ED21B9" w:rsidP="00A14392">
            <w:pPr>
              <w:widowControl w:val="0"/>
              <w:suppressAutoHyphens/>
              <w:jc w:val="both"/>
            </w:pPr>
            <w:r w:rsidRPr="00C54957">
              <w:t xml:space="preserve">__________________ / </w:t>
            </w:r>
            <w:r w:rsidRPr="00C54957">
              <w:rPr>
                <w:b/>
              </w:rPr>
              <w:t>_______________</w:t>
            </w:r>
          </w:p>
          <w:p w:rsidR="00ED21B9" w:rsidRPr="00C54957" w:rsidRDefault="00ED21B9" w:rsidP="00A14392">
            <w:pPr>
              <w:widowControl w:val="0"/>
              <w:suppressAutoHyphens/>
              <w:jc w:val="both"/>
              <w:rPr>
                <w:i/>
              </w:rPr>
            </w:pPr>
            <w:r w:rsidRPr="00C54957">
              <w:rPr>
                <w:i/>
              </w:rPr>
              <w:t xml:space="preserve">               </w:t>
            </w:r>
            <w:proofErr w:type="spellStart"/>
            <w:r w:rsidRPr="00C54957">
              <w:rPr>
                <w:i/>
              </w:rPr>
              <w:t>м.п</w:t>
            </w:r>
            <w:proofErr w:type="spellEnd"/>
            <w:r w:rsidRPr="00C54957">
              <w:rPr>
                <w:i/>
              </w:rPr>
              <w:t>.</w:t>
            </w:r>
          </w:p>
        </w:tc>
        <w:tc>
          <w:tcPr>
            <w:tcW w:w="2509" w:type="pct"/>
          </w:tcPr>
          <w:p w:rsidR="00ED21B9" w:rsidRPr="00C54957" w:rsidRDefault="00ED21B9" w:rsidP="00A14392">
            <w:pPr>
              <w:widowControl w:val="0"/>
              <w:suppressAutoHyphens/>
              <w:jc w:val="both"/>
              <w:rPr>
                <w:b/>
              </w:rPr>
            </w:pPr>
            <w:r w:rsidRPr="00C54957">
              <w:rPr>
                <w:b/>
              </w:rPr>
              <w:t>Заказчик:</w:t>
            </w:r>
          </w:p>
          <w:p w:rsidR="00ED21B9" w:rsidRPr="00C54957" w:rsidRDefault="00ED21B9" w:rsidP="00A14392">
            <w:pPr>
              <w:widowControl w:val="0"/>
              <w:rPr>
                <w:b/>
              </w:rPr>
            </w:pPr>
            <w:r w:rsidRPr="00C54957">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ED21B9" w:rsidRPr="00C54957" w:rsidRDefault="00ED21B9" w:rsidP="00A14392">
            <w:pPr>
              <w:widowControl w:val="0"/>
              <w:autoSpaceDE w:val="0"/>
              <w:autoSpaceDN w:val="0"/>
              <w:adjustRightInd w:val="0"/>
              <w:jc w:val="both"/>
              <w:rPr>
                <w:b/>
                <w:bCs/>
              </w:rPr>
            </w:pPr>
          </w:p>
          <w:p w:rsidR="00ED21B9" w:rsidRPr="00C54957" w:rsidRDefault="00ED21B9" w:rsidP="00A14392">
            <w:pPr>
              <w:widowControl w:val="0"/>
              <w:autoSpaceDE w:val="0"/>
              <w:autoSpaceDN w:val="0"/>
              <w:adjustRightInd w:val="0"/>
              <w:jc w:val="both"/>
              <w:rPr>
                <w:b/>
              </w:rPr>
            </w:pPr>
            <w:r w:rsidRPr="00C54957">
              <w:rPr>
                <w:b/>
                <w:bCs/>
              </w:rPr>
              <w:t>___________________</w:t>
            </w:r>
          </w:p>
          <w:p w:rsidR="00ED21B9" w:rsidRPr="00C54957" w:rsidRDefault="00ED21B9" w:rsidP="00A14392">
            <w:pPr>
              <w:widowControl w:val="0"/>
              <w:suppressAutoHyphens/>
              <w:jc w:val="both"/>
            </w:pPr>
            <w:r w:rsidRPr="00C54957">
              <w:t xml:space="preserve">__________________ / </w:t>
            </w:r>
            <w:r w:rsidRPr="00C54957">
              <w:rPr>
                <w:b/>
              </w:rPr>
              <w:t>_________________</w:t>
            </w:r>
          </w:p>
          <w:p w:rsidR="00ED21B9" w:rsidRPr="00C54957" w:rsidRDefault="00ED21B9" w:rsidP="00A14392">
            <w:pPr>
              <w:widowControl w:val="0"/>
              <w:suppressAutoHyphens/>
              <w:jc w:val="both"/>
              <w:rPr>
                <w:i/>
              </w:rPr>
            </w:pPr>
            <w:r w:rsidRPr="00C54957">
              <w:rPr>
                <w:i/>
              </w:rPr>
              <w:t xml:space="preserve">               </w:t>
            </w:r>
            <w:proofErr w:type="spellStart"/>
            <w:r w:rsidRPr="00C54957">
              <w:rPr>
                <w:i/>
              </w:rPr>
              <w:t>м.п</w:t>
            </w:r>
            <w:proofErr w:type="spellEnd"/>
            <w:r w:rsidRPr="00C54957">
              <w:rPr>
                <w:i/>
              </w:rPr>
              <w:t>.</w:t>
            </w:r>
          </w:p>
        </w:tc>
      </w:tr>
    </w:tbl>
    <w:p w:rsidR="00ED21B9" w:rsidRPr="00C54957" w:rsidRDefault="00ED21B9" w:rsidP="00A14392">
      <w:pPr>
        <w:contextualSpacing/>
        <w:jc w:val="both"/>
      </w:pPr>
    </w:p>
    <w:p w:rsidR="00ED21B9" w:rsidRPr="00C54957" w:rsidRDefault="00ED21B9" w:rsidP="00A14392">
      <w:pPr>
        <w:contextualSpacing/>
        <w:jc w:val="right"/>
      </w:pPr>
    </w:p>
    <w:p w:rsidR="00ED21B9" w:rsidRPr="00C54957" w:rsidRDefault="00ED21B9" w:rsidP="00A14392">
      <w:pPr>
        <w:contextualSpacing/>
        <w:jc w:val="right"/>
      </w:pPr>
    </w:p>
    <w:p w:rsidR="00ED21B9" w:rsidRPr="00C54957" w:rsidRDefault="00ED21B9" w:rsidP="00A14392">
      <w:pPr>
        <w:contextualSpacing/>
        <w:jc w:val="right"/>
      </w:pPr>
    </w:p>
    <w:p w:rsidR="00ED21B9" w:rsidRPr="00C54957" w:rsidRDefault="00ED21B9" w:rsidP="00A14392">
      <w:pPr>
        <w:pageBreakBefore/>
        <w:widowControl w:val="0"/>
        <w:autoSpaceDE w:val="0"/>
        <w:autoSpaceDN w:val="0"/>
        <w:adjustRightInd w:val="0"/>
        <w:ind w:left="6237"/>
        <w:rPr>
          <w:b/>
        </w:rPr>
      </w:pPr>
      <w:r w:rsidRPr="00C54957">
        <w:rPr>
          <w:b/>
        </w:rPr>
        <w:lastRenderedPageBreak/>
        <w:t>Приложение</w:t>
      </w:r>
      <w:proofErr w:type="gramStart"/>
      <w:r w:rsidRPr="00C54957">
        <w:rPr>
          <w:b/>
        </w:rPr>
        <w:t xml:space="preserve"> Б</w:t>
      </w:r>
      <w:proofErr w:type="gramEnd"/>
    </w:p>
    <w:p w:rsidR="00ED21B9" w:rsidRPr="00C54957" w:rsidRDefault="00ED21B9" w:rsidP="00A14392">
      <w:pPr>
        <w:widowControl w:val="0"/>
        <w:autoSpaceDE w:val="0"/>
        <w:autoSpaceDN w:val="0"/>
        <w:adjustRightInd w:val="0"/>
        <w:ind w:left="6237"/>
        <w:rPr>
          <w:b/>
        </w:rPr>
      </w:pPr>
      <w:r w:rsidRPr="00C54957">
        <w:rPr>
          <w:b/>
        </w:rPr>
        <w:t>к Договору № _______________</w:t>
      </w:r>
    </w:p>
    <w:p w:rsidR="00ED21B9" w:rsidRPr="00C54957" w:rsidRDefault="00ED21B9" w:rsidP="00A14392">
      <w:pPr>
        <w:ind w:left="6237"/>
        <w:rPr>
          <w:b/>
          <w:bCs/>
        </w:rPr>
      </w:pPr>
      <w:r w:rsidRPr="00C54957">
        <w:rPr>
          <w:b/>
          <w:bCs/>
        </w:rPr>
        <w:t>от «___» ______________ 2019 г.</w:t>
      </w:r>
    </w:p>
    <w:p w:rsidR="00ED21B9" w:rsidRPr="00C54957" w:rsidRDefault="00ED21B9" w:rsidP="00A14392">
      <w:pPr>
        <w:jc w:val="center"/>
        <w:rPr>
          <w:b/>
          <w:bCs/>
          <w:caps/>
        </w:rPr>
      </w:pPr>
    </w:p>
    <w:p w:rsidR="00ED21B9" w:rsidRPr="00C54957" w:rsidRDefault="00ED21B9" w:rsidP="00A14392">
      <w:pPr>
        <w:jc w:val="center"/>
        <w:rPr>
          <w:b/>
          <w:bCs/>
          <w:caps/>
        </w:rPr>
      </w:pPr>
      <w:r w:rsidRPr="00C54957">
        <w:rPr>
          <w:b/>
          <w:bCs/>
          <w:caps/>
        </w:rPr>
        <w:t>Таблица цен</w:t>
      </w:r>
    </w:p>
    <w:p w:rsidR="00ED21B9" w:rsidRPr="00C54957" w:rsidRDefault="00ED21B9" w:rsidP="00A14392">
      <w:pPr>
        <w:widowControl w:val="0"/>
        <w:tabs>
          <w:tab w:val="left" w:pos="0"/>
        </w:tabs>
        <w:autoSpaceDE w:val="0"/>
        <w:autoSpaceDN w:val="0"/>
        <w:adjustRightInd w:val="0"/>
        <w:jc w:val="both"/>
        <w:rPr>
          <w:b/>
        </w:rPr>
      </w:pPr>
    </w:p>
    <w:tbl>
      <w:tblPr>
        <w:tblW w:w="1013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281"/>
        <w:gridCol w:w="940"/>
        <w:gridCol w:w="1561"/>
        <w:gridCol w:w="1643"/>
      </w:tblGrid>
      <w:tr w:rsidR="00ED21B9" w:rsidRPr="00C54957" w:rsidTr="00ED21B9">
        <w:trPr>
          <w:trHeight w:val="1266"/>
          <w:jc w:val="center"/>
        </w:trPr>
        <w:tc>
          <w:tcPr>
            <w:tcW w:w="707" w:type="dxa"/>
            <w:shd w:val="clear" w:color="auto" w:fill="auto"/>
          </w:tcPr>
          <w:p w:rsidR="00ED21B9" w:rsidRPr="00C54957" w:rsidRDefault="00ED21B9" w:rsidP="00A14392">
            <w:pPr>
              <w:jc w:val="center"/>
              <w:rPr>
                <w:b/>
                <w:bCs/>
              </w:rPr>
            </w:pPr>
            <w:r w:rsidRPr="00C54957">
              <w:rPr>
                <w:b/>
                <w:bCs/>
              </w:rPr>
              <w:t xml:space="preserve">№ </w:t>
            </w:r>
            <w:proofErr w:type="gramStart"/>
            <w:r w:rsidRPr="00C54957">
              <w:rPr>
                <w:b/>
                <w:bCs/>
              </w:rPr>
              <w:t>п</w:t>
            </w:r>
            <w:proofErr w:type="gramEnd"/>
            <w:r w:rsidRPr="00C54957">
              <w:rPr>
                <w:b/>
                <w:bCs/>
              </w:rPr>
              <w:t>/п</w:t>
            </w:r>
          </w:p>
        </w:tc>
        <w:tc>
          <w:tcPr>
            <w:tcW w:w="5295" w:type="dxa"/>
            <w:shd w:val="clear" w:color="auto" w:fill="auto"/>
          </w:tcPr>
          <w:p w:rsidR="00ED21B9" w:rsidRPr="00C54957" w:rsidRDefault="00ED21B9" w:rsidP="00A14392">
            <w:pPr>
              <w:jc w:val="center"/>
              <w:rPr>
                <w:b/>
                <w:bCs/>
                <w:color w:val="000000"/>
              </w:rPr>
            </w:pPr>
            <w:r w:rsidRPr="00C54957">
              <w:rPr>
                <w:b/>
                <w:bCs/>
                <w:color w:val="000000"/>
              </w:rPr>
              <w:t>Наименование, производитель, марка (модель), страна происхождения Товара, Работы</w:t>
            </w:r>
          </w:p>
          <w:p w:rsidR="00ED21B9" w:rsidRPr="00C54957" w:rsidRDefault="00ED21B9" w:rsidP="00A14392">
            <w:pPr>
              <w:jc w:val="center"/>
              <w:rPr>
                <w:b/>
                <w:bCs/>
                <w:color w:val="000000"/>
              </w:rPr>
            </w:pPr>
          </w:p>
        </w:tc>
        <w:tc>
          <w:tcPr>
            <w:tcW w:w="940" w:type="dxa"/>
            <w:shd w:val="clear" w:color="auto" w:fill="auto"/>
          </w:tcPr>
          <w:p w:rsidR="00ED21B9" w:rsidRPr="00C54957" w:rsidRDefault="00ED21B9" w:rsidP="00A14392">
            <w:pPr>
              <w:jc w:val="center"/>
              <w:rPr>
                <w:b/>
                <w:bCs/>
              </w:rPr>
            </w:pPr>
            <w:r w:rsidRPr="00C54957">
              <w:rPr>
                <w:b/>
                <w:bCs/>
              </w:rPr>
              <w:t>Кол-во, шт.</w:t>
            </w:r>
          </w:p>
        </w:tc>
        <w:tc>
          <w:tcPr>
            <w:tcW w:w="1513" w:type="dxa"/>
            <w:shd w:val="clear" w:color="auto" w:fill="auto"/>
          </w:tcPr>
          <w:p w:rsidR="00ED21B9" w:rsidRPr="00C54957" w:rsidRDefault="00ED21B9" w:rsidP="00A14392">
            <w:pPr>
              <w:jc w:val="center"/>
              <w:rPr>
                <w:b/>
                <w:bCs/>
              </w:rPr>
            </w:pPr>
            <w:r w:rsidRPr="00C54957">
              <w:rPr>
                <w:b/>
              </w:rPr>
              <w:t xml:space="preserve">Цена за единицу, в </w:t>
            </w:r>
            <w:proofErr w:type="spellStart"/>
            <w:r w:rsidRPr="00C54957">
              <w:rPr>
                <w:b/>
              </w:rPr>
              <w:t>т.ч</w:t>
            </w:r>
            <w:proofErr w:type="spellEnd"/>
            <w:r w:rsidRPr="00C54957">
              <w:rPr>
                <w:b/>
              </w:rPr>
              <w:t>. НДС 20 %/ НДС не облагается</w:t>
            </w:r>
            <w:r w:rsidRPr="00C54957">
              <w:rPr>
                <w:vertAlign w:val="superscript"/>
              </w:rPr>
              <w:footnoteReference w:id="68"/>
            </w:r>
            <w:r w:rsidRPr="00C54957">
              <w:rPr>
                <w:b/>
              </w:rPr>
              <w:t xml:space="preserve"> (руб.)</w:t>
            </w:r>
          </w:p>
        </w:tc>
        <w:tc>
          <w:tcPr>
            <w:tcW w:w="1676" w:type="dxa"/>
            <w:shd w:val="clear" w:color="auto" w:fill="auto"/>
          </w:tcPr>
          <w:p w:rsidR="00ED21B9" w:rsidRPr="00C54957" w:rsidRDefault="00ED21B9" w:rsidP="00A14392">
            <w:pPr>
              <w:jc w:val="center"/>
              <w:rPr>
                <w:b/>
                <w:bCs/>
              </w:rPr>
            </w:pPr>
            <w:r w:rsidRPr="00C54957">
              <w:rPr>
                <w:b/>
              </w:rPr>
              <w:t xml:space="preserve">Общая стоимость, в </w:t>
            </w:r>
            <w:proofErr w:type="spellStart"/>
            <w:r w:rsidRPr="00C54957">
              <w:rPr>
                <w:b/>
              </w:rPr>
              <w:t>т.ч</w:t>
            </w:r>
            <w:proofErr w:type="spellEnd"/>
            <w:r w:rsidRPr="00C54957">
              <w:rPr>
                <w:b/>
              </w:rPr>
              <w:t>. НДС 20 %/ НДС не облагается</w:t>
            </w:r>
            <w:r w:rsidRPr="00C54957">
              <w:rPr>
                <w:vertAlign w:val="superscript"/>
              </w:rPr>
              <w:footnoteReference w:id="69"/>
            </w:r>
            <w:r w:rsidRPr="00C54957">
              <w:rPr>
                <w:b/>
              </w:rPr>
              <w:t xml:space="preserve"> (руб.)</w:t>
            </w:r>
          </w:p>
        </w:tc>
      </w:tr>
      <w:tr w:rsidR="00ED21B9" w:rsidRPr="00C54957" w:rsidTr="00ED21B9">
        <w:trPr>
          <w:trHeight w:val="326"/>
          <w:jc w:val="center"/>
        </w:trPr>
        <w:tc>
          <w:tcPr>
            <w:tcW w:w="707" w:type="dxa"/>
            <w:shd w:val="clear" w:color="auto" w:fill="auto"/>
            <w:noWrap/>
          </w:tcPr>
          <w:p w:rsidR="00ED21B9" w:rsidRPr="00C54957" w:rsidRDefault="00ED21B9" w:rsidP="00A14392">
            <w:pPr>
              <w:jc w:val="center"/>
              <w:rPr>
                <w:rFonts w:eastAsia="Calibri"/>
                <w:lang w:eastAsia="en-US"/>
              </w:rPr>
            </w:pPr>
            <w:r w:rsidRPr="00C54957">
              <w:rPr>
                <w:rFonts w:eastAsia="Calibri"/>
                <w:lang w:eastAsia="en-US"/>
              </w:rPr>
              <w:t>1</w:t>
            </w:r>
          </w:p>
        </w:tc>
        <w:tc>
          <w:tcPr>
            <w:tcW w:w="5295" w:type="dxa"/>
            <w:shd w:val="clear" w:color="auto" w:fill="auto"/>
          </w:tcPr>
          <w:p w:rsidR="00ED21B9" w:rsidRPr="00C54957" w:rsidRDefault="00ED21B9" w:rsidP="00A14392">
            <w:pPr>
              <w:tabs>
                <w:tab w:val="left" w:pos="284"/>
                <w:tab w:val="left" w:pos="567"/>
                <w:tab w:val="left" w:pos="730"/>
              </w:tabs>
              <w:ind w:right="40"/>
            </w:pPr>
            <w:r w:rsidRPr="00C54957">
              <w:rPr>
                <w:b/>
              </w:rPr>
              <w:t xml:space="preserve">Система навигационной </w:t>
            </w:r>
            <w:proofErr w:type="spellStart"/>
            <w:r w:rsidRPr="00C54957">
              <w:rPr>
                <w:b/>
              </w:rPr>
              <w:t>транскраниальной</w:t>
            </w:r>
            <w:proofErr w:type="spellEnd"/>
            <w:r w:rsidRPr="00C54957">
              <w:rPr>
                <w:b/>
              </w:rPr>
              <w:t xml:space="preserve"> магнитной стимуляции  </w:t>
            </w:r>
            <w:r w:rsidRPr="00C54957">
              <w:t>______</w:t>
            </w:r>
            <w:r w:rsidRPr="00C54957">
              <w:rPr>
                <w:vertAlign w:val="superscript"/>
              </w:rPr>
              <w:footnoteReference w:id="70"/>
            </w:r>
            <w:r w:rsidRPr="00C54957">
              <w:t xml:space="preserve"> </w:t>
            </w:r>
          </w:p>
          <w:p w:rsidR="00ED21B9" w:rsidRPr="00C54957" w:rsidRDefault="00ED21B9" w:rsidP="00A14392">
            <w:pPr>
              <w:autoSpaceDE w:val="0"/>
              <w:autoSpaceDN w:val="0"/>
              <w:adjustRightInd w:val="0"/>
              <w:rPr>
                <w:b/>
              </w:rPr>
            </w:pPr>
            <w:r w:rsidRPr="00C54957">
              <w:t>Производитель Товара:</w:t>
            </w:r>
            <w:r w:rsidRPr="00C54957">
              <w:rPr>
                <w:i/>
              </w:rPr>
              <w:t xml:space="preserve"> </w:t>
            </w:r>
            <w:r w:rsidRPr="00C54957">
              <w:t>_______</w:t>
            </w:r>
            <w:r w:rsidRPr="00C54957">
              <w:rPr>
                <w:vertAlign w:val="superscript"/>
              </w:rPr>
              <w:footnoteReference w:id="71"/>
            </w:r>
          </w:p>
          <w:p w:rsidR="00ED21B9" w:rsidRPr="00C54957" w:rsidRDefault="00ED21B9" w:rsidP="00A14392">
            <w:pPr>
              <w:tabs>
                <w:tab w:val="left" w:pos="284"/>
                <w:tab w:val="left" w:pos="567"/>
                <w:tab w:val="left" w:pos="730"/>
              </w:tabs>
              <w:ind w:right="40"/>
            </w:pPr>
            <w:r w:rsidRPr="00C54957">
              <w:t>Страна происхождения Товара: ______</w:t>
            </w:r>
            <w:r w:rsidRPr="00C54957">
              <w:rPr>
                <w:vertAlign w:val="superscript"/>
              </w:rPr>
              <w:footnoteReference w:id="72"/>
            </w:r>
          </w:p>
        </w:tc>
        <w:tc>
          <w:tcPr>
            <w:tcW w:w="940" w:type="dxa"/>
            <w:shd w:val="clear" w:color="auto" w:fill="auto"/>
            <w:noWrap/>
            <w:vAlign w:val="center"/>
          </w:tcPr>
          <w:p w:rsidR="00ED21B9" w:rsidRPr="00C54957" w:rsidRDefault="00ED21B9" w:rsidP="00A14392">
            <w:pPr>
              <w:jc w:val="center"/>
              <w:rPr>
                <w:rFonts w:eastAsia="Calibri"/>
                <w:lang w:eastAsia="en-US"/>
              </w:rPr>
            </w:pPr>
            <w:r w:rsidRPr="00C54957">
              <w:t>1</w:t>
            </w:r>
          </w:p>
        </w:tc>
        <w:tc>
          <w:tcPr>
            <w:tcW w:w="1513" w:type="dxa"/>
            <w:shd w:val="clear" w:color="auto" w:fill="auto"/>
          </w:tcPr>
          <w:p w:rsidR="00ED21B9" w:rsidRPr="00C54957" w:rsidRDefault="00ED21B9" w:rsidP="00A14392">
            <w:pPr>
              <w:jc w:val="center"/>
              <w:rPr>
                <w:color w:val="000000"/>
              </w:rPr>
            </w:pPr>
          </w:p>
        </w:tc>
        <w:tc>
          <w:tcPr>
            <w:tcW w:w="1676" w:type="dxa"/>
            <w:shd w:val="clear" w:color="auto" w:fill="auto"/>
          </w:tcPr>
          <w:p w:rsidR="00ED21B9" w:rsidRPr="00C54957" w:rsidRDefault="00ED21B9" w:rsidP="00A14392">
            <w:pPr>
              <w:jc w:val="center"/>
              <w:rPr>
                <w:color w:val="000000"/>
              </w:rPr>
            </w:pPr>
          </w:p>
        </w:tc>
      </w:tr>
      <w:tr w:rsidR="00ED21B9" w:rsidRPr="00C54957" w:rsidTr="00ED21B9">
        <w:trPr>
          <w:trHeight w:val="326"/>
          <w:jc w:val="center"/>
        </w:trPr>
        <w:tc>
          <w:tcPr>
            <w:tcW w:w="707" w:type="dxa"/>
            <w:shd w:val="clear" w:color="auto" w:fill="auto"/>
            <w:noWrap/>
          </w:tcPr>
          <w:p w:rsidR="00ED21B9" w:rsidRPr="00C54957" w:rsidRDefault="00ED21B9" w:rsidP="00A14392">
            <w:pPr>
              <w:jc w:val="center"/>
              <w:rPr>
                <w:rFonts w:eastAsia="Calibri"/>
                <w:lang w:eastAsia="en-US"/>
              </w:rPr>
            </w:pPr>
            <w:r w:rsidRPr="00C54957">
              <w:rPr>
                <w:rFonts w:eastAsia="Calibri"/>
                <w:lang w:eastAsia="en-US"/>
              </w:rPr>
              <w:t>2</w:t>
            </w:r>
          </w:p>
        </w:tc>
        <w:tc>
          <w:tcPr>
            <w:tcW w:w="5295" w:type="dxa"/>
            <w:shd w:val="clear" w:color="000000" w:fill="FFFFFF"/>
          </w:tcPr>
          <w:p w:rsidR="00ED21B9" w:rsidRPr="00C54957" w:rsidRDefault="00ED21B9" w:rsidP="00A14392">
            <w:pPr>
              <w:tabs>
                <w:tab w:val="left" w:pos="284"/>
                <w:tab w:val="left" w:pos="567"/>
                <w:tab w:val="left" w:pos="730"/>
              </w:tabs>
              <w:ind w:right="40"/>
            </w:pPr>
            <w:r w:rsidRPr="00C54957">
              <w:rPr>
                <w:b/>
                <w:bCs/>
              </w:rPr>
              <w:t xml:space="preserve">Электроэнцефалографическая </w:t>
            </w:r>
            <w:r w:rsidRPr="00C54957">
              <w:rPr>
                <w:b/>
              </w:rPr>
              <w:t xml:space="preserve"> </w:t>
            </w:r>
            <w:r w:rsidRPr="00C54957">
              <w:rPr>
                <w:b/>
                <w:bCs/>
              </w:rPr>
              <w:t xml:space="preserve">система </w:t>
            </w:r>
            <w:r w:rsidRPr="00C54957">
              <w:rPr>
                <w:b/>
              </w:rPr>
              <w:t xml:space="preserve"> </w:t>
            </w:r>
            <w:r w:rsidRPr="00C54957">
              <w:t>______</w:t>
            </w:r>
            <w:r w:rsidRPr="00C54957">
              <w:rPr>
                <w:vertAlign w:val="superscript"/>
              </w:rPr>
              <w:footnoteReference w:id="73"/>
            </w:r>
            <w:r w:rsidRPr="00C54957">
              <w:t xml:space="preserve"> </w:t>
            </w:r>
          </w:p>
          <w:p w:rsidR="00ED21B9" w:rsidRPr="00C54957" w:rsidRDefault="00ED21B9" w:rsidP="00A14392">
            <w:pPr>
              <w:autoSpaceDE w:val="0"/>
              <w:autoSpaceDN w:val="0"/>
              <w:adjustRightInd w:val="0"/>
              <w:rPr>
                <w:b/>
              </w:rPr>
            </w:pPr>
            <w:r w:rsidRPr="00C54957">
              <w:t>Производитель Товара:</w:t>
            </w:r>
            <w:r w:rsidRPr="00C54957">
              <w:rPr>
                <w:i/>
              </w:rPr>
              <w:t xml:space="preserve"> </w:t>
            </w:r>
            <w:r w:rsidRPr="00C54957">
              <w:t>_______</w:t>
            </w:r>
            <w:r w:rsidRPr="00C54957">
              <w:rPr>
                <w:vertAlign w:val="superscript"/>
              </w:rPr>
              <w:footnoteReference w:id="74"/>
            </w:r>
          </w:p>
          <w:p w:rsidR="00ED21B9" w:rsidRPr="00C54957" w:rsidRDefault="00ED21B9" w:rsidP="00A14392">
            <w:pPr>
              <w:tabs>
                <w:tab w:val="left" w:pos="284"/>
                <w:tab w:val="left" w:pos="567"/>
                <w:tab w:val="left" w:pos="730"/>
              </w:tabs>
              <w:ind w:right="40"/>
            </w:pPr>
            <w:r w:rsidRPr="00C54957">
              <w:t>Страна происхождения Товара: ______</w:t>
            </w:r>
            <w:r w:rsidRPr="00C54957">
              <w:rPr>
                <w:vertAlign w:val="superscript"/>
              </w:rPr>
              <w:footnoteReference w:id="75"/>
            </w:r>
          </w:p>
        </w:tc>
        <w:tc>
          <w:tcPr>
            <w:tcW w:w="940" w:type="dxa"/>
            <w:shd w:val="clear" w:color="auto" w:fill="auto"/>
            <w:noWrap/>
            <w:vAlign w:val="center"/>
          </w:tcPr>
          <w:p w:rsidR="00ED21B9" w:rsidRPr="00C54957" w:rsidRDefault="00ED21B9" w:rsidP="00A14392">
            <w:pPr>
              <w:jc w:val="center"/>
              <w:rPr>
                <w:rFonts w:eastAsia="Calibri"/>
                <w:lang w:eastAsia="en-US"/>
              </w:rPr>
            </w:pPr>
            <w:r w:rsidRPr="00C54957">
              <w:t>1</w:t>
            </w:r>
          </w:p>
        </w:tc>
        <w:tc>
          <w:tcPr>
            <w:tcW w:w="1513" w:type="dxa"/>
            <w:shd w:val="clear" w:color="auto" w:fill="auto"/>
          </w:tcPr>
          <w:p w:rsidR="00ED21B9" w:rsidRPr="00C54957" w:rsidRDefault="00ED21B9" w:rsidP="00A14392">
            <w:pPr>
              <w:jc w:val="center"/>
              <w:rPr>
                <w:color w:val="000000"/>
              </w:rPr>
            </w:pPr>
          </w:p>
        </w:tc>
        <w:tc>
          <w:tcPr>
            <w:tcW w:w="1676" w:type="dxa"/>
            <w:shd w:val="clear" w:color="auto" w:fill="auto"/>
          </w:tcPr>
          <w:p w:rsidR="00ED21B9" w:rsidRPr="00C54957" w:rsidRDefault="00ED21B9" w:rsidP="00A14392">
            <w:pPr>
              <w:jc w:val="center"/>
              <w:rPr>
                <w:color w:val="000000"/>
              </w:rPr>
            </w:pPr>
          </w:p>
        </w:tc>
      </w:tr>
      <w:tr w:rsidR="00ED21B9" w:rsidRPr="00C54957" w:rsidTr="00ED21B9">
        <w:trPr>
          <w:trHeight w:val="338"/>
          <w:jc w:val="center"/>
        </w:trPr>
        <w:tc>
          <w:tcPr>
            <w:tcW w:w="8456" w:type="dxa"/>
            <w:gridSpan w:val="4"/>
            <w:shd w:val="clear" w:color="auto" w:fill="auto"/>
            <w:noWrap/>
          </w:tcPr>
          <w:p w:rsidR="00ED21B9" w:rsidRPr="00C54957" w:rsidRDefault="00ED21B9" w:rsidP="00A14392">
            <w:pPr>
              <w:rPr>
                <w:color w:val="000000"/>
              </w:rPr>
            </w:pPr>
            <w:r w:rsidRPr="00C54957">
              <w:t>Сборка, пуско-наладка Товара, инструктаж и обучение</w:t>
            </w:r>
          </w:p>
        </w:tc>
        <w:tc>
          <w:tcPr>
            <w:tcW w:w="1676" w:type="dxa"/>
            <w:shd w:val="clear" w:color="auto" w:fill="auto"/>
          </w:tcPr>
          <w:p w:rsidR="00ED21B9" w:rsidRPr="00C54957" w:rsidRDefault="00ED21B9" w:rsidP="00A14392">
            <w:pPr>
              <w:jc w:val="center"/>
              <w:rPr>
                <w:color w:val="000000"/>
              </w:rPr>
            </w:pPr>
          </w:p>
        </w:tc>
      </w:tr>
      <w:tr w:rsidR="00ED21B9" w:rsidRPr="00C54957" w:rsidTr="00ED21B9">
        <w:trPr>
          <w:trHeight w:val="338"/>
          <w:jc w:val="center"/>
        </w:trPr>
        <w:tc>
          <w:tcPr>
            <w:tcW w:w="8456" w:type="dxa"/>
            <w:gridSpan w:val="4"/>
            <w:shd w:val="clear" w:color="auto" w:fill="auto"/>
            <w:noWrap/>
            <w:vAlign w:val="center"/>
          </w:tcPr>
          <w:p w:rsidR="00ED21B9" w:rsidRPr="00C54957" w:rsidRDefault="00ED21B9" w:rsidP="00A14392">
            <w:pPr>
              <w:tabs>
                <w:tab w:val="left" w:pos="0"/>
              </w:tabs>
              <w:autoSpaceDE w:val="0"/>
              <w:autoSpaceDN w:val="0"/>
              <w:adjustRightInd w:val="0"/>
              <w:jc w:val="right"/>
              <w:rPr>
                <w:b/>
              </w:rPr>
            </w:pPr>
            <w:r w:rsidRPr="00C54957">
              <w:rPr>
                <w:b/>
              </w:rPr>
              <w:t>ИТОГО, руб.:</w:t>
            </w:r>
          </w:p>
        </w:tc>
        <w:tc>
          <w:tcPr>
            <w:tcW w:w="1676" w:type="dxa"/>
            <w:shd w:val="clear" w:color="auto" w:fill="auto"/>
          </w:tcPr>
          <w:p w:rsidR="00ED21B9" w:rsidRPr="00C54957" w:rsidRDefault="00ED21B9" w:rsidP="00A14392">
            <w:pPr>
              <w:jc w:val="center"/>
              <w:rPr>
                <w:b/>
                <w:bCs/>
              </w:rPr>
            </w:pPr>
          </w:p>
        </w:tc>
      </w:tr>
      <w:tr w:rsidR="00ED21B9" w:rsidRPr="00C54957" w:rsidTr="00ED21B9">
        <w:trPr>
          <w:trHeight w:val="338"/>
          <w:jc w:val="center"/>
        </w:trPr>
        <w:tc>
          <w:tcPr>
            <w:tcW w:w="8456" w:type="dxa"/>
            <w:gridSpan w:val="4"/>
            <w:shd w:val="clear" w:color="auto" w:fill="auto"/>
            <w:noWrap/>
            <w:vAlign w:val="center"/>
          </w:tcPr>
          <w:p w:rsidR="00ED21B9" w:rsidRPr="00C54957" w:rsidRDefault="00ED21B9" w:rsidP="00A14392">
            <w:pPr>
              <w:tabs>
                <w:tab w:val="left" w:pos="0"/>
              </w:tabs>
              <w:autoSpaceDE w:val="0"/>
              <w:autoSpaceDN w:val="0"/>
              <w:adjustRightInd w:val="0"/>
              <w:jc w:val="right"/>
              <w:rPr>
                <w:b/>
              </w:rPr>
            </w:pPr>
            <w:r w:rsidRPr="00C54957">
              <w:rPr>
                <w:b/>
              </w:rPr>
              <w:t xml:space="preserve">В </w:t>
            </w:r>
            <w:proofErr w:type="spellStart"/>
            <w:r w:rsidRPr="00C54957">
              <w:rPr>
                <w:b/>
              </w:rPr>
              <w:t>т.ч</w:t>
            </w:r>
            <w:proofErr w:type="spellEnd"/>
            <w:r w:rsidRPr="00C54957">
              <w:rPr>
                <w:b/>
              </w:rPr>
              <w:t>. НДС 20 %, руб./ НДС не облагается</w:t>
            </w:r>
            <w:r w:rsidRPr="00C54957">
              <w:rPr>
                <w:vertAlign w:val="superscript"/>
              </w:rPr>
              <w:footnoteReference w:id="76"/>
            </w:r>
            <w:r w:rsidRPr="00C54957">
              <w:rPr>
                <w:b/>
              </w:rPr>
              <w:t>:</w:t>
            </w:r>
          </w:p>
        </w:tc>
        <w:tc>
          <w:tcPr>
            <w:tcW w:w="1676" w:type="dxa"/>
            <w:shd w:val="clear" w:color="auto" w:fill="auto"/>
          </w:tcPr>
          <w:p w:rsidR="00ED21B9" w:rsidRPr="00C54957" w:rsidRDefault="00ED21B9" w:rsidP="00A14392">
            <w:pPr>
              <w:jc w:val="center"/>
              <w:rPr>
                <w:b/>
                <w:bCs/>
              </w:rPr>
            </w:pPr>
          </w:p>
        </w:tc>
      </w:tr>
    </w:tbl>
    <w:p w:rsidR="00ED21B9" w:rsidRPr="00C54957" w:rsidRDefault="00ED21B9" w:rsidP="00A14392">
      <w:pPr>
        <w:widowControl w:val="0"/>
        <w:tabs>
          <w:tab w:val="left" w:pos="0"/>
        </w:tabs>
        <w:autoSpaceDE w:val="0"/>
        <w:autoSpaceDN w:val="0"/>
        <w:adjustRightInd w:val="0"/>
        <w:jc w:val="both"/>
        <w:rPr>
          <w:b/>
        </w:rPr>
      </w:pPr>
    </w:p>
    <w:p w:rsidR="00ED21B9" w:rsidRPr="00C54957" w:rsidRDefault="00ED21B9" w:rsidP="00A14392">
      <w:pPr>
        <w:widowControl w:val="0"/>
        <w:tabs>
          <w:tab w:val="left" w:pos="0"/>
        </w:tabs>
        <w:autoSpaceDE w:val="0"/>
        <w:autoSpaceDN w:val="0"/>
        <w:adjustRightInd w:val="0"/>
        <w:jc w:val="both"/>
      </w:pPr>
      <w:r w:rsidRPr="00C54957">
        <w:rPr>
          <w:b/>
        </w:rPr>
        <w:t xml:space="preserve">ВСЕГО: </w:t>
      </w:r>
      <w:r w:rsidRPr="00C54957">
        <w:t>____________ рублей</w:t>
      </w:r>
      <w:proofErr w:type="gramStart"/>
      <w:r w:rsidRPr="00C54957">
        <w:t xml:space="preserve"> (___________), </w:t>
      </w:r>
      <w:proofErr w:type="gramEnd"/>
      <w:r w:rsidRPr="00C54957">
        <w:t>в том числе НДС __%  _____ (_______)(_____________)/НДС не облагается на основании ______________</w:t>
      </w:r>
      <w:r w:rsidRPr="00C54957">
        <w:rPr>
          <w:vertAlign w:val="superscript"/>
        </w:rPr>
        <w:footnoteReference w:id="77"/>
      </w:r>
      <w:r w:rsidRPr="00C54957">
        <w:t xml:space="preserve">. </w:t>
      </w:r>
    </w:p>
    <w:p w:rsidR="00ED21B9" w:rsidRPr="00C54957" w:rsidRDefault="00ED21B9" w:rsidP="00A14392">
      <w:pPr>
        <w:widowControl w:val="0"/>
        <w:suppressAutoHyphens/>
        <w:jc w:val="both"/>
      </w:pPr>
    </w:p>
    <w:tbl>
      <w:tblPr>
        <w:tblW w:w="5000" w:type="pct"/>
        <w:tblLook w:val="0000" w:firstRow="0" w:lastRow="0" w:firstColumn="0" w:lastColumn="0" w:noHBand="0" w:noVBand="0"/>
      </w:tblPr>
      <w:tblGrid>
        <w:gridCol w:w="4966"/>
        <w:gridCol w:w="5001"/>
      </w:tblGrid>
      <w:tr w:rsidR="00ED21B9" w:rsidRPr="00C54957" w:rsidTr="00ED21B9">
        <w:trPr>
          <w:trHeight w:val="80"/>
        </w:trPr>
        <w:tc>
          <w:tcPr>
            <w:tcW w:w="2491" w:type="pct"/>
          </w:tcPr>
          <w:p w:rsidR="00ED21B9" w:rsidRPr="00C54957" w:rsidRDefault="00ED21B9" w:rsidP="00A14392">
            <w:pPr>
              <w:widowControl w:val="0"/>
              <w:suppressAutoHyphens/>
              <w:jc w:val="both"/>
              <w:rPr>
                <w:b/>
              </w:rPr>
            </w:pPr>
            <w:r w:rsidRPr="00C54957">
              <w:rPr>
                <w:b/>
              </w:rPr>
              <w:t>Поставщик:</w:t>
            </w:r>
          </w:p>
          <w:p w:rsidR="00ED21B9" w:rsidRPr="00C54957" w:rsidRDefault="00ED21B9" w:rsidP="00A14392">
            <w:pPr>
              <w:widowControl w:val="0"/>
              <w:suppressAutoHyphens/>
              <w:jc w:val="both"/>
            </w:pPr>
            <w:r w:rsidRPr="00C54957">
              <w:t>__________________________</w:t>
            </w:r>
          </w:p>
          <w:p w:rsidR="00ED21B9" w:rsidRPr="00C54957" w:rsidRDefault="00ED21B9" w:rsidP="00A14392">
            <w:pPr>
              <w:widowControl w:val="0"/>
              <w:suppressAutoHyphens/>
              <w:jc w:val="both"/>
            </w:pPr>
          </w:p>
          <w:p w:rsidR="00ED21B9" w:rsidRPr="00C54957" w:rsidRDefault="00ED21B9" w:rsidP="00A14392">
            <w:pPr>
              <w:widowControl w:val="0"/>
              <w:suppressAutoHyphens/>
              <w:jc w:val="both"/>
            </w:pPr>
          </w:p>
          <w:p w:rsidR="00ED21B9" w:rsidRPr="00C54957" w:rsidRDefault="00ED21B9" w:rsidP="00A14392">
            <w:pPr>
              <w:widowControl w:val="0"/>
              <w:suppressAutoHyphens/>
              <w:jc w:val="both"/>
            </w:pPr>
          </w:p>
          <w:p w:rsidR="00ED21B9" w:rsidRPr="00C54957" w:rsidRDefault="00ED21B9" w:rsidP="00A14392">
            <w:pPr>
              <w:widowControl w:val="0"/>
              <w:suppressAutoHyphens/>
              <w:jc w:val="both"/>
            </w:pPr>
          </w:p>
          <w:p w:rsidR="00ED21B9" w:rsidRPr="00C54957" w:rsidRDefault="00ED21B9" w:rsidP="00A14392">
            <w:pPr>
              <w:widowControl w:val="0"/>
              <w:suppressAutoHyphens/>
              <w:jc w:val="both"/>
              <w:rPr>
                <w:b/>
              </w:rPr>
            </w:pPr>
            <w:r w:rsidRPr="00C54957">
              <w:rPr>
                <w:b/>
              </w:rPr>
              <w:t>_____________________</w:t>
            </w:r>
          </w:p>
          <w:p w:rsidR="00ED21B9" w:rsidRPr="00C54957" w:rsidRDefault="00ED21B9" w:rsidP="00A14392">
            <w:pPr>
              <w:widowControl w:val="0"/>
              <w:suppressAutoHyphens/>
              <w:jc w:val="both"/>
            </w:pPr>
            <w:r w:rsidRPr="00C54957">
              <w:t xml:space="preserve">__________________ / </w:t>
            </w:r>
            <w:r w:rsidRPr="00C54957">
              <w:rPr>
                <w:b/>
              </w:rPr>
              <w:t>_________________</w:t>
            </w:r>
          </w:p>
          <w:p w:rsidR="00ED21B9" w:rsidRPr="00C54957" w:rsidRDefault="00ED21B9" w:rsidP="00A14392">
            <w:pPr>
              <w:widowControl w:val="0"/>
              <w:suppressAutoHyphens/>
              <w:jc w:val="both"/>
              <w:rPr>
                <w:i/>
              </w:rPr>
            </w:pPr>
            <w:r w:rsidRPr="00C54957">
              <w:rPr>
                <w:i/>
              </w:rPr>
              <w:t xml:space="preserve">           </w:t>
            </w:r>
            <w:proofErr w:type="spellStart"/>
            <w:r w:rsidRPr="00C54957">
              <w:rPr>
                <w:i/>
              </w:rPr>
              <w:t>м.п</w:t>
            </w:r>
            <w:proofErr w:type="spellEnd"/>
            <w:r w:rsidRPr="00C54957">
              <w:rPr>
                <w:i/>
              </w:rPr>
              <w:t>.</w:t>
            </w:r>
          </w:p>
        </w:tc>
        <w:tc>
          <w:tcPr>
            <w:tcW w:w="2509" w:type="pct"/>
          </w:tcPr>
          <w:p w:rsidR="00ED21B9" w:rsidRPr="00C54957" w:rsidRDefault="00ED21B9" w:rsidP="00A14392">
            <w:pPr>
              <w:widowControl w:val="0"/>
              <w:suppressAutoHyphens/>
              <w:jc w:val="both"/>
              <w:rPr>
                <w:b/>
              </w:rPr>
            </w:pPr>
            <w:r w:rsidRPr="00C54957">
              <w:rPr>
                <w:b/>
              </w:rPr>
              <w:t>Заказчик:</w:t>
            </w:r>
          </w:p>
          <w:p w:rsidR="00ED21B9" w:rsidRPr="00C54957" w:rsidRDefault="00ED21B9" w:rsidP="00A14392">
            <w:pPr>
              <w:widowControl w:val="0"/>
              <w:rPr>
                <w:b/>
              </w:rPr>
            </w:pPr>
            <w:r w:rsidRPr="00C54957">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ED21B9" w:rsidRPr="00C54957" w:rsidRDefault="00ED21B9" w:rsidP="00A14392">
            <w:pPr>
              <w:widowControl w:val="0"/>
              <w:autoSpaceDE w:val="0"/>
              <w:autoSpaceDN w:val="0"/>
              <w:adjustRightInd w:val="0"/>
              <w:jc w:val="both"/>
              <w:rPr>
                <w:b/>
              </w:rPr>
            </w:pPr>
            <w:r w:rsidRPr="00C54957">
              <w:rPr>
                <w:b/>
                <w:bCs/>
              </w:rPr>
              <w:t>__________________</w:t>
            </w:r>
          </w:p>
          <w:p w:rsidR="00ED21B9" w:rsidRPr="00C54957" w:rsidRDefault="00ED21B9" w:rsidP="00A14392">
            <w:pPr>
              <w:widowControl w:val="0"/>
              <w:suppressAutoHyphens/>
              <w:jc w:val="both"/>
              <w:rPr>
                <w:i/>
              </w:rPr>
            </w:pPr>
            <w:r w:rsidRPr="00C54957">
              <w:t xml:space="preserve">__________________ / </w:t>
            </w:r>
            <w:r w:rsidRPr="00C54957">
              <w:rPr>
                <w:b/>
              </w:rPr>
              <w:t>________________</w:t>
            </w:r>
            <w:r w:rsidRPr="00C54957">
              <w:rPr>
                <w:i/>
              </w:rPr>
              <w:t xml:space="preserve">               </w:t>
            </w:r>
            <w:proofErr w:type="spellStart"/>
            <w:r w:rsidRPr="00C54957">
              <w:rPr>
                <w:i/>
              </w:rPr>
              <w:t>м.п</w:t>
            </w:r>
            <w:proofErr w:type="spellEnd"/>
            <w:r w:rsidRPr="00C54957">
              <w:rPr>
                <w:i/>
              </w:rPr>
              <w:t>.</w:t>
            </w:r>
          </w:p>
        </w:tc>
      </w:tr>
    </w:tbl>
    <w:p w:rsidR="00BD3FFF" w:rsidRDefault="00BD3FFF" w:rsidP="00A14392">
      <w:pPr>
        <w:widowControl w:val="0"/>
        <w:rPr>
          <w:rFonts w:eastAsia="Calibri"/>
          <w:b/>
        </w:rPr>
      </w:pPr>
    </w:p>
    <w:sectPr w:rsidR="00BD3FFF" w:rsidSect="00ED21B9">
      <w:pgSz w:w="11906" w:h="16838"/>
      <w:pgMar w:top="851" w:right="73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1EE" w:rsidRDefault="000711EE" w:rsidP="000F4F0B">
      <w:r>
        <w:separator/>
      </w:r>
    </w:p>
  </w:endnote>
  <w:endnote w:type="continuationSeparator" w:id="0">
    <w:p w:rsidR="000711EE" w:rsidRDefault="000711EE" w:rsidP="000F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roman"/>
    <w:notTrueType/>
    <w:pitch w:val="default"/>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ltica">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Lohit Hindi">
    <w:charset w:val="80"/>
    <w:family w:val="auto"/>
    <w:pitch w:val="default"/>
    <w:sig w:usb0="00000001" w:usb1="08070000" w:usb2="00000010" w:usb3="00000000" w:csb0="00020000" w:csb1="00000000"/>
  </w:font>
  <w:font w:name="Proxima Nova ExCn Rg">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EE" w:rsidRDefault="000711EE">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756B29">
      <w:rPr>
        <w:noProof/>
        <w:sz w:val="20"/>
        <w:szCs w:val="20"/>
      </w:rPr>
      <w:t>29</w:t>
    </w:r>
    <w:r w:rsidRPr="00097D08">
      <w:rPr>
        <w:sz w:val="20"/>
        <w:szCs w:val="20"/>
      </w:rPr>
      <w:fldChar w:fldCharType="end"/>
    </w:r>
  </w:p>
  <w:p w:rsidR="000711EE" w:rsidRDefault="000711E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EE" w:rsidRPr="001A444C" w:rsidRDefault="000711EE">
    <w:pPr>
      <w:pStyle w:val="af7"/>
      <w:jc w:val="right"/>
      <w:rPr>
        <w:sz w:val="20"/>
        <w:szCs w:val="20"/>
      </w:rPr>
    </w:pPr>
    <w:r w:rsidRPr="001A444C">
      <w:rPr>
        <w:sz w:val="20"/>
        <w:szCs w:val="20"/>
      </w:rPr>
      <w:fldChar w:fldCharType="begin"/>
    </w:r>
    <w:r w:rsidRPr="001A444C">
      <w:rPr>
        <w:sz w:val="20"/>
        <w:szCs w:val="20"/>
      </w:rPr>
      <w:instrText>PAGE   \* MERGEFORMAT</w:instrText>
    </w:r>
    <w:r w:rsidRPr="001A444C">
      <w:rPr>
        <w:sz w:val="20"/>
        <w:szCs w:val="20"/>
      </w:rPr>
      <w:fldChar w:fldCharType="separate"/>
    </w:r>
    <w:r w:rsidR="00CC0BD5">
      <w:rPr>
        <w:noProof/>
        <w:sz w:val="20"/>
        <w:szCs w:val="20"/>
      </w:rPr>
      <w:t>37</w:t>
    </w:r>
    <w:r w:rsidRPr="001A444C">
      <w:rPr>
        <w:sz w:val="20"/>
        <w:szCs w:val="20"/>
      </w:rPr>
      <w:fldChar w:fldCharType="end"/>
    </w:r>
  </w:p>
  <w:p w:rsidR="000711EE" w:rsidRDefault="000711EE">
    <w:pPr>
      <w:pStyle w:val="af7"/>
    </w:pPr>
  </w:p>
  <w:p w:rsidR="000711EE" w:rsidRDefault="000711E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EE" w:rsidRDefault="000711EE">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CC0BD5">
      <w:rPr>
        <w:noProof/>
        <w:sz w:val="20"/>
        <w:szCs w:val="20"/>
      </w:rPr>
      <w:t>60</w:t>
    </w:r>
    <w:r w:rsidRPr="00097D08">
      <w:rPr>
        <w:sz w:val="20"/>
        <w:szCs w:val="20"/>
      </w:rPr>
      <w:fldChar w:fldCharType="end"/>
    </w:r>
  </w:p>
  <w:p w:rsidR="000711EE" w:rsidRDefault="000711EE">
    <w:pPr>
      <w:pStyle w:val="af7"/>
    </w:pPr>
  </w:p>
  <w:p w:rsidR="000711EE" w:rsidRDefault="000711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1EE" w:rsidRDefault="000711EE" w:rsidP="000F4F0B">
      <w:r>
        <w:separator/>
      </w:r>
    </w:p>
  </w:footnote>
  <w:footnote w:type="continuationSeparator" w:id="0">
    <w:p w:rsidR="000711EE" w:rsidRDefault="000711EE" w:rsidP="000F4F0B">
      <w:r>
        <w:continuationSeparator/>
      </w:r>
    </w:p>
  </w:footnote>
  <w:footnote w:id="1">
    <w:p w:rsidR="000711EE" w:rsidRPr="00BF3809" w:rsidRDefault="000711EE" w:rsidP="00621973">
      <w:pPr>
        <w:pStyle w:val="af2"/>
        <w:jc w:val="both"/>
      </w:pPr>
      <w:r w:rsidRPr="00BF3809">
        <w:rPr>
          <w:rStyle w:val="af4"/>
        </w:rPr>
        <w:footnoteRef/>
      </w:r>
      <w:r w:rsidRPr="00BF3809">
        <w:t xml:space="preserve"> </w:t>
      </w:r>
      <w:r w:rsidRPr="00BF3809">
        <w:rPr>
          <w:rFonts w:eastAsia="Calibri"/>
          <w:lang w:eastAsia="en-US"/>
        </w:rPr>
        <w:t>В форме электронного образа нотариально заверенных копий учредительных документов с приложением имеющихся изменений либо, при наличии, - в форме электронного образа оригиналов учредительных документов с приложением имеющихся изменений.</w:t>
      </w:r>
    </w:p>
  </w:footnote>
  <w:footnote w:id="2">
    <w:p w:rsidR="000711EE" w:rsidRPr="0060522A" w:rsidRDefault="000711EE" w:rsidP="00621973">
      <w:pPr>
        <w:pStyle w:val="af2"/>
        <w:jc w:val="both"/>
      </w:pPr>
      <w:r w:rsidRPr="0060522A">
        <w:rPr>
          <w:rStyle w:val="af4"/>
        </w:rPr>
        <w:footnoteRef/>
      </w:r>
      <w:r w:rsidRPr="0060522A">
        <w:t xml:space="preserve"> В</w:t>
      </w:r>
      <w:r w:rsidRPr="0060522A">
        <w:rPr>
          <w:rFonts w:eastAsia="Calibri"/>
          <w:lang w:eastAsia="en-US"/>
        </w:rPr>
        <w:t xml:space="preserve"> форме электронного образа оригинала или нотариально заверенной копии выписки из ЕГРЮЛ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 </w:t>
      </w:r>
    </w:p>
  </w:footnote>
  <w:footnote w:id="3">
    <w:p w:rsidR="000711EE" w:rsidRPr="0060522A" w:rsidRDefault="000711EE" w:rsidP="005206DD">
      <w:pPr>
        <w:pStyle w:val="af2"/>
        <w:jc w:val="both"/>
        <w:rPr>
          <w:rFonts w:eastAsia="Calibri"/>
          <w:lang w:eastAsia="en-US"/>
        </w:rPr>
      </w:pPr>
      <w:r w:rsidRPr="0060522A">
        <w:rPr>
          <w:rStyle w:val="af4"/>
        </w:rPr>
        <w:footnoteRef/>
      </w:r>
      <w:r w:rsidRPr="0060522A">
        <w:t xml:space="preserve"> </w:t>
      </w:r>
      <w:r w:rsidRPr="0060522A">
        <w:rPr>
          <w:rFonts w:eastAsia="Calibri"/>
          <w:lang w:eastAsia="en-US"/>
        </w:rPr>
        <w:t xml:space="preserve">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вступившим в силу 10.04.2017. </w:t>
      </w:r>
    </w:p>
  </w:footnote>
  <w:footnote w:id="4">
    <w:p w:rsidR="000711EE" w:rsidRPr="0060522A" w:rsidRDefault="000711EE" w:rsidP="009C1BF7">
      <w:pPr>
        <w:pStyle w:val="27"/>
        <w:spacing w:after="0" w:line="240" w:lineRule="atLeast"/>
        <w:ind w:left="0"/>
        <w:jc w:val="both"/>
        <w:rPr>
          <w:rFonts w:ascii="Times New Roman" w:hAnsi="Times New Roman"/>
          <w:sz w:val="20"/>
          <w:szCs w:val="20"/>
        </w:rPr>
      </w:pPr>
      <w:r w:rsidRPr="0060522A">
        <w:rPr>
          <w:rStyle w:val="af4"/>
          <w:sz w:val="20"/>
          <w:szCs w:val="20"/>
        </w:rPr>
        <w:footnoteRef/>
      </w:r>
      <w:r w:rsidRPr="0060522A">
        <w:rPr>
          <w:sz w:val="20"/>
          <w:szCs w:val="20"/>
        </w:rPr>
        <w:t xml:space="preserve"> </w:t>
      </w:r>
      <w:r w:rsidRPr="0060522A">
        <w:rPr>
          <w:rFonts w:ascii="Times New Roman" w:hAnsi="Times New Roman"/>
          <w:sz w:val="20"/>
          <w:szCs w:val="20"/>
          <w:lang w:val="x-none"/>
        </w:rPr>
        <w:t xml:space="preserve">Данный пункт применяется в случае, если это требование прямо предусмотрено в </w:t>
      </w:r>
      <w:r w:rsidRPr="0060522A">
        <w:rPr>
          <w:rFonts w:ascii="Times New Roman" w:eastAsia="Times New Roman" w:hAnsi="Times New Roman"/>
          <w:sz w:val="20"/>
          <w:szCs w:val="20"/>
          <w:lang w:eastAsia="ru-RU"/>
        </w:rPr>
        <w:t>аукцион</w:t>
      </w:r>
      <w:r w:rsidRPr="0060522A">
        <w:rPr>
          <w:rFonts w:ascii="Times New Roman" w:eastAsia="Times New Roman" w:hAnsi="Times New Roman"/>
          <w:sz w:val="20"/>
          <w:szCs w:val="20"/>
          <w:lang w:val="x-none" w:eastAsia="ru-RU"/>
        </w:rPr>
        <w:t>ной</w:t>
      </w:r>
      <w:r w:rsidRPr="0060522A">
        <w:rPr>
          <w:rFonts w:ascii="Times New Roman" w:hAnsi="Times New Roman"/>
          <w:sz w:val="20"/>
          <w:szCs w:val="20"/>
          <w:lang w:val="x-none"/>
        </w:rPr>
        <w:t xml:space="preserve"> документации.</w:t>
      </w:r>
    </w:p>
  </w:footnote>
  <w:footnote w:id="5">
    <w:p w:rsidR="000711EE" w:rsidRPr="0060522A" w:rsidRDefault="000711EE" w:rsidP="0076424C">
      <w:pPr>
        <w:keepLines/>
        <w:jc w:val="both"/>
        <w:rPr>
          <w:sz w:val="20"/>
          <w:szCs w:val="20"/>
        </w:rPr>
      </w:pPr>
      <w:r w:rsidRPr="0060522A">
        <w:rPr>
          <w:rStyle w:val="af4"/>
          <w:sz w:val="20"/>
          <w:szCs w:val="20"/>
        </w:rPr>
        <w:footnoteRef/>
      </w:r>
      <w:r w:rsidRPr="0060522A">
        <w:rPr>
          <w:sz w:val="20"/>
          <w:szCs w:val="20"/>
        </w:rPr>
        <w:t xml:space="preserve"> В случае</w:t>
      </w:r>
      <w:proofErr w:type="gramStart"/>
      <w:r w:rsidRPr="0060522A">
        <w:rPr>
          <w:sz w:val="20"/>
          <w:szCs w:val="20"/>
        </w:rPr>
        <w:t>,</w:t>
      </w:r>
      <w:proofErr w:type="gramEnd"/>
      <w:r w:rsidRPr="0060522A">
        <w:rPr>
          <w:sz w:val="20"/>
          <w:szCs w:val="20"/>
        </w:rPr>
        <w:t xml:space="preserve"> если единоличный исполнительный орган</w:t>
      </w:r>
      <w:r w:rsidRPr="0060522A">
        <w:rPr>
          <w:color w:val="1F497D"/>
          <w:sz w:val="20"/>
          <w:szCs w:val="20"/>
        </w:rPr>
        <w:t xml:space="preserve"> </w:t>
      </w:r>
      <w:r w:rsidRPr="0060522A">
        <w:rPr>
          <w:sz w:val="20"/>
          <w:szCs w:val="20"/>
        </w:rPr>
        <w:t xml:space="preserve">(руководитель) юридического лица в соответствии с законодательством Российской Федерации и (или) его учредительными документами  </w:t>
      </w:r>
      <w:r w:rsidRPr="0060522A">
        <w:rPr>
          <w:sz w:val="20"/>
          <w:szCs w:val="20"/>
          <w:u w:val="single"/>
        </w:rPr>
        <w:t>избирается</w:t>
      </w:r>
      <w:r w:rsidRPr="0060522A">
        <w:rPr>
          <w:sz w:val="20"/>
          <w:szCs w:val="20"/>
        </w:rPr>
        <w:t xml:space="preserve">, необходимо представить документ, подтверждающий </w:t>
      </w:r>
      <w:r w:rsidRPr="0060522A">
        <w:rPr>
          <w:sz w:val="20"/>
          <w:szCs w:val="20"/>
          <w:u w:val="single"/>
        </w:rPr>
        <w:t>избрание</w:t>
      </w:r>
      <w:r w:rsidRPr="0060522A">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60522A">
        <w:rPr>
          <w:sz w:val="20"/>
          <w:szCs w:val="20"/>
          <w:u w:val="single"/>
        </w:rPr>
        <w:t>решение</w:t>
      </w:r>
      <w:r w:rsidRPr="0060522A">
        <w:rPr>
          <w:sz w:val="20"/>
          <w:szCs w:val="20"/>
        </w:rPr>
        <w:t xml:space="preserve"> общего собрания участников общества </w:t>
      </w:r>
      <w:r w:rsidRPr="0060522A">
        <w:rPr>
          <w:sz w:val="20"/>
          <w:szCs w:val="20"/>
          <w:u w:val="single"/>
        </w:rPr>
        <w:t>об избрании</w:t>
      </w:r>
      <w:r w:rsidRPr="0060522A">
        <w:rPr>
          <w:sz w:val="20"/>
          <w:szCs w:val="20"/>
        </w:rPr>
        <w:t xml:space="preserve">...; для акционерного общества  - </w:t>
      </w:r>
      <w:r w:rsidRPr="0060522A">
        <w:rPr>
          <w:sz w:val="20"/>
          <w:szCs w:val="20"/>
          <w:u w:val="single"/>
        </w:rPr>
        <w:t>решение</w:t>
      </w:r>
      <w:r w:rsidRPr="0060522A">
        <w:rPr>
          <w:sz w:val="20"/>
          <w:szCs w:val="20"/>
        </w:rPr>
        <w:t xml:space="preserve"> совета директоров </w:t>
      </w:r>
      <w:r w:rsidRPr="0060522A">
        <w:rPr>
          <w:sz w:val="20"/>
          <w:szCs w:val="20"/>
          <w:u w:val="single"/>
        </w:rPr>
        <w:t>об избрании</w:t>
      </w:r>
      <w:r w:rsidRPr="0060522A">
        <w:rPr>
          <w:sz w:val="20"/>
          <w:szCs w:val="20"/>
        </w:rPr>
        <w:t>...).</w:t>
      </w:r>
    </w:p>
    <w:p w:rsidR="000711EE" w:rsidRPr="0060522A" w:rsidRDefault="000711EE" w:rsidP="0076424C">
      <w:pPr>
        <w:keepLines/>
        <w:jc w:val="both"/>
        <w:rPr>
          <w:sz w:val="20"/>
          <w:szCs w:val="20"/>
        </w:rPr>
      </w:pPr>
      <w:r w:rsidRPr="0060522A">
        <w:rPr>
          <w:sz w:val="20"/>
          <w:szCs w:val="20"/>
        </w:rPr>
        <w:t>В случае</w:t>
      </w:r>
      <w:proofErr w:type="gramStart"/>
      <w:r w:rsidRPr="0060522A">
        <w:rPr>
          <w:sz w:val="20"/>
          <w:szCs w:val="20"/>
        </w:rPr>
        <w:t>,</w:t>
      </w:r>
      <w:proofErr w:type="gramEnd"/>
      <w:r w:rsidRPr="0060522A">
        <w:rPr>
          <w:sz w:val="20"/>
          <w:szCs w:val="20"/>
        </w:rPr>
        <w:t xml:space="preserve">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60522A">
        <w:rPr>
          <w:sz w:val="20"/>
          <w:szCs w:val="20"/>
          <w:u w:val="single"/>
        </w:rPr>
        <w:t>назначается</w:t>
      </w:r>
      <w:r w:rsidRPr="0060522A">
        <w:rPr>
          <w:sz w:val="20"/>
          <w:szCs w:val="20"/>
        </w:rPr>
        <w:t xml:space="preserve">, необходимо представить распорядительный документ, свидетельствующий </w:t>
      </w:r>
      <w:r w:rsidRPr="0060522A">
        <w:rPr>
          <w:sz w:val="20"/>
          <w:szCs w:val="20"/>
          <w:u w:val="single"/>
        </w:rPr>
        <w:t>о назначении</w:t>
      </w:r>
      <w:r w:rsidRPr="0060522A">
        <w:rPr>
          <w:sz w:val="20"/>
          <w:szCs w:val="20"/>
        </w:rPr>
        <w:t xml:space="preserve"> единоличного исполнительного органа. </w:t>
      </w:r>
      <w:proofErr w:type="gramStart"/>
      <w:r w:rsidRPr="0060522A">
        <w:rPr>
          <w:sz w:val="20"/>
          <w:szCs w:val="20"/>
        </w:rPr>
        <w:t xml:space="preserve">(Например: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60522A">
        <w:rPr>
          <w:sz w:val="20"/>
          <w:szCs w:val="20"/>
          <w:u w:val="single"/>
        </w:rPr>
        <w:t>приказ</w:t>
      </w:r>
      <w:r w:rsidRPr="0060522A">
        <w:rPr>
          <w:color w:val="1F497D"/>
          <w:sz w:val="20"/>
          <w:szCs w:val="20"/>
          <w:u w:val="single"/>
        </w:rPr>
        <w:t xml:space="preserve"> </w:t>
      </w:r>
      <w:r w:rsidRPr="0060522A">
        <w:rPr>
          <w:sz w:val="20"/>
          <w:szCs w:val="20"/>
          <w:u w:val="single"/>
        </w:rPr>
        <w:t>о назначении</w:t>
      </w:r>
      <w:r w:rsidRPr="0060522A">
        <w:rPr>
          <w:sz w:val="20"/>
          <w:szCs w:val="20"/>
        </w:rPr>
        <w:t xml:space="preserve">...; для акционерного общества - </w:t>
      </w:r>
      <w:r w:rsidRPr="0060522A">
        <w:rPr>
          <w:sz w:val="20"/>
          <w:szCs w:val="20"/>
          <w:u w:val="single"/>
        </w:rPr>
        <w:t>решение</w:t>
      </w:r>
      <w:r w:rsidRPr="0060522A">
        <w:rPr>
          <w:sz w:val="20"/>
          <w:szCs w:val="20"/>
        </w:rPr>
        <w:t xml:space="preserve"> совета директоров </w:t>
      </w:r>
      <w:r w:rsidRPr="0060522A">
        <w:rPr>
          <w:sz w:val="20"/>
          <w:szCs w:val="20"/>
          <w:u w:val="single"/>
        </w:rPr>
        <w:t xml:space="preserve">о назначении </w:t>
      </w:r>
      <w:r w:rsidRPr="0060522A">
        <w:rPr>
          <w:sz w:val="20"/>
          <w:szCs w:val="20"/>
        </w:rPr>
        <w:t>... (в случае, если в соответствии с уставом единоличный исполнительный орган назначается).</w:t>
      </w:r>
      <w:proofErr w:type="gramEnd"/>
    </w:p>
  </w:footnote>
  <w:footnote w:id="6">
    <w:p w:rsidR="000711EE" w:rsidRPr="00555EF7" w:rsidRDefault="000711EE" w:rsidP="00180A5A">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7">
    <w:p w:rsidR="000711EE" w:rsidRPr="00555EF7" w:rsidRDefault="000711EE" w:rsidP="009C1BF7">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8">
    <w:p w:rsidR="000711EE" w:rsidRPr="00555EF7" w:rsidRDefault="000711EE" w:rsidP="003B3321">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9">
    <w:p w:rsidR="000711EE" w:rsidRPr="00D433F9" w:rsidRDefault="000711EE" w:rsidP="0032739E">
      <w:pPr>
        <w:pStyle w:val="af2"/>
        <w:jc w:val="both"/>
      </w:pPr>
      <w:r w:rsidRPr="00D433F9">
        <w:rPr>
          <w:rStyle w:val="af4"/>
        </w:rPr>
        <w:footnoteRef/>
      </w:r>
      <w:r w:rsidRPr="00D433F9">
        <w:t xml:space="preserve"> В</w:t>
      </w:r>
      <w:r w:rsidRPr="00D433F9">
        <w:rPr>
          <w:rFonts w:eastAsia="Calibri"/>
          <w:lang w:eastAsia="en-US"/>
        </w:rPr>
        <w:t xml:space="preserve"> форме электронного образа оригинала или нотариально заверенной копии выписки из ЕГРИП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w:t>
      </w:r>
    </w:p>
  </w:footnote>
  <w:footnote w:id="10">
    <w:p w:rsidR="000711EE" w:rsidRPr="00D433F9" w:rsidRDefault="000711EE" w:rsidP="0032739E">
      <w:pPr>
        <w:pStyle w:val="af2"/>
        <w:jc w:val="both"/>
      </w:pPr>
      <w:r w:rsidRPr="00D433F9">
        <w:rPr>
          <w:rStyle w:val="af4"/>
        </w:rPr>
        <w:footnoteRef/>
      </w:r>
      <w:r w:rsidRPr="00D433F9">
        <w:t xml:space="preserve"> </w:t>
      </w:r>
      <w:r w:rsidRPr="00D433F9">
        <w:rPr>
          <w:rFonts w:eastAsia="Calibri"/>
          <w:lang w:eastAsia="en-US"/>
        </w:rPr>
        <w:t xml:space="preserve">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вступившим в силу 10.04.2017. </w:t>
      </w:r>
    </w:p>
  </w:footnote>
  <w:footnote w:id="11">
    <w:p w:rsidR="000711EE" w:rsidRPr="00D433F9" w:rsidRDefault="000711EE" w:rsidP="0032739E">
      <w:pPr>
        <w:pStyle w:val="27"/>
        <w:spacing w:after="0" w:line="240" w:lineRule="atLeast"/>
        <w:ind w:left="0"/>
        <w:jc w:val="both"/>
        <w:rPr>
          <w:sz w:val="20"/>
          <w:szCs w:val="20"/>
        </w:rPr>
      </w:pPr>
      <w:r w:rsidRPr="00D433F9">
        <w:rPr>
          <w:rFonts w:ascii="Times New Roman" w:hAnsi="Times New Roman"/>
          <w:sz w:val="20"/>
          <w:szCs w:val="20"/>
        </w:rPr>
        <w:footnoteRef/>
      </w:r>
      <w:r w:rsidRPr="00D433F9">
        <w:rPr>
          <w:rFonts w:ascii="Times New Roman" w:hAnsi="Times New Roman"/>
          <w:sz w:val="20"/>
          <w:szCs w:val="20"/>
        </w:rPr>
        <w:t xml:space="preserve"> Данный пункт применяется в случае, если это требование прямо предусмотрено в аукционной документации.</w:t>
      </w:r>
    </w:p>
  </w:footnote>
  <w:footnote w:id="12">
    <w:p w:rsidR="000711EE" w:rsidRPr="00D433F9" w:rsidRDefault="000711EE" w:rsidP="0032739E">
      <w:pPr>
        <w:pStyle w:val="af2"/>
        <w:jc w:val="both"/>
      </w:pPr>
      <w:r w:rsidRPr="00D433F9">
        <w:rPr>
          <w:rStyle w:val="af4"/>
        </w:rPr>
        <w:footnoteRef/>
      </w:r>
      <w:r w:rsidRPr="00D433F9">
        <w:t xml:space="preserve"> Данный пункт применяется в случае, если это требование прямо предусмотрено в аукционной документации.</w:t>
      </w:r>
    </w:p>
  </w:footnote>
  <w:footnote w:id="13">
    <w:p w:rsidR="000711EE" w:rsidRPr="0060522A" w:rsidRDefault="000711EE" w:rsidP="0032739E">
      <w:pPr>
        <w:pStyle w:val="af2"/>
        <w:jc w:val="both"/>
      </w:pPr>
      <w:r w:rsidRPr="00D433F9">
        <w:rPr>
          <w:rFonts w:eastAsia="Calibri"/>
        </w:rPr>
        <w:footnoteRef/>
      </w:r>
      <w:r w:rsidRPr="00D433F9">
        <w:rPr>
          <w:rFonts w:eastAsia="Calibri"/>
        </w:rPr>
        <w:t xml:space="preserve"> Данный пункт применяется в случае, если это требование прямо предусмотрено в </w:t>
      </w:r>
      <w:r w:rsidRPr="00D433F9">
        <w:t>аукционной документации</w:t>
      </w:r>
      <w:r w:rsidRPr="00D433F9">
        <w:rPr>
          <w:rFonts w:eastAsia="Calibri"/>
        </w:rPr>
        <w:t>.</w:t>
      </w:r>
    </w:p>
  </w:footnote>
  <w:footnote w:id="14">
    <w:p w:rsidR="000711EE" w:rsidRPr="00555EF7" w:rsidRDefault="000711EE" w:rsidP="0032739E">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15">
    <w:p w:rsidR="000711EE" w:rsidRDefault="000711EE" w:rsidP="00E17B39">
      <w:pPr>
        <w:pStyle w:val="af2"/>
        <w:jc w:val="both"/>
      </w:pPr>
      <w:r>
        <w:rPr>
          <w:rStyle w:val="af4"/>
        </w:rPr>
        <w:footnoteRef/>
      </w:r>
      <w:r>
        <w:t xml:space="preserve"> </w:t>
      </w:r>
      <w:r w:rsidRPr="00FC1CC8">
        <w:rPr>
          <w:rFonts w:eastAsia="Calibri"/>
          <w:sz w:val="18"/>
          <w:szCs w:val="18"/>
          <w:lang w:eastAsia="en-US"/>
        </w:rPr>
        <w:t xml:space="preserve">В 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 xml:space="preserve">нотариально заверенных копий </w:t>
      </w:r>
      <w:r w:rsidRPr="001D2D2C">
        <w:rPr>
          <w:rFonts w:eastAsia="Calibri"/>
          <w:sz w:val="18"/>
          <w:szCs w:val="18"/>
          <w:lang w:eastAsia="en-US"/>
        </w:rPr>
        <w:t>учредительных документов с приложением имеющихся изменений</w:t>
      </w:r>
      <w:r>
        <w:rPr>
          <w:rFonts w:eastAsia="Calibri"/>
          <w:sz w:val="18"/>
          <w:szCs w:val="18"/>
          <w:lang w:eastAsia="en-US"/>
        </w:rPr>
        <w:t xml:space="preserve"> либо, при наличии, - в </w:t>
      </w:r>
      <w:r w:rsidRPr="00FC1CC8">
        <w:rPr>
          <w:rFonts w:eastAsia="Calibri"/>
          <w:sz w:val="18"/>
          <w:szCs w:val="18"/>
          <w:lang w:eastAsia="en-US"/>
        </w:rPr>
        <w:t xml:space="preserve">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оригиналов учредительных документов</w:t>
      </w:r>
      <w:r w:rsidRPr="001D2D2C">
        <w:rPr>
          <w:rFonts w:eastAsia="Calibri"/>
          <w:sz w:val="18"/>
          <w:szCs w:val="18"/>
          <w:lang w:eastAsia="en-US"/>
        </w:rPr>
        <w:t xml:space="preserve"> с приложением имеющихся изменений.</w:t>
      </w:r>
    </w:p>
  </w:footnote>
  <w:footnote w:id="16">
    <w:p w:rsidR="000711EE" w:rsidRPr="00BC55A9" w:rsidRDefault="000711EE" w:rsidP="00E17B39">
      <w:pPr>
        <w:pStyle w:val="af2"/>
        <w:jc w:val="both"/>
        <w:rPr>
          <w:sz w:val="18"/>
          <w:szCs w:val="18"/>
        </w:rPr>
      </w:pPr>
      <w:r w:rsidRPr="00BC55A9">
        <w:rPr>
          <w:rStyle w:val="af4"/>
          <w:sz w:val="18"/>
          <w:szCs w:val="18"/>
        </w:rPr>
        <w:footnoteRef/>
      </w:r>
      <w:r w:rsidRPr="00BC55A9">
        <w:rPr>
          <w:sz w:val="18"/>
          <w:szCs w:val="18"/>
        </w:rPr>
        <w:t xml:space="preserve"> </w:t>
      </w:r>
      <w:r>
        <w:rPr>
          <w:sz w:val="18"/>
          <w:szCs w:val="18"/>
        </w:rPr>
        <w:t>В</w:t>
      </w:r>
      <w:r w:rsidRPr="00797EF2">
        <w:rPr>
          <w:rFonts w:eastAsia="Calibri"/>
          <w:sz w:val="18"/>
          <w:szCs w:val="18"/>
          <w:lang w:eastAsia="en-US"/>
        </w:rPr>
        <w:t xml:space="preserve"> форме электронного образа</w:t>
      </w:r>
      <w:r>
        <w:rPr>
          <w:rFonts w:eastAsia="Calibri"/>
          <w:sz w:val="18"/>
          <w:szCs w:val="18"/>
          <w:lang w:eastAsia="en-US"/>
        </w:rPr>
        <w:t xml:space="preserve"> оригинала или нотариально заверенной копии выписки из ЕГРЮЛ</w:t>
      </w:r>
      <w:r w:rsidRPr="00797EF2">
        <w:rPr>
          <w:rFonts w:eastAsia="Calibri"/>
          <w:sz w:val="18"/>
          <w:szCs w:val="18"/>
          <w:lang w:eastAsia="en-US"/>
        </w:rPr>
        <w:t xml:space="preserve">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выдавшего такую выписку</w:t>
      </w:r>
      <w:r w:rsidRPr="00797EF2">
        <w:rPr>
          <w:rFonts w:eastAsia="Calibri"/>
          <w:sz w:val="18"/>
          <w:szCs w:val="18"/>
          <w:lang w:eastAsia="en-US"/>
        </w:rPr>
        <w:t xml:space="preserve">. </w:t>
      </w:r>
    </w:p>
  </w:footnote>
  <w:footnote w:id="17">
    <w:p w:rsidR="000711EE" w:rsidRPr="00386BBA" w:rsidRDefault="000711EE" w:rsidP="00E17B39">
      <w:pPr>
        <w:pStyle w:val="af2"/>
        <w:jc w:val="both"/>
        <w:rPr>
          <w:rFonts w:eastAsia="Calibri"/>
          <w:sz w:val="18"/>
          <w:szCs w:val="18"/>
          <w:lang w:eastAsia="en-US"/>
        </w:rPr>
      </w:pPr>
      <w:r>
        <w:rPr>
          <w:rStyle w:val="af4"/>
        </w:rPr>
        <w:footnoteRef/>
      </w:r>
      <w:r>
        <w:t xml:space="preserve"> </w:t>
      </w:r>
      <w:r w:rsidRPr="00A93464">
        <w:rPr>
          <w:rFonts w:eastAsia="Calibri"/>
          <w:sz w:val="18"/>
          <w:szCs w:val="18"/>
          <w:lang w:eastAsia="en-US"/>
        </w:rPr>
        <w:t>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w:t>
      </w:r>
      <w:r>
        <w:rPr>
          <w:rFonts w:eastAsia="Calibri"/>
          <w:sz w:val="18"/>
          <w:szCs w:val="18"/>
          <w:lang w:eastAsia="en-US"/>
        </w:rPr>
        <w:t>ившим</w:t>
      </w:r>
      <w:r w:rsidRPr="00A93464">
        <w:rPr>
          <w:rFonts w:eastAsia="Calibri"/>
          <w:sz w:val="18"/>
          <w:szCs w:val="18"/>
          <w:lang w:eastAsia="en-US"/>
        </w:rPr>
        <w:t xml:space="preserve"> в силу 10.04.2017. </w:t>
      </w:r>
    </w:p>
  </w:footnote>
  <w:footnote w:id="18">
    <w:p w:rsidR="000711EE" w:rsidRPr="00206DA8" w:rsidRDefault="000711EE" w:rsidP="008C1E1E">
      <w:pPr>
        <w:keepLines/>
        <w:jc w:val="both"/>
        <w:rPr>
          <w:sz w:val="18"/>
          <w:szCs w:val="18"/>
        </w:rPr>
      </w:pPr>
      <w:r w:rsidRPr="00206DA8">
        <w:rPr>
          <w:rStyle w:val="af4"/>
          <w:sz w:val="18"/>
          <w:szCs w:val="18"/>
        </w:rPr>
        <w:footnoteRef/>
      </w:r>
      <w:r w:rsidRPr="00206DA8">
        <w:rPr>
          <w:sz w:val="18"/>
          <w:szCs w:val="18"/>
        </w:rPr>
        <w:t xml:space="preserve"> В случае</w:t>
      </w:r>
      <w:proofErr w:type="gramStart"/>
      <w:r w:rsidRPr="00206DA8">
        <w:rPr>
          <w:sz w:val="18"/>
          <w:szCs w:val="18"/>
        </w:rPr>
        <w:t>,</w:t>
      </w:r>
      <w:proofErr w:type="gramEnd"/>
      <w:r w:rsidRPr="00206DA8">
        <w:rPr>
          <w:sz w:val="18"/>
          <w:szCs w:val="18"/>
        </w:rPr>
        <w:t xml:space="preserve"> если единоличный исполнительный орган</w:t>
      </w:r>
      <w:r w:rsidRPr="00206DA8">
        <w:rPr>
          <w:color w:val="1F497D"/>
          <w:sz w:val="18"/>
          <w:szCs w:val="18"/>
        </w:rPr>
        <w:t xml:space="preserve"> </w:t>
      </w:r>
      <w:r w:rsidRPr="00206DA8">
        <w:rPr>
          <w:sz w:val="18"/>
          <w:szCs w:val="18"/>
        </w:rPr>
        <w:t xml:space="preserve">(руководитель)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избирается</w:t>
      </w:r>
      <w:r w:rsidRPr="00206DA8">
        <w:rPr>
          <w:sz w:val="18"/>
          <w:szCs w:val="18"/>
        </w:rPr>
        <w:t xml:space="preserve">, необходимо представить документ, подтверждающий </w:t>
      </w:r>
      <w:r w:rsidRPr="00206DA8">
        <w:rPr>
          <w:sz w:val="18"/>
          <w:szCs w:val="18"/>
          <w:u w:val="single"/>
        </w:rPr>
        <w:t>избрание</w:t>
      </w:r>
      <w:r w:rsidRPr="00206DA8">
        <w:rPr>
          <w:sz w:val="18"/>
          <w:szCs w:val="18"/>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206DA8">
        <w:rPr>
          <w:sz w:val="18"/>
          <w:szCs w:val="18"/>
          <w:u w:val="single"/>
        </w:rPr>
        <w:t>решение</w:t>
      </w:r>
      <w:r w:rsidRPr="00206DA8">
        <w:rPr>
          <w:sz w:val="18"/>
          <w:szCs w:val="18"/>
        </w:rPr>
        <w:t xml:space="preserve"> общего собрания участников общества </w:t>
      </w:r>
      <w:r w:rsidRPr="00206DA8">
        <w:rPr>
          <w:sz w:val="18"/>
          <w:szCs w:val="18"/>
          <w:u w:val="single"/>
        </w:rPr>
        <w:t>об избрании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об избрании</w:t>
      </w:r>
      <w:r w:rsidRPr="00206DA8">
        <w:rPr>
          <w:sz w:val="18"/>
          <w:szCs w:val="18"/>
        </w:rPr>
        <w:t>...).</w:t>
      </w:r>
    </w:p>
    <w:p w:rsidR="000711EE" w:rsidRPr="00206DA8" w:rsidRDefault="000711EE" w:rsidP="008C1E1E">
      <w:pPr>
        <w:keepLines/>
        <w:jc w:val="both"/>
        <w:rPr>
          <w:sz w:val="18"/>
          <w:szCs w:val="18"/>
        </w:rPr>
      </w:pPr>
      <w:r w:rsidRPr="00206DA8">
        <w:rPr>
          <w:sz w:val="18"/>
          <w:szCs w:val="18"/>
        </w:rPr>
        <w:t>В случае</w:t>
      </w:r>
      <w:proofErr w:type="gramStart"/>
      <w:r w:rsidRPr="00206DA8">
        <w:rPr>
          <w:sz w:val="18"/>
          <w:szCs w:val="18"/>
        </w:rPr>
        <w:t>,</w:t>
      </w:r>
      <w:proofErr w:type="gramEnd"/>
      <w:r w:rsidRPr="00206DA8">
        <w:rPr>
          <w:sz w:val="18"/>
          <w:szCs w:val="18"/>
        </w:rPr>
        <w:t xml:space="preserve">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назначается</w:t>
      </w:r>
      <w:r w:rsidRPr="00206DA8">
        <w:rPr>
          <w:sz w:val="18"/>
          <w:szCs w:val="18"/>
        </w:rPr>
        <w:t xml:space="preserve">, необходимо представить распорядительный документ, свидетельствующий </w:t>
      </w:r>
      <w:r w:rsidRPr="00206DA8">
        <w:rPr>
          <w:sz w:val="18"/>
          <w:szCs w:val="18"/>
          <w:u w:val="single"/>
        </w:rPr>
        <w:t>о назначении</w:t>
      </w:r>
      <w:r w:rsidRPr="00206DA8">
        <w:rPr>
          <w:sz w:val="18"/>
          <w:szCs w:val="18"/>
        </w:rPr>
        <w:t xml:space="preserve"> единоличного исполнительного органа. </w:t>
      </w:r>
      <w:proofErr w:type="gramStart"/>
      <w:r w:rsidRPr="00206DA8">
        <w:rPr>
          <w:sz w:val="18"/>
          <w:szCs w:val="18"/>
        </w:rPr>
        <w:t xml:space="preserve">(Например: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206DA8">
        <w:rPr>
          <w:sz w:val="18"/>
          <w:szCs w:val="18"/>
          <w:u w:val="single"/>
        </w:rPr>
        <w:t>приказ</w:t>
      </w:r>
      <w:r w:rsidRPr="00206DA8">
        <w:rPr>
          <w:color w:val="1F497D"/>
          <w:sz w:val="18"/>
          <w:szCs w:val="18"/>
          <w:u w:val="single"/>
        </w:rPr>
        <w:t xml:space="preserve"> </w:t>
      </w:r>
      <w:r w:rsidRPr="00206DA8">
        <w:rPr>
          <w:sz w:val="18"/>
          <w:szCs w:val="18"/>
          <w:u w:val="single"/>
        </w:rPr>
        <w:t>о назначении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 xml:space="preserve">о назначении </w:t>
      </w:r>
      <w:r w:rsidRPr="00206DA8">
        <w:rPr>
          <w:sz w:val="18"/>
          <w:szCs w:val="18"/>
        </w:rPr>
        <w:t>... (в случае, если в соответствии с уставом единоличный исполнительный орган назначается).</w:t>
      </w:r>
      <w:proofErr w:type="gramEnd"/>
    </w:p>
  </w:footnote>
  <w:footnote w:id="19">
    <w:p w:rsidR="000711EE" w:rsidRPr="0085672C" w:rsidRDefault="000711EE" w:rsidP="00AA6618">
      <w:pPr>
        <w:pStyle w:val="af2"/>
        <w:jc w:val="both"/>
      </w:pPr>
      <w:r w:rsidRPr="0085672C">
        <w:rPr>
          <w:rStyle w:val="af4"/>
        </w:rPr>
        <w:footnoteRef/>
      </w:r>
      <w:r w:rsidRPr="0085672C">
        <w:t xml:space="preserve"> В</w:t>
      </w:r>
      <w:r w:rsidRPr="0085672C">
        <w:rPr>
          <w:rFonts w:eastAsia="Calibri"/>
          <w:lang w:eastAsia="en-US"/>
        </w:rPr>
        <w:t xml:space="preserve"> форме электронного образа оригинала или нотариально заверенной копии выписки из ЕГРИП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w:t>
      </w:r>
    </w:p>
  </w:footnote>
  <w:footnote w:id="20">
    <w:p w:rsidR="000711EE" w:rsidRDefault="000711EE" w:rsidP="00157F35">
      <w:pPr>
        <w:pStyle w:val="af2"/>
        <w:jc w:val="both"/>
      </w:pPr>
      <w:r w:rsidRPr="0085672C">
        <w:rPr>
          <w:rStyle w:val="af4"/>
        </w:rPr>
        <w:footnoteRef/>
      </w:r>
      <w:r w:rsidRPr="0085672C">
        <w:t xml:space="preserve"> </w:t>
      </w:r>
      <w:r w:rsidRPr="0085672C">
        <w:rPr>
          <w:rFonts w:eastAsia="Calibri"/>
          <w:lang w:eastAsia="en-US"/>
        </w:rPr>
        <w:t>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вступившим в силу 10.04.2017.</w:t>
      </w:r>
      <w:r w:rsidRPr="00A93464">
        <w:rPr>
          <w:rFonts w:eastAsia="Calibri"/>
          <w:sz w:val="18"/>
          <w:szCs w:val="18"/>
          <w:lang w:eastAsia="en-US"/>
        </w:rPr>
        <w:t xml:space="preserve"> </w:t>
      </w:r>
    </w:p>
  </w:footnote>
  <w:footnote w:id="21">
    <w:p w:rsidR="000711EE" w:rsidRDefault="000711EE" w:rsidP="00DE5BC1">
      <w:pPr>
        <w:pStyle w:val="af2"/>
      </w:pPr>
      <w:r>
        <w:rPr>
          <w:rStyle w:val="af4"/>
        </w:rPr>
        <w:footnoteRef/>
      </w:r>
      <w:r>
        <w:t xml:space="preserve"> </w:t>
      </w:r>
      <w:r w:rsidRPr="00822AA1">
        <w:t xml:space="preserve">Указывается </w:t>
      </w:r>
      <w:r>
        <w:t>год выпуска Товара</w:t>
      </w:r>
      <w:r w:rsidRPr="00822AA1">
        <w:t>, предложенн</w:t>
      </w:r>
      <w:r>
        <w:t>ого</w:t>
      </w:r>
      <w:r w:rsidRPr="00822AA1">
        <w:t xml:space="preserve"> участником закупки</w:t>
      </w:r>
      <w:r>
        <w:t>.</w:t>
      </w:r>
    </w:p>
  </w:footnote>
  <w:footnote w:id="22">
    <w:p w:rsidR="000711EE" w:rsidRDefault="000711EE" w:rsidP="007919AE">
      <w:pPr>
        <w:pStyle w:val="af2"/>
        <w:jc w:val="both"/>
      </w:pPr>
      <w:r>
        <w:rPr>
          <w:rStyle w:val="af4"/>
        </w:rPr>
        <w:footnoteRef/>
      </w:r>
      <w:r>
        <w:t xml:space="preserve"> Указывается марка, модель Товара (при наличии), предложенного участником закупки.</w:t>
      </w:r>
    </w:p>
  </w:footnote>
  <w:footnote w:id="23">
    <w:p w:rsidR="000711EE" w:rsidRDefault="000711EE" w:rsidP="007919AE">
      <w:pPr>
        <w:pStyle w:val="af2"/>
        <w:jc w:val="both"/>
      </w:pPr>
      <w:r>
        <w:rPr>
          <w:rStyle w:val="af4"/>
        </w:rPr>
        <w:footnoteRef/>
      </w:r>
      <w:r>
        <w:t xml:space="preserve"> Указывается производитель Товара, предложенного участником закупки.</w:t>
      </w:r>
    </w:p>
  </w:footnote>
  <w:footnote w:id="24">
    <w:p w:rsidR="000711EE" w:rsidRPr="00360374" w:rsidRDefault="000711EE" w:rsidP="007919AE">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w:t>
      </w:r>
    </w:p>
  </w:footnote>
  <w:footnote w:id="25">
    <w:p w:rsidR="000711EE" w:rsidRDefault="000711EE" w:rsidP="007919AE">
      <w:pPr>
        <w:pStyle w:val="af2"/>
        <w:jc w:val="both"/>
      </w:pPr>
      <w:r>
        <w:rPr>
          <w:rStyle w:val="af4"/>
        </w:rPr>
        <w:footnoteRef/>
      </w:r>
      <w:r>
        <w:t xml:space="preserve"> Указывается марка, модель Товара (при наличии), предложенного участником закупки.</w:t>
      </w:r>
    </w:p>
  </w:footnote>
  <w:footnote w:id="26">
    <w:p w:rsidR="000711EE" w:rsidRDefault="000711EE" w:rsidP="007919AE">
      <w:pPr>
        <w:pStyle w:val="af2"/>
        <w:jc w:val="both"/>
      </w:pPr>
      <w:r>
        <w:rPr>
          <w:rStyle w:val="af4"/>
        </w:rPr>
        <w:footnoteRef/>
      </w:r>
      <w:r>
        <w:t xml:space="preserve"> Указывается производитель Товара, предложенного участником закупки.</w:t>
      </w:r>
    </w:p>
  </w:footnote>
  <w:footnote w:id="27">
    <w:p w:rsidR="000711EE" w:rsidRPr="00360374" w:rsidRDefault="000711EE" w:rsidP="007919AE">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w:t>
      </w:r>
    </w:p>
  </w:footnote>
  <w:footnote w:id="28">
    <w:p w:rsidR="000711EE" w:rsidRDefault="000711EE" w:rsidP="007919AE">
      <w:pPr>
        <w:pStyle w:val="af2"/>
        <w:jc w:val="both"/>
      </w:pPr>
      <w:r>
        <w:rPr>
          <w:rStyle w:val="af4"/>
        </w:rPr>
        <w:footnoteRef/>
      </w:r>
      <w:r>
        <w:t xml:space="preserve"> Указывается марка, модель Товара (при наличии), предложенного участником закупки.</w:t>
      </w:r>
    </w:p>
  </w:footnote>
  <w:footnote w:id="29">
    <w:p w:rsidR="000711EE" w:rsidRDefault="000711EE" w:rsidP="007919AE">
      <w:pPr>
        <w:pStyle w:val="af2"/>
      </w:pPr>
      <w:r>
        <w:rPr>
          <w:rStyle w:val="af4"/>
        </w:rPr>
        <w:footnoteRef/>
      </w:r>
      <w:r>
        <w:t xml:space="preserve"> Указывается марка, модель Товара (при наличии), предложенного участником закупки.</w:t>
      </w:r>
    </w:p>
  </w:footnote>
  <w:footnote w:id="30">
    <w:p w:rsidR="000711EE" w:rsidRDefault="000711EE" w:rsidP="007919AE">
      <w:pPr>
        <w:pStyle w:val="af2"/>
      </w:pPr>
      <w:r>
        <w:rPr>
          <w:rStyle w:val="af4"/>
        </w:rPr>
        <w:footnoteRef/>
      </w:r>
      <w:r>
        <w:t xml:space="preserve"> Указывается марка, модель Товара (при наличии), предложенного участником закупки.</w:t>
      </w:r>
    </w:p>
  </w:footnote>
  <w:footnote w:id="31">
    <w:p w:rsidR="000711EE" w:rsidRDefault="000711EE" w:rsidP="007919AE">
      <w:pPr>
        <w:pStyle w:val="af2"/>
      </w:pPr>
      <w:r>
        <w:rPr>
          <w:rStyle w:val="af4"/>
        </w:rPr>
        <w:footnoteRef/>
      </w:r>
      <w:r>
        <w:t xml:space="preserve"> Указывается марка, модель Товара (при наличии), предложенного участником закупки.</w:t>
      </w:r>
    </w:p>
  </w:footnote>
  <w:footnote w:id="32">
    <w:p w:rsidR="000711EE" w:rsidRDefault="000711EE" w:rsidP="007919AE">
      <w:pPr>
        <w:pStyle w:val="af2"/>
      </w:pPr>
      <w:r>
        <w:rPr>
          <w:rStyle w:val="af4"/>
        </w:rPr>
        <w:footnoteRef/>
      </w:r>
      <w:r>
        <w:t xml:space="preserve"> Указывается марка, модель Товара (при наличии), предложенного участником закупки.</w:t>
      </w:r>
    </w:p>
  </w:footnote>
  <w:footnote w:id="33">
    <w:p w:rsidR="000711EE" w:rsidRDefault="000711EE" w:rsidP="007919AE">
      <w:pPr>
        <w:pStyle w:val="af2"/>
      </w:pPr>
      <w:r>
        <w:rPr>
          <w:rStyle w:val="af4"/>
        </w:rPr>
        <w:footnoteRef/>
      </w:r>
      <w:r>
        <w:t xml:space="preserve"> Указывается марка, модель Товара (при наличии), предложенного участником закупки.</w:t>
      </w:r>
    </w:p>
  </w:footnote>
  <w:footnote w:id="34">
    <w:p w:rsidR="000711EE" w:rsidRDefault="000711EE" w:rsidP="007919AE">
      <w:pPr>
        <w:pStyle w:val="af2"/>
      </w:pPr>
      <w:r>
        <w:rPr>
          <w:rStyle w:val="af4"/>
        </w:rPr>
        <w:footnoteRef/>
      </w:r>
      <w:r>
        <w:t xml:space="preserve"> Указывается марка, модель Товара (при наличии), предложенного участником закупки.</w:t>
      </w:r>
    </w:p>
  </w:footnote>
  <w:footnote w:id="35">
    <w:p w:rsidR="000711EE" w:rsidRDefault="000711EE" w:rsidP="007919AE">
      <w:pPr>
        <w:pStyle w:val="af2"/>
        <w:jc w:val="both"/>
      </w:pPr>
      <w:r>
        <w:rPr>
          <w:rStyle w:val="af4"/>
        </w:rPr>
        <w:footnoteRef/>
      </w:r>
      <w:r>
        <w:t xml:space="preserve"> Указывается марка, модель Товара (при наличии), предложенного участником закупки.</w:t>
      </w:r>
    </w:p>
  </w:footnote>
  <w:footnote w:id="36">
    <w:p w:rsidR="000711EE" w:rsidRDefault="000711EE" w:rsidP="007919AE">
      <w:pPr>
        <w:pStyle w:val="af2"/>
        <w:jc w:val="both"/>
      </w:pPr>
      <w:r>
        <w:rPr>
          <w:rStyle w:val="af4"/>
        </w:rPr>
        <w:footnoteRef/>
      </w:r>
      <w:r>
        <w:t xml:space="preserve"> Указывается марка, модель операционной системы (при наличии), </w:t>
      </w:r>
      <w:proofErr w:type="gramStart"/>
      <w:r>
        <w:t>предложенного</w:t>
      </w:r>
      <w:proofErr w:type="gramEnd"/>
      <w:r>
        <w:t xml:space="preserve"> участником закупки.</w:t>
      </w:r>
    </w:p>
  </w:footnote>
  <w:footnote w:id="37">
    <w:p w:rsidR="000711EE" w:rsidRPr="008D6CCC" w:rsidRDefault="000711EE" w:rsidP="005A7EFA">
      <w:pPr>
        <w:pStyle w:val="af2"/>
      </w:pPr>
      <w:r>
        <w:rPr>
          <w:rStyle w:val="af4"/>
        </w:rPr>
        <w:footnoteRef/>
      </w:r>
      <w:r>
        <w:t xml:space="preserve"> </w:t>
      </w:r>
      <w:r w:rsidRPr="00601DD3">
        <w:t>Указывается гарантийный срок, предложенный участником закупки</w:t>
      </w:r>
      <w:r>
        <w:t>.</w:t>
      </w:r>
    </w:p>
  </w:footnote>
  <w:footnote w:id="38">
    <w:p w:rsidR="000711EE" w:rsidRPr="008D6CCC" w:rsidRDefault="000711EE" w:rsidP="005A7EFA">
      <w:pPr>
        <w:pStyle w:val="af2"/>
      </w:pPr>
      <w:r>
        <w:rPr>
          <w:rStyle w:val="af4"/>
        </w:rPr>
        <w:footnoteRef/>
      </w:r>
      <w:r>
        <w:t xml:space="preserve"> </w:t>
      </w:r>
      <w:r w:rsidRPr="00601DD3">
        <w:t>Указывается гарантийный срок, предложенный участником закупки</w:t>
      </w:r>
      <w:r>
        <w:t>.</w:t>
      </w:r>
    </w:p>
  </w:footnote>
  <w:footnote w:id="39">
    <w:p w:rsidR="000711EE" w:rsidRPr="008D6CCC" w:rsidRDefault="000711EE" w:rsidP="005A7EFA">
      <w:pPr>
        <w:pStyle w:val="af2"/>
      </w:pPr>
      <w:r>
        <w:rPr>
          <w:rStyle w:val="af4"/>
        </w:rPr>
        <w:footnoteRef/>
      </w:r>
      <w:r>
        <w:t xml:space="preserve"> </w:t>
      </w:r>
      <w:r w:rsidRPr="00601DD3">
        <w:t>Указывается гарантийный срок, предложенный участником закупки</w:t>
      </w:r>
      <w:r>
        <w:t>.</w:t>
      </w:r>
    </w:p>
  </w:footnote>
  <w:footnote w:id="40">
    <w:p w:rsidR="000711EE" w:rsidRPr="008D6CCC" w:rsidRDefault="000711EE" w:rsidP="005A7EFA">
      <w:pPr>
        <w:pStyle w:val="af2"/>
      </w:pPr>
      <w:r>
        <w:rPr>
          <w:rStyle w:val="af4"/>
        </w:rPr>
        <w:footnoteRef/>
      </w:r>
      <w:r>
        <w:t xml:space="preserve"> </w:t>
      </w:r>
      <w:r w:rsidRPr="00601DD3">
        <w:t>Указывается гарантийный срок, предложенный участником закупки</w:t>
      </w:r>
      <w:r>
        <w:t>.</w:t>
      </w:r>
    </w:p>
  </w:footnote>
  <w:footnote w:id="41">
    <w:p w:rsidR="000711EE" w:rsidRPr="00405940" w:rsidRDefault="000711EE" w:rsidP="00ED21B9">
      <w:pPr>
        <w:pStyle w:val="af2"/>
      </w:pPr>
      <w:r w:rsidRPr="00405940">
        <w:rPr>
          <w:rStyle w:val="af4"/>
        </w:rPr>
        <w:footnoteRef/>
      </w:r>
      <w:r w:rsidRPr="00405940">
        <w:t xml:space="preserve"> Указывается Заказчиком в случае применения </w:t>
      </w:r>
      <w:r>
        <w:t>Поставщиком</w:t>
      </w:r>
      <w:r w:rsidRPr="00405940">
        <w:t xml:space="preserve"> упрощенной системы налогообложения.</w:t>
      </w:r>
    </w:p>
  </w:footnote>
  <w:footnote w:id="42">
    <w:p w:rsidR="000711EE" w:rsidRDefault="000711EE" w:rsidP="00ED21B9">
      <w:pPr>
        <w:pStyle w:val="af2"/>
        <w:jc w:val="both"/>
      </w:pPr>
      <w:r>
        <w:rPr>
          <w:rStyle w:val="af4"/>
        </w:rPr>
        <w:footnoteRef/>
      </w:r>
      <w:r>
        <w:t xml:space="preserve"> </w:t>
      </w:r>
      <w:r w:rsidRPr="00A7470B">
        <w:t xml:space="preserve">Данный </w:t>
      </w:r>
      <w:r>
        <w:t>под</w:t>
      </w:r>
      <w:r w:rsidRPr="00A7470B">
        <w:t xml:space="preserve">пункт исключается из Договора, если участник закупки, </w:t>
      </w:r>
      <w:r>
        <w:t xml:space="preserve">с которым заключается Договор, </w:t>
      </w:r>
      <w:r w:rsidRPr="00A7470B">
        <w:t>применяет упрощенную систему налогообложения.</w:t>
      </w:r>
    </w:p>
  </w:footnote>
  <w:footnote w:id="43">
    <w:p w:rsidR="000711EE" w:rsidRPr="008D6CCC" w:rsidRDefault="000711EE" w:rsidP="00ED21B9">
      <w:pPr>
        <w:pStyle w:val="af2"/>
      </w:pPr>
      <w:r>
        <w:rPr>
          <w:rStyle w:val="af4"/>
        </w:rPr>
        <w:footnoteRef/>
      </w:r>
      <w:r>
        <w:t xml:space="preserve"> </w:t>
      </w:r>
      <w:r w:rsidRPr="00601DD3">
        <w:t xml:space="preserve">Указывается гарантийный срок, предложенный участником закупки в заявке на участие в </w:t>
      </w:r>
      <w:r>
        <w:t>аукционе.</w:t>
      </w:r>
    </w:p>
  </w:footnote>
  <w:footnote w:id="44">
    <w:p w:rsidR="000711EE" w:rsidRPr="00066622" w:rsidRDefault="000711EE" w:rsidP="00ED21B9">
      <w:pPr>
        <w:pStyle w:val="af2"/>
      </w:pPr>
      <w:r>
        <w:rPr>
          <w:rStyle w:val="af4"/>
        </w:rPr>
        <w:footnoteRef/>
      </w:r>
      <w:r>
        <w:t xml:space="preserve"> </w:t>
      </w:r>
      <w:r w:rsidRPr="00601DD3">
        <w:t xml:space="preserve">Указывается гарантийный срок, предложенный участником закупки в заявке на участие в </w:t>
      </w:r>
      <w:r>
        <w:t>аукционе.</w:t>
      </w:r>
    </w:p>
  </w:footnote>
  <w:footnote w:id="45">
    <w:p w:rsidR="000711EE" w:rsidRPr="00066622" w:rsidRDefault="000711EE" w:rsidP="00ED21B9">
      <w:pPr>
        <w:pStyle w:val="af2"/>
      </w:pPr>
      <w:r>
        <w:rPr>
          <w:rStyle w:val="af4"/>
        </w:rPr>
        <w:footnoteRef/>
      </w:r>
      <w:r>
        <w:t xml:space="preserve"> </w:t>
      </w:r>
      <w:r w:rsidRPr="00601DD3">
        <w:t xml:space="preserve">Указывается гарантийный срок, предложенный участником закупки в заявке на участие в </w:t>
      </w:r>
      <w:r>
        <w:t>аукционе.</w:t>
      </w:r>
    </w:p>
  </w:footnote>
  <w:footnote w:id="46">
    <w:p w:rsidR="000711EE" w:rsidRPr="00066622" w:rsidRDefault="000711EE" w:rsidP="00ED21B9">
      <w:pPr>
        <w:pStyle w:val="af2"/>
      </w:pPr>
      <w:r>
        <w:rPr>
          <w:rStyle w:val="af4"/>
        </w:rPr>
        <w:footnoteRef/>
      </w:r>
      <w:r>
        <w:t xml:space="preserve"> </w:t>
      </w:r>
      <w:r w:rsidRPr="00601DD3">
        <w:t xml:space="preserve">Указывается гарантийный срок, предложенный участником закупки в заявке на участие в </w:t>
      </w:r>
      <w:r>
        <w:t>аукционе.</w:t>
      </w:r>
    </w:p>
  </w:footnote>
  <w:footnote w:id="47">
    <w:p w:rsidR="000711EE" w:rsidRDefault="000711EE" w:rsidP="00ED21B9">
      <w:pPr>
        <w:pStyle w:val="af2"/>
      </w:pPr>
      <w:r>
        <w:rPr>
          <w:rStyle w:val="af4"/>
        </w:rPr>
        <w:footnoteRef/>
      </w:r>
      <w:r>
        <w:t xml:space="preserve"> </w:t>
      </w:r>
      <w:r w:rsidRPr="00A15395">
        <w:t>Указывается Поставщиком на стадии заключения Договора</w:t>
      </w:r>
      <w:r>
        <w:t>.</w:t>
      </w:r>
    </w:p>
  </w:footnote>
  <w:footnote w:id="48">
    <w:p w:rsidR="000711EE" w:rsidRDefault="000711EE" w:rsidP="00ED21B9">
      <w:pPr>
        <w:pStyle w:val="af2"/>
      </w:pPr>
      <w:r>
        <w:rPr>
          <w:rStyle w:val="af4"/>
        </w:rPr>
        <w:footnoteRef/>
      </w:r>
      <w:r>
        <w:t xml:space="preserve"> </w:t>
      </w:r>
      <w:r w:rsidRPr="00A15395">
        <w:t xml:space="preserve">Указывается </w:t>
      </w:r>
      <w:r>
        <w:t>Поставщиком</w:t>
      </w:r>
      <w:r w:rsidRPr="00A15395">
        <w:t xml:space="preserve"> на стадии заключения Договора</w:t>
      </w:r>
      <w:r>
        <w:t>.</w:t>
      </w:r>
    </w:p>
  </w:footnote>
  <w:footnote w:id="49">
    <w:p w:rsidR="000711EE" w:rsidRPr="00927576" w:rsidRDefault="000711EE" w:rsidP="00ED21B9">
      <w:pPr>
        <w:pStyle w:val="af2"/>
      </w:pPr>
      <w:r w:rsidRPr="00927576">
        <w:rPr>
          <w:rStyle w:val="af4"/>
        </w:rPr>
        <w:footnoteRef/>
      </w:r>
      <w:r w:rsidRPr="00927576">
        <w:t xml:space="preserve"> Заполняется Заказчиком </w:t>
      </w:r>
      <w:r>
        <w:t>на стадии</w:t>
      </w:r>
      <w:r w:rsidRPr="00927576">
        <w:t xml:space="preserve"> заключения Договора.</w:t>
      </w:r>
    </w:p>
  </w:footnote>
  <w:footnote w:id="50">
    <w:p w:rsidR="000711EE" w:rsidRPr="00927576" w:rsidRDefault="000711EE" w:rsidP="00ED21B9">
      <w:pPr>
        <w:pStyle w:val="af2"/>
      </w:pPr>
      <w:r w:rsidRPr="00927576">
        <w:rPr>
          <w:rStyle w:val="af4"/>
        </w:rPr>
        <w:footnoteRef/>
      </w:r>
      <w:r w:rsidRPr="00927576">
        <w:t xml:space="preserve"> Заполняется Заказчиком </w:t>
      </w:r>
      <w:r>
        <w:t>на стадии</w:t>
      </w:r>
      <w:r w:rsidRPr="00927576">
        <w:t xml:space="preserve"> заключения Договора.</w:t>
      </w:r>
    </w:p>
  </w:footnote>
  <w:footnote w:id="51">
    <w:p w:rsidR="000711EE" w:rsidRDefault="000711EE" w:rsidP="00ED21B9">
      <w:pPr>
        <w:pStyle w:val="af2"/>
      </w:pPr>
      <w:r>
        <w:rPr>
          <w:rStyle w:val="af4"/>
        </w:rPr>
        <w:footnoteRef/>
      </w:r>
      <w:r>
        <w:t xml:space="preserve"> </w:t>
      </w:r>
      <w:r w:rsidRPr="00822AA1">
        <w:t xml:space="preserve">Указывается </w:t>
      </w:r>
      <w:r>
        <w:t>год выпуска Товара</w:t>
      </w:r>
      <w:r w:rsidRPr="00822AA1">
        <w:t>, предложенн</w:t>
      </w:r>
      <w:r>
        <w:t>ого</w:t>
      </w:r>
      <w:r w:rsidRPr="00822AA1">
        <w:t xml:space="preserve"> участником закупки в заявке</w:t>
      </w:r>
      <w:r>
        <w:t xml:space="preserve"> на участие в аукционе.</w:t>
      </w:r>
    </w:p>
  </w:footnote>
  <w:footnote w:id="52">
    <w:p w:rsidR="000711EE" w:rsidRDefault="000711EE" w:rsidP="00ED21B9">
      <w:pPr>
        <w:pStyle w:val="af2"/>
        <w:jc w:val="both"/>
      </w:pPr>
      <w:r>
        <w:rPr>
          <w:rStyle w:val="af4"/>
        </w:rPr>
        <w:footnoteRef/>
      </w:r>
      <w:r>
        <w:t xml:space="preserve"> Указывается марка, модель Товара (при наличии), предложенного участником закупки </w:t>
      </w:r>
      <w:r w:rsidRPr="00EE06C1">
        <w:t xml:space="preserve">в заявке на участие в </w:t>
      </w:r>
      <w:r>
        <w:t>аукционе.</w:t>
      </w:r>
    </w:p>
  </w:footnote>
  <w:footnote w:id="53">
    <w:p w:rsidR="000711EE" w:rsidRDefault="000711EE" w:rsidP="00ED21B9">
      <w:pPr>
        <w:pStyle w:val="af2"/>
        <w:jc w:val="both"/>
      </w:pPr>
      <w:r>
        <w:rPr>
          <w:rStyle w:val="af4"/>
        </w:rPr>
        <w:footnoteRef/>
      </w:r>
      <w:r>
        <w:t xml:space="preserve"> Указывается производитель Товара, предложенного участником закупки </w:t>
      </w:r>
      <w:r w:rsidRPr="00EE06C1">
        <w:t xml:space="preserve">в заявке на участие в </w:t>
      </w:r>
      <w:r>
        <w:t>аукционе.</w:t>
      </w:r>
    </w:p>
  </w:footnote>
  <w:footnote w:id="54">
    <w:p w:rsidR="000711EE" w:rsidRPr="00360374" w:rsidRDefault="000711EE" w:rsidP="00ED21B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w:t>
      </w:r>
      <w:r w:rsidRPr="00565F7A">
        <w:rPr>
          <w:sz w:val="24"/>
          <w:szCs w:val="24"/>
        </w:rPr>
        <w:t xml:space="preserve"> </w:t>
      </w:r>
      <w:r w:rsidRPr="00EE06C1">
        <w:t xml:space="preserve">в заявке на участие в </w:t>
      </w:r>
      <w:r>
        <w:t>аукционе.</w:t>
      </w:r>
    </w:p>
  </w:footnote>
  <w:footnote w:id="55">
    <w:p w:rsidR="000711EE" w:rsidRDefault="000711EE" w:rsidP="00ED21B9">
      <w:pPr>
        <w:pStyle w:val="af2"/>
        <w:jc w:val="both"/>
      </w:pPr>
      <w:r>
        <w:rPr>
          <w:rStyle w:val="af4"/>
        </w:rPr>
        <w:footnoteRef/>
      </w:r>
      <w:r>
        <w:t xml:space="preserve"> Указывается марка, модель Товара (при наличии), предложенного участником закупки </w:t>
      </w:r>
      <w:r w:rsidRPr="00EE06C1">
        <w:t xml:space="preserve">в заявке на участие в </w:t>
      </w:r>
      <w:r>
        <w:t>аукционе.</w:t>
      </w:r>
    </w:p>
  </w:footnote>
  <w:footnote w:id="56">
    <w:p w:rsidR="000711EE" w:rsidRDefault="000711EE" w:rsidP="00ED21B9">
      <w:pPr>
        <w:pStyle w:val="af2"/>
        <w:jc w:val="both"/>
      </w:pPr>
      <w:r>
        <w:rPr>
          <w:rStyle w:val="af4"/>
        </w:rPr>
        <w:footnoteRef/>
      </w:r>
      <w:r>
        <w:t xml:space="preserve"> Указывается производитель Товара, предложенного участником закупки </w:t>
      </w:r>
      <w:r w:rsidRPr="00EE06C1">
        <w:t xml:space="preserve">в заявке на участие в </w:t>
      </w:r>
      <w:r>
        <w:t>аукционе.</w:t>
      </w:r>
    </w:p>
  </w:footnote>
  <w:footnote w:id="57">
    <w:p w:rsidR="000711EE" w:rsidRPr="00360374" w:rsidRDefault="000711EE" w:rsidP="00ED21B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w:t>
      </w:r>
      <w:r w:rsidRPr="00565F7A">
        <w:rPr>
          <w:sz w:val="24"/>
          <w:szCs w:val="24"/>
        </w:rPr>
        <w:t xml:space="preserve"> </w:t>
      </w:r>
      <w:r w:rsidRPr="00EE06C1">
        <w:t xml:space="preserve">в заявке на участие в </w:t>
      </w:r>
      <w:r>
        <w:t>аукционе.</w:t>
      </w:r>
    </w:p>
  </w:footnote>
  <w:footnote w:id="58">
    <w:p w:rsidR="000711EE" w:rsidRDefault="000711EE" w:rsidP="00ED21B9">
      <w:pPr>
        <w:pStyle w:val="af2"/>
        <w:jc w:val="both"/>
      </w:pPr>
      <w:r>
        <w:rPr>
          <w:rStyle w:val="af4"/>
        </w:rPr>
        <w:footnoteRef/>
      </w:r>
      <w:r>
        <w:t xml:space="preserve"> Указывается марка, модель Товара (при наличии), предложенного участником закупки </w:t>
      </w:r>
      <w:r w:rsidRPr="00EE06C1">
        <w:t xml:space="preserve">в заявке на участие в </w:t>
      </w:r>
      <w:r>
        <w:t>аукционе.</w:t>
      </w:r>
    </w:p>
  </w:footnote>
  <w:footnote w:id="59">
    <w:p w:rsidR="000711EE" w:rsidRDefault="000711EE" w:rsidP="00ED21B9">
      <w:pPr>
        <w:pStyle w:val="af2"/>
      </w:pPr>
      <w:r>
        <w:rPr>
          <w:rStyle w:val="af4"/>
        </w:rPr>
        <w:footnoteRef/>
      </w:r>
      <w:r>
        <w:t xml:space="preserve"> Указывается марка, модель Товара (при наличии), предложенного участником закупки </w:t>
      </w:r>
      <w:r w:rsidRPr="00EE06C1">
        <w:t xml:space="preserve">в заявке на участие в </w:t>
      </w:r>
      <w:r>
        <w:t>аукционе.</w:t>
      </w:r>
    </w:p>
  </w:footnote>
  <w:footnote w:id="60">
    <w:p w:rsidR="000711EE" w:rsidRDefault="000711EE" w:rsidP="00ED21B9">
      <w:pPr>
        <w:pStyle w:val="af2"/>
      </w:pPr>
      <w:r>
        <w:rPr>
          <w:rStyle w:val="af4"/>
        </w:rPr>
        <w:footnoteRef/>
      </w:r>
      <w:r>
        <w:t xml:space="preserve"> Указывается марка, модель Товара (при наличии), предложенного участником закупки </w:t>
      </w:r>
      <w:r w:rsidRPr="00EE06C1">
        <w:t xml:space="preserve">в заявке на участие в </w:t>
      </w:r>
      <w:r>
        <w:t>аукционе.</w:t>
      </w:r>
    </w:p>
  </w:footnote>
  <w:footnote w:id="61">
    <w:p w:rsidR="000711EE" w:rsidRDefault="000711EE" w:rsidP="00ED21B9">
      <w:pPr>
        <w:pStyle w:val="af2"/>
      </w:pPr>
      <w:r>
        <w:rPr>
          <w:rStyle w:val="af4"/>
        </w:rPr>
        <w:footnoteRef/>
      </w:r>
      <w:r>
        <w:t xml:space="preserve"> Указывается марка, модель Товара (при наличии), предложенного участником закупки </w:t>
      </w:r>
      <w:r w:rsidRPr="00EE06C1">
        <w:t xml:space="preserve">в заявке на участие в </w:t>
      </w:r>
      <w:r>
        <w:t>аукционе.</w:t>
      </w:r>
    </w:p>
  </w:footnote>
  <w:footnote w:id="62">
    <w:p w:rsidR="000711EE" w:rsidRDefault="000711EE" w:rsidP="00ED21B9">
      <w:pPr>
        <w:pStyle w:val="af2"/>
      </w:pPr>
      <w:r>
        <w:rPr>
          <w:rStyle w:val="af4"/>
        </w:rPr>
        <w:footnoteRef/>
      </w:r>
      <w:r>
        <w:t xml:space="preserve"> Указывается марка, модель Товара (при наличии), предложенного участником закупки </w:t>
      </w:r>
      <w:r w:rsidRPr="00EE06C1">
        <w:t xml:space="preserve">в заявке на участие в </w:t>
      </w:r>
      <w:r>
        <w:t>аукционе.</w:t>
      </w:r>
    </w:p>
  </w:footnote>
  <w:footnote w:id="63">
    <w:p w:rsidR="000711EE" w:rsidRDefault="000711EE" w:rsidP="00ED21B9">
      <w:pPr>
        <w:pStyle w:val="af2"/>
      </w:pPr>
      <w:r>
        <w:rPr>
          <w:rStyle w:val="af4"/>
        </w:rPr>
        <w:footnoteRef/>
      </w:r>
      <w:r>
        <w:t xml:space="preserve"> Указывается марка, модель Товара (при наличии), предложенного участником закупки </w:t>
      </w:r>
      <w:r w:rsidRPr="00EE06C1">
        <w:t xml:space="preserve">в заявке на участие в </w:t>
      </w:r>
      <w:r>
        <w:t>аукционе.</w:t>
      </w:r>
    </w:p>
  </w:footnote>
  <w:footnote w:id="64">
    <w:p w:rsidR="000711EE" w:rsidRDefault="000711EE" w:rsidP="00ED21B9">
      <w:pPr>
        <w:pStyle w:val="af2"/>
      </w:pPr>
      <w:r>
        <w:rPr>
          <w:rStyle w:val="af4"/>
        </w:rPr>
        <w:footnoteRef/>
      </w:r>
      <w:r>
        <w:t xml:space="preserve"> Указывается марка, модель Товара (при наличии), предложенного участником закупки </w:t>
      </w:r>
      <w:r w:rsidRPr="00EE06C1">
        <w:t xml:space="preserve">в заявке на участие в </w:t>
      </w:r>
      <w:r>
        <w:t>аукционе.</w:t>
      </w:r>
    </w:p>
  </w:footnote>
  <w:footnote w:id="65">
    <w:p w:rsidR="000711EE" w:rsidRDefault="000711EE" w:rsidP="00ED21B9">
      <w:pPr>
        <w:pStyle w:val="af2"/>
        <w:jc w:val="both"/>
      </w:pPr>
      <w:r>
        <w:rPr>
          <w:rStyle w:val="af4"/>
        </w:rPr>
        <w:footnoteRef/>
      </w:r>
      <w:r>
        <w:t xml:space="preserve"> Указывается марка, модель Товара (при наличии), предложенного участником закупки </w:t>
      </w:r>
      <w:r w:rsidRPr="00EE06C1">
        <w:t xml:space="preserve">в заявке на участие в </w:t>
      </w:r>
      <w:r>
        <w:t>аукционе.</w:t>
      </w:r>
    </w:p>
  </w:footnote>
  <w:footnote w:id="66">
    <w:p w:rsidR="000711EE" w:rsidRDefault="000711EE" w:rsidP="00ED21B9">
      <w:pPr>
        <w:pStyle w:val="af2"/>
        <w:jc w:val="both"/>
      </w:pPr>
      <w:r>
        <w:rPr>
          <w:rStyle w:val="af4"/>
        </w:rPr>
        <w:footnoteRef/>
      </w:r>
      <w:r>
        <w:t xml:space="preserve"> Указывается марка, модель операционной системы (при наличии), </w:t>
      </w:r>
      <w:proofErr w:type="gramStart"/>
      <w:r>
        <w:t>предложенного</w:t>
      </w:r>
      <w:proofErr w:type="gramEnd"/>
      <w:r>
        <w:t xml:space="preserve"> участником закупки </w:t>
      </w:r>
      <w:r w:rsidRPr="00EE06C1">
        <w:t xml:space="preserve">в заявке на участие в </w:t>
      </w:r>
      <w:r>
        <w:t>аукционе.</w:t>
      </w:r>
    </w:p>
  </w:footnote>
  <w:footnote w:id="67">
    <w:p w:rsidR="000711EE" w:rsidRPr="00927576" w:rsidRDefault="000711EE" w:rsidP="00ED21B9">
      <w:pPr>
        <w:pStyle w:val="af2"/>
      </w:pPr>
      <w:r w:rsidRPr="00927576">
        <w:rPr>
          <w:rStyle w:val="af4"/>
        </w:rPr>
        <w:footnoteRef/>
      </w:r>
      <w:r w:rsidRPr="00927576">
        <w:t xml:space="preserve"> Заполняется Заказчиком </w:t>
      </w:r>
      <w:r>
        <w:t>на стадии</w:t>
      </w:r>
      <w:r w:rsidRPr="00927576">
        <w:t xml:space="preserve"> заключения Договора.</w:t>
      </w:r>
    </w:p>
  </w:footnote>
  <w:footnote w:id="68">
    <w:p w:rsidR="000711EE" w:rsidRDefault="000711EE" w:rsidP="00ED21B9">
      <w:pPr>
        <w:pStyle w:val="af2"/>
        <w:jc w:val="both"/>
      </w:pPr>
      <w:r>
        <w:rPr>
          <w:rStyle w:val="af4"/>
        </w:rPr>
        <w:footnoteRef/>
      </w:r>
      <w:r>
        <w:t xml:space="preserve"> </w:t>
      </w:r>
      <w:r w:rsidRPr="00CA62B1">
        <w:t xml:space="preserve">Указывается Заказчиком в случае применения </w:t>
      </w:r>
      <w:r>
        <w:t>Поставщиком</w:t>
      </w:r>
      <w:r w:rsidRPr="00CA62B1">
        <w:t xml:space="preserve"> упрощенной системы налогообложения.</w:t>
      </w:r>
    </w:p>
  </w:footnote>
  <w:footnote w:id="69">
    <w:p w:rsidR="000711EE" w:rsidRDefault="000711EE" w:rsidP="00ED21B9">
      <w:pPr>
        <w:pStyle w:val="af2"/>
        <w:jc w:val="both"/>
      </w:pPr>
      <w:r>
        <w:rPr>
          <w:rStyle w:val="af4"/>
        </w:rPr>
        <w:footnoteRef/>
      </w:r>
      <w:r>
        <w:t xml:space="preserve"> </w:t>
      </w:r>
      <w:r w:rsidRPr="00CA62B1">
        <w:t xml:space="preserve">Указывается Заказчиком в случае применения </w:t>
      </w:r>
      <w:r>
        <w:t>Поставщиком</w:t>
      </w:r>
      <w:r w:rsidRPr="00CA62B1">
        <w:t xml:space="preserve"> упрощенной системы налогообложения.</w:t>
      </w:r>
    </w:p>
  </w:footnote>
  <w:footnote w:id="70">
    <w:p w:rsidR="000711EE" w:rsidRDefault="000711EE" w:rsidP="00ED21B9">
      <w:pPr>
        <w:pStyle w:val="af2"/>
        <w:jc w:val="both"/>
      </w:pPr>
      <w:r>
        <w:rPr>
          <w:rStyle w:val="af4"/>
        </w:rPr>
        <w:footnoteRef/>
      </w:r>
      <w:r>
        <w:t xml:space="preserve"> Указывается марка, модель Товара (при наличии), предложенного участником закупки </w:t>
      </w:r>
      <w:r w:rsidRPr="00EE06C1">
        <w:t xml:space="preserve">в заявке на участие в </w:t>
      </w:r>
      <w:r>
        <w:t>аукционе.</w:t>
      </w:r>
    </w:p>
  </w:footnote>
  <w:footnote w:id="71">
    <w:p w:rsidR="000711EE" w:rsidRDefault="000711EE" w:rsidP="00ED21B9">
      <w:pPr>
        <w:pStyle w:val="af2"/>
        <w:jc w:val="both"/>
      </w:pPr>
      <w:r>
        <w:rPr>
          <w:rStyle w:val="af4"/>
        </w:rPr>
        <w:footnoteRef/>
      </w:r>
      <w:r>
        <w:t xml:space="preserve"> Указывается производитель Товара, предложенного участником закупки </w:t>
      </w:r>
      <w:r w:rsidRPr="00EE06C1">
        <w:t xml:space="preserve">в заявке на участие в </w:t>
      </w:r>
      <w:r>
        <w:t>аукционе.</w:t>
      </w:r>
    </w:p>
  </w:footnote>
  <w:footnote w:id="72">
    <w:p w:rsidR="000711EE" w:rsidRPr="00360374" w:rsidRDefault="000711EE" w:rsidP="00ED21B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w:t>
      </w:r>
      <w:r w:rsidRPr="00565F7A">
        <w:rPr>
          <w:sz w:val="24"/>
          <w:szCs w:val="24"/>
        </w:rPr>
        <w:t xml:space="preserve"> </w:t>
      </w:r>
      <w:r w:rsidRPr="00EE06C1">
        <w:t xml:space="preserve">в заявке на участие в </w:t>
      </w:r>
      <w:r>
        <w:t>аукционе.</w:t>
      </w:r>
    </w:p>
  </w:footnote>
  <w:footnote w:id="73">
    <w:p w:rsidR="000711EE" w:rsidRDefault="000711EE" w:rsidP="00ED21B9">
      <w:pPr>
        <w:pStyle w:val="af2"/>
        <w:jc w:val="both"/>
      </w:pPr>
      <w:r>
        <w:rPr>
          <w:rStyle w:val="af4"/>
        </w:rPr>
        <w:footnoteRef/>
      </w:r>
      <w:r>
        <w:t xml:space="preserve"> Указывается марка, модель Товара (при наличии), предложенного участником закупки </w:t>
      </w:r>
      <w:r w:rsidRPr="00EE06C1">
        <w:t xml:space="preserve">в заявке на участие в </w:t>
      </w:r>
      <w:r>
        <w:t>аукционе.</w:t>
      </w:r>
    </w:p>
  </w:footnote>
  <w:footnote w:id="74">
    <w:p w:rsidR="000711EE" w:rsidRDefault="000711EE" w:rsidP="00ED21B9">
      <w:pPr>
        <w:pStyle w:val="af2"/>
        <w:jc w:val="both"/>
      </w:pPr>
      <w:r>
        <w:rPr>
          <w:rStyle w:val="af4"/>
        </w:rPr>
        <w:footnoteRef/>
      </w:r>
      <w:r>
        <w:t xml:space="preserve"> Указывается производитель Товара, предложенного участником закупки </w:t>
      </w:r>
      <w:r w:rsidRPr="00EE06C1">
        <w:t xml:space="preserve">в заявке на участие в </w:t>
      </w:r>
      <w:r>
        <w:t>аукционе.</w:t>
      </w:r>
    </w:p>
  </w:footnote>
  <w:footnote w:id="75">
    <w:p w:rsidR="000711EE" w:rsidRPr="00360374" w:rsidRDefault="000711EE" w:rsidP="00ED21B9">
      <w:pPr>
        <w:pStyle w:val="af2"/>
        <w:jc w:val="both"/>
      </w:pPr>
      <w:r>
        <w:rPr>
          <w:rStyle w:val="af4"/>
        </w:rPr>
        <w:footnoteRef/>
      </w:r>
      <w:r>
        <w:t xml:space="preserve"> Указывае</w:t>
      </w:r>
      <w:r w:rsidRPr="005F31AA">
        <w:t xml:space="preserve">тся </w:t>
      </w:r>
      <w:r>
        <w:t>конкретное наименование страны происхождения Т</w:t>
      </w:r>
      <w:r w:rsidRPr="005F31AA">
        <w:t xml:space="preserve">овара, </w:t>
      </w:r>
      <w:r>
        <w:t>предложенного участником закупки</w:t>
      </w:r>
      <w:r w:rsidRPr="00565F7A">
        <w:rPr>
          <w:sz w:val="24"/>
          <w:szCs w:val="24"/>
        </w:rPr>
        <w:t xml:space="preserve"> </w:t>
      </w:r>
      <w:r w:rsidRPr="00EE06C1">
        <w:t xml:space="preserve">в заявке на участие в </w:t>
      </w:r>
      <w:r>
        <w:t>аукционе.</w:t>
      </w:r>
    </w:p>
  </w:footnote>
  <w:footnote w:id="76">
    <w:p w:rsidR="000711EE" w:rsidRDefault="000711EE" w:rsidP="00ED21B9">
      <w:pPr>
        <w:pStyle w:val="af2"/>
        <w:jc w:val="both"/>
      </w:pPr>
      <w:r>
        <w:rPr>
          <w:rStyle w:val="af4"/>
        </w:rPr>
        <w:footnoteRef/>
      </w:r>
      <w:r>
        <w:t xml:space="preserve"> </w:t>
      </w:r>
      <w:r w:rsidRPr="00CA62B1">
        <w:t xml:space="preserve">Указывается Заказчиком в случае применения </w:t>
      </w:r>
      <w:r>
        <w:t>Поставщиком</w:t>
      </w:r>
      <w:r w:rsidRPr="00CA62B1">
        <w:t xml:space="preserve"> упрощенной системы налогообложения.</w:t>
      </w:r>
    </w:p>
  </w:footnote>
  <w:footnote w:id="77">
    <w:p w:rsidR="000711EE" w:rsidRDefault="000711EE" w:rsidP="00ED21B9">
      <w:pPr>
        <w:pStyle w:val="af2"/>
        <w:jc w:val="both"/>
      </w:pPr>
      <w:r>
        <w:rPr>
          <w:rStyle w:val="af4"/>
        </w:rPr>
        <w:footnoteRef/>
      </w:r>
      <w:r>
        <w:t xml:space="preserve"> </w:t>
      </w:r>
      <w:r w:rsidRPr="00CA62B1">
        <w:t xml:space="preserve">Указывается Заказчиком в случае применения </w:t>
      </w:r>
      <w:r>
        <w:t>Поставщиком</w:t>
      </w:r>
      <w:r w:rsidRPr="00CA62B1">
        <w:t xml:space="preserve"> упрощенной системы налогообложения.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EE" w:rsidRDefault="000711EE" w:rsidP="0087189C">
    <w:pPr>
      <w:pStyle w:val="af5"/>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end"/>
    </w:r>
  </w:p>
  <w:p w:rsidR="000711EE" w:rsidRDefault="000711EE">
    <w:pPr>
      <w:pStyle w:val="af5"/>
    </w:pPr>
  </w:p>
  <w:p w:rsidR="000711EE" w:rsidRDefault="000711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EE" w:rsidRDefault="000711EE" w:rsidP="0087189C">
    <w:pPr>
      <w:pStyle w:val="af5"/>
      <w:framePr w:wrap="around" w:vAnchor="text" w:hAnchor="margin" w:xAlign="center" w:y="1"/>
      <w:rPr>
        <w:rStyle w:val="affd"/>
      </w:rPr>
    </w:pPr>
  </w:p>
  <w:p w:rsidR="000711EE" w:rsidRDefault="000711EE">
    <w:pPr>
      <w:pStyle w:val="af5"/>
    </w:pPr>
  </w:p>
  <w:p w:rsidR="000711EE" w:rsidRDefault="000711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BCBB44"/>
    <w:styleLink w:val="1111114162"/>
    <w:lvl w:ilvl="0">
      <w:start w:val="1"/>
      <w:numFmt w:val="decimal"/>
      <w:pStyle w:val="4"/>
      <w:lvlText w:val="%1."/>
      <w:lvlJc w:val="left"/>
      <w:pPr>
        <w:tabs>
          <w:tab w:val="num" w:pos="1492"/>
        </w:tabs>
        <w:ind w:left="1492" w:hanging="360"/>
      </w:pPr>
      <w:rPr>
        <w:rFonts w:cs="Times New Roman"/>
      </w:rPr>
    </w:lvl>
  </w:abstractNum>
  <w:abstractNum w:abstractNumId="1">
    <w:nsid w:val="FFFFFF7D"/>
    <w:multiLevelType w:val="singleLevel"/>
    <w:tmpl w:val="EE421866"/>
    <w:styleLink w:val="111111111"/>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7CA43570"/>
    <w:styleLink w:val="1331"/>
    <w:lvl w:ilvl="0">
      <w:start w:val="1"/>
      <w:numFmt w:val="decimal"/>
      <w:pStyle w:val="2"/>
      <w:lvlText w:val="%1."/>
      <w:lvlJc w:val="left"/>
      <w:pPr>
        <w:tabs>
          <w:tab w:val="num" w:pos="926"/>
        </w:tabs>
        <w:ind w:left="926" w:hanging="360"/>
      </w:pPr>
      <w:rPr>
        <w:rFonts w:cs="Times New Roman"/>
      </w:rPr>
    </w:lvl>
  </w:abstractNum>
  <w:abstractNum w:abstractNumId="3">
    <w:nsid w:val="FFFFFF7F"/>
    <w:multiLevelType w:val="singleLevel"/>
    <w:tmpl w:val="B3741BEA"/>
    <w:styleLink w:val="141161"/>
    <w:lvl w:ilvl="0">
      <w:start w:val="1"/>
      <w:numFmt w:val="decimal"/>
      <w:pStyle w:val="a"/>
      <w:lvlText w:val="%1."/>
      <w:lvlJc w:val="left"/>
      <w:pPr>
        <w:tabs>
          <w:tab w:val="num" w:pos="643"/>
        </w:tabs>
        <w:ind w:left="643" w:hanging="360"/>
      </w:pPr>
      <w:rPr>
        <w:rFonts w:cs="Times New Roman"/>
      </w:rPr>
    </w:lvl>
  </w:abstractNum>
  <w:abstractNum w:abstractNumId="4">
    <w:nsid w:val="FFFFFF81"/>
    <w:multiLevelType w:val="singleLevel"/>
    <w:tmpl w:val="295E4024"/>
    <w:styleLink w:val="142"/>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9B0CC926"/>
    <w:styleLink w:val="1332"/>
    <w:lvl w:ilvl="0">
      <w:start w:val="1"/>
      <w:numFmt w:val="bullet"/>
      <w:pStyle w:val="20"/>
      <w:lvlText w:val=""/>
      <w:lvlJc w:val="left"/>
      <w:pPr>
        <w:tabs>
          <w:tab w:val="num" w:pos="926"/>
        </w:tabs>
        <w:ind w:left="926" w:hanging="360"/>
      </w:pPr>
      <w:rPr>
        <w:rFonts w:ascii="Symbol" w:hAnsi="Symbol" w:hint="default"/>
      </w:rPr>
    </w:lvl>
  </w:abstractNum>
  <w:abstractNum w:abstractNumId="6">
    <w:nsid w:val="FFFFFF83"/>
    <w:multiLevelType w:val="singleLevel"/>
    <w:tmpl w:val="9BD01B6A"/>
    <w:styleLink w:val="1111112711"/>
    <w:lvl w:ilvl="0">
      <w:start w:val="1"/>
      <w:numFmt w:val="bullet"/>
      <w:lvlText w:val=""/>
      <w:lvlJc w:val="left"/>
      <w:pPr>
        <w:tabs>
          <w:tab w:val="num" w:pos="643"/>
        </w:tabs>
        <w:ind w:left="643" w:hanging="360"/>
      </w:pPr>
      <w:rPr>
        <w:rFonts w:ascii="Symbol" w:hAnsi="Symbol" w:hint="default"/>
      </w:rPr>
    </w:lvl>
  </w:abstractNum>
  <w:abstractNum w:abstractNumId="7">
    <w:nsid w:val="00000002"/>
    <w:multiLevelType w:val="singleLevel"/>
    <w:tmpl w:val="6DD29A64"/>
    <w:name w:val="WW8Num1"/>
    <w:lvl w:ilvl="0">
      <w:start w:val="1"/>
      <w:numFmt w:val="decimal"/>
      <w:lvlText w:val="%1."/>
      <w:lvlJc w:val="left"/>
      <w:pPr>
        <w:tabs>
          <w:tab w:val="num" w:pos="360"/>
        </w:tabs>
        <w:ind w:left="360" w:hanging="360"/>
      </w:pPr>
      <w:rPr>
        <w:rFonts w:cs="Times New Roman"/>
        <w:b w:val="0"/>
        <w:sz w:val="20"/>
        <w:szCs w:val="20"/>
      </w:rPr>
    </w:lvl>
  </w:abstractNum>
  <w:abstractNum w:abstractNumId="8">
    <w:nsid w:val="0000000B"/>
    <w:multiLevelType w:val="multilevel"/>
    <w:tmpl w:val="0000000B"/>
    <w:name w:val="WW8Num15"/>
    <w:lvl w:ilvl="0">
      <w:start w:val="1"/>
      <w:numFmt w:val="decimal"/>
      <w:lvlText w:val="Глава %1."/>
      <w:lvlJc w:val="left"/>
      <w:pPr>
        <w:tabs>
          <w:tab w:val="num" w:pos="0"/>
        </w:tabs>
        <w:ind w:left="0" w:firstLine="0"/>
      </w:pPr>
      <w:rPr>
        <w:rFonts w:cs="Times New Roman"/>
        <w:b/>
        <w:i w:val="0"/>
      </w:rPr>
    </w:lvl>
    <w:lvl w:ilvl="1">
      <w:start w:val="1"/>
      <w:numFmt w:val="decimal"/>
      <w:lvlText w:val="Статья %2."/>
      <w:lvlJc w:val="left"/>
      <w:pPr>
        <w:tabs>
          <w:tab w:val="num" w:pos="2187"/>
        </w:tabs>
        <w:ind w:left="1053" w:firstLine="567"/>
      </w:pPr>
      <w:rPr>
        <w:rFonts w:cs="Times New Roman"/>
        <w:bCs w:val="0"/>
        <w:iCs w:val="0"/>
        <w:caps w:val="0"/>
        <w:smallCaps w:val="0"/>
        <w:strike w:val="0"/>
        <w:dstrike w:val="0"/>
        <w:outline w:val="0"/>
        <w:shadow w:val="0"/>
        <w:vanish w:val="0"/>
        <w:color w:val="auto"/>
        <w:spacing w:val="0"/>
        <w:w w:val="100"/>
        <w:kern w:val="1"/>
        <w:position w:val="0"/>
        <w:sz w:val="28"/>
        <w:szCs w:val="28"/>
        <w:u w:val="none"/>
        <w:vertAlign w:val="baseline"/>
      </w:rPr>
    </w:lvl>
    <w:lvl w:ilvl="2">
      <w:start w:val="1"/>
      <w:numFmt w:val="decimal"/>
      <w:lvlText w:val="%3."/>
      <w:lvlJc w:val="left"/>
      <w:pPr>
        <w:tabs>
          <w:tab w:val="num" w:pos="1134"/>
        </w:tabs>
        <w:ind w:left="0" w:firstLine="567"/>
      </w:pPr>
      <w:rPr>
        <w:rFonts w:cs="Times New Roman"/>
        <w:b w:val="0"/>
        <w:bCs w:val="0"/>
        <w:i w:val="0"/>
        <w:iCs w:val="0"/>
      </w:rPr>
    </w:lvl>
    <w:lvl w:ilvl="3">
      <w:start w:val="1"/>
      <w:numFmt w:val="decimal"/>
      <w:lvlText w:val="%4)"/>
      <w:lvlJc w:val="left"/>
      <w:pPr>
        <w:tabs>
          <w:tab w:val="num" w:pos="993"/>
        </w:tabs>
        <w:ind w:left="141" w:firstLine="567"/>
      </w:pPr>
      <w:rPr>
        <w:rFonts w:cs="Times New Roman"/>
        <w:b w:val="0"/>
        <w:bCs w:val="0"/>
        <w:i w:val="0"/>
        <w:iCs w:val="0"/>
        <w:caps w:val="0"/>
        <w:smallCaps w:val="0"/>
        <w:strike w:val="0"/>
        <w:dstrike w:val="0"/>
        <w:outline w:val="0"/>
        <w:shadow w:val="0"/>
        <w:vanish w:val="0"/>
        <w:color w:val="auto"/>
        <w:spacing w:val="0"/>
        <w:w w:val="100"/>
        <w:kern w:val="1"/>
        <w:position w:val="0"/>
        <w:sz w:val="24"/>
        <w:u w:val="none"/>
        <w:vertAlign w:val="baseline"/>
      </w:rPr>
    </w:lvl>
    <w:lvl w:ilvl="4">
      <w:start w:val="1"/>
      <w:numFmt w:val="decimal"/>
      <w:lvlText w:val="%5)"/>
      <w:lvlJc w:val="left"/>
      <w:pPr>
        <w:tabs>
          <w:tab w:val="num" w:pos="1134"/>
        </w:tabs>
        <w:ind w:left="0" w:firstLine="567"/>
      </w:pPr>
      <w:rPr>
        <w:rFonts w:cs="Times New Roman"/>
      </w:rPr>
    </w:lvl>
    <w:lvl w:ilvl="5">
      <w:start w:val="1"/>
      <w:numFmt w:val="decimal"/>
      <w:lvlText w:val="%6)"/>
      <w:lvlJc w:val="left"/>
      <w:pPr>
        <w:tabs>
          <w:tab w:val="num" w:pos="1701"/>
        </w:tabs>
        <w:ind w:left="0" w:firstLine="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1.%2.%3.%4.%5.%6.%7.%8."/>
      <w:lvlJc w:val="left"/>
      <w:pPr>
        <w:tabs>
          <w:tab w:val="num" w:pos="4257"/>
        </w:tabs>
        <w:ind w:left="2601" w:hanging="1224"/>
      </w:pPr>
      <w:rPr>
        <w:rFonts w:cs="Times New Roman"/>
      </w:rPr>
    </w:lvl>
    <w:lvl w:ilvl="8">
      <w:start w:val="1"/>
      <w:numFmt w:val="decimal"/>
      <w:lvlText w:val="%1.%2.%3.%4.%5.%6.%7.%8.%9."/>
      <w:lvlJc w:val="left"/>
      <w:pPr>
        <w:tabs>
          <w:tab w:val="num" w:pos="4977"/>
        </w:tabs>
        <w:ind w:left="3177" w:hanging="1440"/>
      </w:pPr>
      <w:rPr>
        <w:rFonts w:cs="Times New Roman"/>
      </w:rPr>
    </w:lvl>
  </w:abstractNum>
  <w:abstractNum w:abstractNumId="9">
    <w:nsid w:val="0000000F"/>
    <w:multiLevelType w:val="singleLevel"/>
    <w:tmpl w:val="0000000F"/>
    <w:name w:val="WW8Num22"/>
    <w:lvl w:ilvl="0">
      <w:start w:val="1"/>
      <w:numFmt w:val="bullet"/>
      <w:lvlText w:val=""/>
      <w:lvlJc w:val="left"/>
      <w:pPr>
        <w:tabs>
          <w:tab w:val="num" w:pos="1430"/>
        </w:tabs>
        <w:ind w:left="1430" w:hanging="360"/>
      </w:pPr>
      <w:rPr>
        <w:rFonts w:ascii="Symbol" w:hAnsi="Symbol" w:cs="Symbol"/>
      </w:rPr>
    </w:lvl>
  </w:abstractNum>
  <w:abstractNum w:abstractNumId="10">
    <w:nsid w:val="00000012"/>
    <w:multiLevelType w:val="singleLevel"/>
    <w:tmpl w:val="00000012"/>
    <w:name w:val="WW8Num25"/>
    <w:lvl w:ilvl="0">
      <w:start w:val="1"/>
      <w:numFmt w:val="bullet"/>
      <w:lvlText w:val=""/>
      <w:lvlJc w:val="left"/>
      <w:pPr>
        <w:tabs>
          <w:tab w:val="num" w:pos="0"/>
        </w:tabs>
        <w:ind w:left="720" w:hanging="360"/>
      </w:pPr>
      <w:rPr>
        <w:rFonts w:ascii="Symbol" w:hAnsi="Symbol" w:cs="Symbol"/>
      </w:rPr>
    </w:lvl>
  </w:abstractNum>
  <w:abstractNum w:abstractNumId="11">
    <w:nsid w:val="00000013"/>
    <w:multiLevelType w:val="multilevel"/>
    <w:tmpl w:val="00000013"/>
    <w:name w:val="WW8Num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0000017"/>
    <w:multiLevelType w:val="multilevel"/>
    <w:tmpl w:val="00000017"/>
    <w:name w:val="WW8Num3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13F7FA0"/>
    <w:multiLevelType w:val="hybridMultilevel"/>
    <w:tmpl w:val="F68AB654"/>
    <w:styleLink w:val="111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14">
    <w:nsid w:val="025B7A37"/>
    <w:multiLevelType w:val="hybridMultilevel"/>
    <w:tmpl w:val="CF3CB690"/>
    <w:styleLink w:val="1129"/>
    <w:lvl w:ilvl="0" w:tplc="FFFFFFFF">
      <w:start w:val="1"/>
      <w:numFmt w:val="russianLower"/>
      <w:lvlText w:val="%1)"/>
      <w:lvlJc w:val="left"/>
      <w:pPr>
        <w:ind w:left="502"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0612235D"/>
    <w:multiLevelType w:val="multilevel"/>
    <w:tmpl w:val="DEF29AC6"/>
    <w:lvl w:ilvl="0">
      <w:start w:val="1"/>
      <w:numFmt w:val="bullet"/>
      <w:lvlText w:val=""/>
      <w:lvlJc w:val="left"/>
      <w:pPr>
        <w:ind w:left="2061" w:hanging="360"/>
      </w:pPr>
      <w:rPr>
        <w:rFonts w:ascii="Symbol" w:hAnsi="Symbol" w:hint="default"/>
        <w:color w:val="auto"/>
      </w:rPr>
    </w:lvl>
    <w:lvl w:ilvl="1">
      <w:start w:val="1"/>
      <w:numFmt w:val="bullet"/>
      <w:lvlText w:val="•"/>
      <w:lvlJc w:val="left"/>
      <w:pPr>
        <w:ind w:left="720" w:hanging="360"/>
      </w:pPr>
      <w:rPr>
        <w:rFonts w:ascii="Times New Roman" w:hAnsi="Times New Roman"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6CA2533"/>
    <w:multiLevelType w:val="hybridMultilevel"/>
    <w:tmpl w:val="77F69B1C"/>
    <w:styleLink w:val="312"/>
    <w:lvl w:ilvl="0" w:tplc="2D9E6A26">
      <w:start w:val="1"/>
      <w:numFmt w:val="bullet"/>
      <w:lvlText w:val=""/>
      <w:lvlJc w:val="left"/>
      <w:pPr>
        <w:ind w:left="163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07DF3562"/>
    <w:multiLevelType w:val="multilevel"/>
    <w:tmpl w:val="5E96183C"/>
    <w:styleLink w:val="List162"/>
    <w:lvl w:ilvl="0">
      <w:start w:val="1"/>
      <w:numFmt w:val="decimal"/>
      <w:pStyle w:val="21"/>
      <w:lvlText w:val="%1."/>
      <w:lvlJc w:val="left"/>
      <w:pPr>
        <w:ind w:left="1134" w:hanging="1134"/>
      </w:pPr>
    </w:lvl>
    <w:lvl w:ilvl="1">
      <w:start w:val="1"/>
      <w:numFmt w:val="decimal"/>
      <w:pStyle w:val="31"/>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0"/>
      <w:lvlText w:val=""/>
      <w:lvlJc w:val="left"/>
      <w:pPr>
        <w:ind w:left="1134" w:hanging="113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8">
    <w:nsid w:val="07E50E5A"/>
    <w:multiLevelType w:val="multilevel"/>
    <w:tmpl w:val="88F6BCCC"/>
    <w:styleLink w:val="List21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9">
    <w:nsid w:val="09EE119D"/>
    <w:multiLevelType w:val="multilevel"/>
    <w:tmpl w:val="B0B22620"/>
    <w:styleLink w:val="2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0">
    <w:nsid w:val="0A406E4B"/>
    <w:multiLevelType w:val="hybridMultilevel"/>
    <w:tmpl w:val="00807A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0BAD0FF5"/>
    <w:multiLevelType w:val="multilevel"/>
    <w:tmpl w:val="B614C98C"/>
    <w:styleLink w:val="List143"/>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0BCE15F3"/>
    <w:multiLevelType w:val="multilevel"/>
    <w:tmpl w:val="80526CDC"/>
    <w:styleLink w:val="List18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BD04B90"/>
    <w:multiLevelType w:val="hybridMultilevel"/>
    <w:tmpl w:val="99969A96"/>
    <w:styleLink w:val="List193"/>
    <w:lvl w:ilvl="0" w:tplc="282A6130">
      <w:start w:val="1"/>
      <w:numFmt w:val="bullet"/>
      <w:lvlText w:val="–"/>
      <w:lvlJc w:val="left"/>
      <w:pPr>
        <w:ind w:left="720" w:hanging="360"/>
      </w:pPr>
      <w:rPr>
        <w:rFonts w:ascii="Times New Roman" w:hAnsi="Times New Roman" w:hint="default"/>
        <w:sz w:val="24"/>
      </w:rPr>
    </w:lvl>
    <w:lvl w:ilvl="1" w:tplc="F68282BE" w:tentative="1">
      <w:start w:val="1"/>
      <w:numFmt w:val="bullet"/>
      <w:lvlText w:val="o"/>
      <w:lvlJc w:val="left"/>
      <w:pPr>
        <w:ind w:left="1440" w:hanging="360"/>
      </w:pPr>
      <w:rPr>
        <w:rFonts w:ascii="Courier New" w:hAnsi="Courier New" w:cs="Courier New" w:hint="default"/>
      </w:rPr>
    </w:lvl>
    <w:lvl w:ilvl="2" w:tplc="52808DA8" w:tentative="1">
      <w:start w:val="1"/>
      <w:numFmt w:val="bullet"/>
      <w:lvlText w:val=""/>
      <w:lvlJc w:val="left"/>
      <w:pPr>
        <w:ind w:left="2160" w:hanging="360"/>
      </w:pPr>
      <w:rPr>
        <w:rFonts w:ascii="Wingdings" w:hAnsi="Wingdings" w:hint="default"/>
      </w:rPr>
    </w:lvl>
    <w:lvl w:ilvl="3" w:tplc="FBFE06DC" w:tentative="1">
      <w:start w:val="1"/>
      <w:numFmt w:val="bullet"/>
      <w:lvlText w:val=""/>
      <w:lvlJc w:val="left"/>
      <w:pPr>
        <w:ind w:left="2880" w:hanging="360"/>
      </w:pPr>
      <w:rPr>
        <w:rFonts w:ascii="Symbol" w:hAnsi="Symbol" w:hint="default"/>
      </w:rPr>
    </w:lvl>
    <w:lvl w:ilvl="4" w:tplc="65CE285C" w:tentative="1">
      <w:start w:val="1"/>
      <w:numFmt w:val="bullet"/>
      <w:lvlText w:val="o"/>
      <w:lvlJc w:val="left"/>
      <w:pPr>
        <w:ind w:left="3600" w:hanging="360"/>
      </w:pPr>
      <w:rPr>
        <w:rFonts w:ascii="Courier New" w:hAnsi="Courier New" w:cs="Courier New" w:hint="default"/>
      </w:rPr>
    </w:lvl>
    <w:lvl w:ilvl="5" w:tplc="D09A2724" w:tentative="1">
      <w:start w:val="1"/>
      <w:numFmt w:val="bullet"/>
      <w:lvlText w:val=""/>
      <w:lvlJc w:val="left"/>
      <w:pPr>
        <w:ind w:left="4320" w:hanging="360"/>
      </w:pPr>
      <w:rPr>
        <w:rFonts w:ascii="Wingdings" w:hAnsi="Wingdings" w:hint="default"/>
      </w:rPr>
    </w:lvl>
    <w:lvl w:ilvl="6" w:tplc="D318C852" w:tentative="1">
      <w:start w:val="1"/>
      <w:numFmt w:val="bullet"/>
      <w:lvlText w:val=""/>
      <w:lvlJc w:val="left"/>
      <w:pPr>
        <w:ind w:left="5040" w:hanging="360"/>
      </w:pPr>
      <w:rPr>
        <w:rFonts w:ascii="Symbol" w:hAnsi="Symbol" w:hint="default"/>
      </w:rPr>
    </w:lvl>
    <w:lvl w:ilvl="7" w:tplc="A948A3E6" w:tentative="1">
      <w:start w:val="1"/>
      <w:numFmt w:val="bullet"/>
      <w:lvlText w:val="o"/>
      <w:lvlJc w:val="left"/>
      <w:pPr>
        <w:ind w:left="5760" w:hanging="360"/>
      </w:pPr>
      <w:rPr>
        <w:rFonts w:ascii="Courier New" w:hAnsi="Courier New" w:cs="Courier New" w:hint="default"/>
      </w:rPr>
    </w:lvl>
    <w:lvl w:ilvl="8" w:tplc="32D81A84" w:tentative="1">
      <w:start w:val="1"/>
      <w:numFmt w:val="bullet"/>
      <w:lvlText w:val=""/>
      <w:lvlJc w:val="left"/>
      <w:pPr>
        <w:ind w:left="6480" w:hanging="360"/>
      </w:pPr>
      <w:rPr>
        <w:rFonts w:ascii="Wingdings" w:hAnsi="Wingdings" w:hint="default"/>
      </w:rPr>
    </w:lvl>
  </w:abstractNum>
  <w:abstractNum w:abstractNumId="24">
    <w:nsid w:val="0D297D8E"/>
    <w:multiLevelType w:val="hybridMultilevel"/>
    <w:tmpl w:val="1D2A2B12"/>
    <w:name w:val="WW8Num5"/>
    <w:styleLink w:val="141611"/>
    <w:lvl w:ilvl="0" w:tplc="7C180136">
      <w:start w:val="1"/>
      <w:numFmt w:val="bullet"/>
      <w:pStyle w:val="a1"/>
      <w:lvlText w:val=""/>
      <w:lvlJc w:val="left"/>
      <w:pPr>
        <w:tabs>
          <w:tab w:val="num" w:pos="284"/>
        </w:tabs>
        <w:ind w:left="284" w:hanging="114"/>
      </w:pPr>
      <w:rPr>
        <w:rFonts w:ascii="Wingdings" w:hAnsi="Wingdings" w:hint="default"/>
        <w:sz w:val="32"/>
      </w:rPr>
    </w:lvl>
    <w:lvl w:ilvl="1" w:tplc="E698D61A">
      <w:start w:val="1"/>
      <w:numFmt w:val="decimal"/>
      <w:lvlText w:val="%2."/>
      <w:lvlJc w:val="left"/>
      <w:pPr>
        <w:tabs>
          <w:tab w:val="num" w:pos="1440"/>
        </w:tabs>
        <w:ind w:left="1440" w:hanging="360"/>
      </w:pPr>
      <w:rPr>
        <w:rFonts w:cs="Times New Roman" w:hint="default"/>
        <w:sz w:val="32"/>
        <w:szCs w:val="32"/>
      </w:rPr>
    </w:lvl>
    <w:lvl w:ilvl="2" w:tplc="61E6533A" w:tentative="1">
      <w:start w:val="1"/>
      <w:numFmt w:val="bullet"/>
      <w:lvlText w:val=""/>
      <w:lvlJc w:val="left"/>
      <w:pPr>
        <w:tabs>
          <w:tab w:val="num" w:pos="2160"/>
        </w:tabs>
        <w:ind w:left="2160" w:hanging="360"/>
      </w:pPr>
      <w:rPr>
        <w:rFonts w:ascii="Wingdings" w:hAnsi="Wingdings" w:hint="default"/>
      </w:rPr>
    </w:lvl>
    <w:lvl w:ilvl="3" w:tplc="582A9FCA" w:tentative="1">
      <w:start w:val="1"/>
      <w:numFmt w:val="bullet"/>
      <w:lvlText w:val=""/>
      <w:lvlJc w:val="left"/>
      <w:pPr>
        <w:tabs>
          <w:tab w:val="num" w:pos="2880"/>
        </w:tabs>
        <w:ind w:left="2880" w:hanging="360"/>
      </w:pPr>
      <w:rPr>
        <w:rFonts w:ascii="Symbol" w:hAnsi="Symbol" w:hint="default"/>
      </w:rPr>
    </w:lvl>
    <w:lvl w:ilvl="4" w:tplc="AF60AABA" w:tentative="1">
      <w:start w:val="1"/>
      <w:numFmt w:val="bullet"/>
      <w:lvlText w:val="o"/>
      <w:lvlJc w:val="left"/>
      <w:pPr>
        <w:tabs>
          <w:tab w:val="num" w:pos="3600"/>
        </w:tabs>
        <w:ind w:left="3600" w:hanging="360"/>
      </w:pPr>
      <w:rPr>
        <w:rFonts w:ascii="Courier New" w:hAnsi="Courier New" w:hint="default"/>
      </w:rPr>
    </w:lvl>
    <w:lvl w:ilvl="5" w:tplc="4B102540" w:tentative="1">
      <w:start w:val="1"/>
      <w:numFmt w:val="bullet"/>
      <w:lvlText w:val=""/>
      <w:lvlJc w:val="left"/>
      <w:pPr>
        <w:tabs>
          <w:tab w:val="num" w:pos="4320"/>
        </w:tabs>
        <w:ind w:left="4320" w:hanging="360"/>
      </w:pPr>
      <w:rPr>
        <w:rFonts w:ascii="Wingdings" w:hAnsi="Wingdings" w:hint="default"/>
      </w:rPr>
    </w:lvl>
    <w:lvl w:ilvl="6" w:tplc="93DE35A6" w:tentative="1">
      <w:start w:val="1"/>
      <w:numFmt w:val="bullet"/>
      <w:lvlText w:val=""/>
      <w:lvlJc w:val="left"/>
      <w:pPr>
        <w:tabs>
          <w:tab w:val="num" w:pos="5040"/>
        </w:tabs>
        <w:ind w:left="5040" w:hanging="360"/>
      </w:pPr>
      <w:rPr>
        <w:rFonts w:ascii="Symbol" w:hAnsi="Symbol" w:hint="default"/>
      </w:rPr>
    </w:lvl>
    <w:lvl w:ilvl="7" w:tplc="990E17C4" w:tentative="1">
      <w:start w:val="1"/>
      <w:numFmt w:val="bullet"/>
      <w:lvlText w:val="o"/>
      <w:lvlJc w:val="left"/>
      <w:pPr>
        <w:tabs>
          <w:tab w:val="num" w:pos="5760"/>
        </w:tabs>
        <w:ind w:left="5760" w:hanging="360"/>
      </w:pPr>
      <w:rPr>
        <w:rFonts w:ascii="Courier New" w:hAnsi="Courier New" w:hint="default"/>
      </w:rPr>
    </w:lvl>
    <w:lvl w:ilvl="8" w:tplc="19A64AFE" w:tentative="1">
      <w:start w:val="1"/>
      <w:numFmt w:val="bullet"/>
      <w:lvlText w:val=""/>
      <w:lvlJc w:val="left"/>
      <w:pPr>
        <w:tabs>
          <w:tab w:val="num" w:pos="6480"/>
        </w:tabs>
        <w:ind w:left="6480" w:hanging="360"/>
      </w:pPr>
      <w:rPr>
        <w:rFonts w:ascii="Wingdings" w:hAnsi="Wingdings" w:hint="default"/>
      </w:rPr>
    </w:lvl>
  </w:abstractNum>
  <w:abstractNum w:abstractNumId="25">
    <w:nsid w:val="0DCD1E84"/>
    <w:multiLevelType w:val="multilevel"/>
    <w:tmpl w:val="B5D4123C"/>
    <w:styleLink w:val="14112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6">
    <w:nsid w:val="0DF34E33"/>
    <w:multiLevelType w:val="hybridMultilevel"/>
    <w:tmpl w:val="7794F8FA"/>
    <w:styleLink w:val="1111111"/>
    <w:lvl w:ilvl="0" w:tplc="5FBAB850">
      <w:start w:val="1"/>
      <w:numFmt w:val="decimal"/>
      <w:lvlText w:val="%1."/>
      <w:lvlJc w:val="left"/>
      <w:pPr>
        <w:tabs>
          <w:tab w:val="num" w:pos="360"/>
        </w:tabs>
        <w:ind w:left="360" w:hanging="360"/>
      </w:pPr>
      <w:rPr>
        <w:rFonts w:cs="Times New Roman" w:hint="default"/>
      </w:rPr>
    </w:lvl>
    <w:lvl w:ilvl="1" w:tplc="52F024B8" w:tentative="1">
      <w:start w:val="1"/>
      <w:numFmt w:val="lowerLetter"/>
      <w:lvlText w:val="%2."/>
      <w:lvlJc w:val="left"/>
      <w:pPr>
        <w:tabs>
          <w:tab w:val="num" w:pos="1440"/>
        </w:tabs>
        <w:ind w:left="1440" w:hanging="360"/>
      </w:pPr>
    </w:lvl>
    <w:lvl w:ilvl="2" w:tplc="1FD4903C" w:tentative="1">
      <w:start w:val="1"/>
      <w:numFmt w:val="lowerRoman"/>
      <w:lvlText w:val="%3."/>
      <w:lvlJc w:val="right"/>
      <w:pPr>
        <w:tabs>
          <w:tab w:val="num" w:pos="2160"/>
        </w:tabs>
        <w:ind w:left="2160" w:hanging="180"/>
      </w:pPr>
    </w:lvl>
    <w:lvl w:ilvl="3" w:tplc="E54A0CB0" w:tentative="1">
      <w:start w:val="1"/>
      <w:numFmt w:val="decimal"/>
      <w:lvlText w:val="%4."/>
      <w:lvlJc w:val="left"/>
      <w:pPr>
        <w:tabs>
          <w:tab w:val="num" w:pos="2880"/>
        </w:tabs>
        <w:ind w:left="2880" w:hanging="360"/>
      </w:pPr>
    </w:lvl>
    <w:lvl w:ilvl="4" w:tplc="23862F68" w:tentative="1">
      <w:start w:val="1"/>
      <w:numFmt w:val="lowerLetter"/>
      <w:lvlText w:val="%5."/>
      <w:lvlJc w:val="left"/>
      <w:pPr>
        <w:tabs>
          <w:tab w:val="num" w:pos="3600"/>
        </w:tabs>
        <w:ind w:left="3600" w:hanging="360"/>
      </w:pPr>
    </w:lvl>
    <w:lvl w:ilvl="5" w:tplc="35BCC78E" w:tentative="1">
      <w:start w:val="1"/>
      <w:numFmt w:val="lowerRoman"/>
      <w:lvlText w:val="%6."/>
      <w:lvlJc w:val="right"/>
      <w:pPr>
        <w:tabs>
          <w:tab w:val="num" w:pos="4320"/>
        </w:tabs>
        <w:ind w:left="4320" w:hanging="180"/>
      </w:pPr>
    </w:lvl>
    <w:lvl w:ilvl="6" w:tplc="47FE6ECA" w:tentative="1">
      <w:start w:val="1"/>
      <w:numFmt w:val="decimal"/>
      <w:lvlText w:val="%7."/>
      <w:lvlJc w:val="left"/>
      <w:pPr>
        <w:tabs>
          <w:tab w:val="num" w:pos="5040"/>
        </w:tabs>
        <w:ind w:left="5040" w:hanging="360"/>
      </w:pPr>
    </w:lvl>
    <w:lvl w:ilvl="7" w:tplc="B7E2FCC2" w:tentative="1">
      <w:start w:val="1"/>
      <w:numFmt w:val="lowerLetter"/>
      <w:lvlText w:val="%8."/>
      <w:lvlJc w:val="left"/>
      <w:pPr>
        <w:tabs>
          <w:tab w:val="num" w:pos="5760"/>
        </w:tabs>
        <w:ind w:left="5760" w:hanging="360"/>
      </w:pPr>
    </w:lvl>
    <w:lvl w:ilvl="8" w:tplc="442A4FDA" w:tentative="1">
      <w:start w:val="1"/>
      <w:numFmt w:val="lowerRoman"/>
      <w:lvlText w:val="%9."/>
      <w:lvlJc w:val="right"/>
      <w:pPr>
        <w:tabs>
          <w:tab w:val="num" w:pos="6480"/>
        </w:tabs>
        <w:ind w:left="6480" w:hanging="180"/>
      </w:pPr>
    </w:lvl>
  </w:abstractNum>
  <w:abstractNum w:abstractNumId="27">
    <w:nsid w:val="0E1620D2"/>
    <w:multiLevelType w:val="multilevel"/>
    <w:tmpl w:val="8376E18E"/>
    <w:styleLink w:val="List123"/>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FD47821"/>
    <w:multiLevelType w:val="multilevel"/>
    <w:tmpl w:val="4D6ED1DE"/>
    <w:styleLink w:val="12181"/>
    <w:lvl w:ilvl="0">
      <w:start w:val="1"/>
      <w:numFmt w:val="decimal"/>
      <w:lvlText w:val="%1."/>
      <w:lvlJc w:val="left"/>
      <w:pPr>
        <w:ind w:left="720" w:hanging="360"/>
      </w:pPr>
      <w:rPr>
        <w:rFonts w:hint="default"/>
        <w:b/>
      </w:rPr>
    </w:lvl>
    <w:lvl w:ilvl="1">
      <w:start w:val="3"/>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nsid w:val="1399100F"/>
    <w:multiLevelType w:val="multilevel"/>
    <w:tmpl w:val="279CFDF6"/>
    <w:styleLink w:val="111"/>
    <w:lvl w:ilvl="0">
      <w:start w:val="6"/>
      <w:numFmt w:val="none"/>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nsid w:val="14F107A7"/>
    <w:multiLevelType w:val="multilevel"/>
    <w:tmpl w:val="A282F50E"/>
    <w:styleLink w:val="11111137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1">
    <w:nsid w:val="176B1AC1"/>
    <w:multiLevelType w:val="multilevel"/>
    <w:tmpl w:val="239EEA14"/>
    <w:styleLink w:val="List24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2">
    <w:nsid w:val="18897AC3"/>
    <w:multiLevelType w:val="multilevel"/>
    <w:tmpl w:val="B9CE88D0"/>
    <w:styleLink w:val="a2"/>
    <w:lvl w:ilvl="0">
      <w:start w:val="1"/>
      <w:numFmt w:val="decimal"/>
      <w:suff w:val="space"/>
      <w:lvlText w:val="%1"/>
      <w:lvlJc w:val="left"/>
      <w:rPr>
        <w:rFonts w:cs="Times New Roman"/>
        <w:sz w:val="24"/>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1B622B95"/>
    <w:multiLevelType w:val="multilevel"/>
    <w:tmpl w:val="26D63FF6"/>
    <w:lvl w:ilvl="0">
      <w:start w:val="5"/>
      <w:numFmt w:val="decimal"/>
      <w:lvlText w:val="%1."/>
      <w:lvlJc w:val="left"/>
      <w:pPr>
        <w:ind w:left="360" w:hanging="360"/>
      </w:pPr>
      <w:rPr>
        <w:rFonts w:hint="default"/>
      </w:rPr>
    </w:lvl>
    <w:lvl w:ilvl="1">
      <w:start w:val="2"/>
      <w:numFmt w:val="decimal"/>
      <w:lvlText w:val="%1.%2."/>
      <w:lvlJc w:val="left"/>
      <w:pPr>
        <w:ind w:left="1766" w:hanging="360"/>
      </w:pPr>
      <w:rPr>
        <w:rFonts w:ascii="Times New Roman" w:hAnsi="Times New Roman" w:cs="Times New Roman" w:hint="default"/>
        <w:b w:val="0"/>
        <w:sz w:val="24"/>
        <w:szCs w:val="24"/>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34">
    <w:nsid w:val="1BDB5FAA"/>
    <w:multiLevelType w:val="multilevel"/>
    <w:tmpl w:val="90688544"/>
    <w:styleLink w:val="List20"/>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5">
    <w:nsid w:val="1E7E04D5"/>
    <w:multiLevelType w:val="singleLevel"/>
    <w:tmpl w:val="D34A6FD8"/>
    <w:styleLink w:val="1401"/>
    <w:lvl w:ilvl="0">
      <w:start w:val="1"/>
      <w:numFmt w:val="decimal"/>
      <w:pStyle w:val="Instruction"/>
      <w:lvlText w:val="%1."/>
      <w:lvlJc w:val="left"/>
      <w:pPr>
        <w:tabs>
          <w:tab w:val="num" w:pos="360"/>
        </w:tabs>
        <w:ind w:left="360" w:hanging="360"/>
      </w:pPr>
      <w:rPr>
        <w:rFonts w:cs="Times New Roman"/>
      </w:rPr>
    </w:lvl>
  </w:abstractNum>
  <w:abstractNum w:abstractNumId="36">
    <w:nsid w:val="218F2FE0"/>
    <w:multiLevelType w:val="multilevel"/>
    <w:tmpl w:val="AE684E76"/>
    <w:styleLink w:val="12711"/>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7">
    <w:nsid w:val="2326174A"/>
    <w:multiLevelType w:val="hybridMultilevel"/>
    <w:tmpl w:val="69EAD478"/>
    <w:lvl w:ilvl="0" w:tplc="A10CEECE">
      <w:start w:val="1"/>
      <w:numFmt w:val="bullet"/>
      <w:pStyle w:val="1"/>
      <w:lvlText w:val=""/>
      <w:lvlJc w:val="left"/>
      <w:pPr>
        <w:tabs>
          <w:tab w:val="num" w:pos="1122"/>
        </w:tabs>
        <w:ind w:left="1122" w:hanging="414"/>
      </w:pPr>
      <w:rPr>
        <w:rFonts w:ascii="Symbol" w:hAnsi="Symbol" w:hint="default"/>
      </w:rPr>
    </w:lvl>
    <w:lvl w:ilvl="1" w:tplc="04190003">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38">
    <w:nsid w:val="23B8033D"/>
    <w:multiLevelType w:val="multilevel"/>
    <w:tmpl w:val="0419001D"/>
    <w:lvl w:ilvl="0">
      <w:start w:val="1"/>
      <w:numFmt w:val="bullet"/>
      <w:lvlText w:val="‒"/>
      <w:lvlJc w:val="left"/>
      <w:pPr>
        <w:ind w:left="2061" w:hanging="360"/>
      </w:pPr>
      <w:rPr>
        <w:rFonts w:ascii="Times New Roman" w:hAnsi="Times New Roman" w:cs="Times New Roman" w:hint="default"/>
        <w:color w:val="auto"/>
      </w:rPr>
    </w:lvl>
    <w:lvl w:ilvl="1">
      <w:start w:val="1"/>
      <w:numFmt w:val="bullet"/>
      <w:lvlText w:val="•"/>
      <w:lvlJc w:val="left"/>
      <w:pPr>
        <w:ind w:left="720" w:hanging="360"/>
      </w:pPr>
      <w:rPr>
        <w:rFonts w:ascii="Times New Roman" w:hAnsi="Times New Roman"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4ED4467"/>
    <w:multiLevelType w:val="hybridMultilevel"/>
    <w:tmpl w:val="E7427822"/>
    <w:styleLink w:val="111111215"/>
    <w:lvl w:ilvl="0" w:tplc="22B01522">
      <w:start w:val="1"/>
      <w:numFmt w:val="decimal"/>
      <w:lvlText w:val="%1)"/>
      <w:lvlJc w:val="left"/>
      <w:pPr>
        <w:tabs>
          <w:tab w:val="num" w:pos="3087"/>
        </w:tabs>
        <w:ind w:left="3087" w:hanging="360"/>
      </w:pPr>
    </w:lvl>
    <w:lvl w:ilvl="1" w:tplc="0C8E2138">
      <w:start w:val="1"/>
      <w:numFmt w:val="lowerLetter"/>
      <w:lvlText w:val="%2."/>
      <w:lvlJc w:val="left"/>
      <w:pPr>
        <w:tabs>
          <w:tab w:val="num" w:pos="1980"/>
        </w:tabs>
        <w:ind w:left="1980" w:hanging="360"/>
      </w:pPr>
    </w:lvl>
    <w:lvl w:ilvl="2" w:tplc="AE28E858">
      <w:start w:val="1"/>
      <w:numFmt w:val="lowerRoman"/>
      <w:lvlText w:val="%3."/>
      <w:lvlJc w:val="right"/>
      <w:pPr>
        <w:tabs>
          <w:tab w:val="num" w:pos="2700"/>
        </w:tabs>
        <w:ind w:left="2700" w:hanging="180"/>
      </w:pPr>
    </w:lvl>
    <w:lvl w:ilvl="3" w:tplc="2FD66A6C">
      <w:start w:val="1"/>
      <w:numFmt w:val="decimal"/>
      <w:lvlText w:val="%4."/>
      <w:lvlJc w:val="left"/>
      <w:pPr>
        <w:tabs>
          <w:tab w:val="num" w:pos="3420"/>
        </w:tabs>
        <w:ind w:left="3420" w:hanging="360"/>
      </w:pPr>
    </w:lvl>
    <w:lvl w:ilvl="4" w:tplc="15C44466">
      <w:start w:val="1"/>
      <w:numFmt w:val="lowerLetter"/>
      <w:lvlText w:val="%5."/>
      <w:lvlJc w:val="left"/>
      <w:pPr>
        <w:tabs>
          <w:tab w:val="num" w:pos="4140"/>
        </w:tabs>
        <w:ind w:left="4140" w:hanging="360"/>
      </w:pPr>
    </w:lvl>
    <w:lvl w:ilvl="5" w:tplc="5FB2ABFC">
      <w:start w:val="1"/>
      <w:numFmt w:val="lowerRoman"/>
      <w:lvlText w:val="%6."/>
      <w:lvlJc w:val="right"/>
      <w:pPr>
        <w:tabs>
          <w:tab w:val="num" w:pos="4860"/>
        </w:tabs>
        <w:ind w:left="4860" w:hanging="180"/>
      </w:pPr>
    </w:lvl>
    <w:lvl w:ilvl="6" w:tplc="52DE82AC">
      <w:start w:val="1"/>
      <w:numFmt w:val="decimal"/>
      <w:lvlText w:val="%7."/>
      <w:lvlJc w:val="left"/>
      <w:pPr>
        <w:tabs>
          <w:tab w:val="num" w:pos="5580"/>
        </w:tabs>
        <w:ind w:left="5580" w:hanging="360"/>
      </w:pPr>
    </w:lvl>
    <w:lvl w:ilvl="7" w:tplc="A7F28A92">
      <w:start w:val="1"/>
      <w:numFmt w:val="lowerLetter"/>
      <w:lvlText w:val="%8."/>
      <w:lvlJc w:val="left"/>
      <w:pPr>
        <w:tabs>
          <w:tab w:val="num" w:pos="6300"/>
        </w:tabs>
        <w:ind w:left="6300" w:hanging="360"/>
      </w:pPr>
    </w:lvl>
    <w:lvl w:ilvl="8" w:tplc="99E466F2">
      <w:start w:val="1"/>
      <w:numFmt w:val="lowerRoman"/>
      <w:lvlText w:val="%9."/>
      <w:lvlJc w:val="right"/>
      <w:pPr>
        <w:tabs>
          <w:tab w:val="num" w:pos="7020"/>
        </w:tabs>
        <w:ind w:left="7020" w:hanging="180"/>
      </w:pPr>
    </w:lvl>
  </w:abstractNum>
  <w:abstractNum w:abstractNumId="40">
    <w:nsid w:val="25C128EB"/>
    <w:multiLevelType w:val="multilevel"/>
    <w:tmpl w:val="00C868D4"/>
    <w:styleLink w:val="List22"/>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1">
    <w:nsid w:val="28004F81"/>
    <w:multiLevelType w:val="hybridMultilevel"/>
    <w:tmpl w:val="8FE01A04"/>
    <w:lvl w:ilvl="0" w:tplc="15583244">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283662EA"/>
    <w:multiLevelType w:val="multilevel"/>
    <w:tmpl w:val="D9308EF4"/>
    <w:styleLink w:val="List173"/>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2BD70B50"/>
    <w:multiLevelType w:val="multilevel"/>
    <w:tmpl w:val="273CAC3A"/>
    <w:styleLink w:val="1111111112"/>
    <w:lvl w:ilvl="0">
      <w:start w:val="8"/>
      <w:numFmt w:val="decimal"/>
      <w:lvlText w:val="%1."/>
      <w:lvlJc w:val="left"/>
      <w:pPr>
        <w:tabs>
          <w:tab w:val="num" w:pos="502"/>
        </w:tabs>
        <w:ind w:left="502" w:hanging="360"/>
      </w:pPr>
      <w:rPr>
        <w:rFonts w:hint="default"/>
        <w:sz w:val="36"/>
        <w:szCs w:val="36"/>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D7D5A33"/>
    <w:multiLevelType w:val="hybridMultilevel"/>
    <w:tmpl w:val="263667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2E64648D"/>
    <w:multiLevelType w:val="hybridMultilevel"/>
    <w:tmpl w:val="86FE58FE"/>
    <w:styleLink w:val="List194"/>
    <w:lvl w:ilvl="0" w:tplc="888623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ECA471E"/>
    <w:multiLevelType w:val="multilevel"/>
    <w:tmpl w:val="1A64DBDA"/>
    <w:styleLink w:val="111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nsid w:val="2ED14A4E"/>
    <w:multiLevelType w:val="hybridMultilevel"/>
    <w:tmpl w:val="ADD8E9B8"/>
    <w:styleLink w:val="11171"/>
    <w:lvl w:ilvl="0" w:tplc="84228B24">
      <w:start w:val="1"/>
      <w:numFmt w:val="bullet"/>
      <w:lvlText w:val=""/>
      <w:lvlJc w:val="left"/>
      <w:pPr>
        <w:tabs>
          <w:tab w:val="num" w:pos="720"/>
        </w:tabs>
        <w:ind w:left="720" w:hanging="360"/>
      </w:pPr>
      <w:rPr>
        <w:rFonts w:ascii="Symbol" w:hAnsi="Symbol" w:hint="default"/>
      </w:rPr>
    </w:lvl>
    <w:lvl w:ilvl="1" w:tplc="558C713A">
      <w:numFmt w:val="bullet"/>
      <w:pStyle w:val="10"/>
      <w:lvlText w:val="-"/>
      <w:lvlJc w:val="left"/>
      <w:pPr>
        <w:tabs>
          <w:tab w:val="num" w:pos="2124"/>
        </w:tabs>
        <w:ind w:left="2124" w:hanging="1044"/>
      </w:pPr>
      <w:rPr>
        <w:rFonts w:ascii="Times New Roman" w:eastAsia="Times New Roman" w:hAnsi="Times New Roman" w:cs="Times New Roman" w:hint="default"/>
      </w:rPr>
    </w:lvl>
    <w:lvl w:ilvl="2" w:tplc="5E24FFDC">
      <w:start w:val="1"/>
      <w:numFmt w:val="decimal"/>
      <w:lvlText w:val="%3."/>
      <w:lvlJc w:val="left"/>
      <w:pPr>
        <w:tabs>
          <w:tab w:val="num" w:pos="2160"/>
        </w:tabs>
        <w:ind w:left="2160" w:hanging="360"/>
      </w:pPr>
    </w:lvl>
    <w:lvl w:ilvl="3" w:tplc="34EE043C">
      <w:start w:val="1"/>
      <w:numFmt w:val="decimal"/>
      <w:lvlText w:val="%4."/>
      <w:lvlJc w:val="left"/>
      <w:pPr>
        <w:tabs>
          <w:tab w:val="num" w:pos="2880"/>
        </w:tabs>
        <w:ind w:left="2880" w:hanging="360"/>
      </w:pPr>
    </w:lvl>
    <w:lvl w:ilvl="4" w:tplc="C6CAA752">
      <w:start w:val="1"/>
      <w:numFmt w:val="decimal"/>
      <w:lvlText w:val="%5."/>
      <w:lvlJc w:val="left"/>
      <w:pPr>
        <w:tabs>
          <w:tab w:val="num" w:pos="3600"/>
        </w:tabs>
        <w:ind w:left="3600" w:hanging="360"/>
      </w:pPr>
    </w:lvl>
    <w:lvl w:ilvl="5" w:tplc="7878261C">
      <w:start w:val="1"/>
      <w:numFmt w:val="decimal"/>
      <w:lvlText w:val="%6."/>
      <w:lvlJc w:val="left"/>
      <w:pPr>
        <w:tabs>
          <w:tab w:val="num" w:pos="4320"/>
        </w:tabs>
        <w:ind w:left="4320" w:hanging="360"/>
      </w:pPr>
    </w:lvl>
    <w:lvl w:ilvl="6" w:tplc="41D045FA">
      <w:start w:val="1"/>
      <w:numFmt w:val="decimal"/>
      <w:lvlText w:val="%7."/>
      <w:lvlJc w:val="left"/>
      <w:pPr>
        <w:tabs>
          <w:tab w:val="num" w:pos="5040"/>
        </w:tabs>
        <w:ind w:left="5040" w:hanging="360"/>
      </w:pPr>
    </w:lvl>
    <w:lvl w:ilvl="7" w:tplc="1B04D8BA">
      <w:start w:val="1"/>
      <w:numFmt w:val="decimal"/>
      <w:lvlText w:val="%8."/>
      <w:lvlJc w:val="left"/>
      <w:pPr>
        <w:tabs>
          <w:tab w:val="num" w:pos="5760"/>
        </w:tabs>
        <w:ind w:left="5760" w:hanging="360"/>
      </w:pPr>
    </w:lvl>
    <w:lvl w:ilvl="8" w:tplc="07F49C9C">
      <w:start w:val="1"/>
      <w:numFmt w:val="decimal"/>
      <w:lvlText w:val="%9."/>
      <w:lvlJc w:val="left"/>
      <w:pPr>
        <w:tabs>
          <w:tab w:val="num" w:pos="6480"/>
        </w:tabs>
        <w:ind w:left="6480" w:hanging="360"/>
      </w:pPr>
    </w:lvl>
  </w:abstractNum>
  <w:abstractNum w:abstractNumId="48">
    <w:nsid w:val="2EFF34E8"/>
    <w:multiLevelType w:val="multilevel"/>
    <w:tmpl w:val="ECB80700"/>
    <w:styleLink w:val="12141"/>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49">
    <w:nsid w:val="2F22582A"/>
    <w:multiLevelType w:val="multilevel"/>
    <w:tmpl w:val="03CC1B80"/>
    <w:styleLink w:val="List23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0">
    <w:nsid w:val="2FE05F24"/>
    <w:multiLevelType w:val="multilevel"/>
    <w:tmpl w:val="8A7672F8"/>
    <w:styleLink w:val="List22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1">
    <w:nsid w:val="312C29BA"/>
    <w:multiLevelType w:val="hybridMultilevel"/>
    <w:tmpl w:val="06683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1461284"/>
    <w:multiLevelType w:val="hybridMultilevel"/>
    <w:tmpl w:val="FEF6E5B4"/>
    <w:styleLink w:val="1111112191"/>
    <w:lvl w:ilvl="0" w:tplc="5BA65222">
      <w:start w:val="1"/>
      <w:numFmt w:val="decimal"/>
      <w:lvlText w:val="1.%1."/>
      <w:lvlJc w:val="left"/>
      <w:pPr>
        <w:ind w:left="786" w:hanging="360"/>
      </w:pPr>
      <w:rPr>
        <w:rFonts w:hint="default"/>
        <w:b/>
      </w:rPr>
    </w:lvl>
    <w:lvl w:ilvl="1" w:tplc="13AA9E00" w:tentative="1">
      <w:start w:val="1"/>
      <w:numFmt w:val="lowerLetter"/>
      <w:lvlText w:val="%2."/>
      <w:lvlJc w:val="left"/>
      <w:pPr>
        <w:ind w:left="1440" w:hanging="360"/>
      </w:pPr>
    </w:lvl>
    <w:lvl w:ilvl="2" w:tplc="E79629E6" w:tentative="1">
      <w:start w:val="1"/>
      <w:numFmt w:val="lowerRoman"/>
      <w:lvlText w:val="%3."/>
      <w:lvlJc w:val="right"/>
      <w:pPr>
        <w:ind w:left="2160" w:hanging="180"/>
      </w:pPr>
    </w:lvl>
    <w:lvl w:ilvl="3" w:tplc="DD0EF312" w:tentative="1">
      <w:start w:val="1"/>
      <w:numFmt w:val="decimal"/>
      <w:lvlText w:val="%4."/>
      <w:lvlJc w:val="left"/>
      <w:pPr>
        <w:ind w:left="2880" w:hanging="360"/>
      </w:pPr>
    </w:lvl>
    <w:lvl w:ilvl="4" w:tplc="AF5C0E20" w:tentative="1">
      <w:start w:val="1"/>
      <w:numFmt w:val="lowerLetter"/>
      <w:lvlText w:val="%5."/>
      <w:lvlJc w:val="left"/>
      <w:pPr>
        <w:ind w:left="3600" w:hanging="360"/>
      </w:pPr>
    </w:lvl>
    <w:lvl w:ilvl="5" w:tplc="5220E4D2" w:tentative="1">
      <w:start w:val="1"/>
      <w:numFmt w:val="lowerRoman"/>
      <w:lvlText w:val="%6."/>
      <w:lvlJc w:val="right"/>
      <w:pPr>
        <w:ind w:left="4320" w:hanging="180"/>
      </w:pPr>
    </w:lvl>
    <w:lvl w:ilvl="6" w:tplc="10F4AA98" w:tentative="1">
      <w:start w:val="1"/>
      <w:numFmt w:val="decimal"/>
      <w:lvlText w:val="%7."/>
      <w:lvlJc w:val="left"/>
      <w:pPr>
        <w:ind w:left="5040" w:hanging="360"/>
      </w:pPr>
    </w:lvl>
    <w:lvl w:ilvl="7" w:tplc="386E3ABA" w:tentative="1">
      <w:start w:val="1"/>
      <w:numFmt w:val="lowerLetter"/>
      <w:lvlText w:val="%8."/>
      <w:lvlJc w:val="left"/>
      <w:pPr>
        <w:ind w:left="5760" w:hanging="360"/>
      </w:pPr>
    </w:lvl>
    <w:lvl w:ilvl="8" w:tplc="3BE67768" w:tentative="1">
      <w:start w:val="1"/>
      <w:numFmt w:val="lowerRoman"/>
      <w:lvlText w:val="%9."/>
      <w:lvlJc w:val="right"/>
      <w:pPr>
        <w:ind w:left="6480" w:hanging="180"/>
      </w:pPr>
    </w:lvl>
  </w:abstractNum>
  <w:abstractNum w:abstractNumId="53">
    <w:nsid w:val="32510C7B"/>
    <w:multiLevelType w:val="multilevel"/>
    <w:tmpl w:val="DF3A4D7A"/>
    <w:styleLink w:val="List19"/>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4">
    <w:nsid w:val="34A67B5D"/>
    <w:multiLevelType w:val="multilevel"/>
    <w:tmpl w:val="C32AB382"/>
    <w:styleLink w:val="List24"/>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5">
    <w:nsid w:val="35595ECE"/>
    <w:multiLevelType w:val="hybridMultilevel"/>
    <w:tmpl w:val="C4EC2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57A492F"/>
    <w:multiLevelType w:val="hybridMultilevel"/>
    <w:tmpl w:val="B55E5F0E"/>
    <w:styleLink w:val="1531"/>
    <w:lvl w:ilvl="0" w:tplc="04190001">
      <w:start w:val="1"/>
      <w:numFmt w:val="bullet"/>
      <w:pStyle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6981E32"/>
    <w:multiLevelType w:val="multilevel"/>
    <w:tmpl w:val="6FC68E0C"/>
    <w:lvl w:ilvl="0">
      <w:start w:val="1"/>
      <w:numFmt w:val="decimal"/>
      <w:lvlText w:val="%1."/>
      <w:lvlJc w:val="left"/>
      <w:pPr>
        <w:ind w:left="720" w:hanging="360"/>
      </w:pPr>
      <w:rPr>
        <w:rFonts w:cs="Times New Roman"/>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36D0166B"/>
    <w:multiLevelType w:val="multilevel"/>
    <w:tmpl w:val="30B4D94C"/>
    <w:styleLink w:val="List73"/>
    <w:lvl w:ilvl="0">
      <w:start w:val="1"/>
      <w:numFmt w:val="decimal"/>
      <w:pStyle w:val="11"/>
      <w:suff w:val="space"/>
      <w:lvlText w:val="%1."/>
      <w:lvlJc w:val="left"/>
      <w:pPr>
        <w:ind w:left="0" w:firstLine="720"/>
      </w:pPr>
    </w:lvl>
    <w:lvl w:ilvl="1">
      <w:start w:val="1"/>
      <w:numFmt w:val="decimal"/>
      <w:pStyle w:val="12"/>
      <w:suff w:val="space"/>
      <w:lvlText w:val="%1.%2."/>
      <w:lvlJc w:val="left"/>
      <w:pPr>
        <w:ind w:left="0" w:firstLine="720"/>
      </w:pPr>
    </w:lvl>
    <w:lvl w:ilvl="2">
      <w:start w:val="1"/>
      <w:numFmt w:val="decimal"/>
      <w:pStyle w:val="123"/>
      <w:suff w:val="space"/>
      <w:lvlText w:val="%1.%2.%3."/>
      <w:lvlJc w:val="left"/>
      <w:pPr>
        <w:ind w:left="0" w:firstLine="720"/>
      </w:pPr>
    </w:lvl>
    <w:lvl w:ilvl="3">
      <w:start w:val="1"/>
      <w:numFmt w:val="decimal"/>
      <w:pStyle w:val="1234"/>
      <w:suff w:val="space"/>
      <w:lvlText w:val="%1.%2.%3.%4."/>
      <w:lvlJc w:val="left"/>
      <w:pPr>
        <w:ind w:left="0" w:firstLine="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9">
    <w:nsid w:val="38BC53AF"/>
    <w:multiLevelType w:val="multilevel"/>
    <w:tmpl w:val="5404B206"/>
    <w:styleLink w:val="156"/>
    <w:lvl w:ilvl="0">
      <w:start w:val="1"/>
      <w:numFmt w:val="decimal"/>
      <w:pStyle w:val="41"/>
      <w:lvlText w:val="%1"/>
      <w:lvlJc w:val="left"/>
      <w:pPr>
        <w:tabs>
          <w:tab w:val="num" w:pos="794"/>
        </w:tabs>
      </w:pPr>
      <w:rPr>
        <w:rFonts w:cs="Times New Roman" w:hint="default"/>
      </w:rPr>
    </w:lvl>
    <w:lvl w:ilvl="1">
      <w:start w:val="1"/>
      <w:numFmt w:val="decimal"/>
      <w:pStyle w:val="23"/>
      <w:lvlText w:val="%1.%2"/>
      <w:lvlJc w:val="left"/>
      <w:pPr>
        <w:tabs>
          <w:tab w:val="num" w:pos="792"/>
        </w:tabs>
      </w:pPr>
      <w:rPr>
        <w:rFonts w:cs="Times New Roman" w:hint="default"/>
      </w:rPr>
    </w:lvl>
    <w:lvl w:ilvl="2">
      <w:start w:val="1"/>
      <w:numFmt w:val="decimal"/>
      <w:pStyle w:val="32"/>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0">
    <w:nsid w:val="393D0B22"/>
    <w:multiLevelType w:val="hybridMultilevel"/>
    <w:tmpl w:val="49244EC4"/>
    <w:styleLink w:val="111111531"/>
    <w:lvl w:ilvl="0" w:tplc="04190001">
      <w:start w:val="1"/>
      <w:numFmt w:val="decimal"/>
      <w:pStyle w:val="13"/>
      <w:lvlText w:val="%1."/>
      <w:lvlJc w:val="left"/>
      <w:pPr>
        <w:tabs>
          <w:tab w:val="num" w:pos="843"/>
        </w:tabs>
        <w:ind w:left="843" w:hanging="663"/>
      </w:pPr>
      <w:rPr>
        <w:rFonts w:ascii="Verdana" w:hAnsi="Verdana" w:cs="Times New Roman" w:hint="default"/>
        <w:b/>
        <w:i w:val="0"/>
        <w:vanish w:val="0"/>
        <w:sz w:val="26"/>
        <w:szCs w:val="26"/>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1">
    <w:nsid w:val="39496B2B"/>
    <w:multiLevelType w:val="hybridMultilevel"/>
    <w:tmpl w:val="106670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39CB6A84"/>
    <w:multiLevelType w:val="multilevel"/>
    <w:tmpl w:val="106083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3A8530A6"/>
    <w:multiLevelType w:val="multilevel"/>
    <w:tmpl w:val="C1FC5E88"/>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nsid w:val="3CE738C8"/>
    <w:multiLevelType w:val="hybridMultilevel"/>
    <w:tmpl w:val="AF0A8A46"/>
    <w:styleLink w:val="11111141611"/>
    <w:lvl w:ilvl="0" w:tplc="9768FA98">
      <w:start w:val="1"/>
      <w:numFmt w:val="russianLower"/>
      <w:pStyle w:val="a3"/>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5">
    <w:nsid w:val="3E3C3A54"/>
    <w:multiLevelType w:val="hybridMultilevel"/>
    <w:tmpl w:val="C4E2B918"/>
    <w:styleLink w:val="111111222"/>
    <w:lvl w:ilvl="0" w:tplc="F918CA60">
      <w:start w:val="1"/>
      <w:numFmt w:val="bullet"/>
      <w:pStyle w:val="50"/>
      <w:lvlText w:val=""/>
      <w:lvlJc w:val="left"/>
      <w:pPr>
        <w:tabs>
          <w:tab w:val="num" w:pos="720"/>
        </w:tabs>
        <w:ind w:left="720" w:hanging="360"/>
      </w:pPr>
      <w:rPr>
        <w:rFonts w:ascii="Symbol" w:hAnsi="Symbol" w:hint="default"/>
      </w:rPr>
    </w:lvl>
    <w:lvl w:ilvl="1" w:tplc="3C90E886" w:tentative="1">
      <w:start w:val="1"/>
      <w:numFmt w:val="bullet"/>
      <w:lvlText w:val="o"/>
      <w:lvlJc w:val="left"/>
      <w:pPr>
        <w:tabs>
          <w:tab w:val="num" w:pos="1440"/>
        </w:tabs>
        <w:ind w:left="1440" w:hanging="360"/>
      </w:pPr>
      <w:rPr>
        <w:rFonts w:ascii="Courier New" w:hAnsi="Courier New" w:hint="default"/>
      </w:rPr>
    </w:lvl>
    <w:lvl w:ilvl="2" w:tplc="F55C51CC" w:tentative="1">
      <w:start w:val="1"/>
      <w:numFmt w:val="bullet"/>
      <w:lvlText w:val=""/>
      <w:lvlJc w:val="left"/>
      <w:pPr>
        <w:tabs>
          <w:tab w:val="num" w:pos="2160"/>
        </w:tabs>
        <w:ind w:left="2160" w:hanging="360"/>
      </w:pPr>
      <w:rPr>
        <w:rFonts w:ascii="Wingdings" w:hAnsi="Wingdings" w:hint="default"/>
      </w:rPr>
    </w:lvl>
    <w:lvl w:ilvl="3" w:tplc="8F6A82E0" w:tentative="1">
      <w:start w:val="1"/>
      <w:numFmt w:val="bullet"/>
      <w:lvlText w:val=""/>
      <w:lvlJc w:val="left"/>
      <w:pPr>
        <w:tabs>
          <w:tab w:val="num" w:pos="2880"/>
        </w:tabs>
        <w:ind w:left="2880" w:hanging="360"/>
      </w:pPr>
      <w:rPr>
        <w:rFonts w:ascii="Symbol" w:hAnsi="Symbol" w:hint="default"/>
      </w:rPr>
    </w:lvl>
    <w:lvl w:ilvl="4" w:tplc="2E94744A" w:tentative="1">
      <w:start w:val="1"/>
      <w:numFmt w:val="bullet"/>
      <w:lvlText w:val="o"/>
      <w:lvlJc w:val="left"/>
      <w:pPr>
        <w:tabs>
          <w:tab w:val="num" w:pos="3600"/>
        </w:tabs>
        <w:ind w:left="3600" w:hanging="360"/>
      </w:pPr>
      <w:rPr>
        <w:rFonts w:ascii="Courier New" w:hAnsi="Courier New" w:hint="default"/>
      </w:rPr>
    </w:lvl>
    <w:lvl w:ilvl="5" w:tplc="C9CC327C" w:tentative="1">
      <w:start w:val="1"/>
      <w:numFmt w:val="bullet"/>
      <w:lvlText w:val=""/>
      <w:lvlJc w:val="left"/>
      <w:pPr>
        <w:tabs>
          <w:tab w:val="num" w:pos="4320"/>
        </w:tabs>
        <w:ind w:left="4320" w:hanging="360"/>
      </w:pPr>
      <w:rPr>
        <w:rFonts w:ascii="Wingdings" w:hAnsi="Wingdings" w:hint="default"/>
      </w:rPr>
    </w:lvl>
    <w:lvl w:ilvl="6" w:tplc="2C60B50E" w:tentative="1">
      <w:start w:val="1"/>
      <w:numFmt w:val="bullet"/>
      <w:lvlText w:val=""/>
      <w:lvlJc w:val="left"/>
      <w:pPr>
        <w:tabs>
          <w:tab w:val="num" w:pos="5040"/>
        </w:tabs>
        <w:ind w:left="5040" w:hanging="360"/>
      </w:pPr>
      <w:rPr>
        <w:rFonts w:ascii="Symbol" w:hAnsi="Symbol" w:hint="default"/>
      </w:rPr>
    </w:lvl>
    <w:lvl w:ilvl="7" w:tplc="6310C798" w:tentative="1">
      <w:start w:val="1"/>
      <w:numFmt w:val="bullet"/>
      <w:lvlText w:val="o"/>
      <w:lvlJc w:val="left"/>
      <w:pPr>
        <w:tabs>
          <w:tab w:val="num" w:pos="5760"/>
        </w:tabs>
        <w:ind w:left="5760" w:hanging="360"/>
      </w:pPr>
      <w:rPr>
        <w:rFonts w:ascii="Courier New" w:hAnsi="Courier New" w:hint="default"/>
      </w:rPr>
    </w:lvl>
    <w:lvl w:ilvl="8" w:tplc="9A5C3EB0" w:tentative="1">
      <w:start w:val="1"/>
      <w:numFmt w:val="bullet"/>
      <w:lvlText w:val=""/>
      <w:lvlJc w:val="left"/>
      <w:pPr>
        <w:tabs>
          <w:tab w:val="num" w:pos="6480"/>
        </w:tabs>
        <w:ind w:left="6480" w:hanging="360"/>
      </w:pPr>
      <w:rPr>
        <w:rFonts w:ascii="Wingdings" w:hAnsi="Wingdings" w:hint="default"/>
      </w:rPr>
    </w:lvl>
  </w:abstractNum>
  <w:abstractNum w:abstractNumId="66">
    <w:nsid w:val="3E4478DD"/>
    <w:multiLevelType w:val="multilevel"/>
    <w:tmpl w:val="14BA8090"/>
    <w:styleLink w:val="List19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67">
    <w:nsid w:val="3ED53952"/>
    <w:multiLevelType w:val="multilevel"/>
    <w:tmpl w:val="C47C57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pStyle w:val="a4"/>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nsid w:val="3FB9681D"/>
    <w:multiLevelType w:val="multilevel"/>
    <w:tmpl w:val="E27C5C14"/>
    <w:styleLink w:val="List153"/>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3FEA2547"/>
    <w:multiLevelType w:val="multilevel"/>
    <w:tmpl w:val="B1269A16"/>
    <w:styleLink w:val="List133"/>
    <w:lvl w:ilvl="0">
      <w:start w:val="2"/>
      <w:numFmt w:val="decimal"/>
      <w:lvlText w:val="%1."/>
      <w:lvlJc w:val="left"/>
      <w:pPr>
        <w:ind w:left="540" w:hanging="540"/>
      </w:pPr>
      <w:rPr>
        <w:rFonts w:hint="default"/>
      </w:rPr>
    </w:lvl>
    <w:lvl w:ilvl="1">
      <w:start w:val="4"/>
      <w:numFmt w:val="decimal"/>
      <w:lvlText w:val="%1.%2."/>
      <w:lvlJc w:val="left"/>
      <w:pPr>
        <w:ind w:left="1462"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70">
    <w:nsid w:val="422672C5"/>
    <w:multiLevelType w:val="multilevel"/>
    <w:tmpl w:val="6902CB6A"/>
    <w:styleLink w:val="List172"/>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71">
    <w:nsid w:val="42ED3B0C"/>
    <w:multiLevelType w:val="multilevel"/>
    <w:tmpl w:val="FF72704C"/>
    <w:styleLink w:val="List18"/>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72">
    <w:nsid w:val="42F32B42"/>
    <w:multiLevelType w:val="hybridMultilevel"/>
    <w:tmpl w:val="447248B8"/>
    <w:styleLink w:val="513"/>
    <w:lvl w:ilvl="0" w:tplc="BEAC3ECC">
      <w:start w:val="1"/>
      <w:numFmt w:val="bullet"/>
      <w:pStyle w:val="33"/>
      <w:lvlText w:val=""/>
      <w:lvlJc w:val="left"/>
      <w:pPr>
        <w:ind w:left="1352" w:hanging="360"/>
      </w:pPr>
      <w:rPr>
        <w:rFonts w:ascii="Symbol" w:hAnsi="Symbol" w:hint="default"/>
      </w:rPr>
    </w:lvl>
    <w:lvl w:ilvl="1" w:tplc="04190019">
      <w:start w:val="1"/>
      <w:numFmt w:val="bullet"/>
      <w:lvlText w:val="o"/>
      <w:lvlJc w:val="left"/>
      <w:pPr>
        <w:tabs>
          <w:tab w:val="num" w:pos="2856"/>
        </w:tabs>
        <w:ind w:left="2856" w:hanging="360"/>
      </w:pPr>
      <w:rPr>
        <w:rFonts w:ascii="Courier New" w:hAnsi="Courier New" w:cs="Courier New" w:hint="default"/>
      </w:rPr>
    </w:lvl>
    <w:lvl w:ilvl="2" w:tplc="0419001B" w:tentative="1">
      <w:start w:val="1"/>
      <w:numFmt w:val="bullet"/>
      <w:lvlText w:val=""/>
      <w:lvlJc w:val="left"/>
      <w:pPr>
        <w:tabs>
          <w:tab w:val="num" w:pos="3576"/>
        </w:tabs>
        <w:ind w:left="3576" w:hanging="360"/>
      </w:pPr>
      <w:rPr>
        <w:rFonts w:ascii="Wingdings" w:hAnsi="Wingdings" w:hint="default"/>
      </w:rPr>
    </w:lvl>
    <w:lvl w:ilvl="3" w:tplc="0419000F" w:tentative="1">
      <w:start w:val="1"/>
      <w:numFmt w:val="bullet"/>
      <w:lvlText w:val=""/>
      <w:lvlJc w:val="left"/>
      <w:pPr>
        <w:tabs>
          <w:tab w:val="num" w:pos="4296"/>
        </w:tabs>
        <w:ind w:left="4296" w:hanging="360"/>
      </w:pPr>
      <w:rPr>
        <w:rFonts w:ascii="Symbol" w:hAnsi="Symbol" w:hint="default"/>
      </w:rPr>
    </w:lvl>
    <w:lvl w:ilvl="4" w:tplc="04190019" w:tentative="1">
      <w:start w:val="1"/>
      <w:numFmt w:val="bullet"/>
      <w:lvlText w:val="o"/>
      <w:lvlJc w:val="left"/>
      <w:pPr>
        <w:tabs>
          <w:tab w:val="num" w:pos="5016"/>
        </w:tabs>
        <w:ind w:left="5016" w:hanging="360"/>
      </w:pPr>
      <w:rPr>
        <w:rFonts w:ascii="Courier New" w:hAnsi="Courier New" w:cs="Courier New" w:hint="default"/>
      </w:rPr>
    </w:lvl>
    <w:lvl w:ilvl="5" w:tplc="0419001B" w:tentative="1">
      <w:start w:val="1"/>
      <w:numFmt w:val="bullet"/>
      <w:lvlText w:val=""/>
      <w:lvlJc w:val="left"/>
      <w:pPr>
        <w:tabs>
          <w:tab w:val="num" w:pos="5736"/>
        </w:tabs>
        <w:ind w:left="5736" w:hanging="360"/>
      </w:pPr>
      <w:rPr>
        <w:rFonts w:ascii="Wingdings" w:hAnsi="Wingdings" w:hint="default"/>
      </w:rPr>
    </w:lvl>
    <w:lvl w:ilvl="6" w:tplc="0419000F" w:tentative="1">
      <w:start w:val="1"/>
      <w:numFmt w:val="bullet"/>
      <w:lvlText w:val=""/>
      <w:lvlJc w:val="left"/>
      <w:pPr>
        <w:tabs>
          <w:tab w:val="num" w:pos="6456"/>
        </w:tabs>
        <w:ind w:left="6456" w:hanging="360"/>
      </w:pPr>
      <w:rPr>
        <w:rFonts w:ascii="Symbol" w:hAnsi="Symbol" w:hint="default"/>
      </w:rPr>
    </w:lvl>
    <w:lvl w:ilvl="7" w:tplc="04190019" w:tentative="1">
      <w:start w:val="1"/>
      <w:numFmt w:val="bullet"/>
      <w:lvlText w:val="o"/>
      <w:lvlJc w:val="left"/>
      <w:pPr>
        <w:tabs>
          <w:tab w:val="num" w:pos="7176"/>
        </w:tabs>
        <w:ind w:left="7176" w:hanging="360"/>
      </w:pPr>
      <w:rPr>
        <w:rFonts w:ascii="Courier New" w:hAnsi="Courier New" w:cs="Courier New" w:hint="default"/>
      </w:rPr>
    </w:lvl>
    <w:lvl w:ilvl="8" w:tplc="0419001B" w:tentative="1">
      <w:start w:val="1"/>
      <w:numFmt w:val="bullet"/>
      <w:lvlText w:val=""/>
      <w:lvlJc w:val="left"/>
      <w:pPr>
        <w:tabs>
          <w:tab w:val="num" w:pos="7896"/>
        </w:tabs>
        <w:ind w:left="7896" w:hanging="360"/>
      </w:pPr>
      <w:rPr>
        <w:rFonts w:ascii="Wingdings" w:hAnsi="Wingdings" w:hint="default"/>
      </w:rPr>
    </w:lvl>
  </w:abstractNum>
  <w:abstractNum w:abstractNumId="73">
    <w:nsid w:val="433E56DC"/>
    <w:multiLevelType w:val="hybridMultilevel"/>
    <w:tmpl w:val="F1DC0ED8"/>
    <w:styleLink w:val="14125"/>
    <w:lvl w:ilvl="0" w:tplc="04190001">
      <w:start w:val="1"/>
      <w:numFmt w:val="decimal"/>
      <w:lvlText w:val="5.%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4">
    <w:nsid w:val="451E5FD4"/>
    <w:multiLevelType w:val="multilevel"/>
    <w:tmpl w:val="FBDA7D3C"/>
    <w:styleLink w:val="16"/>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pStyle w:val="110"/>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5">
    <w:nsid w:val="4801125A"/>
    <w:multiLevelType w:val="multilevel"/>
    <w:tmpl w:val="513007AC"/>
    <w:styleLink w:val="11112"/>
    <w:lvl w:ilvl="0">
      <w:start w:val="3"/>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48785650"/>
    <w:multiLevelType w:val="hybridMultilevel"/>
    <w:tmpl w:val="FEEE825E"/>
    <w:styleLink w:val="413"/>
    <w:lvl w:ilvl="0" w:tplc="496AC3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87A25E3"/>
    <w:multiLevelType w:val="multilevel"/>
    <w:tmpl w:val="21C8612C"/>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49272090"/>
    <w:multiLevelType w:val="hybridMultilevel"/>
    <w:tmpl w:val="CE760C3C"/>
    <w:styleLink w:val="11111121213"/>
    <w:lvl w:ilvl="0" w:tplc="FFFFFFFF">
      <w:start w:val="1"/>
      <w:numFmt w:val="russianLower"/>
      <w:lvlText w:val="%1)"/>
      <w:lvlJc w:val="left"/>
      <w:pPr>
        <w:ind w:left="1260" w:hanging="360"/>
      </w:pPr>
      <w:rPr>
        <w:rFonts w:cs="Times New Roman" w:hint="default"/>
        <w:color w:val="auto"/>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79">
    <w:nsid w:val="49B15C87"/>
    <w:multiLevelType w:val="hybridMultilevel"/>
    <w:tmpl w:val="0A887BC8"/>
    <w:lvl w:ilvl="0" w:tplc="C3AA0034">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A514A49"/>
    <w:multiLevelType w:val="multilevel"/>
    <w:tmpl w:val="A6688E98"/>
    <w:styleLink w:val="1111111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nsid w:val="4B177A89"/>
    <w:multiLevelType w:val="hybridMultilevel"/>
    <w:tmpl w:val="6B2CD6EA"/>
    <w:styleLink w:val="List253"/>
    <w:lvl w:ilvl="0" w:tplc="521C745A">
      <w:start w:val="1"/>
      <w:numFmt w:val="decimal"/>
      <w:lvlText w:val="1.7.%1."/>
      <w:lvlJc w:val="left"/>
      <w:pPr>
        <w:ind w:left="1260" w:hanging="360"/>
      </w:pPr>
      <w:rPr>
        <w:rFonts w:cs="Times New Roman" w:hint="default"/>
      </w:rPr>
    </w:lvl>
    <w:lvl w:ilvl="1" w:tplc="FCDABCF4" w:tentative="1">
      <w:start w:val="1"/>
      <w:numFmt w:val="lowerLetter"/>
      <w:lvlText w:val="%2."/>
      <w:lvlJc w:val="left"/>
      <w:pPr>
        <w:ind w:left="1980" w:hanging="360"/>
      </w:pPr>
    </w:lvl>
    <w:lvl w:ilvl="2" w:tplc="55B2DF48" w:tentative="1">
      <w:start w:val="1"/>
      <w:numFmt w:val="lowerRoman"/>
      <w:lvlText w:val="%3."/>
      <w:lvlJc w:val="right"/>
      <w:pPr>
        <w:ind w:left="2700" w:hanging="180"/>
      </w:pPr>
    </w:lvl>
    <w:lvl w:ilvl="3" w:tplc="606220CC" w:tentative="1">
      <w:start w:val="1"/>
      <w:numFmt w:val="decimal"/>
      <w:lvlText w:val="%4."/>
      <w:lvlJc w:val="left"/>
      <w:pPr>
        <w:ind w:left="3420" w:hanging="360"/>
      </w:pPr>
    </w:lvl>
    <w:lvl w:ilvl="4" w:tplc="8AB6E97E" w:tentative="1">
      <w:start w:val="1"/>
      <w:numFmt w:val="lowerLetter"/>
      <w:lvlText w:val="%5."/>
      <w:lvlJc w:val="left"/>
      <w:pPr>
        <w:ind w:left="4140" w:hanging="360"/>
      </w:pPr>
    </w:lvl>
    <w:lvl w:ilvl="5" w:tplc="46E64550" w:tentative="1">
      <w:start w:val="1"/>
      <w:numFmt w:val="lowerRoman"/>
      <w:lvlText w:val="%6."/>
      <w:lvlJc w:val="right"/>
      <w:pPr>
        <w:ind w:left="4860" w:hanging="180"/>
      </w:pPr>
    </w:lvl>
    <w:lvl w:ilvl="6" w:tplc="9BC68818" w:tentative="1">
      <w:start w:val="1"/>
      <w:numFmt w:val="decimal"/>
      <w:lvlText w:val="%7."/>
      <w:lvlJc w:val="left"/>
      <w:pPr>
        <w:ind w:left="5580" w:hanging="360"/>
      </w:pPr>
    </w:lvl>
    <w:lvl w:ilvl="7" w:tplc="A76C509E" w:tentative="1">
      <w:start w:val="1"/>
      <w:numFmt w:val="lowerLetter"/>
      <w:lvlText w:val="%8."/>
      <w:lvlJc w:val="left"/>
      <w:pPr>
        <w:ind w:left="6300" w:hanging="360"/>
      </w:pPr>
    </w:lvl>
    <w:lvl w:ilvl="8" w:tplc="55064496" w:tentative="1">
      <w:start w:val="1"/>
      <w:numFmt w:val="lowerRoman"/>
      <w:lvlText w:val="%9."/>
      <w:lvlJc w:val="right"/>
      <w:pPr>
        <w:ind w:left="7020" w:hanging="180"/>
      </w:pPr>
    </w:lvl>
  </w:abstractNum>
  <w:abstractNum w:abstractNumId="82">
    <w:nsid w:val="4CAE642C"/>
    <w:multiLevelType w:val="hybridMultilevel"/>
    <w:tmpl w:val="3ACAE2A4"/>
    <w:styleLink w:val="List113"/>
    <w:lvl w:ilvl="0" w:tplc="B5DEB058">
      <w:start w:val="1"/>
      <w:numFmt w:val="decimal"/>
      <w:lvlText w:val="%1."/>
      <w:lvlJc w:val="left"/>
      <w:pPr>
        <w:tabs>
          <w:tab w:val="num" w:pos="360"/>
        </w:tabs>
        <w:ind w:left="360" w:hanging="360"/>
      </w:pPr>
      <w:rPr>
        <w:rFonts w:cs="Times New Roman" w:hint="default"/>
        <w:b/>
      </w:rPr>
    </w:lvl>
    <w:lvl w:ilvl="1" w:tplc="97869020" w:tentative="1">
      <w:start w:val="1"/>
      <w:numFmt w:val="lowerLetter"/>
      <w:lvlText w:val="%2."/>
      <w:lvlJc w:val="left"/>
      <w:pPr>
        <w:tabs>
          <w:tab w:val="num" w:pos="1080"/>
        </w:tabs>
        <w:ind w:left="1080" w:hanging="360"/>
      </w:pPr>
      <w:rPr>
        <w:rFonts w:cs="Times New Roman"/>
      </w:rPr>
    </w:lvl>
    <w:lvl w:ilvl="2" w:tplc="C17A1638" w:tentative="1">
      <w:start w:val="1"/>
      <w:numFmt w:val="lowerRoman"/>
      <w:lvlText w:val="%3."/>
      <w:lvlJc w:val="right"/>
      <w:pPr>
        <w:tabs>
          <w:tab w:val="num" w:pos="1800"/>
        </w:tabs>
        <w:ind w:left="1800" w:hanging="180"/>
      </w:pPr>
      <w:rPr>
        <w:rFonts w:cs="Times New Roman"/>
      </w:rPr>
    </w:lvl>
    <w:lvl w:ilvl="3" w:tplc="C59686DC" w:tentative="1">
      <w:start w:val="1"/>
      <w:numFmt w:val="decimal"/>
      <w:lvlText w:val="%4."/>
      <w:lvlJc w:val="left"/>
      <w:pPr>
        <w:tabs>
          <w:tab w:val="num" w:pos="2520"/>
        </w:tabs>
        <w:ind w:left="2520" w:hanging="360"/>
      </w:pPr>
      <w:rPr>
        <w:rFonts w:cs="Times New Roman"/>
      </w:rPr>
    </w:lvl>
    <w:lvl w:ilvl="4" w:tplc="45CACA8C" w:tentative="1">
      <w:start w:val="1"/>
      <w:numFmt w:val="lowerLetter"/>
      <w:lvlText w:val="%5."/>
      <w:lvlJc w:val="left"/>
      <w:pPr>
        <w:tabs>
          <w:tab w:val="num" w:pos="3240"/>
        </w:tabs>
        <w:ind w:left="3240" w:hanging="360"/>
      </w:pPr>
      <w:rPr>
        <w:rFonts w:cs="Times New Roman"/>
      </w:rPr>
    </w:lvl>
    <w:lvl w:ilvl="5" w:tplc="0B2E47F8" w:tentative="1">
      <w:start w:val="1"/>
      <w:numFmt w:val="lowerRoman"/>
      <w:lvlText w:val="%6."/>
      <w:lvlJc w:val="right"/>
      <w:pPr>
        <w:tabs>
          <w:tab w:val="num" w:pos="3960"/>
        </w:tabs>
        <w:ind w:left="3960" w:hanging="180"/>
      </w:pPr>
      <w:rPr>
        <w:rFonts w:cs="Times New Roman"/>
      </w:rPr>
    </w:lvl>
    <w:lvl w:ilvl="6" w:tplc="57F608A4" w:tentative="1">
      <w:start w:val="1"/>
      <w:numFmt w:val="decimal"/>
      <w:lvlText w:val="%7."/>
      <w:lvlJc w:val="left"/>
      <w:pPr>
        <w:tabs>
          <w:tab w:val="num" w:pos="4680"/>
        </w:tabs>
        <w:ind w:left="4680" w:hanging="360"/>
      </w:pPr>
      <w:rPr>
        <w:rFonts w:cs="Times New Roman"/>
      </w:rPr>
    </w:lvl>
    <w:lvl w:ilvl="7" w:tplc="FEDC08C0" w:tentative="1">
      <w:start w:val="1"/>
      <w:numFmt w:val="lowerLetter"/>
      <w:lvlText w:val="%8."/>
      <w:lvlJc w:val="left"/>
      <w:pPr>
        <w:tabs>
          <w:tab w:val="num" w:pos="5400"/>
        </w:tabs>
        <w:ind w:left="5400" w:hanging="360"/>
      </w:pPr>
      <w:rPr>
        <w:rFonts w:cs="Times New Roman"/>
      </w:rPr>
    </w:lvl>
    <w:lvl w:ilvl="8" w:tplc="F9AA9F92" w:tentative="1">
      <w:start w:val="1"/>
      <w:numFmt w:val="lowerRoman"/>
      <w:lvlText w:val="%9."/>
      <w:lvlJc w:val="right"/>
      <w:pPr>
        <w:tabs>
          <w:tab w:val="num" w:pos="6120"/>
        </w:tabs>
        <w:ind w:left="6120" w:hanging="180"/>
      </w:pPr>
      <w:rPr>
        <w:rFonts w:cs="Times New Roman"/>
      </w:rPr>
    </w:lvl>
  </w:abstractNum>
  <w:abstractNum w:abstractNumId="83">
    <w:nsid w:val="4D2A7C41"/>
    <w:multiLevelType w:val="hybridMultilevel"/>
    <w:tmpl w:val="3378ED20"/>
    <w:styleLink w:val="List152"/>
    <w:lvl w:ilvl="0" w:tplc="D6088B3E">
      <w:start w:val="1"/>
      <w:numFmt w:val="russianLower"/>
      <w:lvlText w:val="%1)"/>
      <w:lvlJc w:val="left"/>
      <w:pPr>
        <w:ind w:left="928" w:hanging="360"/>
      </w:pPr>
      <w:rPr>
        <w:rFonts w:cs="Times New Roman" w:hint="default"/>
        <w:color w:val="auto"/>
      </w:rPr>
    </w:lvl>
    <w:lvl w:ilvl="1" w:tplc="741CBA1C" w:tentative="1">
      <w:start w:val="1"/>
      <w:numFmt w:val="lowerLetter"/>
      <w:lvlText w:val="%2."/>
      <w:lvlJc w:val="left"/>
      <w:pPr>
        <w:ind w:left="1980" w:hanging="360"/>
      </w:pPr>
      <w:rPr>
        <w:rFonts w:cs="Times New Roman"/>
      </w:rPr>
    </w:lvl>
    <w:lvl w:ilvl="2" w:tplc="59849A74" w:tentative="1">
      <w:start w:val="1"/>
      <w:numFmt w:val="lowerRoman"/>
      <w:lvlText w:val="%3."/>
      <w:lvlJc w:val="right"/>
      <w:pPr>
        <w:ind w:left="2700" w:hanging="180"/>
      </w:pPr>
      <w:rPr>
        <w:rFonts w:cs="Times New Roman"/>
      </w:rPr>
    </w:lvl>
    <w:lvl w:ilvl="3" w:tplc="F5767BEA" w:tentative="1">
      <w:start w:val="1"/>
      <w:numFmt w:val="decimal"/>
      <w:lvlText w:val="%4."/>
      <w:lvlJc w:val="left"/>
      <w:pPr>
        <w:ind w:left="3420" w:hanging="360"/>
      </w:pPr>
      <w:rPr>
        <w:rFonts w:cs="Times New Roman"/>
      </w:rPr>
    </w:lvl>
    <w:lvl w:ilvl="4" w:tplc="63D07E66" w:tentative="1">
      <w:start w:val="1"/>
      <w:numFmt w:val="lowerLetter"/>
      <w:lvlText w:val="%5."/>
      <w:lvlJc w:val="left"/>
      <w:pPr>
        <w:ind w:left="4140" w:hanging="360"/>
      </w:pPr>
      <w:rPr>
        <w:rFonts w:cs="Times New Roman"/>
      </w:rPr>
    </w:lvl>
    <w:lvl w:ilvl="5" w:tplc="856CEEB2" w:tentative="1">
      <w:start w:val="1"/>
      <w:numFmt w:val="lowerRoman"/>
      <w:lvlText w:val="%6."/>
      <w:lvlJc w:val="right"/>
      <w:pPr>
        <w:ind w:left="4860" w:hanging="180"/>
      </w:pPr>
      <w:rPr>
        <w:rFonts w:cs="Times New Roman"/>
      </w:rPr>
    </w:lvl>
    <w:lvl w:ilvl="6" w:tplc="D03E8162" w:tentative="1">
      <w:start w:val="1"/>
      <w:numFmt w:val="decimal"/>
      <w:lvlText w:val="%7."/>
      <w:lvlJc w:val="left"/>
      <w:pPr>
        <w:ind w:left="5580" w:hanging="360"/>
      </w:pPr>
      <w:rPr>
        <w:rFonts w:cs="Times New Roman"/>
      </w:rPr>
    </w:lvl>
    <w:lvl w:ilvl="7" w:tplc="306CF082" w:tentative="1">
      <w:start w:val="1"/>
      <w:numFmt w:val="lowerLetter"/>
      <w:lvlText w:val="%8."/>
      <w:lvlJc w:val="left"/>
      <w:pPr>
        <w:ind w:left="6300" w:hanging="360"/>
      </w:pPr>
      <w:rPr>
        <w:rFonts w:cs="Times New Roman"/>
      </w:rPr>
    </w:lvl>
    <w:lvl w:ilvl="8" w:tplc="4118A146" w:tentative="1">
      <w:start w:val="1"/>
      <w:numFmt w:val="lowerRoman"/>
      <w:lvlText w:val="%9."/>
      <w:lvlJc w:val="right"/>
      <w:pPr>
        <w:ind w:left="7020" w:hanging="180"/>
      </w:pPr>
      <w:rPr>
        <w:rFonts w:cs="Times New Roman"/>
      </w:rPr>
    </w:lvl>
  </w:abstractNum>
  <w:abstractNum w:abstractNumId="84">
    <w:nsid w:val="4DA1540F"/>
    <w:multiLevelType w:val="hybridMultilevel"/>
    <w:tmpl w:val="E300320A"/>
    <w:styleLink w:val="List83"/>
    <w:lvl w:ilvl="0" w:tplc="FFFFFFFF">
      <w:start w:val="1"/>
      <w:numFmt w:val="decimal"/>
      <w:lvlText w:val="%1."/>
      <w:lvlJc w:val="left"/>
      <w:pPr>
        <w:tabs>
          <w:tab w:val="num" w:pos="840"/>
        </w:tabs>
        <w:ind w:left="840" w:hanging="360"/>
      </w:pPr>
      <w:rPr>
        <w:rFonts w:cs="Times New Roman" w:hint="default"/>
        <w:b/>
        <w:i w:val="0"/>
      </w:rPr>
    </w:lvl>
    <w:lvl w:ilvl="1" w:tplc="FFFFFFFF">
      <w:start w:val="1"/>
      <w:numFmt w:val="lowerLetter"/>
      <w:pStyle w:val="a5"/>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85">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4"/>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nsid w:val="4EFB3477"/>
    <w:multiLevelType w:val="multilevel"/>
    <w:tmpl w:val="A36608D0"/>
    <w:styleLink w:val="120"/>
    <w:lvl w:ilvl="0">
      <w:start w:val="1"/>
      <w:numFmt w:val="decimal"/>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7">
    <w:nsid w:val="50784CB7"/>
    <w:multiLevelType w:val="multilevel"/>
    <w:tmpl w:val="974E3512"/>
    <w:styleLink w:val="List25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88">
    <w:nsid w:val="509C2E52"/>
    <w:multiLevelType w:val="hybridMultilevel"/>
    <w:tmpl w:val="85CEC944"/>
    <w:styleLink w:val="1111112"/>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9">
    <w:nsid w:val="52525E83"/>
    <w:multiLevelType w:val="multilevel"/>
    <w:tmpl w:val="4588BFFA"/>
    <w:styleLink w:val="List16"/>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90">
    <w:nsid w:val="525726D0"/>
    <w:multiLevelType w:val="multilevel"/>
    <w:tmpl w:val="5CCE9E44"/>
    <w:styleLink w:val="1111111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1">
    <w:nsid w:val="54614DE8"/>
    <w:multiLevelType w:val="multilevel"/>
    <w:tmpl w:val="F664ED34"/>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2">
    <w:nsid w:val="5A1E6830"/>
    <w:multiLevelType w:val="hybridMultilevel"/>
    <w:tmpl w:val="DFDA4338"/>
    <w:styleLink w:val="34"/>
    <w:lvl w:ilvl="0" w:tplc="0419000F">
      <w:start w:val="1"/>
      <w:numFmt w:val="russianLower"/>
      <w:lvlText w:val="%1)"/>
      <w:lvlJc w:val="left"/>
      <w:pPr>
        <w:ind w:left="1260" w:hanging="36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3">
    <w:nsid w:val="5A596152"/>
    <w:multiLevelType w:val="hybridMultilevel"/>
    <w:tmpl w:val="617069E6"/>
    <w:styleLink w:val="List243"/>
    <w:lvl w:ilvl="0" w:tplc="0008A19E">
      <w:start w:val="1"/>
      <w:numFmt w:val="russianLower"/>
      <w:lvlText w:val="%1)"/>
      <w:lvlJc w:val="left"/>
      <w:pPr>
        <w:ind w:left="1287" w:hanging="360"/>
      </w:pPr>
      <w:rPr>
        <w:rFonts w:hint="default"/>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nsid w:val="5BBF0308"/>
    <w:multiLevelType w:val="multilevel"/>
    <w:tmpl w:val="8FF066C6"/>
    <w:styleLink w:val="213"/>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95">
    <w:nsid w:val="5BF92428"/>
    <w:multiLevelType w:val="multilevel"/>
    <w:tmpl w:val="F6968400"/>
    <w:styleLink w:val="1111114125"/>
    <w:lvl w:ilvl="0">
      <w:start w:val="1"/>
      <w:numFmt w:val="decimal"/>
      <w:pStyle w:val="15"/>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6">
    <w:nsid w:val="5C445BFB"/>
    <w:multiLevelType w:val="multilevel"/>
    <w:tmpl w:val="F14A60F0"/>
    <w:styleLink w:val="List21"/>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97">
    <w:nsid w:val="5D3E5EAD"/>
    <w:multiLevelType w:val="hybridMultilevel"/>
    <w:tmpl w:val="663EE838"/>
    <w:styleLink w:val="List233"/>
    <w:lvl w:ilvl="0" w:tplc="12C20E54">
      <w:start w:val="1"/>
      <w:numFmt w:val="russianLower"/>
      <w:lvlText w:val="%1)"/>
      <w:lvlJc w:val="left"/>
      <w:pPr>
        <w:ind w:left="1260" w:hanging="360"/>
      </w:pPr>
      <w:rPr>
        <w:rFonts w:hint="default"/>
        <w:b w:val="0"/>
        <w:sz w:val="24"/>
        <w:szCs w:val="24"/>
      </w:rPr>
    </w:lvl>
    <w:lvl w:ilvl="1" w:tplc="0A7A5E18" w:tentative="1">
      <w:start w:val="1"/>
      <w:numFmt w:val="lowerLetter"/>
      <w:lvlText w:val="%2."/>
      <w:lvlJc w:val="left"/>
      <w:pPr>
        <w:ind w:left="1980" w:hanging="360"/>
      </w:pPr>
    </w:lvl>
    <w:lvl w:ilvl="2" w:tplc="5A4444D2" w:tentative="1">
      <w:start w:val="1"/>
      <w:numFmt w:val="lowerRoman"/>
      <w:lvlText w:val="%3."/>
      <w:lvlJc w:val="right"/>
      <w:pPr>
        <w:ind w:left="2700" w:hanging="180"/>
      </w:pPr>
    </w:lvl>
    <w:lvl w:ilvl="3" w:tplc="84CCE8CC" w:tentative="1">
      <w:start w:val="1"/>
      <w:numFmt w:val="decimal"/>
      <w:lvlText w:val="%4."/>
      <w:lvlJc w:val="left"/>
      <w:pPr>
        <w:ind w:left="3420" w:hanging="360"/>
      </w:pPr>
    </w:lvl>
    <w:lvl w:ilvl="4" w:tplc="593479B4" w:tentative="1">
      <w:start w:val="1"/>
      <w:numFmt w:val="lowerLetter"/>
      <w:lvlText w:val="%5."/>
      <w:lvlJc w:val="left"/>
      <w:pPr>
        <w:ind w:left="4140" w:hanging="360"/>
      </w:pPr>
    </w:lvl>
    <w:lvl w:ilvl="5" w:tplc="81541CAE" w:tentative="1">
      <w:start w:val="1"/>
      <w:numFmt w:val="lowerRoman"/>
      <w:lvlText w:val="%6."/>
      <w:lvlJc w:val="right"/>
      <w:pPr>
        <w:ind w:left="4860" w:hanging="180"/>
      </w:pPr>
    </w:lvl>
    <w:lvl w:ilvl="6" w:tplc="8098D58A" w:tentative="1">
      <w:start w:val="1"/>
      <w:numFmt w:val="decimal"/>
      <w:lvlText w:val="%7."/>
      <w:lvlJc w:val="left"/>
      <w:pPr>
        <w:ind w:left="5580" w:hanging="360"/>
      </w:pPr>
    </w:lvl>
    <w:lvl w:ilvl="7" w:tplc="9EB02EC8" w:tentative="1">
      <w:start w:val="1"/>
      <w:numFmt w:val="lowerLetter"/>
      <w:lvlText w:val="%8."/>
      <w:lvlJc w:val="left"/>
      <w:pPr>
        <w:ind w:left="6300" w:hanging="360"/>
      </w:pPr>
    </w:lvl>
    <w:lvl w:ilvl="8" w:tplc="07525746" w:tentative="1">
      <w:start w:val="1"/>
      <w:numFmt w:val="lowerRoman"/>
      <w:lvlText w:val="%9."/>
      <w:lvlJc w:val="right"/>
      <w:pPr>
        <w:ind w:left="7020" w:hanging="180"/>
      </w:pPr>
    </w:lvl>
  </w:abstractNum>
  <w:abstractNum w:abstractNumId="98">
    <w:nsid w:val="5EE95320"/>
    <w:multiLevelType w:val="hybridMultilevel"/>
    <w:tmpl w:val="4F0E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FBC773D"/>
    <w:multiLevelType w:val="singleLevel"/>
    <w:tmpl w:val="0419000F"/>
    <w:styleLink w:val="1111119"/>
    <w:lvl w:ilvl="0">
      <w:start w:val="1"/>
      <w:numFmt w:val="decimal"/>
      <w:lvlText w:val="%1."/>
      <w:lvlJc w:val="left"/>
      <w:pPr>
        <w:ind w:left="720" w:hanging="360"/>
      </w:pPr>
    </w:lvl>
  </w:abstractNum>
  <w:abstractNum w:abstractNumId="100">
    <w:nsid w:val="610C63FA"/>
    <w:multiLevelType w:val="multilevel"/>
    <w:tmpl w:val="938AADE4"/>
    <w:styleLink w:val="111111215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01">
    <w:nsid w:val="61874BD4"/>
    <w:multiLevelType w:val="hybridMultilevel"/>
    <w:tmpl w:val="74F2FFB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2">
    <w:nsid w:val="63B85E7E"/>
    <w:multiLevelType w:val="hybridMultilevel"/>
    <w:tmpl w:val="A6F69AD4"/>
    <w:styleLink w:val="313"/>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103">
    <w:nsid w:val="63F45B42"/>
    <w:multiLevelType w:val="multilevel"/>
    <w:tmpl w:val="5B787454"/>
    <w:styleLink w:val="1113"/>
    <w:lvl w:ilvl="0">
      <w:start w:val="1"/>
      <w:numFmt w:val="bullet"/>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104">
    <w:nsid w:val="644B6E5A"/>
    <w:multiLevelType w:val="hybridMultilevel"/>
    <w:tmpl w:val="6A944F0A"/>
    <w:lvl w:ilvl="0" w:tplc="15583244">
      <w:start w:val="1"/>
      <w:numFmt w:val="bullet"/>
      <w:lvlText w:val=""/>
      <w:lvlJc w:val="left"/>
      <w:pPr>
        <w:tabs>
          <w:tab w:val="num" w:pos="720"/>
        </w:tabs>
        <w:ind w:left="720" w:hanging="360"/>
      </w:pPr>
      <w:rPr>
        <w:rFonts w:ascii="Symbol" w:hAnsi="Symbol" w:hint="default"/>
      </w:rPr>
    </w:lvl>
    <w:lvl w:ilvl="1" w:tplc="04190019">
      <w:start w:val="1"/>
      <w:numFmt w:val="decimal"/>
      <w:pStyle w:val="112"/>
      <w:lvlText w:val="%2."/>
      <w:lvlJc w:val="left"/>
      <w:pPr>
        <w:tabs>
          <w:tab w:val="num" w:pos="1440"/>
        </w:tabs>
        <w:ind w:left="1440" w:hanging="360"/>
      </w:pPr>
      <w:rPr>
        <w:rFonts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5">
    <w:nsid w:val="64EF6F30"/>
    <w:multiLevelType w:val="multilevel"/>
    <w:tmpl w:val="1ED89B32"/>
    <w:styleLink w:val="1131"/>
    <w:lvl w:ilvl="0">
      <w:start w:val="1"/>
      <w:numFmt w:val="decimal"/>
      <w:lvlText w:val="%1."/>
      <w:lvlJc w:val="left"/>
      <w:pPr>
        <w:ind w:left="540" w:hanging="540"/>
      </w:pPr>
      <w:rPr>
        <w:rFonts w:hint="default"/>
      </w:rPr>
    </w:lvl>
    <w:lvl w:ilvl="1">
      <w:start w:val="9"/>
      <w:numFmt w:val="decimal"/>
      <w:lvlText w:val="%1.%2."/>
      <w:lvlJc w:val="left"/>
      <w:pPr>
        <w:ind w:left="990" w:hanging="540"/>
      </w:pPr>
      <w:rPr>
        <w:rFonts w:hint="default"/>
        <w:b/>
      </w:rPr>
    </w:lvl>
    <w:lvl w:ilvl="2">
      <w:start w:val="1"/>
      <w:numFmt w:val="decimal"/>
      <w:lvlText w:val="%1.%2.%3."/>
      <w:lvlJc w:val="left"/>
      <w:pPr>
        <w:ind w:left="1713"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6">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7">
    <w:nsid w:val="65F53171"/>
    <w:multiLevelType w:val="hybridMultilevel"/>
    <w:tmpl w:val="6AB649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6411330"/>
    <w:multiLevelType w:val="multilevel"/>
    <w:tmpl w:val="B60A123C"/>
    <w:styleLink w:val="List25"/>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09">
    <w:nsid w:val="66EC4094"/>
    <w:multiLevelType w:val="singleLevel"/>
    <w:tmpl w:val="1A42A242"/>
    <w:styleLink w:val="158"/>
    <w:lvl w:ilvl="0">
      <w:start w:val="1"/>
      <w:numFmt w:val="decimal"/>
      <w:pStyle w:val="a6"/>
      <w:lvlText w:val="%1)"/>
      <w:lvlJc w:val="left"/>
      <w:pPr>
        <w:tabs>
          <w:tab w:val="num" w:pos="360"/>
        </w:tabs>
        <w:ind w:left="360" w:hanging="360"/>
      </w:pPr>
      <w:rPr>
        <w:rFonts w:cs="Times New Roman"/>
      </w:rPr>
    </w:lvl>
  </w:abstractNum>
  <w:abstractNum w:abstractNumId="110">
    <w:nsid w:val="676961EC"/>
    <w:multiLevelType w:val="hybridMultilevel"/>
    <w:tmpl w:val="BEDEE6C8"/>
    <w:lvl w:ilvl="0" w:tplc="26F4A12E">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A260CBE"/>
    <w:multiLevelType w:val="multilevel"/>
    <w:tmpl w:val="A72E2A60"/>
    <w:styleLink w:val="121122"/>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2">
    <w:nsid w:val="6CF70BC1"/>
    <w:multiLevelType w:val="multilevel"/>
    <w:tmpl w:val="5BEABA66"/>
    <w:styleLink w:val="132"/>
    <w:lvl w:ilvl="0">
      <w:start w:val="1"/>
      <w:numFmt w:val="decimal"/>
      <w:pStyle w:val="BodyText21"/>
      <w:lvlText w:val="%1."/>
      <w:lvlJc w:val="left"/>
      <w:pPr>
        <w:tabs>
          <w:tab w:val="num" w:pos="432"/>
        </w:tabs>
        <w:ind w:left="432" w:hanging="432"/>
      </w:pPr>
      <w:rPr>
        <w:rFonts w:cs="Times New Roman" w:hint="default"/>
      </w:rPr>
    </w:lvl>
    <w:lvl w:ilvl="1">
      <w:start w:val="1"/>
      <w:numFmt w:val="decimal"/>
      <w:pStyle w:val="BodyText2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3">
    <w:nsid w:val="6FAC5ED3"/>
    <w:multiLevelType w:val="multilevel"/>
    <w:tmpl w:val="0AAE2618"/>
    <w:styleLink w:val="11111141161"/>
    <w:lvl w:ilvl="0">
      <w:start w:val="1"/>
      <w:numFmt w:val="decimal"/>
      <w:pStyle w:val="43"/>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nsid w:val="7047113B"/>
    <w:multiLevelType w:val="multilevel"/>
    <w:tmpl w:val="5E4E6A22"/>
    <w:styleLink w:val="List182"/>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15">
    <w:nsid w:val="70AC3B51"/>
    <w:multiLevelType w:val="multilevel"/>
    <w:tmpl w:val="88129204"/>
    <w:styleLink w:val="List20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16">
    <w:nsid w:val="72683F07"/>
    <w:multiLevelType w:val="hybridMultilevel"/>
    <w:tmpl w:val="063C6D02"/>
    <w:styleLink w:val="List103"/>
    <w:lvl w:ilvl="0" w:tplc="1250E5D2">
      <w:start w:val="1"/>
      <w:numFmt w:val="bullet"/>
      <w:lvlText w:val=""/>
      <w:lvlJc w:val="left"/>
      <w:pPr>
        <w:ind w:left="720" w:hanging="360"/>
      </w:pPr>
      <w:rPr>
        <w:rFonts w:ascii="Symbol" w:hAnsi="Symbol" w:hint="default"/>
      </w:rPr>
    </w:lvl>
    <w:lvl w:ilvl="1" w:tplc="F97486BC">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7">
    <w:nsid w:val="735F66E3"/>
    <w:multiLevelType w:val="hybridMultilevel"/>
    <w:tmpl w:val="BD121656"/>
    <w:styleLink w:val="List63"/>
    <w:lvl w:ilvl="0" w:tplc="B780298E">
      <w:start w:val="1"/>
      <w:numFmt w:val="bullet"/>
      <w:pStyle w:val="17"/>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8">
    <w:nsid w:val="741B7194"/>
    <w:multiLevelType w:val="multilevel"/>
    <w:tmpl w:val="0B5C0434"/>
    <w:styleLink w:val="11111132"/>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5"/>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9">
    <w:nsid w:val="74D841DF"/>
    <w:multiLevelType w:val="multilevel"/>
    <w:tmpl w:val="AE625798"/>
    <w:styleLink w:val="18"/>
    <w:lvl w:ilvl="0">
      <w:start w:val="1"/>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Zero"/>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20">
    <w:nsid w:val="753835A7"/>
    <w:multiLevelType w:val="hybridMultilevel"/>
    <w:tmpl w:val="1114A104"/>
    <w:styleLink w:val="11111121212"/>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77AB2BF9"/>
    <w:multiLevelType w:val="hybridMultilevel"/>
    <w:tmpl w:val="CE760C3C"/>
    <w:styleLink w:val="List93"/>
    <w:lvl w:ilvl="0" w:tplc="FFFFFFFF">
      <w:start w:val="1"/>
      <w:numFmt w:val="russianLower"/>
      <w:lvlText w:val="%1)"/>
      <w:lvlJc w:val="left"/>
      <w:pPr>
        <w:ind w:left="1260" w:hanging="360"/>
      </w:pPr>
      <w:rPr>
        <w:rFonts w:cs="Times New Roman" w:hint="default"/>
        <w:color w:val="auto"/>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122">
    <w:nsid w:val="78745260"/>
    <w:multiLevelType w:val="multilevel"/>
    <w:tmpl w:val="09EE7082"/>
    <w:styleLink w:val="1445"/>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3">
    <w:nsid w:val="7BB10D51"/>
    <w:multiLevelType w:val="hybridMultilevel"/>
    <w:tmpl w:val="E1C4A53A"/>
    <w:styleLink w:val="List223"/>
    <w:lvl w:ilvl="0" w:tplc="5A04BAA4">
      <w:start w:val="1"/>
      <w:numFmt w:val="decimal"/>
      <w:lvlText w:val="%1."/>
      <w:lvlJc w:val="left"/>
      <w:pPr>
        <w:tabs>
          <w:tab w:val="num" w:pos="360"/>
        </w:tabs>
        <w:ind w:left="360" w:hanging="360"/>
      </w:pPr>
    </w:lvl>
    <w:lvl w:ilvl="1" w:tplc="9BA0E4FC">
      <w:start w:val="1"/>
      <w:numFmt w:val="decimal"/>
      <w:lvlText w:val="%2."/>
      <w:lvlJc w:val="left"/>
      <w:pPr>
        <w:tabs>
          <w:tab w:val="num" w:pos="1440"/>
        </w:tabs>
        <w:ind w:left="1440" w:hanging="360"/>
      </w:pPr>
    </w:lvl>
    <w:lvl w:ilvl="2" w:tplc="4E4E5990">
      <w:start w:val="1"/>
      <w:numFmt w:val="decimal"/>
      <w:lvlText w:val="%3."/>
      <w:lvlJc w:val="left"/>
      <w:pPr>
        <w:tabs>
          <w:tab w:val="num" w:pos="2160"/>
        </w:tabs>
        <w:ind w:left="2160" w:hanging="360"/>
      </w:pPr>
    </w:lvl>
    <w:lvl w:ilvl="3" w:tplc="50A64C5C">
      <w:start w:val="1"/>
      <w:numFmt w:val="decimal"/>
      <w:lvlText w:val="%4."/>
      <w:lvlJc w:val="left"/>
      <w:pPr>
        <w:tabs>
          <w:tab w:val="num" w:pos="2880"/>
        </w:tabs>
        <w:ind w:left="2880" w:hanging="360"/>
      </w:pPr>
    </w:lvl>
    <w:lvl w:ilvl="4" w:tplc="CE46C9A8">
      <w:start w:val="1"/>
      <w:numFmt w:val="decimal"/>
      <w:lvlText w:val="%5."/>
      <w:lvlJc w:val="left"/>
      <w:pPr>
        <w:tabs>
          <w:tab w:val="num" w:pos="3600"/>
        </w:tabs>
        <w:ind w:left="3600" w:hanging="360"/>
      </w:pPr>
    </w:lvl>
    <w:lvl w:ilvl="5" w:tplc="B34A9D0E">
      <w:start w:val="1"/>
      <w:numFmt w:val="decimal"/>
      <w:lvlText w:val="%6."/>
      <w:lvlJc w:val="left"/>
      <w:pPr>
        <w:tabs>
          <w:tab w:val="num" w:pos="4320"/>
        </w:tabs>
        <w:ind w:left="4320" w:hanging="360"/>
      </w:pPr>
    </w:lvl>
    <w:lvl w:ilvl="6" w:tplc="CCB85892">
      <w:start w:val="1"/>
      <w:numFmt w:val="decimal"/>
      <w:lvlText w:val="%7."/>
      <w:lvlJc w:val="left"/>
      <w:pPr>
        <w:tabs>
          <w:tab w:val="num" w:pos="5040"/>
        </w:tabs>
        <w:ind w:left="5040" w:hanging="360"/>
      </w:pPr>
    </w:lvl>
    <w:lvl w:ilvl="7" w:tplc="30F219B6">
      <w:start w:val="1"/>
      <w:numFmt w:val="decimal"/>
      <w:lvlText w:val="%8."/>
      <w:lvlJc w:val="left"/>
      <w:pPr>
        <w:tabs>
          <w:tab w:val="num" w:pos="5760"/>
        </w:tabs>
        <w:ind w:left="5760" w:hanging="360"/>
      </w:pPr>
    </w:lvl>
    <w:lvl w:ilvl="8" w:tplc="A6F0D542">
      <w:start w:val="1"/>
      <w:numFmt w:val="decimal"/>
      <w:lvlText w:val="%9."/>
      <w:lvlJc w:val="left"/>
      <w:pPr>
        <w:tabs>
          <w:tab w:val="num" w:pos="6480"/>
        </w:tabs>
        <w:ind w:left="6480" w:hanging="360"/>
      </w:pPr>
    </w:lvl>
  </w:abstractNum>
  <w:abstractNum w:abstractNumId="124">
    <w:nsid w:val="7BFF4576"/>
    <w:multiLevelType w:val="multilevel"/>
    <w:tmpl w:val="14C88454"/>
    <w:styleLink w:val="List23"/>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25">
    <w:nsid w:val="7E5968FA"/>
    <w:multiLevelType w:val="hybridMultilevel"/>
    <w:tmpl w:val="A6FA6426"/>
    <w:styleLink w:val="List213"/>
    <w:lvl w:ilvl="0" w:tplc="A6FA6426">
      <w:start w:val="1"/>
      <w:numFmt w:val="lowerLetter"/>
      <w:lvlText w:val="%1)"/>
      <w:lvlJc w:val="left"/>
      <w:pPr>
        <w:tabs>
          <w:tab w:val="num" w:pos="1998"/>
        </w:tabs>
        <w:ind w:left="1998" w:hanging="360"/>
      </w:pPr>
    </w:lvl>
    <w:lvl w:ilvl="1" w:tplc="8598934E">
      <w:start w:val="1"/>
      <w:numFmt w:val="lowerLetter"/>
      <w:lvlText w:val="%2."/>
      <w:lvlJc w:val="left"/>
      <w:pPr>
        <w:tabs>
          <w:tab w:val="num" w:pos="2718"/>
        </w:tabs>
        <w:ind w:left="2718" w:hanging="360"/>
      </w:pPr>
    </w:lvl>
    <w:lvl w:ilvl="2" w:tplc="98162EB2">
      <w:start w:val="1"/>
      <w:numFmt w:val="lowerRoman"/>
      <w:lvlText w:val="%3."/>
      <w:lvlJc w:val="right"/>
      <w:pPr>
        <w:tabs>
          <w:tab w:val="num" w:pos="3438"/>
        </w:tabs>
        <w:ind w:left="3438" w:hanging="180"/>
      </w:pPr>
    </w:lvl>
    <w:lvl w:ilvl="3" w:tplc="B3F6858E">
      <w:start w:val="1"/>
      <w:numFmt w:val="decimal"/>
      <w:lvlText w:val="%4."/>
      <w:lvlJc w:val="left"/>
      <w:pPr>
        <w:tabs>
          <w:tab w:val="num" w:pos="4158"/>
        </w:tabs>
        <w:ind w:left="4158" w:hanging="360"/>
      </w:pPr>
    </w:lvl>
    <w:lvl w:ilvl="4" w:tplc="1C7E5892">
      <w:start w:val="1"/>
      <w:numFmt w:val="lowerLetter"/>
      <w:lvlText w:val="%5."/>
      <w:lvlJc w:val="left"/>
      <w:pPr>
        <w:tabs>
          <w:tab w:val="num" w:pos="4878"/>
        </w:tabs>
        <w:ind w:left="4878" w:hanging="360"/>
      </w:pPr>
    </w:lvl>
    <w:lvl w:ilvl="5" w:tplc="459A8928">
      <w:start w:val="1"/>
      <w:numFmt w:val="lowerRoman"/>
      <w:lvlText w:val="%6."/>
      <w:lvlJc w:val="right"/>
      <w:pPr>
        <w:tabs>
          <w:tab w:val="num" w:pos="5598"/>
        </w:tabs>
        <w:ind w:left="5598" w:hanging="180"/>
      </w:pPr>
    </w:lvl>
    <w:lvl w:ilvl="6" w:tplc="52CA8B20">
      <w:start w:val="1"/>
      <w:numFmt w:val="decimal"/>
      <w:lvlText w:val="%7."/>
      <w:lvlJc w:val="left"/>
      <w:pPr>
        <w:tabs>
          <w:tab w:val="num" w:pos="6318"/>
        </w:tabs>
        <w:ind w:left="6318" w:hanging="360"/>
      </w:pPr>
    </w:lvl>
    <w:lvl w:ilvl="7" w:tplc="DFAA3F3C">
      <w:start w:val="1"/>
      <w:numFmt w:val="lowerLetter"/>
      <w:lvlText w:val="%8."/>
      <w:lvlJc w:val="left"/>
      <w:pPr>
        <w:tabs>
          <w:tab w:val="num" w:pos="7038"/>
        </w:tabs>
        <w:ind w:left="7038" w:hanging="360"/>
      </w:pPr>
    </w:lvl>
    <w:lvl w:ilvl="8" w:tplc="6FE2919C">
      <w:start w:val="1"/>
      <w:numFmt w:val="lowerRoman"/>
      <w:lvlText w:val="%9."/>
      <w:lvlJc w:val="right"/>
      <w:pPr>
        <w:tabs>
          <w:tab w:val="num" w:pos="7758"/>
        </w:tabs>
        <w:ind w:left="7758" w:hanging="180"/>
      </w:pPr>
    </w:lvl>
  </w:abstractNum>
  <w:abstractNum w:abstractNumId="126">
    <w:nsid w:val="7EBA72E2"/>
    <w:multiLevelType w:val="hybridMultilevel"/>
    <w:tmpl w:val="39946EBC"/>
    <w:styleLink w:val="List203"/>
    <w:lvl w:ilvl="0" w:tplc="91E69DDA">
      <w:start w:val="1"/>
      <w:numFmt w:val="bullet"/>
      <w:lvlText w:val=""/>
      <w:lvlJc w:val="left"/>
      <w:pPr>
        <w:tabs>
          <w:tab w:val="num" w:pos="284"/>
        </w:tabs>
        <w:ind w:left="284" w:hanging="284"/>
      </w:pPr>
      <w:rPr>
        <w:rFonts w:ascii="Symbol" w:hAnsi="Symbol" w:hint="default"/>
      </w:rPr>
    </w:lvl>
    <w:lvl w:ilvl="1" w:tplc="1EA4E182">
      <w:start w:val="1"/>
      <w:numFmt w:val="bullet"/>
      <w:lvlText w:val=""/>
      <w:lvlJc w:val="left"/>
      <w:pPr>
        <w:tabs>
          <w:tab w:val="num" w:pos="1440"/>
        </w:tabs>
        <w:ind w:left="1440" w:hanging="360"/>
      </w:pPr>
      <w:rPr>
        <w:rFonts w:ascii="Symbol" w:hAnsi="Symbol" w:hint="default"/>
      </w:rPr>
    </w:lvl>
    <w:lvl w:ilvl="2" w:tplc="DD6E4520">
      <w:start w:val="1"/>
      <w:numFmt w:val="bullet"/>
      <w:lvlText w:val=""/>
      <w:lvlJc w:val="left"/>
      <w:pPr>
        <w:tabs>
          <w:tab w:val="num" w:pos="2160"/>
        </w:tabs>
        <w:ind w:left="2160" w:hanging="360"/>
      </w:pPr>
      <w:rPr>
        <w:rFonts w:ascii="Wingdings" w:hAnsi="Wingdings" w:hint="default"/>
      </w:rPr>
    </w:lvl>
    <w:lvl w:ilvl="3" w:tplc="34AAB39E">
      <w:start w:val="1"/>
      <w:numFmt w:val="bullet"/>
      <w:lvlText w:val=""/>
      <w:lvlJc w:val="left"/>
      <w:pPr>
        <w:tabs>
          <w:tab w:val="num" w:pos="2880"/>
        </w:tabs>
        <w:ind w:left="2880" w:hanging="360"/>
      </w:pPr>
      <w:rPr>
        <w:rFonts w:ascii="Symbol" w:hAnsi="Symbol" w:hint="default"/>
      </w:rPr>
    </w:lvl>
    <w:lvl w:ilvl="4" w:tplc="6AFA62D6">
      <w:start w:val="1"/>
      <w:numFmt w:val="bullet"/>
      <w:lvlText w:val="o"/>
      <w:lvlJc w:val="left"/>
      <w:pPr>
        <w:tabs>
          <w:tab w:val="num" w:pos="3600"/>
        </w:tabs>
        <w:ind w:left="3600" w:hanging="360"/>
      </w:pPr>
      <w:rPr>
        <w:rFonts w:ascii="Courier New" w:hAnsi="Courier New" w:cs="Times New Roman" w:hint="default"/>
      </w:rPr>
    </w:lvl>
    <w:lvl w:ilvl="5" w:tplc="17B28D5A">
      <w:start w:val="1"/>
      <w:numFmt w:val="bullet"/>
      <w:lvlText w:val=""/>
      <w:lvlJc w:val="left"/>
      <w:pPr>
        <w:tabs>
          <w:tab w:val="num" w:pos="4320"/>
        </w:tabs>
        <w:ind w:left="4320" w:hanging="360"/>
      </w:pPr>
      <w:rPr>
        <w:rFonts w:ascii="Wingdings" w:hAnsi="Wingdings" w:hint="default"/>
      </w:rPr>
    </w:lvl>
    <w:lvl w:ilvl="6" w:tplc="61B015E6">
      <w:start w:val="1"/>
      <w:numFmt w:val="bullet"/>
      <w:lvlText w:val=""/>
      <w:lvlJc w:val="left"/>
      <w:pPr>
        <w:tabs>
          <w:tab w:val="num" w:pos="5040"/>
        </w:tabs>
        <w:ind w:left="5040" w:hanging="360"/>
      </w:pPr>
      <w:rPr>
        <w:rFonts w:ascii="Symbol" w:hAnsi="Symbol" w:hint="default"/>
      </w:rPr>
    </w:lvl>
    <w:lvl w:ilvl="7" w:tplc="7BE0BBB8">
      <w:start w:val="1"/>
      <w:numFmt w:val="bullet"/>
      <w:lvlText w:val="o"/>
      <w:lvlJc w:val="left"/>
      <w:pPr>
        <w:tabs>
          <w:tab w:val="num" w:pos="5760"/>
        </w:tabs>
        <w:ind w:left="5760" w:hanging="360"/>
      </w:pPr>
      <w:rPr>
        <w:rFonts w:ascii="Courier New" w:hAnsi="Courier New" w:cs="Times New Roman" w:hint="default"/>
      </w:rPr>
    </w:lvl>
    <w:lvl w:ilvl="8" w:tplc="2A94D8B2">
      <w:start w:val="1"/>
      <w:numFmt w:val="bullet"/>
      <w:lvlText w:val=""/>
      <w:lvlJc w:val="left"/>
      <w:pPr>
        <w:tabs>
          <w:tab w:val="num" w:pos="6480"/>
        </w:tabs>
        <w:ind w:left="6480" w:hanging="360"/>
      </w:pPr>
      <w:rPr>
        <w:rFonts w:ascii="Wingdings" w:hAnsi="Wingdings" w:hint="default"/>
      </w:rPr>
    </w:lvl>
  </w:abstractNum>
  <w:abstractNum w:abstractNumId="127">
    <w:nsid w:val="7EDE7139"/>
    <w:multiLevelType w:val="hybridMultilevel"/>
    <w:tmpl w:val="BB4275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8">
    <w:nsid w:val="7F424BA0"/>
    <w:multiLevelType w:val="multilevel"/>
    <w:tmpl w:val="FC2A6B96"/>
    <w:styleLink w:val="List163"/>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nsid w:val="7F5C465E"/>
    <w:multiLevelType w:val="hybridMultilevel"/>
    <w:tmpl w:val="ACC0F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8"/>
  </w:num>
  <w:num w:numId="2">
    <w:abstractNumId w:val="120"/>
  </w:num>
  <w:num w:numId="3">
    <w:abstractNumId w:val="57"/>
  </w:num>
  <w:num w:numId="4">
    <w:abstractNumId w:val="73"/>
  </w:num>
  <w:num w:numId="5">
    <w:abstractNumId w:val="95"/>
  </w:num>
  <w:num w:numId="6">
    <w:abstractNumId w:val="65"/>
  </w:num>
  <w:num w:numId="7">
    <w:abstractNumId w:val="4"/>
  </w:num>
  <w:num w:numId="8">
    <w:abstractNumId w:val="5"/>
  </w:num>
  <w:num w:numId="9">
    <w:abstractNumId w:val="3"/>
  </w:num>
  <w:num w:numId="10">
    <w:abstractNumId w:val="2"/>
  </w:num>
  <w:num w:numId="11">
    <w:abstractNumId w:val="1"/>
  </w:num>
  <w:num w:numId="12">
    <w:abstractNumId w:val="0"/>
  </w:num>
  <w:num w:numId="13">
    <w:abstractNumId w:val="112"/>
  </w:num>
  <w:num w:numId="14">
    <w:abstractNumId w:val="67"/>
  </w:num>
  <w:num w:numId="15">
    <w:abstractNumId w:val="118"/>
  </w:num>
  <w:num w:numId="16">
    <w:abstractNumId w:val="35"/>
  </w:num>
  <w:num w:numId="17">
    <w:abstractNumId w:val="85"/>
  </w:num>
  <w:num w:numId="18">
    <w:abstractNumId w:val="64"/>
  </w:num>
  <w:num w:numId="19">
    <w:abstractNumId w:val="109"/>
  </w:num>
  <w:num w:numId="20">
    <w:abstractNumId w:val="90"/>
  </w:num>
  <w:num w:numId="21">
    <w:abstractNumId w:val="59"/>
  </w:num>
  <w:num w:numId="22">
    <w:abstractNumId w:val="106"/>
  </w:num>
  <w:num w:numId="23">
    <w:abstractNumId w:val="37"/>
  </w:num>
  <w:num w:numId="24">
    <w:abstractNumId w:val="74"/>
  </w:num>
  <w:num w:numId="25">
    <w:abstractNumId w:val="104"/>
  </w:num>
  <w:num w:numId="26">
    <w:abstractNumId w:val="56"/>
  </w:num>
  <w:num w:numId="27">
    <w:abstractNumId w:val="60"/>
  </w:num>
  <w:num w:numId="28">
    <w:abstractNumId w:val="24"/>
  </w:num>
  <w:num w:numId="29">
    <w:abstractNumId w:val="28"/>
  </w:num>
  <w:num w:numId="30">
    <w:abstractNumId w:val="52"/>
  </w:num>
  <w:num w:numId="31">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113"/>
  </w:num>
  <w:num w:numId="35">
    <w:abstractNumId w:val="86"/>
  </w:num>
  <w:num w:numId="36">
    <w:abstractNumId w:val="88"/>
  </w:num>
  <w:num w:numId="37">
    <w:abstractNumId w:val="6"/>
  </w:num>
  <w:num w:numId="38">
    <w:abstractNumId w:val="103"/>
  </w:num>
  <w:num w:numId="39">
    <w:abstractNumId w:val="29"/>
  </w:num>
  <w:num w:numId="40">
    <w:abstractNumId w:val="111"/>
  </w:num>
  <w:num w:numId="41">
    <w:abstractNumId w:val="94"/>
  </w:num>
  <w:num w:numId="42">
    <w:abstractNumId w:val="102"/>
  </w:num>
  <w:num w:numId="43">
    <w:abstractNumId w:val="76"/>
  </w:num>
  <w:num w:numId="44">
    <w:abstractNumId w:val="72"/>
  </w:num>
  <w:num w:numId="45">
    <w:abstractNumId w:val="117"/>
  </w:num>
  <w:num w:numId="46">
    <w:abstractNumId w:val="58"/>
  </w:num>
  <w:num w:numId="47">
    <w:abstractNumId w:val="84"/>
  </w:num>
  <w:num w:numId="48">
    <w:abstractNumId w:val="121"/>
  </w:num>
  <w:num w:numId="49">
    <w:abstractNumId w:val="116"/>
  </w:num>
  <w:num w:numId="50">
    <w:abstractNumId w:val="82"/>
  </w:num>
  <w:num w:numId="51">
    <w:abstractNumId w:val="27"/>
  </w:num>
  <w:num w:numId="52">
    <w:abstractNumId w:val="69"/>
  </w:num>
  <w:num w:numId="53">
    <w:abstractNumId w:val="21"/>
  </w:num>
  <w:num w:numId="54">
    <w:abstractNumId w:val="68"/>
  </w:num>
  <w:num w:numId="55">
    <w:abstractNumId w:val="128"/>
  </w:num>
  <w:num w:numId="56">
    <w:abstractNumId w:val="42"/>
  </w:num>
  <w:num w:numId="57">
    <w:abstractNumId w:val="22"/>
  </w:num>
  <w:num w:numId="58">
    <w:abstractNumId w:val="45"/>
  </w:num>
  <w:num w:numId="59">
    <w:abstractNumId w:val="126"/>
  </w:num>
  <w:num w:numId="60">
    <w:abstractNumId w:val="125"/>
  </w:num>
  <w:num w:numId="61">
    <w:abstractNumId w:val="97"/>
  </w:num>
  <w:num w:numId="62">
    <w:abstractNumId w:val="93"/>
  </w:num>
  <w:num w:numId="63">
    <w:abstractNumId w:val="81"/>
  </w:num>
  <w:num w:numId="64">
    <w:abstractNumId w:val="92"/>
  </w:num>
  <w:num w:numId="65">
    <w:abstractNumId w:val="83"/>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0"/>
  </w:num>
  <w:num w:numId="68">
    <w:abstractNumId w:val="114"/>
  </w:num>
  <w:num w:numId="69">
    <w:abstractNumId w:val="66"/>
  </w:num>
  <w:num w:numId="70">
    <w:abstractNumId w:val="115"/>
  </w:num>
  <w:num w:numId="71">
    <w:abstractNumId w:val="18"/>
  </w:num>
  <w:num w:numId="72">
    <w:abstractNumId w:val="50"/>
  </w:num>
  <w:num w:numId="73">
    <w:abstractNumId w:val="49"/>
  </w:num>
  <w:num w:numId="74">
    <w:abstractNumId w:val="31"/>
  </w:num>
  <w:num w:numId="75">
    <w:abstractNumId w:val="87"/>
  </w:num>
  <w:num w:numId="76">
    <w:abstractNumId w:val="19"/>
  </w:num>
  <w:num w:numId="77">
    <w:abstractNumId w:val="25"/>
  </w:num>
  <w:num w:numId="78">
    <w:abstractNumId w:val="100"/>
  </w:num>
  <w:num w:numId="79">
    <w:abstractNumId w:val="30"/>
  </w:num>
  <w:num w:numId="80">
    <w:abstractNumId w:val="48"/>
  </w:num>
  <w:num w:numId="81">
    <w:abstractNumId w:val="89"/>
  </w:num>
  <w:num w:numId="82">
    <w:abstractNumId w:val="36"/>
  </w:num>
  <w:num w:numId="83">
    <w:abstractNumId w:val="71"/>
  </w:num>
  <w:num w:numId="84">
    <w:abstractNumId w:val="53"/>
  </w:num>
  <w:num w:numId="85">
    <w:abstractNumId w:val="34"/>
  </w:num>
  <w:num w:numId="86">
    <w:abstractNumId w:val="96"/>
  </w:num>
  <w:num w:numId="87">
    <w:abstractNumId w:val="40"/>
  </w:num>
  <w:num w:numId="88">
    <w:abstractNumId w:val="124"/>
  </w:num>
  <w:num w:numId="89">
    <w:abstractNumId w:val="54"/>
  </w:num>
  <w:num w:numId="90">
    <w:abstractNumId w:val="108"/>
  </w:num>
  <w:num w:numId="91">
    <w:abstractNumId w:val="32"/>
  </w:num>
  <w:num w:numId="92">
    <w:abstractNumId w:val="39"/>
  </w:num>
  <w:num w:numId="93">
    <w:abstractNumId w:val="119"/>
  </w:num>
  <w:num w:numId="94">
    <w:abstractNumId w:val="17"/>
  </w:num>
  <w:num w:numId="95">
    <w:abstractNumId w:val="47"/>
  </w:num>
  <w:num w:numId="96">
    <w:abstractNumId w:val="122"/>
  </w:num>
  <w:num w:numId="97">
    <w:abstractNumId w:val="123"/>
  </w:num>
  <w:num w:numId="98">
    <w:abstractNumId w:val="16"/>
  </w:num>
  <w:num w:numId="99">
    <w:abstractNumId w:val="23"/>
  </w:num>
  <w:num w:numId="100">
    <w:abstractNumId w:val="43"/>
  </w:num>
  <w:num w:numId="101">
    <w:abstractNumId w:val="26"/>
  </w:num>
  <w:num w:numId="102">
    <w:abstractNumId w:val="105"/>
  </w:num>
  <w:num w:numId="103">
    <w:abstractNumId w:val="46"/>
  </w:num>
  <w:num w:numId="104">
    <w:abstractNumId w:val="75"/>
  </w:num>
  <w:num w:numId="105">
    <w:abstractNumId w:val="63"/>
  </w:num>
  <w:num w:numId="106">
    <w:abstractNumId w:val="38"/>
    <w:lvlOverride w:ilvl="1">
      <w:lvl w:ilvl="1">
        <w:start w:val="1"/>
        <w:numFmt w:val="bullet"/>
        <w:lvlText w:val="•"/>
        <w:lvlJc w:val="left"/>
        <w:pPr>
          <w:ind w:left="720" w:hanging="360"/>
        </w:pPr>
        <w:rPr>
          <w:rFonts w:ascii="Symbol" w:hAnsi="Symbol" w:cs="Times New Roman" w:hint="default"/>
          <w:b/>
          <w:color w:val="auto"/>
        </w:rPr>
      </w:lvl>
    </w:lvlOverride>
  </w:num>
  <w:num w:numId="107">
    <w:abstractNumId w:val="61"/>
  </w:num>
  <w:num w:numId="108">
    <w:abstractNumId w:val="20"/>
  </w:num>
  <w:num w:numId="109">
    <w:abstractNumId w:val="98"/>
  </w:num>
  <w:num w:numId="110">
    <w:abstractNumId w:val="44"/>
  </w:num>
  <w:num w:numId="111">
    <w:abstractNumId w:val="107"/>
  </w:num>
  <w:num w:numId="112">
    <w:abstractNumId w:val="101"/>
  </w:num>
  <w:num w:numId="113">
    <w:abstractNumId w:val="127"/>
  </w:num>
  <w:num w:numId="114">
    <w:abstractNumId w:val="77"/>
  </w:num>
  <w:num w:numId="115">
    <w:abstractNumId w:val="110"/>
  </w:num>
  <w:num w:numId="116">
    <w:abstractNumId w:val="79"/>
  </w:num>
  <w:num w:numId="117">
    <w:abstractNumId w:val="14"/>
  </w:num>
  <w:num w:numId="118">
    <w:abstractNumId w:val="99"/>
  </w:num>
  <w:num w:numId="119">
    <w:abstractNumId w:val="80"/>
  </w:num>
  <w:num w:numId="120">
    <w:abstractNumId w:val="13"/>
  </w:num>
  <w:num w:numId="121">
    <w:abstractNumId w:val="33"/>
  </w:num>
  <w:num w:numId="122">
    <w:abstractNumId w:val="62"/>
  </w:num>
  <w:num w:numId="123">
    <w:abstractNumId w:val="38"/>
    <w:lvlOverride w:ilvl="0">
      <w:lvl w:ilvl="0">
        <w:numFmt w:val="decimal"/>
        <w:lvlText w:val=""/>
        <w:lvlJc w:val="left"/>
      </w:lvl>
    </w:lvlOverride>
    <w:lvlOverride w:ilvl="1">
      <w:startOverride w:val="1"/>
      <w:lvl w:ilvl="1">
        <w:start w:val="1"/>
        <w:numFmt w:val="bullet"/>
        <w:lvlText w:val="•"/>
        <w:lvlJc w:val="left"/>
        <w:pPr>
          <w:ind w:left="720" w:hanging="360"/>
        </w:pPr>
        <w:rPr>
          <w:rFonts w:ascii="Symbol" w:hAnsi="Symbol" w:cs="Times New Roman" w:hint="default"/>
          <w:b/>
          <w:color w:val="auto"/>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4">
    <w:abstractNumId w:val="41"/>
  </w:num>
  <w:num w:numId="125">
    <w:abstractNumId w:val="129"/>
  </w:num>
  <w:num w:numId="126">
    <w:abstractNumId w:val="55"/>
  </w:num>
  <w:num w:numId="127">
    <w:abstractNumId w:val="15"/>
  </w:num>
  <w:num w:numId="128">
    <w:abstractNumId w:val="9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B3"/>
    <w:rsid w:val="00000A3A"/>
    <w:rsid w:val="00000B2C"/>
    <w:rsid w:val="0000201C"/>
    <w:rsid w:val="000021C4"/>
    <w:rsid w:val="00003347"/>
    <w:rsid w:val="00003386"/>
    <w:rsid w:val="00003BFE"/>
    <w:rsid w:val="00003DCC"/>
    <w:rsid w:val="000043EB"/>
    <w:rsid w:val="00004CF5"/>
    <w:rsid w:val="00005766"/>
    <w:rsid w:val="00005C05"/>
    <w:rsid w:val="0000670E"/>
    <w:rsid w:val="00006A86"/>
    <w:rsid w:val="00006DD6"/>
    <w:rsid w:val="00007DCC"/>
    <w:rsid w:val="00010AB4"/>
    <w:rsid w:val="00010E36"/>
    <w:rsid w:val="000120E4"/>
    <w:rsid w:val="00012113"/>
    <w:rsid w:val="00012247"/>
    <w:rsid w:val="00012503"/>
    <w:rsid w:val="00012F3E"/>
    <w:rsid w:val="00013526"/>
    <w:rsid w:val="0001544C"/>
    <w:rsid w:val="000168A6"/>
    <w:rsid w:val="0001763E"/>
    <w:rsid w:val="000179A5"/>
    <w:rsid w:val="000214FD"/>
    <w:rsid w:val="00021773"/>
    <w:rsid w:val="00021D90"/>
    <w:rsid w:val="00022145"/>
    <w:rsid w:val="00022D31"/>
    <w:rsid w:val="000235E2"/>
    <w:rsid w:val="000246E4"/>
    <w:rsid w:val="00025AB6"/>
    <w:rsid w:val="00026794"/>
    <w:rsid w:val="00026923"/>
    <w:rsid w:val="000271B2"/>
    <w:rsid w:val="00027C25"/>
    <w:rsid w:val="00030262"/>
    <w:rsid w:val="0003059E"/>
    <w:rsid w:val="00030946"/>
    <w:rsid w:val="0003097D"/>
    <w:rsid w:val="00030981"/>
    <w:rsid w:val="00030B3E"/>
    <w:rsid w:val="00030F70"/>
    <w:rsid w:val="00031B09"/>
    <w:rsid w:val="00032543"/>
    <w:rsid w:val="00032D26"/>
    <w:rsid w:val="0003387A"/>
    <w:rsid w:val="00033F1E"/>
    <w:rsid w:val="0003439B"/>
    <w:rsid w:val="00034709"/>
    <w:rsid w:val="00035660"/>
    <w:rsid w:val="00036C33"/>
    <w:rsid w:val="00036D81"/>
    <w:rsid w:val="00036FF9"/>
    <w:rsid w:val="00037385"/>
    <w:rsid w:val="0004076A"/>
    <w:rsid w:val="00040C86"/>
    <w:rsid w:val="00040E85"/>
    <w:rsid w:val="000410AC"/>
    <w:rsid w:val="000428ED"/>
    <w:rsid w:val="0004300E"/>
    <w:rsid w:val="000431B2"/>
    <w:rsid w:val="00043438"/>
    <w:rsid w:val="00044816"/>
    <w:rsid w:val="0004486C"/>
    <w:rsid w:val="00045721"/>
    <w:rsid w:val="000469E9"/>
    <w:rsid w:val="000472BA"/>
    <w:rsid w:val="00047571"/>
    <w:rsid w:val="00047CBB"/>
    <w:rsid w:val="0005016F"/>
    <w:rsid w:val="0005042D"/>
    <w:rsid w:val="000507E7"/>
    <w:rsid w:val="00050AB7"/>
    <w:rsid w:val="0005122B"/>
    <w:rsid w:val="00053790"/>
    <w:rsid w:val="000546AF"/>
    <w:rsid w:val="00054838"/>
    <w:rsid w:val="00055164"/>
    <w:rsid w:val="00055293"/>
    <w:rsid w:val="00055307"/>
    <w:rsid w:val="0005581A"/>
    <w:rsid w:val="00055C0E"/>
    <w:rsid w:val="00056EB8"/>
    <w:rsid w:val="0005780B"/>
    <w:rsid w:val="00057D97"/>
    <w:rsid w:val="00057FD0"/>
    <w:rsid w:val="00060195"/>
    <w:rsid w:val="00060266"/>
    <w:rsid w:val="000612E7"/>
    <w:rsid w:val="00061C44"/>
    <w:rsid w:val="00061C4E"/>
    <w:rsid w:val="00061EF7"/>
    <w:rsid w:val="000624CC"/>
    <w:rsid w:val="00063C3D"/>
    <w:rsid w:val="00063C75"/>
    <w:rsid w:val="00063D1A"/>
    <w:rsid w:val="000645A0"/>
    <w:rsid w:val="000649DE"/>
    <w:rsid w:val="0006572E"/>
    <w:rsid w:val="00065EED"/>
    <w:rsid w:val="00066750"/>
    <w:rsid w:val="000667CC"/>
    <w:rsid w:val="00067BE9"/>
    <w:rsid w:val="00067C84"/>
    <w:rsid w:val="000700BF"/>
    <w:rsid w:val="000711EE"/>
    <w:rsid w:val="00071589"/>
    <w:rsid w:val="000719E3"/>
    <w:rsid w:val="00071B60"/>
    <w:rsid w:val="00072777"/>
    <w:rsid w:val="00072953"/>
    <w:rsid w:val="0007296E"/>
    <w:rsid w:val="00073186"/>
    <w:rsid w:val="00073F8D"/>
    <w:rsid w:val="0007467A"/>
    <w:rsid w:val="000746BE"/>
    <w:rsid w:val="00075082"/>
    <w:rsid w:val="00075FCA"/>
    <w:rsid w:val="0007720F"/>
    <w:rsid w:val="00077258"/>
    <w:rsid w:val="00077C30"/>
    <w:rsid w:val="00077F20"/>
    <w:rsid w:val="00080BBF"/>
    <w:rsid w:val="00080D89"/>
    <w:rsid w:val="0008180E"/>
    <w:rsid w:val="00081C5F"/>
    <w:rsid w:val="00081F48"/>
    <w:rsid w:val="00082CE9"/>
    <w:rsid w:val="00083C94"/>
    <w:rsid w:val="000842BE"/>
    <w:rsid w:val="00084A28"/>
    <w:rsid w:val="00085622"/>
    <w:rsid w:val="00086370"/>
    <w:rsid w:val="0008687C"/>
    <w:rsid w:val="000877C4"/>
    <w:rsid w:val="000902F7"/>
    <w:rsid w:val="00090411"/>
    <w:rsid w:val="00091063"/>
    <w:rsid w:val="0009172A"/>
    <w:rsid w:val="00091DB4"/>
    <w:rsid w:val="000923CA"/>
    <w:rsid w:val="000927F5"/>
    <w:rsid w:val="00092D9D"/>
    <w:rsid w:val="00093120"/>
    <w:rsid w:val="00093792"/>
    <w:rsid w:val="00095DA8"/>
    <w:rsid w:val="000966D5"/>
    <w:rsid w:val="00096E0B"/>
    <w:rsid w:val="00097D08"/>
    <w:rsid w:val="000A0D20"/>
    <w:rsid w:val="000A0F0F"/>
    <w:rsid w:val="000A1627"/>
    <w:rsid w:val="000A1C42"/>
    <w:rsid w:val="000A2326"/>
    <w:rsid w:val="000A310D"/>
    <w:rsid w:val="000A32B7"/>
    <w:rsid w:val="000A427D"/>
    <w:rsid w:val="000A449C"/>
    <w:rsid w:val="000A4F86"/>
    <w:rsid w:val="000A5382"/>
    <w:rsid w:val="000A58F9"/>
    <w:rsid w:val="000A59EB"/>
    <w:rsid w:val="000A66B4"/>
    <w:rsid w:val="000A6DE0"/>
    <w:rsid w:val="000A6F75"/>
    <w:rsid w:val="000A71A0"/>
    <w:rsid w:val="000A72B2"/>
    <w:rsid w:val="000B02AE"/>
    <w:rsid w:val="000B0D36"/>
    <w:rsid w:val="000B0D5C"/>
    <w:rsid w:val="000B2453"/>
    <w:rsid w:val="000B2602"/>
    <w:rsid w:val="000B2E46"/>
    <w:rsid w:val="000B415E"/>
    <w:rsid w:val="000B47AF"/>
    <w:rsid w:val="000B49AC"/>
    <w:rsid w:val="000B5B71"/>
    <w:rsid w:val="000B71A3"/>
    <w:rsid w:val="000B764D"/>
    <w:rsid w:val="000B7AD8"/>
    <w:rsid w:val="000B7D7A"/>
    <w:rsid w:val="000C0503"/>
    <w:rsid w:val="000C07F5"/>
    <w:rsid w:val="000C2738"/>
    <w:rsid w:val="000C2AD7"/>
    <w:rsid w:val="000C31BF"/>
    <w:rsid w:val="000C4277"/>
    <w:rsid w:val="000C452B"/>
    <w:rsid w:val="000C4733"/>
    <w:rsid w:val="000C5A47"/>
    <w:rsid w:val="000C5EAF"/>
    <w:rsid w:val="000C5EFB"/>
    <w:rsid w:val="000C6372"/>
    <w:rsid w:val="000C77D5"/>
    <w:rsid w:val="000C77FF"/>
    <w:rsid w:val="000C786C"/>
    <w:rsid w:val="000D0338"/>
    <w:rsid w:val="000D0985"/>
    <w:rsid w:val="000D22DC"/>
    <w:rsid w:val="000D2384"/>
    <w:rsid w:val="000D2402"/>
    <w:rsid w:val="000D2416"/>
    <w:rsid w:val="000D2AF1"/>
    <w:rsid w:val="000D2EE2"/>
    <w:rsid w:val="000D3B5D"/>
    <w:rsid w:val="000D43F5"/>
    <w:rsid w:val="000D55A7"/>
    <w:rsid w:val="000D5867"/>
    <w:rsid w:val="000D5A7C"/>
    <w:rsid w:val="000D6083"/>
    <w:rsid w:val="000D60AD"/>
    <w:rsid w:val="000D652D"/>
    <w:rsid w:val="000D68E0"/>
    <w:rsid w:val="000D7096"/>
    <w:rsid w:val="000D742B"/>
    <w:rsid w:val="000E07F0"/>
    <w:rsid w:val="000E0A46"/>
    <w:rsid w:val="000E112B"/>
    <w:rsid w:val="000E1716"/>
    <w:rsid w:val="000E2405"/>
    <w:rsid w:val="000E2F71"/>
    <w:rsid w:val="000E30D5"/>
    <w:rsid w:val="000E3440"/>
    <w:rsid w:val="000E35AE"/>
    <w:rsid w:val="000E36B5"/>
    <w:rsid w:val="000E3F8E"/>
    <w:rsid w:val="000E409A"/>
    <w:rsid w:val="000E46E7"/>
    <w:rsid w:val="000E4AAA"/>
    <w:rsid w:val="000E56C4"/>
    <w:rsid w:val="000E5FF4"/>
    <w:rsid w:val="000E6A85"/>
    <w:rsid w:val="000E76F6"/>
    <w:rsid w:val="000E7D3F"/>
    <w:rsid w:val="000F044E"/>
    <w:rsid w:val="000F0689"/>
    <w:rsid w:val="000F0DF4"/>
    <w:rsid w:val="000F1346"/>
    <w:rsid w:val="000F2B7C"/>
    <w:rsid w:val="000F396C"/>
    <w:rsid w:val="000F4EB0"/>
    <w:rsid w:val="000F4F0B"/>
    <w:rsid w:val="000F60FB"/>
    <w:rsid w:val="000F65EC"/>
    <w:rsid w:val="000F6F4E"/>
    <w:rsid w:val="000F6FF6"/>
    <w:rsid w:val="0010072A"/>
    <w:rsid w:val="001009FA"/>
    <w:rsid w:val="0010109A"/>
    <w:rsid w:val="001010B7"/>
    <w:rsid w:val="0010249C"/>
    <w:rsid w:val="0010296D"/>
    <w:rsid w:val="00102D5F"/>
    <w:rsid w:val="001031EA"/>
    <w:rsid w:val="001038AD"/>
    <w:rsid w:val="00103EA7"/>
    <w:rsid w:val="001041D7"/>
    <w:rsid w:val="00104945"/>
    <w:rsid w:val="00104B45"/>
    <w:rsid w:val="00105762"/>
    <w:rsid w:val="00106479"/>
    <w:rsid w:val="0010674D"/>
    <w:rsid w:val="0010688F"/>
    <w:rsid w:val="00106DAC"/>
    <w:rsid w:val="00107634"/>
    <w:rsid w:val="00107F53"/>
    <w:rsid w:val="00110568"/>
    <w:rsid w:val="00111803"/>
    <w:rsid w:val="001136B5"/>
    <w:rsid w:val="00113DFB"/>
    <w:rsid w:val="001143AD"/>
    <w:rsid w:val="00114AC1"/>
    <w:rsid w:val="001151CC"/>
    <w:rsid w:val="001153B9"/>
    <w:rsid w:val="001156FC"/>
    <w:rsid w:val="00115F3C"/>
    <w:rsid w:val="00116476"/>
    <w:rsid w:val="00116BC6"/>
    <w:rsid w:val="00116DFF"/>
    <w:rsid w:val="00117223"/>
    <w:rsid w:val="0012010F"/>
    <w:rsid w:val="0012027D"/>
    <w:rsid w:val="001203C3"/>
    <w:rsid w:val="00121925"/>
    <w:rsid w:val="00121AED"/>
    <w:rsid w:val="00121B53"/>
    <w:rsid w:val="00121B57"/>
    <w:rsid w:val="0012216F"/>
    <w:rsid w:val="00122445"/>
    <w:rsid w:val="001239AE"/>
    <w:rsid w:val="001247B7"/>
    <w:rsid w:val="00124B4B"/>
    <w:rsid w:val="00124E0D"/>
    <w:rsid w:val="001251FB"/>
    <w:rsid w:val="00125339"/>
    <w:rsid w:val="00126520"/>
    <w:rsid w:val="00126527"/>
    <w:rsid w:val="00126778"/>
    <w:rsid w:val="0012682D"/>
    <w:rsid w:val="00126EAC"/>
    <w:rsid w:val="00127127"/>
    <w:rsid w:val="00127EE9"/>
    <w:rsid w:val="00130AA2"/>
    <w:rsid w:val="00130C1B"/>
    <w:rsid w:val="00130DD4"/>
    <w:rsid w:val="001316B7"/>
    <w:rsid w:val="001330B5"/>
    <w:rsid w:val="001336DF"/>
    <w:rsid w:val="00133B7A"/>
    <w:rsid w:val="00134153"/>
    <w:rsid w:val="00134189"/>
    <w:rsid w:val="00135062"/>
    <w:rsid w:val="001353E0"/>
    <w:rsid w:val="0013723D"/>
    <w:rsid w:val="00137D4E"/>
    <w:rsid w:val="00137E38"/>
    <w:rsid w:val="00140C54"/>
    <w:rsid w:val="001415C0"/>
    <w:rsid w:val="0014163A"/>
    <w:rsid w:val="00141CE6"/>
    <w:rsid w:val="00141E46"/>
    <w:rsid w:val="001421F3"/>
    <w:rsid w:val="00142867"/>
    <w:rsid w:val="00142A78"/>
    <w:rsid w:val="00142D90"/>
    <w:rsid w:val="001434ED"/>
    <w:rsid w:val="001444AA"/>
    <w:rsid w:val="00144AA4"/>
    <w:rsid w:val="001459C6"/>
    <w:rsid w:val="00145F56"/>
    <w:rsid w:val="00147026"/>
    <w:rsid w:val="001479DF"/>
    <w:rsid w:val="0015006A"/>
    <w:rsid w:val="001518E4"/>
    <w:rsid w:val="00151A95"/>
    <w:rsid w:val="00151FCA"/>
    <w:rsid w:val="001524FA"/>
    <w:rsid w:val="00152A38"/>
    <w:rsid w:val="001535AF"/>
    <w:rsid w:val="001537C6"/>
    <w:rsid w:val="001538FC"/>
    <w:rsid w:val="00153BDE"/>
    <w:rsid w:val="00154AA3"/>
    <w:rsid w:val="00154D1D"/>
    <w:rsid w:val="001550BD"/>
    <w:rsid w:val="00155AC2"/>
    <w:rsid w:val="00156305"/>
    <w:rsid w:val="00156D6A"/>
    <w:rsid w:val="0015736E"/>
    <w:rsid w:val="00157F35"/>
    <w:rsid w:val="00157F77"/>
    <w:rsid w:val="00160018"/>
    <w:rsid w:val="00160518"/>
    <w:rsid w:val="00161978"/>
    <w:rsid w:val="00161EF0"/>
    <w:rsid w:val="001621A9"/>
    <w:rsid w:val="001624EE"/>
    <w:rsid w:val="00162E15"/>
    <w:rsid w:val="0016332B"/>
    <w:rsid w:val="00163463"/>
    <w:rsid w:val="0016367E"/>
    <w:rsid w:val="00163CE6"/>
    <w:rsid w:val="001641C5"/>
    <w:rsid w:val="00164586"/>
    <w:rsid w:val="00164C08"/>
    <w:rsid w:val="00165393"/>
    <w:rsid w:val="001665FD"/>
    <w:rsid w:val="00166B2C"/>
    <w:rsid w:val="00167B73"/>
    <w:rsid w:val="0017030F"/>
    <w:rsid w:val="00171341"/>
    <w:rsid w:val="00172285"/>
    <w:rsid w:val="001725EC"/>
    <w:rsid w:val="00172B01"/>
    <w:rsid w:val="00173367"/>
    <w:rsid w:val="00173854"/>
    <w:rsid w:val="00175F6B"/>
    <w:rsid w:val="0017631F"/>
    <w:rsid w:val="00176617"/>
    <w:rsid w:val="001767A0"/>
    <w:rsid w:val="001772EC"/>
    <w:rsid w:val="00180407"/>
    <w:rsid w:val="00180A5A"/>
    <w:rsid w:val="00180CFF"/>
    <w:rsid w:val="00181227"/>
    <w:rsid w:val="00182B23"/>
    <w:rsid w:val="001841C1"/>
    <w:rsid w:val="001848B3"/>
    <w:rsid w:val="00184D76"/>
    <w:rsid w:val="00185737"/>
    <w:rsid w:val="00186440"/>
    <w:rsid w:val="00186C67"/>
    <w:rsid w:val="00186EA9"/>
    <w:rsid w:val="0018711E"/>
    <w:rsid w:val="001905B5"/>
    <w:rsid w:val="001913FA"/>
    <w:rsid w:val="00191AAA"/>
    <w:rsid w:val="00191FBB"/>
    <w:rsid w:val="0019294E"/>
    <w:rsid w:val="00192E69"/>
    <w:rsid w:val="00193104"/>
    <w:rsid w:val="00193192"/>
    <w:rsid w:val="00194262"/>
    <w:rsid w:val="0019568F"/>
    <w:rsid w:val="00195D21"/>
    <w:rsid w:val="0019672A"/>
    <w:rsid w:val="00196F02"/>
    <w:rsid w:val="00197796"/>
    <w:rsid w:val="00197DFC"/>
    <w:rsid w:val="001A083D"/>
    <w:rsid w:val="001A1073"/>
    <w:rsid w:val="001A3D1C"/>
    <w:rsid w:val="001A3FF0"/>
    <w:rsid w:val="001A470B"/>
    <w:rsid w:val="001A555A"/>
    <w:rsid w:val="001A60BF"/>
    <w:rsid w:val="001A6105"/>
    <w:rsid w:val="001A632F"/>
    <w:rsid w:val="001A63F9"/>
    <w:rsid w:val="001A6899"/>
    <w:rsid w:val="001A6BD3"/>
    <w:rsid w:val="001A7FBD"/>
    <w:rsid w:val="001B0245"/>
    <w:rsid w:val="001B0EA5"/>
    <w:rsid w:val="001B142B"/>
    <w:rsid w:val="001B2823"/>
    <w:rsid w:val="001B2A2F"/>
    <w:rsid w:val="001B2EA7"/>
    <w:rsid w:val="001B36EF"/>
    <w:rsid w:val="001B3D3A"/>
    <w:rsid w:val="001B3F61"/>
    <w:rsid w:val="001B4628"/>
    <w:rsid w:val="001B46F3"/>
    <w:rsid w:val="001B4B65"/>
    <w:rsid w:val="001B53D8"/>
    <w:rsid w:val="001B5834"/>
    <w:rsid w:val="001B5F60"/>
    <w:rsid w:val="001B685E"/>
    <w:rsid w:val="001B68A4"/>
    <w:rsid w:val="001C00FA"/>
    <w:rsid w:val="001C0B7D"/>
    <w:rsid w:val="001C0D01"/>
    <w:rsid w:val="001C1013"/>
    <w:rsid w:val="001C1A9C"/>
    <w:rsid w:val="001C457E"/>
    <w:rsid w:val="001C4899"/>
    <w:rsid w:val="001C4910"/>
    <w:rsid w:val="001C517E"/>
    <w:rsid w:val="001C5211"/>
    <w:rsid w:val="001C5EAF"/>
    <w:rsid w:val="001C6319"/>
    <w:rsid w:val="001C6A28"/>
    <w:rsid w:val="001C6CD5"/>
    <w:rsid w:val="001C6DAE"/>
    <w:rsid w:val="001C70ED"/>
    <w:rsid w:val="001C791D"/>
    <w:rsid w:val="001D00F2"/>
    <w:rsid w:val="001D22A1"/>
    <w:rsid w:val="001D2D2C"/>
    <w:rsid w:val="001D334F"/>
    <w:rsid w:val="001D3846"/>
    <w:rsid w:val="001D3BC8"/>
    <w:rsid w:val="001D4588"/>
    <w:rsid w:val="001D4B06"/>
    <w:rsid w:val="001D5377"/>
    <w:rsid w:val="001D5FE4"/>
    <w:rsid w:val="001D609B"/>
    <w:rsid w:val="001D6150"/>
    <w:rsid w:val="001D6B19"/>
    <w:rsid w:val="001D6D86"/>
    <w:rsid w:val="001E018E"/>
    <w:rsid w:val="001E0B6F"/>
    <w:rsid w:val="001E11A8"/>
    <w:rsid w:val="001E11BD"/>
    <w:rsid w:val="001E16D4"/>
    <w:rsid w:val="001E1958"/>
    <w:rsid w:val="001E1E76"/>
    <w:rsid w:val="001E1F13"/>
    <w:rsid w:val="001E20A8"/>
    <w:rsid w:val="001E2703"/>
    <w:rsid w:val="001E2848"/>
    <w:rsid w:val="001E29CB"/>
    <w:rsid w:val="001E2A35"/>
    <w:rsid w:val="001E3A03"/>
    <w:rsid w:val="001E3BD4"/>
    <w:rsid w:val="001E3D1B"/>
    <w:rsid w:val="001E3F79"/>
    <w:rsid w:val="001E41EC"/>
    <w:rsid w:val="001E4B7D"/>
    <w:rsid w:val="001E4BE4"/>
    <w:rsid w:val="001E4C50"/>
    <w:rsid w:val="001E5479"/>
    <w:rsid w:val="001E6757"/>
    <w:rsid w:val="001F05C4"/>
    <w:rsid w:val="001F0AAF"/>
    <w:rsid w:val="001F0F49"/>
    <w:rsid w:val="001F15F5"/>
    <w:rsid w:val="001F27E7"/>
    <w:rsid w:val="001F3166"/>
    <w:rsid w:val="001F3548"/>
    <w:rsid w:val="001F375E"/>
    <w:rsid w:val="001F3BBC"/>
    <w:rsid w:val="001F3CF8"/>
    <w:rsid w:val="001F4559"/>
    <w:rsid w:val="001F6FD8"/>
    <w:rsid w:val="002005E2"/>
    <w:rsid w:val="002009AD"/>
    <w:rsid w:val="0020121E"/>
    <w:rsid w:val="002018FD"/>
    <w:rsid w:val="00202DB4"/>
    <w:rsid w:val="002035CD"/>
    <w:rsid w:val="002039A0"/>
    <w:rsid w:val="002043E7"/>
    <w:rsid w:val="00204908"/>
    <w:rsid w:val="00204C9F"/>
    <w:rsid w:val="00204E92"/>
    <w:rsid w:val="002051C9"/>
    <w:rsid w:val="002064E5"/>
    <w:rsid w:val="00207F31"/>
    <w:rsid w:val="00210AB9"/>
    <w:rsid w:val="00210C10"/>
    <w:rsid w:val="00210EA1"/>
    <w:rsid w:val="00211313"/>
    <w:rsid w:val="00211CD7"/>
    <w:rsid w:val="00213305"/>
    <w:rsid w:val="00214EAF"/>
    <w:rsid w:val="00215036"/>
    <w:rsid w:val="0021558D"/>
    <w:rsid w:val="0021573E"/>
    <w:rsid w:val="0021589B"/>
    <w:rsid w:val="00215B38"/>
    <w:rsid w:val="00216621"/>
    <w:rsid w:val="002172AB"/>
    <w:rsid w:val="00217433"/>
    <w:rsid w:val="00217F14"/>
    <w:rsid w:val="002211B4"/>
    <w:rsid w:val="00223B6A"/>
    <w:rsid w:val="00225051"/>
    <w:rsid w:val="002268C2"/>
    <w:rsid w:val="00227250"/>
    <w:rsid w:val="00227B5D"/>
    <w:rsid w:val="00227FA4"/>
    <w:rsid w:val="00230B81"/>
    <w:rsid w:val="00230DEE"/>
    <w:rsid w:val="002313C2"/>
    <w:rsid w:val="00231EE2"/>
    <w:rsid w:val="002324C4"/>
    <w:rsid w:val="00232516"/>
    <w:rsid w:val="00232761"/>
    <w:rsid w:val="00232B7F"/>
    <w:rsid w:val="00233766"/>
    <w:rsid w:val="00233813"/>
    <w:rsid w:val="00233A13"/>
    <w:rsid w:val="00234056"/>
    <w:rsid w:val="002351D5"/>
    <w:rsid w:val="00235C76"/>
    <w:rsid w:val="00236197"/>
    <w:rsid w:val="0023674F"/>
    <w:rsid w:val="00237D87"/>
    <w:rsid w:val="0024088E"/>
    <w:rsid w:val="0024172B"/>
    <w:rsid w:val="00242E4F"/>
    <w:rsid w:val="00244297"/>
    <w:rsid w:val="0024466C"/>
    <w:rsid w:val="0024483F"/>
    <w:rsid w:val="00245E7B"/>
    <w:rsid w:val="00247526"/>
    <w:rsid w:val="002501A1"/>
    <w:rsid w:val="00251443"/>
    <w:rsid w:val="00252095"/>
    <w:rsid w:val="0025317B"/>
    <w:rsid w:val="002531AC"/>
    <w:rsid w:val="00253481"/>
    <w:rsid w:val="00253873"/>
    <w:rsid w:val="00253A28"/>
    <w:rsid w:val="00254E42"/>
    <w:rsid w:val="00255173"/>
    <w:rsid w:val="0025519D"/>
    <w:rsid w:val="002556D1"/>
    <w:rsid w:val="00255A5D"/>
    <w:rsid w:val="00257B78"/>
    <w:rsid w:val="00260140"/>
    <w:rsid w:val="00260FA3"/>
    <w:rsid w:val="00261845"/>
    <w:rsid w:val="0026202B"/>
    <w:rsid w:val="00262572"/>
    <w:rsid w:val="00262774"/>
    <w:rsid w:val="0026370B"/>
    <w:rsid w:val="00264819"/>
    <w:rsid w:val="0026519C"/>
    <w:rsid w:val="0026537A"/>
    <w:rsid w:val="002667B5"/>
    <w:rsid w:val="00266906"/>
    <w:rsid w:val="00266A92"/>
    <w:rsid w:val="00266F9C"/>
    <w:rsid w:val="002675C4"/>
    <w:rsid w:val="002702B3"/>
    <w:rsid w:val="00270327"/>
    <w:rsid w:val="00270DCD"/>
    <w:rsid w:val="00271381"/>
    <w:rsid w:val="00271409"/>
    <w:rsid w:val="0027142E"/>
    <w:rsid w:val="002723A3"/>
    <w:rsid w:val="00272FE6"/>
    <w:rsid w:val="00274D14"/>
    <w:rsid w:val="00274EFD"/>
    <w:rsid w:val="002762EE"/>
    <w:rsid w:val="00276B53"/>
    <w:rsid w:val="00277041"/>
    <w:rsid w:val="0027783F"/>
    <w:rsid w:val="002810EF"/>
    <w:rsid w:val="0028164D"/>
    <w:rsid w:val="00282317"/>
    <w:rsid w:val="00282467"/>
    <w:rsid w:val="0028256D"/>
    <w:rsid w:val="0028331A"/>
    <w:rsid w:val="00283F02"/>
    <w:rsid w:val="00284D15"/>
    <w:rsid w:val="00284D92"/>
    <w:rsid w:val="0028554A"/>
    <w:rsid w:val="00286209"/>
    <w:rsid w:val="0029008F"/>
    <w:rsid w:val="002901F9"/>
    <w:rsid w:val="00291812"/>
    <w:rsid w:val="002927D8"/>
    <w:rsid w:val="002929E4"/>
    <w:rsid w:val="002932EA"/>
    <w:rsid w:val="00293994"/>
    <w:rsid w:val="002943B4"/>
    <w:rsid w:val="00294FEE"/>
    <w:rsid w:val="00295229"/>
    <w:rsid w:val="00295297"/>
    <w:rsid w:val="002954D1"/>
    <w:rsid w:val="00295FCA"/>
    <w:rsid w:val="0029657A"/>
    <w:rsid w:val="00296596"/>
    <w:rsid w:val="00296DD1"/>
    <w:rsid w:val="00297866"/>
    <w:rsid w:val="00297E06"/>
    <w:rsid w:val="002A1A63"/>
    <w:rsid w:val="002A1A77"/>
    <w:rsid w:val="002A21FC"/>
    <w:rsid w:val="002A2414"/>
    <w:rsid w:val="002A2D9B"/>
    <w:rsid w:val="002A322B"/>
    <w:rsid w:val="002A3793"/>
    <w:rsid w:val="002A39C0"/>
    <w:rsid w:val="002A3BF7"/>
    <w:rsid w:val="002A3F21"/>
    <w:rsid w:val="002A3FD0"/>
    <w:rsid w:val="002A5BF4"/>
    <w:rsid w:val="002A5F3D"/>
    <w:rsid w:val="002A6123"/>
    <w:rsid w:val="002A659C"/>
    <w:rsid w:val="002B0547"/>
    <w:rsid w:val="002B117D"/>
    <w:rsid w:val="002B22A3"/>
    <w:rsid w:val="002B29FA"/>
    <w:rsid w:val="002B2DA0"/>
    <w:rsid w:val="002B3578"/>
    <w:rsid w:val="002B3B02"/>
    <w:rsid w:val="002B3C05"/>
    <w:rsid w:val="002B5DDB"/>
    <w:rsid w:val="002B712E"/>
    <w:rsid w:val="002B793A"/>
    <w:rsid w:val="002B7A38"/>
    <w:rsid w:val="002B7CCD"/>
    <w:rsid w:val="002C0532"/>
    <w:rsid w:val="002C0643"/>
    <w:rsid w:val="002C10D9"/>
    <w:rsid w:val="002C130B"/>
    <w:rsid w:val="002C1A13"/>
    <w:rsid w:val="002C1F1D"/>
    <w:rsid w:val="002C20F5"/>
    <w:rsid w:val="002C2163"/>
    <w:rsid w:val="002C2387"/>
    <w:rsid w:val="002C23D2"/>
    <w:rsid w:val="002C2580"/>
    <w:rsid w:val="002C289B"/>
    <w:rsid w:val="002C2B92"/>
    <w:rsid w:val="002C2DBE"/>
    <w:rsid w:val="002C32C2"/>
    <w:rsid w:val="002C44F2"/>
    <w:rsid w:val="002C4CF4"/>
    <w:rsid w:val="002C5111"/>
    <w:rsid w:val="002C554A"/>
    <w:rsid w:val="002C57FD"/>
    <w:rsid w:val="002C5A04"/>
    <w:rsid w:val="002C5DE9"/>
    <w:rsid w:val="002C638D"/>
    <w:rsid w:val="002C6583"/>
    <w:rsid w:val="002C747C"/>
    <w:rsid w:val="002C757B"/>
    <w:rsid w:val="002C7995"/>
    <w:rsid w:val="002C7E35"/>
    <w:rsid w:val="002D0239"/>
    <w:rsid w:val="002D1471"/>
    <w:rsid w:val="002D17EA"/>
    <w:rsid w:val="002D26D7"/>
    <w:rsid w:val="002D2C4E"/>
    <w:rsid w:val="002D36FA"/>
    <w:rsid w:val="002D393E"/>
    <w:rsid w:val="002D43B9"/>
    <w:rsid w:val="002D47C4"/>
    <w:rsid w:val="002D516A"/>
    <w:rsid w:val="002D57A4"/>
    <w:rsid w:val="002D5ABD"/>
    <w:rsid w:val="002D5BE9"/>
    <w:rsid w:val="002D607A"/>
    <w:rsid w:val="002D6184"/>
    <w:rsid w:val="002D6C39"/>
    <w:rsid w:val="002D7240"/>
    <w:rsid w:val="002D789F"/>
    <w:rsid w:val="002D7FE7"/>
    <w:rsid w:val="002E0DC9"/>
    <w:rsid w:val="002E2070"/>
    <w:rsid w:val="002E3414"/>
    <w:rsid w:val="002E353C"/>
    <w:rsid w:val="002E3E98"/>
    <w:rsid w:val="002E4F0F"/>
    <w:rsid w:val="002E4F33"/>
    <w:rsid w:val="002E5040"/>
    <w:rsid w:val="002E5241"/>
    <w:rsid w:val="002E5F17"/>
    <w:rsid w:val="002E6129"/>
    <w:rsid w:val="002E68C4"/>
    <w:rsid w:val="002E69DC"/>
    <w:rsid w:val="002E6FAB"/>
    <w:rsid w:val="002F0083"/>
    <w:rsid w:val="002F1D8D"/>
    <w:rsid w:val="002F381F"/>
    <w:rsid w:val="002F3C8C"/>
    <w:rsid w:val="002F44C7"/>
    <w:rsid w:val="002F46D0"/>
    <w:rsid w:val="002F4AF9"/>
    <w:rsid w:val="002F4F44"/>
    <w:rsid w:val="002F638D"/>
    <w:rsid w:val="002F652B"/>
    <w:rsid w:val="002F72BD"/>
    <w:rsid w:val="002F74A0"/>
    <w:rsid w:val="003000F4"/>
    <w:rsid w:val="0030063F"/>
    <w:rsid w:val="003017FC"/>
    <w:rsid w:val="0030182E"/>
    <w:rsid w:val="00301E4C"/>
    <w:rsid w:val="00302D60"/>
    <w:rsid w:val="0030493E"/>
    <w:rsid w:val="00305666"/>
    <w:rsid w:val="0030573F"/>
    <w:rsid w:val="00306347"/>
    <w:rsid w:val="00306808"/>
    <w:rsid w:val="00307024"/>
    <w:rsid w:val="00307FD2"/>
    <w:rsid w:val="0031003F"/>
    <w:rsid w:val="00311AE4"/>
    <w:rsid w:val="00311CA3"/>
    <w:rsid w:val="003152E2"/>
    <w:rsid w:val="00315580"/>
    <w:rsid w:val="00315730"/>
    <w:rsid w:val="00315A7D"/>
    <w:rsid w:val="00315F39"/>
    <w:rsid w:val="00317609"/>
    <w:rsid w:val="00317CA8"/>
    <w:rsid w:val="003203DA"/>
    <w:rsid w:val="00320A76"/>
    <w:rsid w:val="003212B2"/>
    <w:rsid w:val="00321CA0"/>
    <w:rsid w:val="00321CF4"/>
    <w:rsid w:val="003241C7"/>
    <w:rsid w:val="003242BD"/>
    <w:rsid w:val="0032572E"/>
    <w:rsid w:val="0032590F"/>
    <w:rsid w:val="00325A13"/>
    <w:rsid w:val="00325A15"/>
    <w:rsid w:val="00326B96"/>
    <w:rsid w:val="0032739E"/>
    <w:rsid w:val="003275D7"/>
    <w:rsid w:val="00327B2B"/>
    <w:rsid w:val="00327DDD"/>
    <w:rsid w:val="00327F3A"/>
    <w:rsid w:val="003306C8"/>
    <w:rsid w:val="00330972"/>
    <w:rsid w:val="003309F5"/>
    <w:rsid w:val="00330EAC"/>
    <w:rsid w:val="00330F91"/>
    <w:rsid w:val="00331500"/>
    <w:rsid w:val="00331AA0"/>
    <w:rsid w:val="003336E8"/>
    <w:rsid w:val="00334129"/>
    <w:rsid w:val="003348FF"/>
    <w:rsid w:val="003351EF"/>
    <w:rsid w:val="00335A4C"/>
    <w:rsid w:val="00335C0D"/>
    <w:rsid w:val="00336CDC"/>
    <w:rsid w:val="00337239"/>
    <w:rsid w:val="0033752A"/>
    <w:rsid w:val="00337943"/>
    <w:rsid w:val="003379CA"/>
    <w:rsid w:val="00340B1D"/>
    <w:rsid w:val="003420A1"/>
    <w:rsid w:val="0034235A"/>
    <w:rsid w:val="003425B0"/>
    <w:rsid w:val="00342A40"/>
    <w:rsid w:val="00342AA4"/>
    <w:rsid w:val="00342CB0"/>
    <w:rsid w:val="00343AF3"/>
    <w:rsid w:val="00343E49"/>
    <w:rsid w:val="003440CF"/>
    <w:rsid w:val="003442CC"/>
    <w:rsid w:val="00344C0B"/>
    <w:rsid w:val="003451BD"/>
    <w:rsid w:val="00346C6D"/>
    <w:rsid w:val="00350BBC"/>
    <w:rsid w:val="00351093"/>
    <w:rsid w:val="003526D7"/>
    <w:rsid w:val="003532B4"/>
    <w:rsid w:val="00353437"/>
    <w:rsid w:val="0035386E"/>
    <w:rsid w:val="003552E8"/>
    <w:rsid w:val="00356352"/>
    <w:rsid w:val="0035642F"/>
    <w:rsid w:val="00357421"/>
    <w:rsid w:val="0035795B"/>
    <w:rsid w:val="00357E27"/>
    <w:rsid w:val="00360064"/>
    <w:rsid w:val="00360299"/>
    <w:rsid w:val="003610B8"/>
    <w:rsid w:val="00361120"/>
    <w:rsid w:val="00361D2A"/>
    <w:rsid w:val="003627C0"/>
    <w:rsid w:val="003628BD"/>
    <w:rsid w:val="00362A2B"/>
    <w:rsid w:val="00363CB5"/>
    <w:rsid w:val="003646B2"/>
    <w:rsid w:val="0036558C"/>
    <w:rsid w:val="00366649"/>
    <w:rsid w:val="00366772"/>
    <w:rsid w:val="00367589"/>
    <w:rsid w:val="00367D73"/>
    <w:rsid w:val="0037015A"/>
    <w:rsid w:val="00370F85"/>
    <w:rsid w:val="0037200F"/>
    <w:rsid w:val="00372520"/>
    <w:rsid w:val="003731A7"/>
    <w:rsid w:val="00374A58"/>
    <w:rsid w:val="00375689"/>
    <w:rsid w:val="003769D0"/>
    <w:rsid w:val="00377509"/>
    <w:rsid w:val="00377B26"/>
    <w:rsid w:val="00377C09"/>
    <w:rsid w:val="00377D60"/>
    <w:rsid w:val="003801A8"/>
    <w:rsid w:val="0038051F"/>
    <w:rsid w:val="003805E8"/>
    <w:rsid w:val="00380761"/>
    <w:rsid w:val="003810A1"/>
    <w:rsid w:val="003834EF"/>
    <w:rsid w:val="00383A69"/>
    <w:rsid w:val="003857E3"/>
    <w:rsid w:val="00385D20"/>
    <w:rsid w:val="00386BBA"/>
    <w:rsid w:val="00386E43"/>
    <w:rsid w:val="0038719F"/>
    <w:rsid w:val="00387591"/>
    <w:rsid w:val="00390E29"/>
    <w:rsid w:val="00391012"/>
    <w:rsid w:val="00391B25"/>
    <w:rsid w:val="0039217E"/>
    <w:rsid w:val="00392E3B"/>
    <w:rsid w:val="00392ED6"/>
    <w:rsid w:val="00392FED"/>
    <w:rsid w:val="00393863"/>
    <w:rsid w:val="00394594"/>
    <w:rsid w:val="00394CD5"/>
    <w:rsid w:val="0039681C"/>
    <w:rsid w:val="0039728E"/>
    <w:rsid w:val="003975A2"/>
    <w:rsid w:val="00397E38"/>
    <w:rsid w:val="00397F75"/>
    <w:rsid w:val="003A018B"/>
    <w:rsid w:val="003A1065"/>
    <w:rsid w:val="003A142F"/>
    <w:rsid w:val="003A198F"/>
    <w:rsid w:val="003A1A8B"/>
    <w:rsid w:val="003A2364"/>
    <w:rsid w:val="003A3A8C"/>
    <w:rsid w:val="003A3C84"/>
    <w:rsid w:val="003A530F"/>
    <w:rsid w:val="003A559D"/>
    <w:rsid w:val="003A6EC1"/>
    <w:rsid w:val="003A7240"/>
    <w:rsid w:val="003B0697"/>
    <w:rsid w:val="003B0ABB"/>
    <w:rsid w:val="003B1C5A"/>
    <w:rsid w:val="003B28F7"/>
    <w:rsid w:val="003B3321"/>
    <w:rsid w:val="003B3358"/>
    <w:rsid w:val="003B33C2"/>
    <w:rsid w:val="003B37BA"/>
    <w:rsid w:val="003B3B66"/>
    <w:rsid w:val="003B3F0D"/>
    <w:rsid w:val="003B46E6"/>
    <w:rsid w:val="003B4E0B"/>
    <w:rsid w:val="003B5741"/>
    <w:rsid w:val="003B6374"/>
    <w:rsid w:val="003B6610"/>
    <w:rsid w:val="003B7CBB"/>
    <w:rsid w:val="003C0627"/>
    <w:rsid w:val="003C0687"/>
    <w:rsid w:val="003C06D8"/>
    <w:rsid w:val="003C1495"/>
    <w:rsid w:val="003C1704"/>
    <w:rsid w:val="003C18FC"/>
    <w:rsid w:val="003C1B49"/>
    <w:rsid w:val="003C1C1B"/>
    <w:rsid w:val="003C1DA2"/>
    <w:rsid w:val="003C326B"/>
    <w:rsid w:val="003C32BC"/>
    <w:rsid w:val="003C3929"/>
    <w:rsid w:val="003C61D1"/>
    <w:rsid w:val="003C6251"/>
    <w:rsid w:val="003C6859"/>
    <w:rsid w:val="003C6964"/>
    <w:rsid w:val="003C7080"/>
    <w:rsid w:val="003C7B17"/>
    <w:rsid w:val="003C7D7D"/>
    <w:rsid w:val="003C7E7F"/>
    <w:rsid w:val="003D031B"/>
    <w:rsid w:val="003D06FB"/>
    <w:rsid w:val="003D0B28"/>
    <w:rsid w:val="003D0BC7"/>
    <w:rsid w:val="003D1203"/>
    <w:rsid w:val="003D1310"/>
    <w:rsid w:val="003D314A"/>
    <w:rsid w:val="003D3515"/>
    <w:rsid w:val="003D49F5"/>
    <w:rsid w:val="003D546A"/>
    <w:rsid w:val="003D5B9F"/>
    <w:rsid w:val="003D6791"/>
    <w:rsid w:val="003D69AD"/>
    <w:rsid w:val="003D6DB8"/>
    <w:rsid w:val="003E007D"/>
    <w:rsid w:val="003E0D58"/>
    <w:rsid w:val="003E0DA4"/>
    <w:rsid w:val="003E0DF3"/>
    <w:rsid w:val="003E123C"/>
    <w:rsid w:val="003E206C"/>
    <w:rsid w:val="003E38AD"/>
    <w:rsid w:val="003E3919"/>
    <w:rsid w:val="003E39C0"/>
    <w:rsid w:val="003E3A3B"/>
    <w:rsid w:val="003E3B19"/>
    <w:rsid w:val="003E3C1E"/>
    <w:rsid w:val="003E3F90"/>
    <w:rsid w:val="003E45BD"/>
    <w:rsid w:val="003E473C"/>
    <w:rsid w:val="003E4950"/>
    <w:rsid w:val="003E4ADE"/>
    <w:rsid w:val="003E4B00"/>
    <w:rsid w:val="003E4C0F"/>
    <w:rsid w:val="003E504F"/>
    <w:rsid w:val="003E568E"/>
    <w:rsid w:val="003E5829"/>
    <w:rsid w:val="003E5C82"/>
    <w:rsid w:val="003E7384"/>
    <w:rsid w:val="003E741D"/>
    <w:rsid w:val="003E758F"/>
    <w:rsid w:val="003E7E07"/>
    <w:rsid w:val="003F0400"/>
    <w:rsid w:val="003F0710"/>
    <w:rsid w:val="003F07C6"/>
    <w:rsid w:val="003F2A8A"/>
    <w:rsid w:val="003F3081"/>
    <w:rsid w:val="003F336E"/>
    <w:rsid w:val="003F37FB"/>
    <w:rsid w:val="003F3EE3"/>
    <w:rsid w:val="003F4760"/>
    <w:rsid w:val="003F49A0"/>
    <w:rsid w:val="003F4FFA"/>
    <w:rsid w:val="003F5166"/>
    <w:rsid w:val="003F5512"/>
    <w:rsid w:val="003F5538"/>
    <w:rsid w:val="004002FD"/>
    <w:rsid w:val="00400732"/>
    <w:rsid w:val="00400E50"/>
    <w:rsid w:val="00401148"/>
    <w:rsid w:val="00401381"/>
    <w:rsid w:val="00401B00"/>
    <w:rsid w:val="0040234A"/>
    <w:rsid w:val="00402823"/>
    <w:rsid w:val="0040325B"/>
    <w:rsid w:val="00403649"/>
    <w:rsid w:val="00403795"/>
    <w:rsid w:val="00403A74"/>
    <w:rsid w:val="00403C02"/>
    <w:rsid w:val="0040568C"/>
    <w:rsid w:val="004058D6"/>
    <w:rsid w:val="00405A26"/>
    <w:rsid w:val="00407250"/>
    <w:rsid w:val="0041096E"/>
    <w:rsid w:val="00411578"/>
    <w:rsid w:val="00411E89"/>
    <w:rsid w:val="00412011"/>
    <w:rsid w:val="004124A5"/>
    <w:rsid w:val="00412C52"/>
    <w:rsid w:val="00413180"/>
    <w:rsid w:val="0041337D"/>
    <w:rsid w:val="00413493"/>
    <w:rsid w:val="0041434B"/>
    <w:rsid w:val="00414AAC"/>
    <w:rsid w:val="00414DFB"/>
    <w:rsid w:val="0041550B"/>
    <w:rsid w:val="004159C5"/>
    <w:rsid w:val="004163FE"/>
    <w:rsid w:val="00416791"/>
    <w:rsid w:val="00416AB7"/>
    <w:rsid w:val="00416DDD"/>
    <w:rsid w:val="00416EFB"/>
    <w:rsid w:val="0041726E"/>
    <w:rsid w:val="00420AE1"/>
    <w:rsid w:val="00421D5C"/>
    <w:rsid w:val="004225B3"/>
    <w:rsid w:val="004229F0"/>
    <w:rsid w:val="00422FA5"/>
    <w:rsid w:val="00423FBC"/>
    <w:rsid w:val="0042455E"/>
    <w:rsid w:val="00424F0A"/>
    <w:rsid w:val="00425D41"/>
    <w:rsid w:val="00425F8B"/>
    <w:rsid w:val="004264F4"/>
    <w:rsid w:val="00426707"/>
    <w:rsid w:val="00426910"/>
    <w:rsid w:val="0042764E"/>
    <w:rsid w:val="004279ED"/>
    <w:rsid w:val="004311E0"/>
    <w:rsid w:val="004314D0"/>
    <w:rsid w:val="0043223A"/>
    <w:rsid w:val="00433CD1"/>
    <w:rsid w:val="00434313"/>
    <w:rsid w:val="00434C57"/>
    <w:rsid w:val="004350AE"/>
    <w:rsid w:val="00435DCF"/>
    <w:rsid w:val="0043624B"/>
    <w:rsid w:val="004365F8"/>
    <w:rsid w:val="0043706B"/>
    <w:rsid w:val="0043793D"/>
    <w:rsid w:val="004403AE"/>
    <w:rsid w:val="00440D50"/>
    <w:rsid w:val="00441725"/>
    <w:rsid w:val="00442094"/>
    <w:rsid w:val="00443360"/>
    <w:rsid w:val="00443611"/>
    <w:rsid w:val="00444757"/>
    <w:rsid w:val="004447A7"/>
    <w:rsid w:val="00444988"/>
    <w:rsid w:val="00444C59"/>
    <w:rsid w:val="00445459"/>
    <w:rsid w:val="0044583D"/>
    <w:rsid w:val="00445A03"/>
    <w:rsid w:val="00445DAB"/>
    <w:rsid w:val="0044644A"/>
    <w:rsid w:val="004471A7"/>
    <w:rsid w:val="0045089F"/>
    <w:rsid w:val="00450FBE"/>
    <w:rsid w:val="00452002"/>
    <w:rsid w:val="00452246"/>
    <w:rsid w:val="004525E2"/>
    <w:rsid w:val="0045284C"/>
    <w:rsid w:val="004529CE"/>
    <w:rsid w:val="00453840"/>
    <w:rsid w:val="00453882"/>
    <w:rsid w:val="00453D8D"/>
    <w:rsid w:val="00454219"/>
    <w:rsid w:val="00454241"/>
    <w:rsid w:val="004544B0"/>
    <w:rsid w:val="004546CE"/>
    <w:rsid w:val="00455075"/>
    <w:rsid w:val="004552A9"/>
    <w:rsid w:val="00455EEB"/>
    <w:rsid w:val="00456B62"/>
    <w:rsid w:val="00457244"/>
    <w:rsid w:val="00457DB1"/>
    <w:rsid w:val="004603F2"/>
    <w:rsid w:val="00460E44"/>
    <w:rsid w:val="00461485"/>
    <w:rsid w:val="004615BA"/>
    <w:rsid w:val="00461AF3"/>
    <w:rsid w:val="00461DB1"/>
    <w:rsid w:val="00462679"/>
    <w:rsid w:val="00462A65"/>
    <w:rsid w:val="004639E9"/>
    <w:rsid w:val="004655CD"/>
    <w:rsid w:val="004663DB"/>
    <w:rsid w:val="00466A48"/>
    <w:rsid w:val="00467078"/>
    <w:rsid w:val="004677D0"/>
    <w:rsid w:val="00467A9C"/>
    <w:rsid w:val="00467F07"/>
    <w:rsid w:val="00470146"/>
    <w:rsid w:val="00470B45"/>
    <w:rsid w:val="00470B97"/>
    <w:rsid w:val="00471196"/>
    <w:rsid w:val="0047136F"/>
    <w:rsid w:val="0047156A"/>
    <w:rsid w:val="0047161D"/>
    <w:rsid w:val="00471880"/>
    <w:rsid w:val="00472515"/>
    <w:rsid w:val="0047262B"/>
    <w:rsid w:val="0047294E"/>
    <w:rsid w:val="0047380C"/>
    <w:rsid w:val="004739A2"/>
    <w:rsid w:val="00473D02"/>
    <w:rsid w:val="0047472C"/>
    <w:rsid w:val="00474BCF"/>
    <w:rsid w:val="004754E6"/>
    <w:rsid w:val="00476A55"/>
    <w:rsid w:val="00476AB2"/>
    <w:rsid w:val="0047766D"/>
    <w:rsid w:val="00477FED"/>
    <w:rsid w:val="0048014B"/>
    <w:rsid w:val="00480287"/>
    <w:rsid w:val="00480FDD"/>
    <w:rsid w:val="00482B7B"/>
    <w:rsid w:val="00483306"/>
    <w:rsid w:val="004837D0"/>
    <w:rsid w:val="00483978"/>
    <w:rsid w:val="0048426B"/>
    <w:rsid w:val="004849B0"/>
    <w:rsid w:val="00484B5C"/>
    <w:rsid w:val="00485F96"/>
    <w:rsid w:val="0048613D"/>
    <w:rsid w:val="004863D2"/>
    <w:rsid w:val="00486688"/>
    <w:rsid w:val="00486B9A"/>
    <w:rsid w:val="00487CE9"/>
    <w:rsid w:val="0049021C"/>
    <w:rsid w:val="0049080D"/>
    <w:rsid w:val="00490C11"/>
    <w:rsid w:val="00491377"/>
    <w:rsid w:val="004924D9"/>
    <w:rsid w:val="00492C37"/>
    <w:rsid w:val="00492EDC"/>
    <w:rsid w:val="0049309C"/>
    <w:rsid w:val="004930F0"/>
    <w:rsid w:val="00493C9E"/>
    <w:rsid w:val="00496D4F"/>
    <w:rsid w:val="004971D8"/>
    <w:rsid w:val="00497836"/>
    <w:rsid w:val="004978F4"/>
    <w:rsid w:val="00497AF8"/>
    <w:rsid w:val="00497B97"/>
    <w:rsid w:val="00497E22"/>
    <w:rsid w:val="004A0D41"/>
    <w:rsid w:val="004A0FAE"/>
    <w:rsid w:val="004A14AD"/>
    <w:rsid w:val="004A1977"/>
    <w:rsid w:val="004A1B43"/>
    <w:rsid w:val="004A1B46"/>
    <w:rsid w:val="004A21B9"/>
    <w:rsid w:val="004A2531"/>
    <w:rsid w:val="004A2C58"/>
    <w:rsid w:val="004A2E28"/>
    <w:rsid w:val="004A43B9"/>
    <w:rsid w:val="004A4BCD"/>
    <w:rsid w:val="004A515C"/>
    <w:rsid w:val="004A51B2"/>
    <w:rsid w:val="004A590E"/>
    <w:rsid w:val="004A6213"/>
    <w:rsid w:val="004A6318"/>
    <w:rsid w:val="004A6947"/>
    <w:rsid w:val="004A6BA9"/>
    <w:rsid w:val="004A6D75"/>
    <w:rsid w:val="004A7342"/>
    <w:rsid w:val="004A7987"/>
    <w:rsid w:val="004B06FE"/>
    <w:rsid w:val="004B1551"/>
    <w:rsid w:val="004B17FE"/>
    <w:rsid w:val="004B1B9F"/>
    <w:rsid w:val="004B1E2B"/>
    <w:rsid w:val="004B204C"/>
    <w:rsid w:val="004B29BF"/>
    <w:rsid w:val="004B2E76"/>
    <w:rsid w:val="004B3087"/>
    <w:rsid w:val="004B30D3"/>
    <w:rsid w:val="004B3ADA"/>
    <w:rsid w:val="004B3FC7"/>
    <w:rsid w:val="004B4C87"/>
    <w:rsid w:val="004B572E"/>
    <w:rsid w:val="004B57AA"/>
    <w:rsid w:val="004B59F6"/>
    <w:rsid w:val="004B6737"/>
    <w:rsid w:val="004B68C1"/>
    <w:rsid w:val="004B7D9B"/>
    <w:rsid w:val="004B7DB9"/>
    <w:rsid w:val="004C0094"/>
    <w:rsid w:val="004C00E4"/>
    <w:rsid w:val="004C02D5"/>
    <w:rsid w:val="004C0391"/>
    <w:rsid w:val="004C0C19"/>
    <w:rsid w:val="004C102B"/>
    <w:rsid w:val="004C1AB0"/>
    <w:rsid w:val="004C1B14"/>
    <w:rsid w:val="004C386C"/>
    <w:rsid w:val="004C3FC1"/>
    <w:rsid w:val="004C5335"/>
    <w:rsid w:val="004C6825"/>
    <w:rsid w:val="004C6ED4"/>
    <w:rsid w:val="004C7282"/>
    <w:rsid w:val="004C7E26"/>
    <w:rsid w:val="004D021B"/>
    <w:rsid w:val="004D0F89"/>
    <w:rsid w:val="004D10B0"/>
    <w:rsid w:val="004D25B2"/>
    <w:rsid w:val="004D4BE8"/>
    <w:rsid w:val="004D5267"/>
    <w:rsid w:val="004D5C20"/>
    <w:rsid w:val="004D63C9"/>
    <w:rsid w:val="004D6740"/>
    <w:rsid w:val="004D6D97"/>
    <w:rsid w:val="004D6F09"/>
    <w:rsid w:val="004D77C0"/>
    <w:rsid w:val="004D77CA"/>
    <w:rsid w:val="004D7A04"/>
    <w:rsid w:val="004E13BE"/>
    <w:rsid w:val="004E15E1"/>
    <w:rsid w:val="004E190B"/>
    <w:rsid w:val="004E37F0"/>
    <w:rsid w:val="004E38F9"/>
    <w:rsid w:val="004E3F5D"/>
    <w:rsid w:val="004E4229"/>
    <w:rsid w:val="004E62A8"/>
    <w:rsid w:val="004E67F0"/>
    <w:rsid w:val="004E7B9F"/>
    <w:rsid w:val="004E7E20"/>
    <w:rsid w:val="004F0436"/>
    <w:rsid w:val="004F074A"/>
    <w:rsid w:val="004F0E7A"/>
    <w:rsid w:val="004F13B3"/>
    <w:rsid w:val="004F16E8"/>
    <w:rsid w:val="004F173B"/>
    <w:rsid w:val="004F17F8"/>
    <w:rsid w:val="004F1B07"/>
    <w:rsid w:val="004F1C2A"/>
    <w:rsid w:val="004F20CA"/>
    <w:rsid w:val="004F2F57"/>
    <w:rsid w:val="004F3593"/>
    <w:rsid w:val="004F4559"/>
    <w:rsid w:val="004F46FE"/>
    <w:rsid w:val="004F4D64"/>
    <w:rsid w:val="004F540D"/>
    <w:rsid w:val="004F5DD2"/>
    <w:rsid w:val="004F6354"/>
    <w:rsid w:val="004F6D18"/>
    <w:rsid w:val="004F7386"/>
    <w:rsid w:val="004F7576"/>
    <w:rsid w:val="004F76B9"/>
    <w:rsid w:val="00500244"/>
    <w:rsid w:val="005008E7"/>
    <w:rsid w:val="00500A9C"/>
    <w:rsid w:val="00500BBA"/>
    <w:rsid w:val="00500D17"/>
    <w:rsid w:val="00500D35"/>
    <w:rsid w:val="00502562"/>
    <w:rsid w:val="00502984"/>
    <w:rsid w:val="00502AB2"/>
    <w:rsid w:val="00503530"/>
    <w:rsid w:val="00503ABD"/>
    <w:rsid w:val="00503DA8"/>
    <w:rsid w:val="00503DCB"/>
    <w:rsid w:val="00504F8B"/>
    <w:rsid w:val="00505D3C"/>
    <w:rsid w:val="005063B2"/>
    <w:rsid w:val="005068E8"/>
    <w:rsid w:val="00507CE2"/>
    <w:rsid w:val="00507D80"/>
    <w:rsid w:val="0051103A"/>
    <w:rsid w:val="005112FF"/>
    <w:rsid w:val="00512F89"/>
    <w:rsid w:val="00512FE9"/>
    <w:rsid w:val="00513249"/>
    <w:rsid w:val="005147A6"/>
    <w:rsid w:val="005149DC"/>
    <w:rsid w:val="00514A9A"/>
    <w:rsid w:val="005166CA"/>
    <w:rsid w:val="005173B6"/>
    <w:rsid w:val="005173ED"/>
    <w:rsid w:val="00517696"/>
    <w:rsid w:val="005200B9"/>
    <w:rsid w:val="005206DD"/>
    <w:rsid w:val="005208D0"/>
    <w:rsid w:val="00521A1D"/>
    <w:rsid w:val="00521C47"/>
    <w:rsid w:val="00522055"/>
    <w:rsid w:val="0052209B"/>
    <w:rsid w:val="00524363"/>
    <w:rsid w:val="0052491F"/>
    <w:rsid w:val="00525665"/>
    <w:rsid w:val="00525AEC"/>
    <w:rsid w:val="00526018"/>
    <w:rsid w:val="00526100"/>
    <w:rsid w:val="00526157"/>
    <w:rsid w:val="0052668B"/>
    <w:rsid w:val="00526A14"/>
    <w:rsid w:val="00527499"/>
    <w:rsid w:val="00527574"/>
    <w:rsid w:val="005277EA"/>
    <w:rsid w:val="0053006C"/>
    <w:rsid w:val="0053050F"/>
    <w:rsid w:val="005306C1"/>
    <w:rsid w:val="00530D18"/>
    <w:rsid w:val="00531BEE"/>
    <w:rsid w:val="00531CA0"/>
    <w:rsid w:val="00532C7F"/>
    <w:rsid w:val="00532E2E"/>
    <w:rsid w:val="0053378F"/>
    <w:rsid w:val="00533F64"/>
    <w:rsid w:val="00535BFA"/>
    <w:rsid w:val="005369BE"/>
    <w:rsid w:val="00536C33"/>
    <w:rsid w:val="005372B1"/>
    <w:rsid w:val="0053734C"/>
    <w:rsid w:val="00537645"/>
    <w:rsid w:val="00541438"/>
    <w:rsid w:val="005417F2"/>
    <w:rsid w:val="005422F2"/>
    <w:rsid w:val="0054241F"/>
    <w:rsid w:val="00542A1F"/>
    <w:rsid w:val="00542CB8"/>
    <w:rsid w:val="00542D8A"/>
    <w:rsid w:val="0054411B"/>
    <w:rsid w:val="00544507"/>
    <w:rsid w:val="0054451C"/>
    <w:rsid w:val="00544749"/>
    <w:rsid w:val="00544A89"/>
    <w:rsid w:val="00544C80"/>
    <w:rsid w:val="0054518C"/>
    <w:rsid w:val="00545B14"/>
    <w:rsid w:val="005465BA"/>
    <w:rsid w:val="00546846"/>
    <w:rsid w:val="00546C1A"/>
    <w:rsid w:val="00546D38"/>
    <w:rsid w:val="00547C38"/>
    <w:rsid w:val="00547E76"/>
    <w:rsid w:val="005505F9"/>
    <w:rsid w:val="00550747"/>
    <w:rsid w:val="005513DC"/>
    <w:rsid w:val="00551B12"/>
    <w:rsid w:val="005525B5"/>
    <w:rsid w:val="00554BCF"/>
    <w:rsid w:val="00555544"/>
    <w:rsid w:val="00555B69"/>
    <w:rsid w:val="00555F35"/>
    <w:rsid w:val="00555F96"/>
    <w:rsid w:val="00556F5C"/>
    <w:rsid w:val="00560AE0"/>
    <w:rsid w:val="00561787"/>
    <w:rsid w:val="0056190F"/>
    <w:rsid w:val="00561AFD"/>
    <w:rsid w:val="00561EF5"/>
    <w:rsid w:val="00562B97"/>
    <w:rsid w:val="00563414"/>
    <w:rsid w:val="00563ECE"/>
    <w:rsid w:val="00564908"/>
    <w:rsid w:val="00564A03"/>
    <w:rsid w:val="00564A20"/>
    <w:rsid w:val="00565ED3"/>
    <w:rsid w:val="00566948"/>
    <w:rsid w:val="00566A9B"/>
    <w:rsid w:val="00567CF8"/>
    <w:rsid w:val="005702A5"/>
    <w:rsid w:val="00570921"/>
    <w:rsid w:val="005711BD"/>
    <w:rsid w:val="005715EE"/>
    <w:rsid w:val="0057186C"/>
    <w:rsid w:val="00571983"/>
    <w:rsid w:val="00571A68"/>
    <w:rsid w:val="00571DB5"/>
    <w:rsid w:val="0057285A"/>
    <w:rsid w:val="005729EC"/>
    <w:rsid w:val="00572DEE"/>
    <w:rsid w:val="00573017"/>
    <w:rsid w:val="00573A20"/>
    <w:rsid w:val="00573DF0"/>
    <w:rsid w:val="00574D12"/>
    <w:rsid w:val="00574D89"/>
    <w:rsid w:val="00574E31"/>
    <w:rsid w:val="00575425"/>
    <w:rsid w:val="00575665"/>
    <w:rsid w:val="00575A79"/>
    <w:rsid w:val="00575DCA"/>
    <w:rsid w:val="00576267"/>
    <w:rsid w:val="00576DE5"/>
    <w:rsid w:val="005777FB"/>
    <w:rsid w:val="0058050B"/>
    <w:rsid w:val="0058090F"/>
    <w:rsid w:val="00580B2E"/>
    <w:rsid w:val="00581DBD"/>
    <w:rsid w:val="0058250E"/>
    <w:rsid w:val="005828B0"/>
    <w:rsid w:val="005836DC"/>
    <w:rsid w:val="0058382A"/>
    <w:rsid w:val="00583A21"/>
    <w:rsid w:val="00583B9B"/>
    <w:rsid w:val="00583BE7"/>
    <w:rsid w:val="0058485B"/>
    <w:rsid w:val="005853CC"/>
    <w:rsid w:val="0058553F"/>
    <w:rsid w:val="00585AD3"/>
    <w:rsid w:val="00585F6C"/>
    <w:rsid w:val="00585FB9"/>
    <w:rsid w:val="005861FC"/>
    <w:rsid w:val="0058673F"/>
    <w:rsid w:val="00587BA8"/>
    <w:rsid w:val="00587DC3"/>
    <w:rsid w:val="00591731"/>
    <w:rsid w:val="005930DD"/>
    <w:rsid w:val="00593DF9"/>
    <w:rsid w:val="005944F1"/>
    <w:rsid w:val="00594C3B"/>
    <w:rsid w:val="00594E88"/>
    <w:rsid w:val="005956EA"/>
    <w:rsid w:val="00595FC6"/>
    <w:rsid w:val="00596087"/>
    <w:rsid w:val="005963C0"/>
    <w:rsid w:val="005965E2"/>
    <w:rsid w:val="005967A1"/>
    <w:rsid w:val="00597508"/>
    <w:rsid w:val="0059763F"/>
    <w:rsid w:val="00597A21"/>
    <w:rsid w:val="005A0484"/>
    <w:rsid w:val="005A08CA"/>
    <w:rsid w:val="005A0958"/>
    <w:rsid w:val="005A1103"/>
    <w:rsid w:val="005A14F7"/>
    <w:rsid w:val="005A158A"/>
    <w:rsid w:val="005A1CD2"/>
    <w:rsid w:val="005A3BDF"/>
    <w:rsid w:val="005A3C5F"/>
    <w:rsid w:val="005A3EE3"/>
    <w:rsid w:val="005A6BE0"/>
    <w:rsid w:val="005A7468"/>
    <w:rsid w:val="005A765C"/>
    <w:rsid w:val="005A7B46"/>
    <w:rsid w:val="005A7EFA"/>
    <w:rsid w:val="005A7EFE"/>
    <w:rsid w:val="005B06FE"/>
    <w:rsid w:val="005B0745"/>
    <w:rsid w:val="005B0E7E"/>
    <w:rsid w:val="005B1E7D"/>
    <w:rsid w:val="005B255C"/>
    <w:rsid w:val="005B2E5B"/>
    <w:rsid w:val="005B3D5A"/>
    <w:rsid w:val="005B3FDF"/>
    <w:rsid w:val="005B4701"/>
    <w:rsid w:val="005B5037"/>
    <w:rsid w:val="005B6326"/>
    <w:rsid w:val="005B6560"/>
    <w:rsid w:val="005B6D3A"/>
    <w:rsid w:val="005B6D45"/>
    <w:rsid w:val="005B7311"/>
    <w:rsid w:val="005B747B"/>
    <w:rsid w:val="005B7E96"/>
    <w:rsid w:val="005C05A0"/>
    <w:rsid w:val="005C05BA"/>
    <w:rsid w:val="005C1019"/>
    <w:rsid w:val="005C1416"/>
    <w:rsid w:val="005C1C46"/>
    <w:rsid w:val="005C2539"/>
    <w:rsid w:val="005C2543"/>
    <w:rsid w:val="005C2DB7"/>
    <w:rsid w:val="005C479D"/>
    <w:rsid w:val="005C56C2"/>
    <w:rsid w:val="005C5A68"/>
    <w:rsid w:val="005C5C99"/>
    <w:rsid w:val="005C5D71"/>
    <w:rsid w:val="005C6161"/>
    <w:rsid w:val="005C67B4"/>
    <w:rsid w:val="005C6AFE"/>
    <w:rsid w:val="005C6E0B"/>
    <w:rsid w:val="005C79BF"/>
    <w:rsid w:val="005C7CFE"/>
    <w:rsid w:val="005D0A5B"/>
    <w:rsid w:val="005D11D9"/>
    <w:rsid w:val="005D12DE"/>
    <w:rsid w:val="005D1508"/>
    <w:rsid w:val="005D1B03"/>
    <w:rsid w:val="005D1D18"/>
    <w:rsid w:val="005D3193"/>
    <w:rsid w:val="005D333D"/>
    <w:rsid w:val="005D3DBC"/>
    <w:rsid w:val="005D3F54"/>
    <w:rsid w:val="005D40D1"/>
    <w:rsid w:val="005D42AE"/>
    <w:rsid w:val="005D52B1"/>
    <w:rsid w:val="005D5528"/>
    <w:rsid w:val="005D5638"/>
    <w:rsid w:val="005E00DE"/>
    <w:rsid w:val="005E0B67"/>
    <w:rsid w:val="005E125C"/>
    <w:rsid w:val="005E261C"/>
    <w:rsid w:val="005E2685"/>
    <w:rsid w:val="005E278E"/>
    <w:rsid w:val="005E40B0"/>
    <w:rsid w:val="005E46EB"/>
    <w:rsid w:val="005E5499"/>
    <w:rsid w:val="005E54D7"/>
    <w:rsid w:val="005E6330"/>
    <w:rsid w:val="005E68B9"/>
    <w:rsid w:val="005E6A5B"/>
    <w:rsid w:val="005E7022"/>
    <w:rsid w:val="005E717F"/>
    <w:rsid w:val="005E74D2"/>
    <w:rsid w:val="005E75E2"/>
    <w:rsid w:val="005F094C"/>
    <w:rsid w:val="005F115C"/>
    <w:rsid w:val="005F1667"/>
    <w:rsid w:val="005F1CCD"/>
    <w:rsid w:val="005F2B6E"/>
    <w:rsid w:val="005F2D40"/>
    <w:rsid w:val="005F2FDF"/>
    <w:rsid w:val="005F36C9"/>
    <w:rsid w:val="005F3C85"/>
    <w:rsid w:val="005F415D"/>
    <w:rsid w:val="005F4265"/>
    <w:rsid w:val="005F4309"/>
    <w:rsid w:val="005F57FD"/>
    <w:rsid w:val="005F5AB5"/>
    <w:rsid w:val="005F66F7"/>
    <w:rsid w:val="005F67A0"/>
    <w:rsid w:val="005F6D70"/>
    <w:rsid w:val="005F7ECF"/>
    <w:rsid w:val="006003F5"/>
    <w:rsid w:val="006004E3"/>
    <w:rsid w:val="006013F7"/>
    <w:rsid w:val="00602894"/>
    <w:rsid w:val="00602A16"/>
    <w:rsid w:val="00602A4B"/>
    <w:rsid w:val="00602F18"/>
    <w:rsid w:val="00602F93"/>
    <w:rsid w:val="0060377B"/>
    <w:rsid w:val="00603B0C"/>
    <w:rsid w:val="00603C74"/>
    <w:rsid w:val="00604007"/>
    <w:rsid w:val="00604DF0"/>
    <w:rsid w:val="0060522A"/>
    <w:rsid w:val="00605438"/>
    <w:rsid w:val="00605646"/>
    <w:rsid w:val="0060664A"/>
    <w:rsid w:val="00606F9C"/>
    <w:rsid w:val="00607006"/>
    <w:rsid w:val="00607CB7"/>
    <w:rsid w:val="00607CC0"/>
    <w:rsid w:val="0061272E"/>
    <w:rsid w:val="00612C14"/>
    <w:rsid w:val="00613010"/>
    <w:rsid w:val="00613470"/>
    <w:rsid w:val="0061419C"/>
    <w:rsid w:val="006144C1"/>
    <w:rsid w:val="006147B8"/>
    <w:rsid w:val="00614C72"/>
    <w:rsid w:val="0061591F"/>
    <w:rsid w:val="0061603B"/>
    <w:rsid w:val="00616535"/>
    <w:rsid w:val="00616682"/>
    <w:rsid w:val="006167A6"/>
    <w:rsid w:val="006176BE"/>
    <w:rsid w:val="006200B0"/>
    <w:rsid w:val="006213E9"/>
    <w:rsid w:val="0062146E"/>
    <w:rsid w:val="00621973"/>
    <w:rsid w:val="00621A09"/>
    <w:rsid w:val="00621D03"/>
    <w:rsid w:val="00622D12"/>
    <w:rsid w:val="006233DF"/>
    <w:rsid w:val="0062360F"/>
    <w:rsid w:val="00623974"/>
    <w:rsid w:val="00623F21"/>
    <w:rsid w:val="0062408E"/>
    <w:rsid w:val="00624C5C"/>
    <w:rsid w:val="006254BF"/>
    <w:rsid w:val="0062562E"/>
    <w:rsid w:val="00625998"/>
    <w:rsid w:val="00625B03"/>
    <w:rsid w:val="00625E71"/>
    <w:rsid w:val="00626DBC"/>
    <w:rsid w:val="00626E92"/>
    <w:rsid w:val="00626F09"/>
    <w:rsid w:val="006270B2"/>
    <w:rsid w:val="00627196"/>
    <w:rsid w:val="00627A43"/>
    <w:rsid w:val="00627DD1"/>
    <w:rsid w:val="0063000E"/>
    <w:rsid w:val="00630895"/>
    <w:rsid w:val="00630A3D"/>
    <w:rsid w:val="006319C7"/>
    <w:rsid w:val="00631C22"/>
    <w:rsid w:val="006324E8"/>
    <w:rsid w:val="00632CC5"/>
    <w:rsid w:val="0063319D"/>
    <w:rsid w:val="00633445"/>
    <w:rsid w:val="006335C3"/>
    <w:rsid w:val="006338B1"/>
    <w:rsid w:val="006343BD"/>
    <w:rsid w:val="0063479A"/>
    <w:rsid w:val="00634C52"/>
    <w:rsid w:val="00634DE0"/>
    <w:rsid w:val="00635BBA"/>
    <w:rsid w:val="00635C70"/>
    <w:rsid w:val="00635ED9"/>
    <w:rsid w:val="0063642D"/>
    <w:rsid w:val="0063678C"/>
    <w:rsid w:val="00636E59"/>
    <w:rsid w:val="006376F1"/>
    <w:rsid w:val="006408BC"/>
    <w:rsid w:val="00640F17"/>
    <w:rsid w:val="006410A1"/>
    <w:rsid w:val="00643C3D"/>
    <w:rsid w:val="0064510E"/>
    <w:rsid w:val="00647CA9"/>
    <w:rsid w:val="00647E44"/>
    <w:rsid w:val="006500F8"/>
    <w:rsid w:val="00650D20"/>
    <w:rsid w:val="00650D23"/>
    <w:rsid w:val="0065221D"/>
    <w:rsid w:val="0065337A"/>
    <w:rsid w:val="00653853"/>
    <w:rsid w:val="00653FC4"/>
    <w:rsid w:val="006549F2"/>
    <w:rsid w:val="00655476"/>
    <w:rsid w:val="0065553F"/>
    <w:rsid w:val="0065597E"/>
    <w:rsid w:val="00656513"/>
    <w:rsid w:val="00656AEF"/>
    <w:rsid w:val="00656C15"/>
    <w:rsid w:val="00656F8A"/>
    <w:rsid w:val="00657BEC"/>
    <w:rsid w:val="0066004D"/>
    <w:rsid w:val="00660068"/>
    <w:rsid w:val="00660FF5"/>
    <w:rsid w:val="006616DC"/>
    <w:rsid w:val="006618A0"/>
    <w:rsid w:val="00661C9C"/>
    <w:rsid w:val="00661D7F"/>
    <w:rsid w:val="00661F22"/>
    <w:rsid w:val="0066234F"/>
    <w:rsid w:val="00663244"/>
    <w:rsid w:val="00663441"/>
    <w:rsid w:val="0066369E"/>
    <w:rsid w:val="00663FCE"/>
    <w:rsid w:val="00664084"/>
    <w:rsid w:val="0066554D"/>
    <w:rsid w:val="006655C9"/>
    <w:rsid w:val="00665982"/>
    <w:rsid w:val="00665ACE"/>
    <w:rsid w:val="00665C7F"/>
    <w:rsid w:val="00665CA9"/>
    <w:rsid w:val="00665D4F"/>
    <w:rsid w:val="006667A6"/>
    <w:rsid w:val="00667046"/>
    <w:rsid w:val="00667876"/>
    <w:rsid w:val="0067016E"/>
    <w:rsid w:val="0067104D"/>
    <w:rsid w:val="00672BA6"/>
    <w:rsid w:val="006741A8"/>
    <w:rsid w:val="0067495F"/>
    <w:rsid w:val="006749EE"/>
    <w:rsid w:val="00674A2C"/>
    <w:rsid w:val="00675651"/>
    <w:rsid w:val="00675992"/>
    <w:rsid w:val="00675E0F"/>
    <w:rsid w:val="006762CC"/>
    <w:rsid w:val="00676D17"/>
    <w:rsid w:val="00676E07"/>
    <w:rsid w:val="006770E6"/>
    <w:rsid w:val="00677F81"/>
    <w:rsid w:val="00681172"/>
    <w:rsid w:val="0068127D"/>
    <w:rsid w:val="006817E3"/>
    <w:rsid w:val="00681D04"/>
    <w:rsid w:val="00681FAC"/>
    <w:rsid w:val="00682470"/>
    <w:rsid w:val="006824DB"/>
    <w:rsid w:val="006828BE"/>
    <w:rsid w:val="00682C69"/>
    <w:rsid w:val="00682CD0"/>
    <w:rsid w:val="00683327"/>
    <w:rsid w:val="00683610"/>
    <w:rsid w:val="00685132"/>
    <w:rsid w:val="0068562E"/>
    <w:rsid w:val="00685793"/>
    <w:rsid w:val="00685B75"/>
    <w:rsid w:val="0068632E"/>
    <w:rsid w:val="0068690E"/>
    <w:rsid w:val="00686E0E"/>
    <w:rsid w:val="0068796D"/>
    <w:rsid w:val="006926A7"/>
    <w:rsid w:val="0069307C"/>
    <w:rsid w:val="00693634"/>
    <w:rsid w:val="00694C0B"/>
    <w:rsid w:val="00695809"/>
    <w:rsid w:val="00697289"/>
    <w:rsid w:val="00697B5A"/>
    <w:rsid w:val="006A0155"/>
    <w:rsid w:val="006A0E47"/>
    <w:rsid w:val="006A301D"/>
    <w:rsid w:val="006A3BD9"/>
    <w:rsid w:val="006A3F58"/>
    <w:rsid w:val="006A3F9A"/>
    <w:rsid w:val="006A42DA"/>
    <w:rsid w:val="006A4363"/>
    <w:rsid w:val="006A49EB"/>
    <w:rsid w:val="006A54FC"/>
    <w:rsid w:val="006A56DB"/>
    <w:rsid w:val="006A5A1E"/>
    <w:rsid w:val="006A5A8B"/>
    <w:rsid w:val="006A6405"/>
    <w:rsid w:val="006A691E"/>
    <w:rsid w:val="006A75A6"/>
    <w:rsid w:val="006B02BF"/>
    <w:rsid w:val="006B0AC8"/>
    <w:rsid w:val="006B0CF6"/>
    <w:rsid w:val="006B152F"/>
    <w:rsid w:val="006B19EA"/>
    <w:rsid w:val="006B19F7"/>
    <w:rsid w:val="006B2027"/>
    <w:rsid w:val="006B239F"/>
    <w:rsid w:val="006B2764"/>
    <w:rsid w:val="006B2FD5"/>
    <w:rsid w:val="006B32B7"/>
    <w:rsid w:val="006B4469"/>
    <w:rsid w:val="006B5426"/>
    <w:rsid w:val="006B583F"/>
    <w:rsid w:val="006B5D14"/>
    <w:rsid w:val="006B6727"/>
    <w:rsid w:val="006B7CA6"/>
    <w:rsid w:val="006B7CB2"/>
    <w:rsid w:val="006C1121"/>
    <w:rsid w:val="006C2001"/>
    <w:rsid w:val="006C340F"/>
    <w:rsid w:val="006C3766"/>
    <w:rsid w:val="006C3903"/>
    <w:rsid w:val="006C4D99"/>
    <w:rsid w:val="006C5A79"/>
    <w:rsid w:val="006C5A99"/>
    <w:rsid w:val="006C5FE2"/>
    <w:rsid w:val="006C655F"/>
    <w:rsid w:val="006C7CEF"/>
    <w:rsid w:val="006D0181"/>
    <w:rsid w:val="006D04F7"/>
    <w:rsid w:val="006D0529"/>
    <w:rsid w:val="006D086B"/>
    <w:rsid w:val="006D1403"/>
    <w:rsid w:val="006D18D3"/>
    <w:rsid w:val="006D2BB3"/>
    <w:rsid w:val="006D373E"/>
    <w:rsid w:val="006D379C"/>
    <w:rsid w:val="006D4CD4"/>
    <w:rsid w:val="006D4D49"/>
    <w:rsid w:val="006D537C"/>
    <w:rsid w:val="006D6916"/>
    <w:rsid w:val="006D6EB2"/>
    <w:rsid w:val="006D6FA9"/>
    <w:rsid w:val="006D7109"/>
    <w:rsid w:val="006D7E4F"/>
    <w:rsid w:val="006D7FCA"/>
    <w:rsid w:val="006E0D45"/>
    <w:rsid w:val="006E14FB"/>
    <w:rsid w:val="006E1E43"/>
    <w:rsid w:val="006E2A9B"/>
    <w:rsid w:val="006E2D79"/>
    <w:rsid w:val="006E426E"/>
    <w:rsid w:val="006E442D"/>
    <w:rsid w:val="006E4923"/>
    <w:rsid w:val="006E5257"/>
    <w:rsid w:val="006E5CA1"/>
    <w:rsid w:val="006E6548"/>
    <w:rsid w:val="006E6ADB"/>
    <w:rsid w:val="006E7457"/>
    <w:rsid w:val="006E7717"/>
    <w:rsid w:val="006E7E26"/>
    <w:rsid w:val="006F05A2"/>
    <w:rsid w:val="006F06B4"/>
    <w:rsid w:val="006F1DFA"/>
    <w:rsid w:val="006F26A5"/>
    <w:rsid w:val="006F26CE"/>
    <w:rsid w:val="006F2CB9"/>
    <w:rsid w:val="006F3E5A"/>
    <w:rsid w:val="006F424F"/>
    <w:rsid w:val="006F46EB"/>
    <w:rsid w:val="006F50DD"/>
    <w:rsid w:val="006F572B"/>
    <w:rsid w:val="006F57D9"/>
    <w:rsid w:val="006F66B5"/>
    <w:rsid w:val="006F66C3"/>
    <w:rsid w:val="006F6D5A"/>
    <w:rsid w:val="006F7012"/>
    <w:rsid w:val="006F71AE"/>
    <w:rsid w:val="006F7214"/>
    <w:rsid w:val="006F7BE2"/>
    <w:rsid w:val="00700F5C"/>
    <w:rsid w:val="00701213"/>
    <w:rsid w:val="00702603"/>
    <w:rsid w:val="00702606"/>
    <w:rsid w:val="00702AF9"/>
    <w:rsid w:val="00702EC0"/>
    <w:rsid w:val="0070447D"/>
    <w:rsid w:val="007051C2"/>
    <w:rsid w:val="00705718"/>
    <w:rsid w:val="00705B81"/>
    <w:rsid w:val="00705F8D"/>
    <w:rsid w:val="00707032"/>
    <w:rsid w:val="00707248"/>
    <w:rsid w:val="00707355"/>
    <w:rsid w:val="007101B7"/>
    <w:rsid w:val="007103A1"/>
    <w:rsid w:val="00710B76"/>
    <w:rsid w:val="0071122A"/>
    <w:rsid w:val="00711BEE"/>
    <w:rsid w:val="00712DFB"/>
    <w:rsid w:val="00712FBF"/>
    <w:rsid w:val="007131D1"/>
    <w:rsid w:val="007135A2"/>
    <w:rsid w:val="00713D03"/>
    <w:rsid w:val="007147C7"/>
    <w:rsid w:val="00714FE2"/>
    <w:rsid w:val="00715C61"/>
    <w:rsid w:val="00715E03"/>
    <w:rsid w:val="00715F35"/>
    <w:rsid w:val="0071621F"/>
    <w:rsid w:val="007165F8"/>
    <w:rsid w:val="00716FF6"/>
    <w:rsid w:val="0071769D"/>
    <w:rsid w:val="00717D68"/>
    <w:rsid w:val="007201A3"/>
    <w:rsid w:val="0072047E"/>
    <w:rsid w:val="00720A1D"/>
    <w:rsid w:val="007225D1"/>
    <w:rsid w:val="00723301"/>
    <w:rsid w:val="00723A5F"/>
    <w:rsid w:val="00723ED1"/>
    <w:rsid w:val="00723F7F"/>
    <w:rsid w:val="007250D1"/>
    <w:rsid w:val="007253F6"/>
    <w:rsid w:val="00725D0E"/>
    <w:rsid w:val="007277BC"/>
    <w:rsid w:val="0073076D"/>
    <w:rsid w:val="00730919"/>
    <w:rsid w:val="007312B4"/>
    <w:rsid w:val="00733A49"/>
    <w:rsid w:val="00733C62"/>
    <w:rsid w:val="00734A41"/>
    <w:rsid w:val="00735885"/>
    <w:rsid w:val="00736A03"/>
    <w:rsid w:val="00736F4C"/>
    <w:rsid w:val="0073735F"/>
    <w:rsid w:val="00737E63"/>
    <w:rsid w:val="007402D9"/>
    <w:rsid w:val="00740CE7"/>
    <w:rsid w:val="007415D7"/>
    <w:rsid w:val="00742B37"/>
    <w:rsid w:val="007435C8"/>
    <w:rsid w:val="007446E8"/>
    <w:rsid w:val="00745215"/>
    <w:rsid w:val="0074561B"/>
    <w:rsid w:val="00747755"/>
    <w:rsid w:val="00747D09"/>
    <w:rsid w:val="00747D55"/>
    <w:rsid w:val="00750D09"/>
    <w:rsid w:val="007522E7"/>
    <w:rsid w:val="0075302C"/>
    <w:rsid w:val="00753360"/>
    <w:rsid w:val="00754746"/>
    <w:rsid w:val="00754E56"/>
    <w:rsid w:val="00755683"/>
    <w:rsid w:val="00755F0C"/>
    <w:rsid w:val="00756B29"/>
    <w:rsid w:val="00756D17"/>
    <w:rsid w:val="0075744D"/>
    <w:rsid w:val="00757AE5"/>
    <w:rsid w:val="00757FC7"/>
    <w:rsid w:val="007606B3"/>
    <w:rsid w:val="00760702"/>
    <w:rsid w:val="00760A12"/>
    <w:rsid w:val="00761983"/>
    <w:rsid w:val="007629FF"/>
    <w:rsid w:val="0076309E"/>
    <w:rsid w:val="00763600"/>
    <w:rsid w:val="0076394D"/>
    <w:rsid w:val="0076424C"/>
    <w:rsid w:val="00764514"/>
    <w:rsid w:val="00764B79"/>
    <w:rsid w:val="00764C2F"/>
    <w:rsid w:val="00764E7F"/>
    <w:rsid w:val="00765006"/>
    <w:rsid w:val="0076505F"/>
    <w:rsid w:val="00765939"/>
    <w:rsid w:val="00766545"/>
    <w:rsid w:val="00766A16"/>
    <w:rsid w:val="00766CE4"/>
    <w:rsid w:val="007673AA"/>
    <w:rsid w:val="0076799D"/>
    <w:rsid w:val="00770412"/>
    <w:rsid w:val="00770A10"/>
    <w:rsid w:val="00771D2E"/>
    <w:rsid w:val="007721EB"/>
    <w:rsid w:val="00772234"/>
    <w:rsid w:val="00772368"/>
    <w:rsid w:val="0077349D"/>
    <w:rsid w:val="007735BC"/>
    <w:rsid w:val="00773B5F"/>
    <w:rsid w:val="00774791"/>
    <w:rsid w:val="00774B79"/>
    <w:rsid w:val="00775822"/>
    <w:rsid w:val="00775AE3"/>
    <w:rsid w:val="00776BC6"/>
    <w:rsid w:val="00776E63"/>
    <w:rsid w:val="00776EA9"/>
    <w:rsid w:val="007772B3"/>
    <w:rsid w:val="007803B1"/>
    <w:rsid w:val="00781957"/>
    <w:rsid w:val="007828C4"/>
    <w:rsid w:val="00782ED8"/>
    <w:rsid w:val="00784F54"/>
    <w:rsid w:val="0078519E"/>
    <w:rsid w:val="00786B76"/>
    <w:rsid w:val="0079087D"/>
    <w:rsid w:val="00790B59"/>
    <w:rsid w:val="00790DD6"/>
    <w:rsid w:val="007910CC"/>
    <w:rsid w:val="007911D6"/>
    <w:rsid w:val="007919AE"/>
    <w:rsid w:val="00791D1B"/>
    <w:rsid w:val="00791F8C"/>
    <w:rsid w:val="0079222B"/>
    <w:rsid w:val="00792E60"/>
    <w:rsid w:val="00793057"/>
    <w:rsid w:val="0079310E"/>
    <w:rsid w:val="00793229"/>
    <w:rsid w:val="007932C0"/>
    <w:rsid w:val="00793361"/>
    <w:rsid w:val="00793E30"/>
    <w:rsid w:val="00793F5D"/>
    <w:rsid w:val="007947F1"/>
    <w:rsid w:val="0079510B"/>
    <w:rsid w:val="007952FD"/>
    <w:rsid w:val="00795923"/>
    <w:rsid w:val="00795CAD"/>
    <w:rsid w:val="007967F7"/>
    <w:rsid w:val="0079740D"/>
    <w:rsid w:val="00797692"/>
    <w:rsid w:val="00797B17"/>
    <w:rsid w:val="00797EF2"/>
    <w:rsid w:val="007A1455"/>
    <w:rsid w:val="007A16EB"/>
    <w:rsid w:val="007A274B"/>
    <w:rsid w:val="007A520A"/>
    <w:rsid w:val="007A5C20"/>
    <w:rsid w:val="007A5C37"/>
    <w:rsid w:val="007A647C"/>
    <w:rsid w:val="007A6867"/>
    <w:rsid w:val="007A709B"/>
    <w:rsid w:val="007A75CE"/>
    <w:rsid w:val="007B066C"/>
    <w:rsid w:val="007B0D06"/>
    <w:rsid w:val="007B0F91"/>
    <w:rsid w:val="007B130C"/>
    <w:rsid w:val="007B2566"/>
    <w:rsid w:val="007B2573"/>
    <w:rsid w:val="007B258B"/>
    <w:rsid w:val="007B335C"/>
    <w:rsid w:val="007B3E34"/>
    <w:rsid w:val="007B4A4F"/>
    <w:rsid w:val="007B5503"/>
    <w:rsid w:val="007B5D18"/>
    <w:rsid w:val="007B5DC3"/>
    <w:rsid w:val="007B61F2"/>
    <w:rsid w:val="007B6286"/>
    <w:rsid w:val="007B6FF9"/>
    <w:rsid w:val="007B7711"/>
    <w:rsid w:val="007C0CE2"/>
    <w:rsid w:val="007C1415"/>
    <w:rsid w:val="007C34F5"/>
    <w:rsid w:val="007C4476"/>
    <w:rsid w:val="007C50B7"/>
    <w:rsid w:val="007C54EC"/>
    <w:rsid w:val="007C56A1"/>
    <w:rsid w:val="007C586E"/>
    <w:rsid w:val="007C58B8"/>
    <w:rsid w:val="007D0192"/>
    <w:rsid w:val="007D1431"/>
    <w:rsid w:val="007D18CB"/>
    <w:rsid w:val="007D1DF4"/>
    <w:rsid w:val="007D1E5E"/>
    <w:rsid w:val="007D362A"/>
    <w:rsid w:val="007D45D1"/>
    <w:rsid w:val="007D4B05"/>
    <w:rsid w:val="007D5022"/>
    <w:rsid w:val="007D579A"/>
    <w:rsid w:val="007D5C78"/>
    <w:rsid w:val="007D60EA"/>
    <w:rsid w:val="007D61F5"/>
    <w:rsid w:val="007D63AE"/>
    <w:rsid w:val="007D643A"/>
    <w:rsid w:val="007D6972"/>
    <w:rsid w:val="007D7743"/>
    <w:rsid w:val="007D7CFB"/>
    <w:rsid w:val="007D7E03"/>
    <w:rsid w:val="007E0235"/>
    <w:rsid w:val="007E027D"/>
    <w:rsid w:val="007E0408"/>
    <w:rsid w:val="007E1A69"/>
    <w:rsid w:val="007E2355"/>
    <w:rsid w:val="007E23E1"/>
    <w:rsid w:val="007E25DC"/>
    <w:rsid w:val="007E2EBC"/>
    <w:rsid w:val="007E320B"/>
    <w:rsid w:val="007E41BA"/>
    <w:rsid w:val="007E4496"/>
    <w:rsid w:val="007E5760"/>
    <w:rsid w:val="007E5A78"/>
    <w:rsid w:val="007E5EB6"/>
    <w:rsid w:val="007E647B"/>
    <w:rsid w:val="007E68A6"/>
    <w:rsid w:val="007E72A5"/>
    <w:rsid w:val="007E78BF"/>
    <w:rsid w:val="007E7A19"/>
    <w:rsid w:val="007E7DD5"/>
    <w:rsid w:val="007F05CB"/>
    <w:rsid w:val="007F1216"/>
    <w:rsid w:val="007F4BD8"/>
    <w:rsid w:val="007F4DFF"/>
    <w:rsid w:val="007F5566"/>
    <w:rsid w:val="007F57FA"/>
    <w:rsid w:val="007F5818"/>
    <w:rsid w:val="007F5ECC"/>
    <w:rsid w:val="007F66BD"/>
    <w:rsid w:val="007F775A"/>
    <w:rsid w:val="007F7BA9"/>
    <w:rsid w:val="007F7E0B"/>
    <w:rsid w:val="00800CC0"/>
    <w:rsid w:val="0080165D"/>
    <w:rsid w:val="00801ED9"/>
    <w:rsid w:val="00801FE8"/>
    <w:rsid w:val="0080242F"/>
    <w:rsid w:val="0080293E"/>
    <w:rsid w:val="008029DD"/>
    <w:rsid w:val="00803F4C"/>
    <w:rsid w:val="0080446B"/>
    <w:rsid w:val="00804559"/>
    <w:rsid w:val="008055BA"/>
    <w:rsid w:val="00805635"/>
    <w:rsid w:val="00805B2E"/>
    <w:rsid w:val="00807677"/>
    <w:rsid w:val="008103C9"/>
    <w:rsid w:val="008110B8"/>
    <w:rsid w:val="00811146"/>
    <w:rsid w:val="008132CB"/>
    <w:rsid w:val="0081383E"/>
    <w:rsid w:val="00813B8B"/>
    <w:rsid w:val="00813BFD"/>
    <w:rsid w:val="00815F18"/>
    <w:rsid w:val="0081655A"/>
    <w:rsid w:val="0081671F"/>
    <w:rsid w:val="008171A4"/>
    <w:rsid w:val="00817372"/>
    <w:rsid w:val="008174E4"/>
    <w:rsid w:val="00817C95"/>
    <w:rsid w:val="00817DF5"/>
    <w:rsid w:val="00820640"/>
    <w:rsid w:val="00820D29"/>
    <w:rsid w:val="008215AA"/>
    <w:rsid w:val="008216BD"/>
    <w:rsid w:val="00822C73"/>
    <w:rsid w:val="00822E94"/>
    <w:rsid w:val="008238E7"/>
    <w:rsid w:val="00824385"/>
    <w:rsid w:val="0082532D"/>
    <w:rsid w:val="0082533F"/>
    <w:rsid w:val="008253CB"/>
    <w:rsid w:val="008255BC"/>
    <w:rsid w:val="00825A74"/>
    <w:rsid w:val="00826F41"/>
    <w:rsid w:val="008273A2"/>
    <w:rsid w:val="008278CE"/>
    <w:rsid w:val="00827D29"/>
    <w:rsid w:val="008304DC"/>
    <w:rsid w:val="008304E7"/>
    <w:rsid w:val="00830F9D"/>
    <w:rsid w:val="00831E8D"/>
    <w:rsid w:val="008325F8"/>
    <w:rsid w:val="00832B45"/>
    <w:rsid w:val="008344E6"/>
    <w:rsid w:val="00834A3D"/>
    <w:rsid w:val="00834A48"/>
    <w:rsid w:val="00834E65"/>
    <w:rsid w:val="00835920"/>
    <w:rsid w:val="00836A39"/>
    <w:rsid w:val="00837321"/>
    <w:rsid w:val="00837D7C"/>
    <w:rsid w:val="00837E3E"/>
    <w:rsid w:val="00840379"/>
    <w:rsid w:val="008407E6"/>
    <w:rsid w:val="00840969"/>
    <w:rsid w:val="00840DBB"/>
    <w:rsid w:val="008412F5"/>
    <w:rsid w:val="00841322"/>
    <w:rsid w:val="00841BF6"/>
    <w:rsid w:val="00842455"/>
    <w:rsid w:val="00842879"/>
    <w:rsid w:val="0084340C"/>
    <w:rsid w:val="0084378F"/>
    <w:rsid w:val="008440C0"/>
    <w:rsid w:val="00845836"/>
    <w:rsid w:val="00846372"/>
    <w:rsid w:val="00846BC2"/>
    <w:rsid w:val="00847764"/>
    <w:rsid w:val="008503DF"/>
    <w:rsid w:val="00851342"/>
    <w:rsid w:val="008519CE"/>
    <w:rsid w:val="008526EE"/>
    <w:rsid w:val="00853111"/>
    <w:rsid w:val="008537AA"/>
    <w:rsid w:val="0085481F"/>
    <w:rsid w:val="00855923"/>
    <w:rsid w:val="00855B8D"/>
    <w:rsid w:val="0085672C"/>
    <w:rsid w:val="008569FD"/>
    <w:rsid w:val="00856E5D"/>
    <w:rsid w:val="00856F10"/>
    <w:rsid w:val="008570DA"/>
    <w:rsid w:val="00857206"/>
    <w:rsid w:val="00857470"/>
    <w:rsid w:val="008603F8"/>
    <w:rsid w:val="00860B97"/>
    <w:rsid w:val="008615FC"/>
    <w:rsid w:val="00861FCB"/>
    <w:rsid w:val="008636F8"/>
    <w:rsid w:val="00864F2F"/>
    <w:rsid w:val="00865465"/>
    <w:rsid w:val="00865DB6"/>
    <w:rsid w:val="00866044"/>
    <w:rsid w:val="00866254"/>
    <w:rsid w:val="0086714B"/>
    <w:rsid w:val="00867488"/>
    <w:rsid w:val="008702B9"/>
    <w:rsid w:val="0087043A"/>
    <w:rsid w:val="008705AE"/>
    <w:rsid w:val="0087189C"/>
    <w:rsid w:val="008730C2"/>
    <w:rsid w:val="00873EEF"/>
    <w:rsid w:val="00874873"/>
    <w:rsid w:val="00874983"/>
    <w:rsid w:val="00875666"/>
    <w:rsid w:val="00875BCC"/>
    <w:rsid w:val="00876966"/>
    <w:rsid w:val="0087752F"/>
    <w:rsid w:val="00880A16"/>
    <w:rsid w:val="00880BF4"/>
    <w:rsid w:val="00881178"/>
    <w:rsid w:val="008821E3"/>
    <w:rsid w:val="0088228F"/>
    <w:rsid w:val="008822BB"/>
    <w:rsid w:val="008838EC"/>
    <w:rsid w:val="00883DD2"/>
    <w:rsid w:val="00884066"/>
    <w:rsid w:val="00884124"/>
    <w:rsid w:val="0088490F"/>
    <w:rsid w:val="00884BC1"/>
    <w:rsid w:val="008863B8"/>
    <w:rsid w:val="008864C8"/>
    <w:rsid w:val="00886872"/>
    <w:rsid w:val="00887770"/>
    <w:rsid w:val="008900FB"/>
    <w:rsid w:val="008908DD"/>
    <w:rsid w:val="00893215"/>
    <w:rsid w:val="0089385D"/>
    <w:rsid w:val="00893ADD"/>
    <w:rsid w:val="00894243"/>
    <w:rsid w:val="00894369"/>
    <w:rsid w:val="008943C6"/>
    <w:rsid w:val="00894767"/>
    <w:rsid w:val="008950CC"/>
    <w:rsid w:val="00895288"/>
    <w:rsid w:val="008952E4"/>
    <w:rsid w:val="0089545B"/>
    <w:rsid w:val="00896250"/>
    <w:rsid w:val="00897DD7"/>
    <w:rsid w:val="008A0628"/>
    <w:rsid w:val="008A0EA2"/>
    <w:rsid w:val="008A1533"/>
    <w:rsid w:val="008A2C98"/>
    <w:rsid w:val="008A2CD3"/>
    <w:rsid w:val="008A2F4A"/>
    <w:rsid w:val="008A3172"/>
    <w:rsid w:val="008A3D68"/>
    <w:rsid w:val="008A4469"/>
    <w:rsid w:val="008A4879"/>
    <w:rsid w:val="008A4A21"/>
    <w:rsid w:val="008A55DE"/>
    <w:rsid w:val="008A565F"/>
    <w:rsid w:val="008A6AE6"/>
    <w:rsid w:val="008A709E"/>
    <w:rsid w:val="008A7CD0"/>
    <w:rsid w:val="008B01C0"/>
    <w:rsid w:val="008B1730"/>
    <w:rsid w:val="008B289D"/>
    <w:rsid w:val="008B3255"/>
    <w:rsid w:val="008B37B5"/>
    <w:rsid w:val="008B3912"/>
    <w:rsid w:val="008B3EF9"/>
    <w:rsid w:val="008B4203"/>
    <w:rsid w:val="008B45CC"/>
    <w:rsid w:val="008B45D4"/>
    <w:rsid w:val="008B48F2"/>
    <w:rsid w:val="008B53C2"/>
    <w:rsid w:val="008B58EE"/>
    <w:rsid w:val="008B5A7A"/>
    <w:rsid w:val="008B5D89"/>
    <w:rsid w:val="008B6713"/>
    <w:rsid w:val="008B69DA"/>
    <w:rsid w:val="008B798F"/>
    <w:rsid w:val="008C00BC"/>
    <w:rsid w:val="008C04AA"/>
    <w:rsid w:val="008C0765"/>
    <w:rsid w:val="008C0D45"/>
    <w:rsid w:val="008C16EF"/>
    <w:rsid w:val="008C184C"/>
    <w:rsid w:val="008C1DF6"/>
    <w:rsid w:val="008C1E1E"/>
    <w:rsid w:val="008C2F77"/>
    <w:rsid w:val="008C397F"/>
    <w:rsid w:val="008C4666"/>
    <w:rsid w:val="008C4830"/>
    <w:rsid w:val="008C4879"/>
    <w:rsid w:val="008C4EE7"/>
    <w:rsid w:val="008C512C"/>
    <w:rsid w:val="008C5263"/>
    <w:rsid w:val="008C5744"/>
    <w:rsid w:val="008C57AD"/>
    <w:rsid w:val="008C5984"/>
    <w:rsid w:val="008C5E73"/>
    <w:rsid w:val="008D0432"/>
    <w:rsid w:val="008D0DC4"/>
    <w:rsid w:val="008D0FAF"/>
    <w:rsid w:val="008D30BA"/>
    <w:rsid w:val="008D4154"/>
    <w:rsid w:val="008D41E3"/>
    <w:rsid w:val="008D4801"/>
    <w:rsid w:val="008D4FB7"/>
    <w:rsid w:val="008D55B7"/>
    <w:rsid w:val="008D5A80"/>
    <w:rsid w:val="008D5B99"/>
    <w:rsid w:val="008D6217"/>
    <w:rsid w:val="008D6822"/>
    <w:rsid w:val="008D6B76"/>
    <w:rsid w:val="008D6E76"/>
    <w:rsid w:val="008D7584"/>
    <w:rsid w:val="008E0224"/>
    <w:rsid w:val="008E0350"/>
    <w:rsid w:val="008E1CD0"/>
    <w:rsid w:val="008E3079"/>
    <w:rsid w:val="008E3361"/>
    <w:rsid w:val="008E478D"/>
    <w:rsid w:val="008E519D"/>
    <w:rsid w:val="008E54F2"/>
    <w:rsid w:val="008E5807"/>
    <w:rsid w:val="008E668C"/>
    <w:rsid w:val="008E677B"/>
    <w:rsid w:val="008E6C49"/>
    <w:rsid w:val="008E7722"/>
    <w:rsid w:val="008F026C"/>
    <w:rsid w:val="008F0F2F"/>
    <w:rsid w:val="008F34F4"/>
    <w:rsid w:val="008F3641"/>
    <w:rsid w:val="008F3F07"/>
    <w:rsid w:val="008F4897"/>
    <w:rsid w:val="008F4B9C"/>
    <w:rsid w:val="008F55F7"/>
    <w:rsid w:val="008F5D01"/>
    <w:rsid w:val="008F5E70"/>
    <w:rsid w:val="008F6320"/>
    <w:rsid w:val="008F7A8C"/>
    <w:rsid w:val="008F7B61"/>
    <w:rsid w:val="00902110"/>
    <w:rsid w:val="00902112"/>
    <w:rsid w:val="00902E9F"/>
    <w:rsid w:val="00902F4E"/>
    <w:rsid w:val="00904C71"/>
    <w:rsid w:val="00904FB4"/>
    <w:rsid w:val="00905086"/>
    <w:rsid w:val="00905A68"/>
    <w:rsid w:val="009067FE"/>
    <w:rsid w:val="009068DE"/>
    <w:rsid w:val="00910987"/>
    <w:rsid w:val="00910F50"/>
    <w:rsid w:val="009121AF"/>
    <w:rsid w:val="00912AFA"/>
    <w:rsid w:val="00913D0B"/>
    <w:rsid w:val="00914BCD"/>
    <w:rsid w:val="00915A9C"/>
    <w:rsid w:val="00916BDF"/>
    <w:rsid w:val="00916C7F"/>
    <w:rsid w:val="00917088"/>
    <w:rsid w:val="009174D4"/>
    <w:rsid w:val="00917EF7"/>
    <w:rsid w:val="00920300"/>
    <w:rsid w:val="009205C5"/>
    <w:rsid w:val="00920A57"/>
    <w:rsid w:val="00920D63"/>
    <w:rsid w:val="0092186C"/>
    <w:rsid w:val="00921D22"/>
    <w:rsid w:val="009220EA"/>
    <w:rsid w:val="00922F20"/>
    <w:rsid w:val="009233F7"/>
    <w:rsid w:val="009240FF"/>
    <w:rsid w:val="0092474A"/>
    <w:rsid w:val="00924C03"/>
    <w:rsid w:val="00925F02"/>
    <w:rsid w:val="00926B7A"/>
    <w:rsid w:val="00926FD5"/>
    <w:rsid w:val="00927162"/>
    <w:rsid w:val="00927961"/>
    <w:rsid w:val="009305B4"/>
    <w:rsid w:val="00931993"/>
    <w:rsid w:val="00933BA2"/>
    <w:rsid w:val="0093413F"/>
    <w:rsid w:val="00934499"/>
    <w:rsid w:val="00935000"/>
    <w:rsid w:val="00935731"/>
    <w:rsid w:val="009367D1"/>
    <w:rsid w:val="009374C4"/>
    <w:rsid w:val="009376A1"/>
    <w:rsid w:val="00937B0E"/>
    <w:rsid w:val="00937BCE"/>
    <w:rsid w:val="0094067C"/>
    <w:rsid w:val="00940BD5"/>
    <w:rsid w:val="00940E35"/>
    <w:rsid w:val="0094133C"/>
    <w:rsid w:val="009413BD"/>
    <w:rsid w:val="00941E3F"/>
    <w:rsid w:val="00942647"/>
    <w:rsid w:val="00942B1E"/>
    <w:rsid w:val="0094318B"/>
    <w:rsid w:val="00943547"/>
    <w:rsid w:val="0094382B"/>
    <w:rsid w:val="009439D8"/>
    <w:rsid w:val="00943ADF"/>
    <w:rsid w:val="00943D91"/>
    <w:rsid w:val="00944375"/>
    <w:rsid w:val="0094502E"/>
    <w:rsid w:val="00946274"/>
    <w:rsid w:val="009465E1"/>
    <w:rsid w:val="0094684A"/>
    <w:rsid w:val="00946D3A"/>
    <w:rsid w:val="00947502"/>
    <w:rsid w:val="00947E19"/>
    <w:rsid w:val="00950DDD"/>
    <w:rsid w:val="00951DC0"/>
    <w:rsid w:val="00952272"/>
    <w:rsid w:val="00952CDC"/>
    <w:rsid w:val="00952E41"/>
    <w:rsid w:val="0095350F"/>
    <w:rsid w:val="0095424F"/>
    <w:rsid w:val="00955192"/>
    <w:rsid w:val="0095559B"/>
    <w:rsid w:val="00955723"/>
    <w:rsid w:val="00956EEB"/>
    <w:rsid w:val="009579A9"/>
    <w:rsid w:val="00957CE9"/>
    <w:rsid w:val="009603C1"/>
    <w:rsid w:val="00960B91"/>
    <w:rsid w:val="00960FF3"/>
    <w:rsid w:val="00961BB8"/>
    <w:rsid w:val="00961F52"/>
    <w:rsid w:val="0096227F"/>
    <w:rsid w:val="009623DF"/>
    <w:rsid w:val="00962C0E"/>
    <w:rsid w:val="00963015"/>
    <w:rsid w:val="009638E9"/>
    <w:rsid w:val="00963B5E"/>
    <w:rsid w:val="00963C45"/>
    <w:rsid w:val="00963CE7"/>
    <w:rsid w:val="009640CB"/>
    <w:rsid w:val="009645DB"/>
    <w:rsid w:val="00964DBE"/>
    <w:rsid w:val="009652CF"/>
    <w:rsid w:val="00965CA9"/>
    <w:rsid w:val="00965E5D"/>
    <w:rsid w:val="00965EF9"/>
    <w:rsid w:val="00966477"/>
    <w:rsid w:val="0096684B"/>
    <w:rsid w:val="0097142B"/>
    <w:rsid w:val="00971FEA"/>
    <w:rsid w:val="0097223B"/>
    <w:rsid w:val="00972403"/>
    <w:rsid w:val="009727C9"/>
    <w:rsid w:val="009732BC"/>
    <w:rsid w:val="00973A86"/>
    <w:rsid w:val="00973F9A"/>
    <w:rsid w:val="00974E77"/>
    <w:rsid w:val="00975077"/>
    <w:rsid w:val="00975F09"/>
    <w:rsid w:val="00976877"/>
    <w:rsid w:val="009777D6"/>
    <w:rsid w:val="00977F31"/>
    <w:rsid w:val="0098076C"/>
    <w:rsid w:val="00980AA5"/>
    <w:rsid w:val="00980B9E"/>
    <w:rsid w:val="00980F12"/>
    <w:rsid w:val="00981329"/>
    <w:rsid w:val="00981880"/>
    <w:rsid w:val="009829C5"/>
    <w:rsid w:val="00982A9D"/>
    <w:rsid w:val="00982AD1"/>
    <w:rsid w:val="00983FD1"/>
    <w:rsid w:val="009840E5"/>
    <w:rsid w:val="00985158"/>
    <w:rsid w:val="00986235"/>
    <w:rsid w:val="0098649C"/>
    <w:rsid w:val="00987270"/>
    <w:rsid w:val="00987499"/>
    <w:rsid w:val="00987630"/>
    <w:rsid w:val="00990AB2"/>
    <w:rsid w:val="00990D18"/>
    <w:rsid w:val="0099118A"/>
    <w:rsid w:val="0099251E"/>
    <w:rsid w:val="009938E5"/>
    <w:rsid w:val="00993D9E"/>
    <w:rsid w:val="009948C6"/>
    <w:rsid w:val="0099584A"/>
    <w:rsid w:val="00995D2F"/>
    <w:rsid w:val="00995E40"/>
    <w:rsid w:val="00996742"/>
    <w:rsid w:val="0099685C"/>
    <w:rsid w:val="009971B8"/>
    <w:rsid w:val="009977C2"/>
    <w:rsid w:val="009A0864"/>
    <w:rsid w:val="009A2E1F"/>
    <w:rsid w:val="009A3278"/>
    <w:rsid w:val="009A3EF1"/>
    <w:rsid w:val="009A4994"/>
    <w:rsid w:val="009A4B9B"/>
    <w:rsid w:val="009A4DDC"/>
    <w:rsid w:val="009A66C2"/>
    <w:rsid w:val="009A744D"/>
    <w:rsid w:val="009B0D4C"/>
    <w:rsid w:val="009B0F0C"/>
    <w:rsid w:val="009B1672"/>
    <w:rsid w:val="009B1DDC"/>
    <w:rsid w:val="009B1E46"/>
    <w:rsid w:val="009B2131"/>
    <w:rsid w:val="009B21CD"/>
    <w:rsid w:val="009B41B9"/>
    <w:rsid w:val="009B509F"/>
    <w:rsid w:val="009B560C"/>
    <w:rsid w:val="009B5929"/>
    <w:rsid w:val="009B5BBA"/>
    <w:rsid w:val="009B62B0"/>
    <w:rsid w:val="009B7122"/>
    <w:rsid w:val="009B7335"/>
    <w:rsid w:val="009C1B03"/>
    <w:rsid w:val="009C1BF7"/>
    <w:rsid w:val="009C1EB3"/>
    <w:rsid w:val="009C2DE2"/>
    <w:rsid w:val="009C30D9"/>
    <w:rsid w:val="009C3B5E"/>
    <w:rsid w:val="009C3E54"/>
    <w:rsid w:val="009C4D47"/>
    <w:rsid w:val="009C516B"/>
    <w:rsid w:val="009C5BE6"/>
    <w:rsid w:val="009C5E86"/>
    <w:rsid w:val="009C64B5"/>
    <w:rsid w:val="009C6BB2"/>
    <w:rsid w:val="009C76F8"/>
    <w:rsid w:val="009D1FFF"/>
    <w:rsid w:val="009D2460"/>
    <w:rsid w:val="009D2CF2"/>
    <w:rsid w:val="009D32FD"/>
    <w:rsid w:val="009D3990"/>
    <w:rsid w:val="009D413F"/>
    <w:rsid w:val="009D4308"/>
    <w:rsid w:val="009D4C2D"/>
    <w:rsid w:val="009D5165"/>
    <w:rsid w:val="009D5887"/>
    <w:rsid w:val="009D5FAE"/>
    <w:rsid w:val="009D60C1"/>
    <w:rsid w:val="009D616C"/>
    <w:rsid w:val="009D676E"/>
    <w:rsid w:val="009D7863"/>
    <w:rsid w:val="009D7CF9"/>
    <w:rsid w:val="009D7FE2"/>
    <w:rsid w:val="009E05B7"/>
    <w:rsid w:val="009E05CC"/>
    <w:rsid w:val="009E0F52"/>
    <w:rsid w:val="009E11BC"/>
    <w:rsid w:val="009E1283"/>
    <w:rsid w:val="009E210E"/>
    <w:rsid w:val="009E287B"/>
    <w:rsid w:val="009E2FDB"/>
    <w:rsid w:val="009E3149"/>
    <w:rsid w:val="009E35D6"/>
    <w:rsid w:val="009E3827"/>
    <w:rsid w:val="009E468F"/>
    <w:rsid w:val="009E4FFA"/>
    <w:rsid w:val="009E59B5"/>
    <w:rsid w:val="009E6985"/>
    <w:rsid w:val="009E6BAE"/>
    <w:rsid w:val="009E70E2"/>
    <w:rsid w:val="009E7A91"/>
    <w:rsid w:val="009F0149"/>
    <w:rsid w:val="009F094B"/>
    <w:rsid w:val="009F0A51"/>
    <w:rsid w:val="009F1113"/>
    <w:rsid w:val="009F1385"/>
    <w:rsid w:val="009F1A66"/>
    <w:rsid w:val="009F2155"/>
    <w:rsid w:val="009F283B"/>
    <w:rsid w:val="009F3119"/>
    <w:rsid w:val="009F3EF0"/>
    <w:rsid w:val="009F437F"/>
    <w:rsid w:val="009F46BD"/>
    <w:rsid w:val="009F48CD"/>
    <w:rsid w:val="009F48D8"/>
    <w:rsid w:val="009F4BB4"/>
    <w:rsid w:val="009F5C84"/>
    <w:rsid w:val="009F6E63"/>
    <w:rsid w:val="009F6E67"/>
    <w:rsid w:val="009F706D"/>
    <w:rsid w:val="009F7625"/>
    <w:rsid w:val="009F7D1A"/>
    <w:rsid w:val="00A001A3"/>
    <w:rsid w:val="00A00A80"/>
    <w:rsid w:val="00A00F75"/>
    <w:rsid w:val="00A0137D"/>
    <w:rsid w:val="00A016CC"/>
    <w:rsid w:val="00A01711"/>
    <w:rsid w:val="00A01771"/>
    <w:rsid w:val="00A01A28"/>
    <w:rsid w:val="00A01AA6"/>
    <w:rsid w:val="00A01D8D"/>
    <w:rsid w:val="00A024C9"/>
    <w:rsid w:val="00A026C2"/>
    <w:rsid w:val="00A030F4"/>
    <w:rsid w:val="00A03349"/>
    <w:rsid w:val="00A03A87"/>
    <w:rsid w:val="00A03AF0"/>
    <w:rsid w:val="00A03EEB"/>
    <w:rsid w:val="00A04181"/>
    <w:rsid w:val="00A04630"/>
    <w:rsid w:val="00A04D54"/>
    <w:rsid w:val="00A04E8B"/>
    <w:rsid w:val="00A05864"/>
    <w:rsid w:val="00A061D5"/>
    <w:rsid w:val="00A10437"/>
    <w:rsid w:val="00A1058F"/>
    <w:rsid w:val="00A105D4"/>
    <w:rsid w:val="00A10D16"/>
    <w:rsid w:val="00A10E85"/>
    <w:rsid w:val="00A11279"/>
    <w:rsid w:val="00A112D3"/>
    <w:rsid w:val="00A115D0"/>
    <w:rsid w:val="00A11986"/>
    <w:rsid w:val="00A11AD5"/>
    <w:rsid w:val="00A11B68"/>
    <w:rsid w:val="00A11E19"/>
    <w:rsid w:val="00A14245"/>
    <w:rsid w:val="00A1425B"/>
    <w:rsid w:val="00A14346"/>
    <w:rsid w:val="00A14392"/>
    <w:rsid w:val="00A144CF"/>
    <w:rsid w:val="00A157D5"/>
    <w:rsid w:val="00A15A62"/>
    <w:rsid w:val="00A15EBD"/>
    <w:rsid w:val="00A16CB3"/>
    <w:rsid w:val="00A17A19"/>
    <w:rsid w:val="00A17A6B"/>
    <w:rsid w:val="00A22485"/>
    <w:rsid w:val="00A2296E"/>
    <w:rsid w:val="00A2399C"/>
    <w:rsid w:val="00A2518A"/>
    <w:rsid w:val="00A25B63"/>
    <w:rsid w:val="00A25C71"/>
    <w:rsid w:val="00A26512"/>
    <w:rsid w:val="00A27623"/>
    <w:rsid w:val="00A276BE"/>
    <w:rsid w:val="00A32692"/>
    <w:rsid w:val="00A34088"/>
    <w:rsid w:val="00A35372"/>
    <w:rsid w:val="00A35709"/>
    <w:rsid w:val="00A35BAF"/>
    <w:rsid w:val="00A36965"/>
    <w:rsid w:val="00A3732E"/>
    <w:rsid w:val="00A40154"/>
    <w:rsid w:val="00A4088D"/>
    <w:rsid w:val="00A40ED2"/>
    <w:rsid w:val="00A41066"/>
    <w:rsid w:val="00A41AB8"/>
    <w:rsid w:val="00A42936"/>
    <w:rsid w:val="00A43D91"/>
    <w:rsid w:val="00A454B2"/>
    <w:rsid w:val="00A45BB2"/>
    <w:rsid w:val="00A46BB1"/>
    <w:rsid w:val="00A47476"/>
    <w:rsid w:val="00A47989"/>
    <w:rsid w:val="00A52F50"/>
    <w:rsid w:val="00A52F9A"/>
    <w:rsid w:val="00A530C7"/>
    <w:rsid w:val="00A53904"/>
    <w:rsid w:val="00A54F97"/>
    <w:rsid w:val="00A554A2"/>
    <w:rsid w:val="00A57A4D"/>
    <w:rsid w:val="00A601BF"/>
    <w:rsid w:val="00A60BA6"/>
    <w:rsid w:val="00A61120"/>
    <w:rsid w:val="00A61FB6"/>
    <w:rsid w:val="00A62282"/>
    <w:rsid w:val="00A62DB6"/>
    <w:rsid w:val="00A63141"/>
    <w:rsid w:val="00A636B0"/>
    <w:rsid w:val="00A6396E"/>
    <w:rsid w:val="00A63A6B"/>
    <w:rsid w:val="00A63AFF"/>
    <w:rsid w:val="00A63F2B"/>
    <w:rsid w:val="00A6428A"/>
    <w:rsid w:val="00A65F3A"/>
    <w:rsid w:val="00A6600E"/>
    <w:rsid w:val="00A660E5"/>
    <w:rsid w:val="00A667EC"/>
    <w:rsid w:val="00A66A3C"/>
    <w:rsid w:val="00A7041E"/>
    <w:rsid w:val="00A70D12"/>
    <w:rsid w:val="00A717B5"/>
    <w:rsid w:val="00A71C84"/>
    <w:rsid w:val="00A71DB9"/>
    <w:rsid w:val="00A723DB"/>
    <w:rsid w:val="00A72891"/>
    <w:rsid w:val="00A7311F"/>
    <w:rsid w:val="00A7327D"/>
    <w:rsid w:val="00A73288"/>
    <w:rsid w:val="00A73A82"/>
    <w:rsid w:val="00A743CA"/>
    <w:rsid w:val="00A7466C"/>
    <w:rsid w:val="00A74B7E"/>
    <w:rsid w:val="00A74E87"/>
    <w:rsid w:val="00A74F82"/>
    <w:rsid w:val="00A759E6"/>
    <w:rsid w:val="00A75DFE"/>
    <w:rsid w:val="00A7626F"/>
    <w:rsid w:val="00A764BD"/>
    <w:rsid w:val="00A767DB"/>
    <w:rsid w:val="00A776F0"/>
    <w:rsid w:val="00A77924"/>
    <w:rsid w:val="00A77ADE"/>
    <w:rsid w:val="00A77E59"/>
    <w:rsid w:val="00A80326"/>
    <w:rsid w:val="00A81919"/>
    <w:rsid w:val="00A81AE9"/>
    <w:rsid w:val="00A822C3"/>
    <w:rsid w:val="00A82371"/>
    <w:rsid w:val="00A839BA"/>
    <w:rsid w:val="00A83C0C"/>
    <w:rsid w:val="00A84485"/>
    <w:rsid w:val="00A846F1"/>
    <w:rsid w:val="00A84831"/>
    <w:rsid w:val="00A85B50"/>
    <w:rsid w:val="00A86152"/>
    <w:rsid w:val="00A866FF"/>
    <w:rsid w:val="00A86A30"/>
    <w:rsid w:val="00A86E97"/>
    <w:rsid w:val="00A87F3F"/>
    <w:rsid w:val="00A91683"/>
    <w:rsid w:val="00A91DDC"/>
    <w:rsid w:val="00A92584"/>
    <w:rsid w:val="00A925DF"/>
    <w:rsid w:val="00A93060"/>
    <w:rsid w:val="00A930B6"/>
    <w:rsid w:val="00A93464"/>
    <w:rsid w:val="00A936F4"/>
    <w:rsid w:val="00A93C4F"/>
    <w:rsid w:val="00A94292"/>
    <w:rsid w:val="00A95059"/>
    <w:rsid w:val="00A95409"/>
    <w:rsid w:val="00A95F0C"/>
    <w:rsid w:val="00AA028D"/>
    <w:rsid w:val="00AA0302"/>
    <w:rsid w:val="00AA088F"/>
    <w:rsid w:val="00AA0D31"/>
    <w:rsid w:val="00AA245A"/>
    <w:rsid w:val="00AA263A"/>
    <w:rsid w:val="00AA28BF"/>
    <w:rsid w:val="00AA2D76"/>
    <w:rsid w:val="00AA38F8"/>
    <w:rsid w:val="00AA3909"/>
    <w:rsid w:val="00AA446B"/>
    <w:rsid w:val="00AA4560"/>
    <w:rsid w:val="00AA4A5C"/>
    <w:rsid w:val="00AA5A8B"/>
    <w:rsid w:val="00AA6618"/>
    <w:rsid w:val="00AA6E1B"/>
    <w:rsid w:val="00AA71A8"/>
    <w:rsid w:val="00AA723D"/>
    <w:rsid w:val="00AA74DF"/>
    <w:rsid w:val="00AB12AB"/>
    <w:rsid w:val="00AB14AE"/>
    <w:rsid w:val="00AB1A9A"/>
    <w:rsid w:val="00AB1B12"/>
    <w:rsid w:val="00AB20B0"/>
    <w:rsid w:val="00AB3C33"/>
    <w:rsid w:val="00AB3D98"/>
    <w:rsid w:val="00AB4BFD"/>
    <w:rsid w:val="00AB58CE"/>
    <w:rsid w:val="00AB6177"/>
    <w:rsid w:val="00AB6BFC"/>
    <w:rsid w:val="00AB6D36"/>
    <w:rsid w:val="00AC0C28"/>
    <w:rsid w:val="00AC0C3A"/>
    <w:rsid w:val="00AC12F4"/>
    <w:rsid w:val="00AC19EF"/>
    <w:rsid w:val="00AC2AE4"/>
    <w:rsid w:val="00AC31F2"/>
    <w:rsid w:val="00AC34A9"/>
    <w:rsid w:val="00AC36E6"/>
    <w:rsid w:val="00AC3FAD"/>
    <w:rsid w:val="00AC441F"/>
    <w:rsid w:val="00AC4CEB"/>
    <w:rsid w:val="00AC6EE0"/>
    <w:rsid w:val="00AC6FD2"/>
    <w:rsid w:val="00AC71F4"/>
    <w:rsid w:val="00AC734F"/>
    <w:rsid w:val="00AC75DF"/>
    <w:rsid w:val="00AD0A75"/>
    <w:rsid w:val="00AD0A89"/>
    <w:rsid w:val="00AD0CE2"/>
    <w:rsid w:val="00AD1A0F"/>
    <w:rsid w:val="00AD1ED7"/>
    <w:rsid w:val="00AD24EA"/>
    <w:rsid w:val="00AD25BA"/>
    <w:rsid w:val="00AD2698"/>
    <w:rsid w:val="00AD44F8"/>
    <w:rsid w:val="00AD55DB"/>
    <w:rsid w:val="00AD5934"/>
    <w:rsid w:val="00AD623E"/>
    <w:rsid w:val="00AD71EC"/>
    <w:rsid w:val="00AD761A"/>
    <w:rsid w:val="00AE000F"/>
    <w:rsid w:val="00AE0109"/>
    <w:rsid w:val="00AE0C75"/>
    <w:rsid w:val="00AE2009"/>
    <w:rsid w:val="00AE2BF4"/>
    <w:rsid w:val="00AE34FF"/>
    <w:rsid w:val="00AE3615"/>
    <w:rsid w:val="00AE39D2"/>
    <w:rsid w:val="00AE4898"/>
    <w:rsid w:val="00AE4D76"/>
    <w:rsid w:val="00AE4FE0"/>
    <w:rsid w:val="00AE4FFC"/>
    <w:rsid w:val="00AE50BB"/>
    <w:rsid w:val="00AE5AC6"/>
    <w:rsid w:val="00AE5DBF"/>
    <w:rsid w:val="00AE6213"/>
    <w:rsid w:val="00AE67B0"/>
    <w:rsid w:val="00AE6D32"/>
    <w:rsid w:val="00AE6D95"/>
    <w:rsid w:val="00AE7274"/>
    <w:rsid w:val="00AE7DC1"/>
    <w:rsid w:val="00AE7DE3"/>
    <w:rsid w:val="00AE7EF5"/>
    <w:rsid w:val="00AF0686"/>
    <w:rsid w:val="00AF0E66"/>
    <w:rsid w:val="00AF131A"/>
    <w:rsid w:val="00AF2562"/>
    <w:rsid w:val="00AF3E91"/>
    <w:rsid w:val="00AF4157"/>
    <w:rsid w:val="00AF4911"/>
    <w:rsid w:val="00AF4CBF"/>
    <w:rsid w:val="00AF4D5D"/>
    <w:rsid w:val="00AF5604"/>
    <w:rsid w:val="00AF638A"/>
    <w:rsid w:val="00AF6E5A"/>
    <w:rsid w:val="00AF7007"/>
    <w:rsid w:val="00AF7082"/>
    <w:rsid w:val="00AF7B00"/>
    <w:rsid w:val="00AF7E02"/>
    <w:rsid w:val="00AF7E07"/>
    <w:rsid w:val="00B00568"/>
    <w:rsid w:val="00B0118C"/>
    <w:rsid w:val="00B015C5"/>
    <w:rsid w:val="00B015D4"/>
    <w:rsid w:val="00B0186D"/>
    <w:rsid w:val="00B01B5F"/>
    <w:rsid w:val="00B01C5C"/>
    <w:rsid w:val="00B01F08"/>
    <w:rsid w:val="00B02538"/>
    <w:rsid w:val="00B03195"/>
    <w:rsid w:val="00B07DFD"/>
    <w:rsid w:val="00B1018C"/>
    <w:rsid w:val="00B103DE"/>
    <w:rsid w:val="00B11002"/>
    <w:rsid w:val="00B12243"/>
    <w:rsid w:val="00B12421"/>
    <w:rsid w:val="00B12CA6"/>
    <w:rsid w:val="00B13A3A"/>
    <w:rsid w:val="00B13FBF"/>
    <w:rsid w:val="00B17201"/>
    <w:rsid w:val="00B177F9"/>
    <w:rsid w:val="00B200BD"/>
    <w:rsid w:val="00B2080F"/>
    <w:rsid w:val="00B20CF5"/>
    <w:rsid w:val="00B20D97"/>
    <w:rsid w:val="00B21ADB"/>
    <w:rsid w:val="00B21BCD"/>
    <w:rsid w:val="00B21F28"/>
    <w:rsid w:val="00B22467"/>
    <w:rsid w:val="00B2263A"/>
    <w:rsid w:val="00B22706"/>
    <w:rsid w:val="00B2296A"/>
    <w:rsid w:val="00B22C10"/>
    <w:rsid w:val="00B233A2"/>
    <w:rsid w:val="00B23CED"/>
    <w:rsid w:val="00B24F37"/>
    <w:rsid w:val="00B25082"/>
    <w:rsid w:val="00B2659E"/>
    <w:rsid w:val="00B268CD"/>
    <w:rsid w:val="00B26ED7"/>
    <w:rsid w:val="00B26FFE"/>
    <w:rsid w:val="00B2741B"/>
    <w:rsid w:val="00B30B84"/>
    <w:rsid w:val="00B31589"/>
    <w:rsid w:val="00B31FC7"/>
    <w:rsid w:val="00B3356D"/>
    <w:rsid w:val="00B335ED"/>
    <w:rsid w:val="00B33AF7"/>
    <w:rsid w:val="00B33B81"/>
    <w:rsid w:val="00B33BA0"/>
    <w:rsid w:val="00B34234"/>
    <w:rsid w:val="00B34A81"/>
    <w:rsid w:val="00B352BB"/>
    <w:rsid w:val="00B352ED"/>
    <w:rsid w:val="00B3551C"/>
    <w:rsid w:val="00B357D8"/>
    <w:rsid w:val="00B35BB0"/>
    <w:rsid w:val="00B35D98"/>
    <w:rsid w:val="00B36C6F"/>
    <w:rsid w:val="00B36C76"/>
    <w:rsid w:val="00B37EFD"/>
    <w:rsid w:val="00B40142"/>
    <w:rsid w:val="00B40167"/>
    <w:rsid w:val="00B40212"/>
    <w:rsid w:val="00B409C3"/>
    <w:rsid w:val="00B40C75"/>
    <w:rsid w:val="00B4149F"/>
    <w:rsid w:val="00B4269C"/>
    <w:rsid w:val="00B435B0"/>
    <w:rsid w:val="00B435FD"/>
    <w:rsid w:val="00B43C35"/>
    <w:rsid w:val="00B44259"/>
    <w:rsid w:val="00B44F98"/>
    <w:rsid w:val="00B453F0"/>
    <w:rsid w:val="00B45DF0"/>
    <w:rsid w:val="00B4650E"/>
    <w:rsid w:val="00B46B05"/>
    <w:rsid w:val="00B47F12"/>
    <w:rsid w:val="00B502B6"/>
    <w:rsid w:val="00B5053C"/>
    <w:rsid w:val="00B50C67"/>
    <w:rsid w:val="00B521D2"/>
    <w:rsid w:val="00B525A4"/>
    <w:rsid w:val="00B52DE0"/>
    <w:rsid w:val="00B53A3E"/>
    <w:rsid w:val="00B54779"/>
    <w:rsid w:val="00B572F3"/>
    <w:rsid w:val="00B57485"/>
    <w:rsid w:val="00B57855"/>
    <w:rsid w:val="00B60192"/>
    <w:rsid w:val="00B60337"/>
    <w:rsid w:val="00B6060F"/>
    <w:rsid w:val="00B60B7C"/>
    <w:rsid w:val="00B60DAA"/>
    <w:rsid w:val="00B6144F"/>
    <w:rsid w:val="00B61CC4"/>
    <w:rsid w:val="00B61DCA"/>
    <w:rsid w:val="00B626A5"/>
    <w:rsid w:val="00B627E8"/>
    <w:rsid w:val="00B62E45"/>
    <w:rsid w:val="00B63298"/>
    <w:rsid w:val="00B635C7"/>
    <w:rsid w:val="00B662DB"/>
    <w:rsid w:val="00B66765"/>
    <w:rsid w:val="00B66B0F"/>
    <w:rsid w:val="00B66F51"/>
    <w:rsid w:val="00B674B1"/>
    <w:rsid w:val="00B67BAB"/>
    <w:rsid w:val="00B70D93"/>
    <w:rsid w:val="00B711F9"/>
    <w:rsid w:val="00B73C31"/>
    <w:rsid w:val="00B7415E"/>
    <w:rsid w:val="00B7428E"/>
    <w:rsid w:val="00B74C31"/>
    <w:rsid w:val="00B75F9F"/>
    <w:rsid w:val="00B7627B"/>
    <w:rsid w:val="00B76F41"/>
    <w:rsid w:val="00B7710B"/>
    <w:rsid w:val="00B777F7"/>
    <w:rsid w:val="00B77F66"/>
    <w:rsid w:val="00B77FF1"/>
    <w:rsid w:val="00B802F0"/>
    <w:rsid w:val="00B8159F"/>
    <w:rsid w:val="00B81796"/>
    <w:rsid w:val="00B81CE7"/>
    <w:rsid w:val="00B81FE4"/>
    <w:rsid w:val="00B82CB0"/>
    <w:rsid w:val="00B83D1F"/>
    <w:rsid w:val="00B83F22"/>
    <w:rsid w:val="00B843E4"/>
    <w:rsid w:val="00B84A6C"/>
    <w:rsid w:val="00B84A9D"/>
    <w:rsid w:val="00B84EDA"/>
    <w:rsid w:val="00B85006"/>
    <w:rsid w:val="00B85287"/>
    <w:rsid w:val="00B859D2"/>
    <w:rsid w:val="00B8656C"/>
    <w:rsid w:val="00B869C6"/>
    <w:rsid w:val="00B86AF6"/>
    <w:rsid w:val="00B86B08"/>
    <w:rsid w:val="00B874E8"/>
    <w:rsid w:val="00B875B8"/>
    <w:rsid w:val="00B90BDD"/>
    <w:rsid w:val="00B916DF"/>
    <w:rsid w:val="00B92E85"/>
    <w:rsid w:val="00B93967"/>
    <w:rsid w:val="00B93A48"/>
    <w:rsid w:val="00B93C18"/>
    <w:rsid w:val="00B93EEB"/>
    <w:rsid w:val="00B94897"/>
    <w:rsid w:val="00B948EA"/>
    <w:rsid w:val="00B95FDC"/>
    <w:rsid w:val="00B966C6"/>
    <w:rsid w:val="00B96F84"/>
    <w:rsid w:val="00B9742C"/>
    <w:rsid w:val="00BA0D07"/>
    <w:rsid w:val="00BA19E7"/>
    <w:rsid w:val="00BA1A18"/>
    <w:rsid w:val="00BA1F5A"/>
    <w:rsid w:val="00BA1F5B"/>
    <w:rsid w:val="00BA2142"/>
    <w:rsid w:val="00BA21D4"/>
    <w:rsid w:val="00BA25BC"/>
    <w:rsid w:val="00BA29AD"/>
    <w:rsid w:val="00BA2C6D"/>
    <w:rsid w:val="00BA33EC"/>
    <w:rsid w:val="00BA3502"/>
    <w:rsid w:val="00BA3B4F"/>
    <w:rsid w:val="00BA3D2A"/>
    <w:rsid w:val="00BA4051"/>
    <w:rsid w:val="00BA450B"/>
    <w:rsid w:val="00BA63AF"/>
    <w:rsid w:val="00BA649C"/>
    <w:rsid w:val="00BA792D"/>
    <w:rsid w:val="00BB0085"/>
    <w:rsid w:val="00BB1800"/>
    <w:rsid w:val="00BB18DE"/>
    <w:rsid w:val="00BB1B09"/>
    <w:rsid w:val="00BB1BD8"/>
    <w:rsid w:val="00BB1C4B"/>
    <w:rsid w:val="00BB22E0"/>
    <w:rsid w:val="00BB26C4"/>
    <w:rsid w:val="00BB2714"/>
    <w:rsid w:val="00BB281A"/>
    <w:rsid w:val="00BB2CED"/>
    <w:rsid w:val="00BB30F1"/>
    <w:rsid w:val="00BB36E5"/>
    <w:rsid w:val="00BB46D4"/>
    <w:rsid w:val="00BB4955"/>
    <w:rsid w:val="00BB5819"/>
    <w:rsid w:val="00BB5A84"/>
    <w:rsid w:val="00BB5D3B"/>
    <w:rsid w:val="00BB6614"/>
    <w:rsid w:val="00BB69B7"/>
    <w:rsid w:val="00BB71F3"/>
    <w:rsid w:val="00BB7737"/>
    <w:rsid w:val="00BC008E"/>
    <w:rsid w:val="00BC0895"/>
    <w:rsid w:val="00BC1867"/>
    <w:rsid w:val="00BC1EE4"/>
    <w:rsid w:val="00BC35A0"/>
    <w:rsid w:val="00BC3844"/>
    <w:rsid w:val="00BC44F2"/>
    <w:rsid w:val="00BC472E"/>
    <w:rsid w:val="00BC55A9"/>
    <w:rsid w:val="00BC6992"/>
    <w:rsid w:val="00BD074D"/>
    <w:rsid w:val="00BD098A"/>
    <w:rsid w:val="00BD0BB9"/>
    <w:rsid w:val="00BD0C3B"/>
    <w:rsid w:val="00BD0E36"/>
    <w:rsid w:val="00BD110A"/>
    <w:rsid w:val="00BD129D"/>
    <w:rsid w:val="00BD2A14"/>
    <w:rsid w:val="00BD2A37"/>
    <w:rsid w:val="00BD3A3E"/>
    <w:rsid w:val="00BD3FFF"/>
    <w:rsid w:val="00BD433C"/>
    <w:rsid w:val="00BD4455"/>
    <w:rsid w:val="00BD460E"/>
    <w:rsid w:val="00BD4FEA"/>
    <w:rsid w:val="00BD5054"/>
    <w:rsid w:val="00BD5D49"/>
    <w:rsid w:val="00BD67E1"/>
    <w:rsid w:val="00BD6B8C"/>
    <w:rsid w:val="00BD6CD4"/>
    <w:rsid w:val="00BD6FCC"/>
    <w:rsid w:val="00BD78AB"/>
    <w:rsid w:val="00BD7BDB"/>
    <w:rsid w:val="00BD7D1C"/>
    <w:rsid w:val="00BD7F42"/>
    <w:rsid w:val="00BE016B"/>
    <w:rsid w:val="00BE0562"/>
    <w:rsid w:val="00BE161A"/>
    <w:rsid w:val="00BE17DA"/>
    <w:rsid w:val="00BE1C4F"/>
    <w:rsid w:val="00BE23AF"/>
    <w:rsid w:val="00BE3531"/>
    <w:rsid w:val="00BE35C8"/>
    <w:rsid w:val="00BE3DC8"/>
    <w:rsid w:val="00BE430E"/>
    <w:rsid w:val="00BE4965"/>
    <w:rsid w:val="00BE4CEC"/>
    <w:rsid w:val="00BE54A3"/>
    <w:rsid w:val="00BE56AB"/>
    <w:rsid w:val="00BE74C9"/>
    <w:rsid w:val="00BF0024"/>
    <w:rsid w:val="00BF0328"/>
    <w:rsid w:val="00BF068F"/>
    <w:rsid w:val="00BF0981"/>
    <w:rsid w:val="00BF1485"/>
    <w:rsid w:val="00BF18C9"/>
    <w:rsid w:val="00BF1BD3"/>
    <w:rsid w:val="00BF29B6"/>
    <w:rsid w:val="00BF2BDD"/>
    <w:rsid w:val="00BF3809"/>
    <w:rsid w:val="00BF3BA4"/>
    <w:rsid w:val="00BF4093"/>
    <w:rsid w:val="00BF4125"/>
    <w:rsid w:val="00BF481D"/>
    <w:rsid w:val="00BF50E6"/>
    <w:rsid w:val="00C00F04"/>
    <w:rsid w:val="00C024E0"/>
    <w:rsid w:val="00C02536"/>
    <w:rsid w:val="00C03425"/>
    <w:rsid w:val="00C03458"/>
    <w:rsid w:val="00C0381D"/>
    <w:rsid w:val="00C074F5"/>
    <w:rsid w:val="00C076EC"/>
    <w:rsid w:val="00C10571"/>
    <w:rsid w:val="00C10679"/>
    <w:rsid w:val="00C106FC"/>
    <w:rsid w:val="00C1075A"/>
    <w:rsid w:val="00C11613"/>
    <w:rsid w:val="00C128BE"/>
    <w:rsid w:val="00C1291F"/>
    <w:rsid w:val="00C1364B"/>
    <w:rsid w:val="00C13890"/>
    <w:rsid w:val="00C13A47"/>
    <w:rsid w:val="00C13B20"/>
    <w:rsid w:val="00C14875"/>
    <w:rsid w:val="00C148B3"/>
    <w:rsid w:val="00C14DE8"/>
    <w:rsid w:val="00C14DF6"/>
    <w:rsid w:val="00C151A7"/>
    <w:rsid w:val="00C15368"/>
    <w:rsid w:val="00C159FA"/>
    <w:rsid w:val="00C1640B"/>
    <w:rsid w:val="00C16805"/>
    <w:rsid w:val="00C16B05"/>
    <w:rsid w:val="00C1743D"/>
    <w:rsid w:val="00C17924"/>
    <w:rsid w:val="00C179E8"/>
    <w:rsid w:val="00C17BA1"/>
    <w:rsid w:val="00C2070C"/>
    <w:rsid w:val="00C20E45"/>
    <w:rsid w:val="00C2119C"/>
    <w:rsid w:val="00C21204"/>
    <w:rsid w:val="00C213B7"/>
    <w:rsid w:val="00C2166F"/>
    <w:rsid w:val="00C2191E"/>
    <w:rsid w:val="00C21A13"/>
    <w:rsid w:val="00C21FF1"/>
    <w:rsid w:val="00C2289C"/>
    <w:rsid w:val="00C23D7C"/>
    <w:rsid w:val="00C24545"/>
    <w:rsid w:val="00C25A75"/>
    <w:rsid w:val="00C25C2D"/>
    <w:rsid w:val="00C25DF9"/>
    <w:rsid w:val="00C25EE6"/>
    <w:rsid w:val="00C268FE"/>
    <w:rsid w:val="00C26941"/>
    <w:rsid w:val="00C27078"/>
    <w:rsid w:val="00C273DD"/>
    <w:rsid w:val="00C274ED"/>
    <w:rsid w:val="00C275E2"/>
    <w:rsid w:val="00C3055A"/>
    <w:rsid w:val="00C30816"/>
    <w:rsid w:val="00C31062"/>
    <w:rsid w:val="00C3190C"/>
    <w:rsid w:val="00C3383A"/>
    <w:rsid w:val="00C33F34"/>
    <w:rsid w:val="00C33FF4"/>
    <w:rsid w:val="00C3453A"/>
    <w:rsid w:val="00C3482F"/>
    <w:rsid w:val="00C34C29"/>
    <w:rsid w:val="00C350FA"/>
    <w:rsid w:val="00C35193"/>
    <w:rsid w:val="00C35CAF"/>
    <w:rsid w:val="00C35CBD"/>
    <w:rsid w:val="00C36AA9"/>
    <w:rsid w:val="00C36CA8"/>
    <w:rsid w:val="00C36F0B"/>
    <w:rsid w:val="00C3778B"/>
    <w:rsid w:val="00C379AB"/>
    <w:rsid w:val="00C37FE5"/>
    <w:rsid w:val="00C40299"/>
    <w:rsid w:val="00C404F6"/>
    <w:rsid w:val="00C40B9A"/>
    <w:rsid w:val="00C416CC"/>
    <w:rsid w:val="00C41BA5"/>
    <w:rsid w:val="00C43791"/>
    <w:rsid w:val="00C44C59"/>
    <w:rsid w:val="00C44FAD"/>
    <w:rsid w:val="00C457C0"/>
    <w:rsid w:val="00C471ED"/>
    <w:rsid w:val="00C4729B"/>
    <w:rsid w:val="00C500AB"/>
    <w:rsid w:val="00C504FB"/>
    <w:rsid w:val="00C50C72"/>
    <w:rsid w:val="00C53926"/>
    <w:rsid w:val="00C53AEF"/>
    <w:rsid w:val="00C551D9"/>
    <w:rsid w:val="00C564DE"/>
    <w:rsid w:val="00C601F9"/>
    <w:rsid w:val="00C616F5"/>
    <w:rsid w:val="00C62E8F"/>
    <w:rsid w:val="00C631FC"/>
    <w:rsid w:val="00C649A3"/>
    <w:rsid w:val="00C64EB7"/>
    <w:rsid w:val="00C651A0"/>
    <w:rsid w:val="00C65538"/>
    <w:rsid w:val="00C65A0D"/>
    <w:rsid w:val="00C65AB7"/>
    <w:rsid w:val="00C664CC"/>
    <w:rsid w:val="00C66AC4"/>
    <w:rsid w:val="00C66E67"/>
    <w:rsid w:val="00C67966"/>
    <w:rsid w:val="00C713F3"/>
    <w:rsid w:val="00C71C2C"/>
    <w:rsid w:val="00C72A68"/>
    <w:rsid w:val="00C72CFD"/>
    <w:rsid w:val="00C7305A"/>
    <w:rsid w:val="00C73070"/>
    <w:rsid w:val="00C7328A"/>
    <w:rsid w:val="00C73EE7"/>
    <w:rsid w:val="00C7595B"/>
    <w:rsid w:val="00C76403"/>
    <w:rsid w:val="00C76A57"/>
    <w:rsid w:val="00C76F61"/>
    <w:rsid w:val="00C778F2"/>
    <w:rsid w:val="00C77E7E"/>
    <w:rsid w:val="00C8116A"/>
    <w:rsid w:val="00C81DF6"/>
    <w:rsid w:val="00C822FC"/>
    <w:rsid w:val="00C82774"/>
    <w:rsid w:val="00C833EC"/>
    <w:rsid w:val="00C84087"/>
    <w:rsid w:val="00C84FD9"/>
    <w:rsid w:val="00C85A4C"/>
    <w:rsid w:val="00C85DED"/>
    <w:rsid w:val="00C86C3B"/>
    <w:rsid w:val="00C87E2E"/>
    <w:rsid w:val="00C87EC1"/>
    <w:rsid w:val="00C90166"/>
    <w:rsid w:val="00C90347"/>
    <w:rsid w:val="00C91472"/>
    <w:rsid w:val="00C916F2"/>
    <w:rsid w:val="00C917E4"/>
    <w:rsid w:val="00C91B8A"/>
    <w:rsid w:val="00C922FC"/>
    <w:rsid w:val="00C924DC"/>
    <w:rsid w:val="00C9357C"/>
    <w:rsid w:val="00C93FE3"/>
    <w:rsid w:val="00C948E3"/>
    <w:rsid w:val="00C94B7D"/>
    <w:rsid w:val="00C94C78"/>
    <w:rsid w:val="00C95DCA"/>
    <w:rsid w:val="00C968D6"/>
    <w:rsid w:val="00C96CC0"/>
    <w:rsid w:val="00C977BC"/>
    <w:rsid w:val="00CA151E"/>
    <w:rsid w:val="00CA16CE"/>
    <w:rsid w:val="00CA1BE0"/>
    <w:rsid w:val="00CA1F62"/>
    <w:rsid w:val="00CA1F8E"/>
    <w:rsid w:val="00CA343A"/>
    <w:rsid w:val="00CA3561"/>
    <w:rsid w:val="00CA3601"/>
    <w:rsid w:val="00CA3627"/>
    <w:rsid w:val="00CA36C8"/>
    <w:rsid w:val="00CA464E"/>
    <w:rsid w:val="00CA48B2"/>
    <w:rsid w:val="00CA4A66"/>
    <w:rsid w:val="00CA55B9"/>
    <w:rsid w:val="00CA5E86"/>
    <w:rsid w:val="00CA7327"/>
    <w:rsid w:val="00CA769B"/>
    <w:rsid w:val="00CA7DD0"/>
    <w:rsid w:val="00CA7EF6"/>
    <w:rsid w:val="00CB11B3"/>
    <w:rsid w:val="00CB1AC9"/>
    <w:rsid w:val="00CB1B5C"/>
    <w:rsid w:val="00CB2736"/>
    <w:rsid w:val="00CB2E4D"/>
    <w:rsid w:val="00CB3058"/>
    <w:rsid w:val="00CB41C3"/>
    <w:rsid w:val="00CB5A0A"/>
    <w:rsid w:val="00CB6047"/>
    <w:rsid w:val="00CB60AF"/>
    <w:rsid w:val="00CB6BE0"/>
    <w:rsid w:val="00CB73DC"/>
    <w:rsid w:val="00CB748E"/>
    <w:rsid w:val="00CC0BD5"/>
    <w:rsid w:val="00CC1C22"/>
    <w:rsid w:val="00CC23CE"/>
    <w:rsid w:val="00CC26A8"/>
    <w:rsid w:val="00CC2AD3"/>
    <w:rsid w:val="00CC2B4E"/>
    <w:rsid w:val="00CC2EA2"/>
    <w:rsid w:val="00CC353F"/>
    <w:rsid w:val="00CC3BCC"/>
    <w:rsid w:val="00CC3D0C"/>
    <w:rsid w:val="00CC4425"/>
    <w:rsid w:val="00CC46AF"/>
    <w:rsid w:val="00CC4924"/>
    <w:rsid w:val="00CC540C"/>
    <w:rsid w:val="00CC5EA9"/>
    <w:rsid w:val="00CC775D"/>
    <w:rsid w:val="00CC7A23"/>
    <w:rsid w:val="00CD23BE"/>
    <w:rsid w:val="00CD2E1C"/>
    <w:rsid w:val="00CD2FFF"/>
    <w:rsid w:val="00CD427C"/>
    <w:rsid w:val="00CD5037"/>
    <w:rsid w:val="00CD5A69"/>
    <w:rsid w:val="00CD5CE4"/>
    <w:rsid w:val="00CD6A1F"/>
    <w:rsid w:val="00CD7EC8"/>
    <w:rsid w:val="00CE16B4"/>
    <w:rsid w:val="00CE1797"/>
    <w:rsid w:val="00CE1FFF"/>
    <w:rsid w:val="00CE2553"/>
    <w:rsid w:val="00CE35C2"/>
    <w:rsid w:val="00CE3963"/>
    <w:rsid w:val="00CE3E05"/>
    <w:rsid w:val="00CE4B2C"/>
    <w:rsid w:val="00CE57A1"/>
    <w:rsid w:val="00CE5C15"/>
    <w:rsid w:val="00CE5E28"/>
    <w:rsid w:val="00CE6918"/>
    <w:rsid w:val="00CE6B75"/>
    <w:rsid w:val="00CE7702"/>
    <w:rsid w:val="00CE7D07"/>
    <w:rsid w:val="00CE7F64"/>
    <w:rsid w:val="00CF0231"/>
    <w:rsid w:val="00CF0B02"/>
    <w:rsid w:val="00CF1237"/>
    <w:rsid w:val="00CF19DA"/>
    <w:rsid w:val="00CF1BB8"/>
    <w:rsid w:val="00CF2257"/>
    <w:rsid w:val="00CF23C7"/>
    <w:rsid w:val="00CF264E"/>
    <w:rsid w:val="00CF4339"/>
    <w:rsid w:val="00CF537F"/>
    <w:rsid w:val="00CF558D"/>
    <w:rsid w:val="00CF6BDB"/>
    <w:rsid w:val="00CF6E8A"/>
    <w:rsid w:val="00D0031A"/>
    <w:rsid w:val="00D00F31"/>
    <w:rsid w:val="00D035B7"/>
    <w:rsid w:val="00D04DB7"/>
    <w:rsid w:val="00D05E02"/>
    <w:rsid w:val="00D05EB2"/>
    <w:rsid w:val="00D06042"/>
    <w:rsid w:val="00D06457"/>
    <w:rsid w:val="00D07773"/>
    <w:rsid w:val="00D10A5E"/>
    <w:rsid w:val="00D10E3D"/>
    <w:rsid w:val="00D11142"/>
    <w:rsid w:val="00D11946"/>
    <w:rsid w:val="00D121F5"/>
    <w:rsid w:val="00D121F6"/>
    <w:rsid w:val="00D12260"/>
    <w:rsid w:val="00D12A31"/>
    <w:rsid w:val="00D13A63"/>
    <w:rsid w:val="00D14A17"/>
    <w:rsid w:val="00D14FF6"/>
    <w:rsid w:val="00D15672"/>
    <w:rsid w:val="00D17B5C"/>
    <w:rsid w:val="00D2006D"/>
    <w:rsid w:val="00D20B02"/>
    <w:rsid w:val="00D21187"/>
    <w:rsid w:val="00D2165B"/>
    <w:rsid w:val="00D21B17"/>
    <w:rsid w:val="00D21BF5"/>
    <w:rsid w:val="00D2204F"/>
    <w:rsid w:val="00D224C1"/>
    <w:rsid w:val="00D23BB8"/>
    <w:rsid w:val="00D2419A"/>
    <w:rsid w:val="00D244D6"/>
    <w:rsid w:val="00D24C86"/>
    <w:rsid w:val="00D2597C"/>
    <w:rsid w:val="00D260D0"/>
    <w:rsid w:val="00D26240"/>
    <w:rsid w:val="00D266C6"/>
    <w:rsid w:val="00D26902"/>
    <w:rsid w:val="00D26C02"/>
    <w:rsid w:val="00D27233"/>
    <w:rsid w:val="00D2748D"/>
    <w:rsid w:val="00D27971"/>
    <w:rsid w:val="00D30663"/>
    <w:rsid w:val="00D3117C"/>
    <w:rsid w:val="00D312EB"/>
    <w:rsid w:val="00D321A9"/>
    <w:rsid w:val="00D322B7"/>
    <w:rsid w:val="00D329AC"/>
    <w:rsid w:val="00D34F42"/>
    <w:rsid w:val="00D354CD"/>
    <w:rsid w:val="00D35B44"/>
    <w:rsid w:val="00D36296"/>
    <w:rsid w:val="00D369E2"/>
    <w:rsid w:val="00D372FC"/>
    <w:rsid w:val="00D37998"/>
    <w:rsid w:val="00D403E9"/>
    <w:rsid w:val="00D40531"/>
    <w:rsid w:val="00D40705"/>
    <w:rsid w:val="00D407AD"/>
    <w:rsid w:val="00D40F90"/>
    <w:rsid w:val="00D411B6"/>
    <w:rsid w:val="00D41813"/>
    <w:rsid w:val="00D41951"/>
    <w:rsid w:val="00D4217E"/>
    <w:rsid w:val="00D4289C"/>
    <w:rsid w:val="00D433F9"/>
    <w:rsid w:val="00D45F5B"/>
    <w:rsid w:val="00D46D56"/>
    <w:rsid w:val="00D46DBF"/>
    <w:rsid w:val="00D4718D"/>
    <w:rsid w:val="00D473C2"/>
    <w:rsid w:val="00D47905"/>
    <w:rsid w:val="00D47A63"/>
    <w:rsid w:val="00D501E1"/>
    <w:rsid w:val="00D5090B"/>
    <w:rsid w:val="00D510EA"/>
    <w:rsid w:val="00D52961"/>
    <w:rsid w:val="00D532BC"/>
    <w:rsid w:val="00D53542"/>
    <w:rsid w:val="00D53F64"/>
    <w:rsid w:val="00D54D1D"/>
    <w:rsid w:val="00D553F9"/>
    <w:rsid w:val="00D55C73"/>
    <w:rsid w:val="00D55E7E"/>
    <w:rsid w:val="00D55EDD"/>
    <w:rsid w:val="00D57357"/>
    <w:rsid w:val="00D577EC"/>
    <w:rsid w:val="00D57F40"/>
    <w:rsid w:val="00D60090"/>
    <w:rsid w:val="00D605A9"/>
    <w:rsid w:val="00D60B6E"/>
    <w:rsid w:val="00D60F75"/>
    <w:rsid w:val="00D61326"/>
    <w:rsid w:val="00D61A38"/>
    <w:rsid w:val="00D621EC"/>
    <w:rsid w:val="00D62611"/>
    <w:rsid w:val="00D6274A"/>
    <w:rsid w:val="00D62D64"/>
    <w:rsid w:val="00D62F66"/>
    <w:rsid w:val="00D630C7"/>
    <w:rsid w:val="00D6351C"/>
    <w:rsid w:val="00D64398"/>
    <w:rsid w:val="00D645B7"/>
    <w:rsid w:val="00D647B2"/>
    <w:rsid w:val="00D66BE3"/>
    <w:rsid w:val="00D66E6E"/>
    <w:rsid w:val="00D679A2"/>
    <w:rsid w:val="00D67C0E"/>
    <w:rsid w:val="00D67C85"/>
    <w:rsid w:val="00D70499"/>
    <w:rsid w:val="00D717BD"/>
    <w:rsid w:val="00D718DD"/>
    <w:rsid w:val="00D71BD3"/>
    <w:rsid w:val="00D72138"/>
    <w:rsid w:val="00D7224F"/>
    <w:rsid w:val="00D72AC9"/>
    <w:rsid w:val="00D72C0E"/>
    <w:rsid w:val="00D72D1D"/>
    <w:rsid w:val="00D73584"/>
    <w:rsid w:val="00D73990"/>
    <w:rsid w:val="00D74076"/>
    <w:rsid w:val="00D74339"/>
    <w:rsid w:val="00D749BC"/>
    <w:rsid w:val="00D74FA2"/>
    <w:rsid w:val="00D752CC"/>
    <w:rsid w:val="00D757A0"/>
    <w:rsid w:val="00D75845"/>
    <w:rsid w:val="00D76AF3"/>
    <w:rsid w:val="00D76DF9"/>
    <w:rsid w:val="00D76EFB"/>
    <w:rsid w:val="00D77BD5"/>
    <w:rsid w:val="00D8065E"/>
    <w:rsid w:val="00D806ED"/>
    <w:rsid w:val="00D80E79"/>
    <w:rsid w:val="00D810CA"/>
    <w:rsid w:val="00D81479"/>
    <w:rsid w:val="00D8226C"/>
    <w:rsid w:val="00D835DF"/>
    <w:rsid w:val="00D83DF9"/>
    <w:rsid w:val="00D84278"/>
    <w:rsid w:val="00D84791"/>
    <w:rsid w:val="00D84A15"/>
    <w:rsid w:val="00D84E18"/>
    <w:rsid w:val="00D85786"/>
    <w:rsid w:val="00D85817"/>
    <w:rsid w:val="00D85F98"/>
    <w:rsid w:val="00D8670E"/>
    <w:rsid w:val="00D87811"/>
    <w:rsid w:val="00D87A7A"/>
    <w:rsid w:val="00D90187"/>
    <w:rsid w:val="00D902B6"/>
    <w:rsid w:val="00D902E6"/>
    <w:rsid w:val="00D909EB"/>
    <w:rsid w:val="00D914D5"/>
    <w:rsid w:val="00D91A2B"/>
    <w:rsid w:val="00D93829"/>
    <w:rsid w:val="00D93BEA"/>
    <w:rsid w:val="00D94979"/>
    <w:rsid w:val="00D957B0"/>
    <w:rsid w:val="00D9581D"/>
    <w:rsid w:val="00D95DB8"/>
    <w:rsid w:val="00D968C6"/>
    <w:rsid w:val="00D96959"/>
    <w:rsid w:val="00D97055"/>
    <w:rsid w:val="00DA0852"/>
    <w:rsid w:val="00DA08E8"/>
    <w:rsid w:val="00DA0AE8"/>
    <w:rsid w:val="00DA0CB1"/>
    <w:rsid w:val="00DA13D8"/>
    <w:rsid w:val="00DA15A7"/>
    <w:rsid w:val="00DA16D7"/>
    <w:rsid w:val="00DA19B7"/>
    <w:rsid w:val="00DA281F"/>
    <w:rsid w:val="00DA3722"/>
    <w:rsid w:val="00DA4138"/>
    <w:rsid w:val="00DA4396"/>
    <w:rsid w:val="00DA46D4"/>
    <w:rsid w:val="00DA4F54"/>
    <w:rsid w:val="00DA5A9B"/>
    <w:rsid w:val="00DA6F0C"/>
    <w:rsid w:val="00DA7C0E"/>
    <w:rsid w:val="00DB0104"/>
    <w:rsid w:val="00DB0D1D"/>
    <w:rsid w:val="00DB1888"/>
    <w:rsid w:val="00DB3585"/>
    <w:rsid w:val="00DB5A84"/>
    <w:rsid w:val="00DB6613"/>
    <w:rsid w:val="00DB6D96"/>
    <w:rsid w:val="00DB6DDD"/>
    <w:rsid w:val="00DB7B7D"/>
    <w:rsid w:val="00DC082A"/>
    <w:rsid w:val="00DC08C4"/>
    <w:rsid w:val="00DC0E58"/>
    <w:rsid w:val="00DC0FD2"/>
    <w:rsid w:val="00DC2098"/>
    <w:rsid w:val="00DC2AEB"/>
    <w:rsid w:val="00DC3262"/>
    <w:rsid w:val="00DC3313"/>
    <w:rsid w:val="00DC341C"/>
    <w:rsid w:val="00DC402E"/>
    <w:rsid w:val="00DC42A7"/>
    <w:rsid w:val="00DC4890"/>
    <w:rsid w:val="00DC4D76"/>
    <w:rsid w:val="00DC522F"/>
    <w:rsid w:val="00DC5538"/>
    <w:rsid w:val="00DC572C"/>
    <w:rsid w:val="00DC6969"/>
    <w:rsid w:val="00DD0492"/>
    <w:rsid w:val="00DD06FF"/>
    <w:rsid w:val="00DD105F"/>
    <w:rsid w:val="00DD14A9"/>
    <w:rsid w:val="00DD1F19"/>
    <w:rsid w:val="00DD27B2"/>
    <w:rsid w:val="00DD2914"/>
    <w:rsid w:val="00DD3858"/>
    <w:rsid w:val="00DD3D51"/>
    <w:rsid w:val="00DD6B2C"/>
    <w:rsid w:val="00DD773D"/>
    <w:rsid w:val="00DD77EA"/>
    <w:rsid w:val="00DD7E43"/>
    <w:rsid w:val="00DE0C0B"/>
    <w:rsid w:val="00DE2973"/>
    <w:rsid w:val="00DE2A71"/>
    <w:rsid w:val="00DE2B40"/>
    <w:rsid w:val="00DE3575"/>
    <w:rsid w:val="00DE3FF0"/>
    <w:rsid w:val="00DE45F3"/>
    <w:rsid w:val="00DE4944"/>
    <w:rsid w:val="00DE4C86"/>
    <w:rsid w:val="00DE531E"/>
    <w:rsid w:val="00DE5A10"/>
    <w:rsid w:val="00DE5A91"/>
    <w:rsid w:val="00DE5BC1"/>
    <w:rsid w:val="00DE6052"/>
    <w:rsid w:val="00DE611B"/>
    <w:rsid w:val="00DE6C09"/>
    <w:rsid w:val="00DE7655"/>
    <w:rsid w:val="00DE7BA9"/>
    <w:rsid w:val="00DF002D"/>
    <w:rsid w:val="00DF0178"/>
    <w:rsid w:val="00DF020C"/>
    <w:rsid w:val="00DF092E"/>
    <w:rsid w:val="00DF0CF9"/>
    <w:rsid w:val="00DF1F42"/>
    <w:rsid w:val="00DF2307"/>
    <w:rsid w:val="00DF265A"/>
    <w:rsid w:val="00DF26B8"/>
    <w:rsid w:val="00DF2932"/>
    <w:rsid w:val="00DF2F9F"/>
    <w:rsid w:val="00DF30F8"/>
    <w:rsid w:val="00DF331B"/>
    <w:rsid w:val="00DF33FE"/>
    <w:rsid w:val="00DF615E"/>
    <w:rsid w:val="00DF6F2F"/>
    <w:rsid w:val="00DF7240"/>
    <w:rsid w:val="00DF72ED"/>
    <w:rsid w:val="00E00312"/>
    <w:rsid w:val="00E00405"/>
    <w:rsid w:val="00E004EC"/>
    <w:rsid w:val="00E006B3"/>
    <w:rsid w:val="00E009D9"/>
    <w:rsid w:val="00E01DA0"/>
    <w:rsid w:val="00E02798"/>
    <w:rsid w:val="00E02AE4"/>
    <w:rsid w:val="00E02C20"/>
    <w:rsid w:val="00E02CC8"/>
    <w:rsid w:val="00E03771"/>
    <w:rsid w:val="00E0377B"/>
    <w:rsid w:val="00E0410F"/>
    <w:rsid w:val="00E04C1E"/>
    <w:rsid w:val="00E04FFD"/>
    <w:rsid w:val="00E053B7"/>
    <w:rsid w:val="00E053F0"/>
    <w:rsid w:val="00E06CD5"/>
    <w:rsid w:val="00E06EEB"/>
    <w:rsid w:val="00E07C1F"/>
    <w:rsid w:val="00E10B46"/>
    <w:rsid w:val="00E10ECD"/>
    <w:rsid w:val="00E116D3"/>
    <w:rsid w:val="00E119D7"/>
    <w:rsid w:val="00E11F71"/>
    <w:rsid w:val="00E12743"/>
    <w:rsid w:val="00E128F2"/>
    <w:rsid w:val="00E13D19"/>
    <w:rsid w:val="00E14061"/>
    <w:rsid w:val="00E14AF4"/>
    <w:rsid w:val="00E170E4"/>
    <w:rsid w:val="00E17311"/>
    <w:rsid w:val="00E177F1"/>
    <w:rsid w:val="00E17B39"/>
    <w:rsid w:val="00E17CD4"/>
    <w:rsid w:val="00E20218"/>
    <w:rsid w:val="00E2052B"/>
    <w:rsid w:val="00E20622"/>
    <w:rsid w:val="00E20A8F"/>
    <w:rsid w:val="00E21E23"/>
    <w:rsid w:val="00E22600"/>
    <w:rsid w:val="00E2265D"/>
    <w:rsid w:val="00E230EF"/>
    <w:rsid w:val="00E2325F"/>
    <w:rsid w:val="00E2542C"/>
    <w:rsid w:val="00E256A2"/>
    <w:rsid w:val="00E259AF"/>
    <w:rsid w:val="00E25CAA"/>
    <w:rsid w:val="00E25CC2"/>
    <w:rsid w:val="00E265ED"/>
    <w:rsid w:val="00E26904"/>
    <w:rsid w:val="00E26D76"/>
    <w:rsid w:val="00E26DC9"/>
    <w:rsid w:val="00E26EB9"/>
    <w:rsid w:val="00E26F29"/>
    <w:rsid w:val="00E27254"/>
    <w:rsid w:val="00E27A53"/>
    <w:rsid w:val="00E3295D"/>
    <w:rsid w:val="00E3339C"/>
    <w:rsid w:val="00E3346B"/>
    <w:rsid w:val="00E334BB"/>
    <w:rsid w:val="00E337E7"/>
    <w:rsid w:val="00E34327"/>
    <w:rsid w:val="00E343AD"/>
    <w:rsid w:val="00E344A8"/>
    <w:rsid w:val="00E3456B"/>
    <w:rsid w:val="00E345E4"/>
    <w:rsid w:val="00E34FE9"/>
    <w:rsid w:val="00E35152"/>
    <w:rsid w:val="00E35277"/>
    <w:rsid w:val="00E3579C"/>
    <w:rsid w:val="00E35E23"/>
    <w:rsid w:val="00E372A8"/>
    <w:rsid w:val="00E3793F"/>
    <w:rsid w:val="00E40E31"/>
    <w:rsid w:val="00E41342"/>
    <w:rsid w:val="00E41852"/>
    <w:rsid w:val="00E42C64"/>
    <w:rsid w:val="00E42DC2"/>
    <w:rsid w:val="00E432B6"/>
    <w:rsid w:val="00E436E3"/>
    <w:rsid w:val="00E443CA"/>
    <w:rsid w:val="00E4476F"/>
    <w:rsid w:val="00E45FBC"/>
    <w:rsid w:val="00E461A3"/>
    <w:rsid w:val="00E46207"/>
    <w:rsid w:val="00E51257"/>
    <w:rsid w:val="00E51776"/>
    <w:rsid w:val="00E51F56"/>
    <w:rsid w:val="00E53D37"/>
    <w:rsid w:val="00E53DFD"/>
    <w:rsid w:val="00E541B6"/>
    <w:rsid w:val="00E54513"/>
    <w:rsid w:val="00E5466C"/>
    <w:rsid w:val="00E54F15"/>
    <w:rsid w:val="00E551F0"/>
    <w:rsid w:val="00E552D8"/>
    <w:rsid w:val="00E55EF9"/>
    <w:rsid w:val="00E562E7"/>
    <w:rsid w:val="00E569A7"/>
    <w:rsid w:val="00E56A9B"/>
    <w:rsid w:val="00E56F0D"/>
    <w:rsid w:val="00E5705D"/>
    <w:rsid w:val="00E574FE"/>
    <w:rsid w:val="00E57744"/>
    <w:rsid w:val="00E57780"/>
    <w:rsid w:val="00E57FC2"/>
    <w:rsid w:val="00E609E7"/>
    <w:rsid w:val="00E610E1"/>
    <w:rsid w:val="00E617BF"/>
    <w:rsid w:val="00E61CCC"/>
    <w:rsid w:val="00E6244E"/>
    <w:rsid w:val="00E62630"/>
    <w:rsid w:val="00E62699"/>
    <w:rsid w:val="00E62930"/>
    <w:rsid w:val="00E629B1"/>
    <w:rsid w:val="00E638B4"/>
    <w:rsid w:val="00E63917"/>
    <w:rsid w:val="00E63F88"/>
    <w:rsid w:val="00E643D0"/>
    <w:rsid w:val="00E64813"/>
    <w:rsid w:val="00E65A8D"/>
    <w:rsid w:val="00E66DCF"/>
    <w:rsid w:val="00E67530"/>
    <w:rsid w:val="00E67AB5"/>
    <w:rsid w:val="00E7056E"/>
    <w:rsid w:val="00E710CB"/>
    <w:rsid w:val="00E719ED"/>
    <w:rsid w:val="00E71F38"/>
    <w:rsid w:val="00E7209E"/>
    <w:rsid w:val="00E7224C"/>
    <w:rsid w:val="00E73AD1"/>
    <w:rsid w:val="00E73EE1"/>
    <w:rsid w:val="00E73F5B"/>
    <w:rsid w:val="00E747BD"/>
    <w:rsid w:val="00E75D8E"/>
    <w:rsid w:val="00E77029"/>
    <w:rsid w:val="00E803F1"/>
    <w:rsid w:val="00E80E84"/>
    <w:rsid w:val="00E810A4"/>
    <w:rsid w:val="00E81F07"/>
    <w:rsid w:val="00E82F2C"/>
    <w:rsid w:val="00E831D8"/>
    <w:rsid w:val="00E8320B"/>
    <w:rsid w:val="00E8401E"/>
    <w:rsid w:val="00E84F1B"/>
    <w:rsid w:val="00E87BEB"/>
    <w:rsid w:val="00E90077"/>
    <w:rsid w:val="00E90CF4"/>
    <w:rsid w:val="00E91430"/>
    <w:rsid w:val="00E92A88"/>
    <w:rsid w:val="00E932CB"/>
    <w:rsid w:val="00E9421E"/>
    <w:rsid w:val="00E946B9"/>
    <w:rsid w:val="00E94898"/>
    <w:rsid w:val="00E9526F"/>
    <w:rsid w:val="00E95EBA"/>
    <w:rsid w:val="00E9623B"/>
    <w:rsid w:val="00E96BF3"/>
    <w:rsid w:val="00E96BFB"/>
    <w:rsid w:val="00E97B2E"/>
    <w:rsid w:val="00EA0493"/>
    <w:rsid w:val="00EA1CF3"/>
    <w:rsid w:val="00EA3088"/>
    <w:rsid w:val="00EA3B51"/>
    <w:rsid w:val="00EA3D3E"/>
    <w:rsid w:val="00EA3E65"/>
    <w:rsid w:val="00EA4132"/>
    <w:rsid w:val="00EA416D"/>
    <w:rsid w:val="00EA467D"/>
    <w:rsid w:val="00EA48C6"/>
    <w:rsid w:val="00EA493D"/>
    <w:rsid w:val="00EA51DF"/>
    <w:rsid w:val="00EA5B61"/>
    <w:rsid w:val="00EA5F00"/>
    <w:rsid w:val="00EA60CE"/>
    <w:rsid w:val="00EA6618"/>
    <w:rsid w:val="00EA6CE1"/>
    <w:rsid w:val="00EA723B"/>
    <w:rsid w:val="00EB25ED"/>
    <w:rsid w:val="00EB3081"/>
    <w:rsid w:val="00EB3D27"/>
    <w:rsid w:val="00EB47F4"/>
    <w:rsid w:val="00EB48D2"/>
    <w:rsid w:val="00EB492A"/>
    <w:rsid w:val="00EB52CA"/>
    <w:rsid w:val="00EB5ADE"/>
    <w:rsid w:val="00EB6510"/>
    <w:rsid w:val="00EB708E"/>
    <w:rsid w:val="00EB7BB4"/>
    <w:rsid w:val="00EC06D0"/>
    <w:rsid w:val="00EC1663"/>
    <w:rsid w:val="00EC1CCB"/>
    <w:rsid w:val="00EC2BA3"/>
    <w:rsid w:val="00EC39DC"/>
    <w:rsid w:val="00EC42A4"/>
    <w:rsid w:val="00EC4622"/>
    <w:rsid w:val="00EC46BA"/>
    <w:rsid w:val="00EC4FE9"/>
    <w:rsid w:val="00EC51A6"/>
    <w:rsid w:val="00EC5B1B"/>
    <w:rsid w:val="00EC6057"/>
    <w:rsid w:val="00EC6457"/>
    <w:rsid w:val="00EC6BFC"/>
    <w:rsid w:val="00EC7C63"/>
    <w:rsid w:val="00EC7E00"/>
    <w:rsid w:val="00EC7E87"/>
    <w:rsid w:val="00ED071D"/>
    <w:rsid w:val="00ED138C"/>
    <w:rsid w:val="00ED21B9"/>
    <w:rsid w:val="00ED2553"/>
    <w:rsid w:val="00ED2728"/>
    <w:rsid w:val="00ED316B"/>
    <w:rsid w:val="00ED33CD"/>
    <w:rsid w:val="00ED3E77"/>
    <w:rsid w:val="00ED4201"/>
    <w:rsid w:val="00ED507A"/>
    <w:rsid w:val="00ED54BD"/>
    <w:rsid w:val="00ED55A5"/>
    <w:rsid w:val="00ED5633"/>
    <w:rsid w:val="00ED56BA"/>
    <w:rsid w:val="00ED6BC2"/>
    <w:rsid w:val="00ED7079"/>
    <w:rsid w:val="00ED7370"/>
    <w:rsid w:val="00ED7D50"/>
    <w:rsid w:val="00EE1775"/>
    <w:rsid w:val="00EE2DA2"/>
    <w:rsid w:val="00EE3F30"/>
    <w:rsid w:val="00EE4B8E"/>
    <w:rsid w:val="00EE533A"/>
    <w:rsid w:val="00EE5788"/>
    <w:rsid w:val="00EE5B2C"/>
    <w:rsid w:val="00EE5B6B"/>
    <w:rsid w:val="00EE63F9"/>
    <w:rsid w:val="00EE6F75"/>
    <w:rsid w:val="00EE7197"/>
    <w:rsid w:val="00EE72E1"/>
    <w:rsid w:val="00EE7B02"/>
    <w:rsid w:val="00EF04CA"/>
    <w:rsid w:val="00EF051D"/>
    <w:rsid w:val="00EF0EAC"/>
    <w:rsid w:val="00EF22D2"/>
    <w:rsid w:val="00EF2C73"/>
    <w:rsid w:val="00EF3616"/>
    <w:rsid w:val="00EF36F2"/>
    <w:rsid w:val="00EF46CD"/>
    <w:rsid w:val="00EF4A2A"/>
    <w:rsid w:val="00EF5B0A"/>
    <w:rsid w:val="00EF5FA4"/>
    <w:rsid w:val="00EF6A7A"/>
    <w:rsid w:val="00EF6E47"/>
    <w:rsid w:val="00EF7EEF"/>
    <w:rsid w:val="00F0096D"/>
    <w:rsid w:val="00F00C6C"/>
    <w:rsid w:val="00F0182C"/>
    <w:rsid w:val="00F02044"/>
    <w:rsid w:val="00F02F3B"/>
    <w:rsid w:val="00F039BE"/>
    <w:rsid w:val="00F03D8A"/>
    <w:rsid w:val="00F0435B"/>
    <w:rsid w:val="00F0453D"/>
    <w:rsid w:val="00F0615D"/>
    <w:rsid w:val="00F06D2D"/>
    <w:rsid w:val="00F074FB"/>
    <w:rsid w:val="00F07856"/>
    <w:rsid w:val="00F0798D"/>
    <w:rsid w:val="00F079FC"/>
    <w:rsid w:val="00F10AD0"/>
    <w:rsid w:val="00F1258A"/>
    <w:rsid w:val="00F12F11"/>
    <w:rsid w:val="00F13BE9"/>
    <w:rsid w:val="00F149BE"/>
    <w:rsid w:val="00F1656C"/>
    <w:rsid w:val="00F17797"/>
    <w:rsid w:val="00F17FF4"/>
    <w:rsid w:val="00F2071A"/>
    <w:rsid w:val="00F208F7"/>
    <w:rsid w:val="00F21318"/>
    <w:rsid w:val="00F2164D"/>
    <w:rsid w:val="00F22567"/>
    <w:rsid w:val="00F23AF1"/>
    <w:rsid w:val="00F247E9"/>
    <w:rsid w:val="00F2505A"/>
    <w:rsid w:val="00F25F22"/>
    <w:rsid w:val="00F2669B"/>
    <w:rsid w:val="00F27678"/>
    <w:rsid w:val="00F3014A"/>
    <w:rsid w:val="00F305BA"/>
    <w:rsid w:val="00F305E3"/>
    <w:rsid w:val="00F30988"/>
    <w:rsid w:val="00F31ED0"/>
    <w:rsid w:val="00F326BB"/>
    <w:rsid w:val="00F3296D"/>
    <w:rsid w:val="00F3303E"/>
    <w:rsid w:val="00F33F2D"/>
    <w:rsid w:val="00F342BF"/>
    <w:rsid w:val="00F34E9A"/>
    <w:rsid w:val="00F35086"/>
    <w:rsid w:val="00F3553A"/>
    <w:rsid w:val="00F36067"/>
    <w:rsid w:val="00F37F7C"/>
    <w:rsid w:val="00F40A02"/>
    <w:rsid w:val="00F41475"/>
    <w:rsid w:val="00F415F7"/>
    <w:rsid w:val="00F418E6"/>
    <w:rsid w:val="00F41B64"/>
    <w:rsid w:val="00F428BA"/>
    <w:rsid w:val="00F43EFE"/>
    <w:rsid w:val="00F444C2"/>
    <w:rsid w:val="00F4468F"/>
    <w:rsid w:val="00F44D2E"/>
    <w:rsid w:val="00F44F1F"/>
    <w:rsid w:val="00F454F4"/>
    <w:rsid w:val="00F458DC"/>
    <w:rsid w:val="00F45B1E"/>
    <w:rsid w:val="00F45B9A"/>
    <w:rsid w:val="00F45C7C"/>
    <w:rsid w:val="00F45FF9"/>
    <w:rsid w:val="00F47C9F"/>
    <w:rsid w:val="00F47F28"/>
    <w:rsid w:val="00F5050E"/>
    <w:rsid w:val="00F505F8"/>
    <w:rsid w:val="00F51154"/>
    <w:rsid w:val="00F51298"/>
    <w:rsid w:val="00F51349"/>
    <w:rsid w:val="00F51D32"/>
    <w:rsid w:val="00F53F59"/>
    <w:rsid w:val="00F540B7"/>
    <w:rsid w:val="00F54767"/>
    <w:rsid w:val="00F559C4"/>
    <w:rsid w:val="00F56B72"/>
    <w:rsid w:val="00F57FC5"/>
    <w:rsid w:val="00F600A5"/>
    <w:rsid w:val="00F60971"/>
    <w:rsid w:val="00F60E20"/>
    <w:rsid w:val="00F61924"/>
    <w:rsid w:val="00F62AA8"/>
    <w:rsid w:val="00F645EC"/>
    <w:rsid w:val="00F6559C"/>
    <w:rsid w:val="00F65998"/>
    <w:rsid w:val="00F6658C"/>
    <w:rsid w:val="00F66C04"/>
    <w:rsid w:val="00F66E09"/>
    <w:rsid w:val="00F6701E"/>
    <w:rsid w:val="00F67508"/>
    <w:rsid w:val="00F67695"/>
    <w:rsid w:val="00F6776E"/>
    <w:rsid w:val="00F67979"/>
    <w:rsid w:val="00F67B07"/>
    <w:rsid w:val="00F67C81"/>
    <w:rsid w:val="00F7004F"/>
    <w:rsid w:val="00F7110E"/>
    <w:rsid w:val="00F7136E"/>
    <w:rsid w:val="00F71B5D"/>
    <w:rsid w:val="00F71B90"/>
    <w:rsid w:val="00F71C92"/>
    <w:rsid w:val="00F73EA0"/>
    <w:rsid w:val="00F7457D"/>
    <w:rsid w:val="00F758E8"/>
    <w:rsid w:val="00F7628B"/>
    <w:rsid w:val="00F7707E"/>
    <w:rsid w:val="00F77348"/>
    <w:rsid w:val="00F77735"/>
    <w:rsid w:val="00F778EF"/>
    <w:rsid w:val="00F77B37"/>
    <w:rsid w:val="00F77CE1"/>
    <w:rsid w:val="00F82B66"/>
    <w:rsid w:val="00F8318B"/>
    <w:rsid w:val="00F8455F"/>
    <w:rsid w:val="00F854DC"/>
    <w:rsid w:val="00F85AB1"/>
    <w:rsid w:val="00F85C23"/>
    <w:rsid w:val="00F8620D"/>
    <w:rsid w:val="00F869F8"/>
    <w:rsid w:val="00F87421"/>
    <w:rsid w:val="00F8743F"/>
    <w:rsid w:val="00F8793E"/>
    <w:rsid w:val="00F903B8"/>
    <w:rsid w:val="00F90EE0"/>
    <w:rsid w:val="00F9182E"/>
    <w:rsid w:val="00F91EA8"/>
    <w:rsid w:val="00F92EF9"/>
    <w:rsid w:val="00F92FF8"/>
    <w:rsid w:val="00F939C9"/>
    <w:rsid w:val="00F93BF7"/>
    <w:rsid w:val="00F943AB"/>
    <w:rsid w:val="00F9483B"/>
    <w:rsid w:val="00F95EA9"/>
    <w:rsid w:val="00F9633A"/>
    <w:rsid w:val="00F965F8"/>
    <w:rsid w:val="00F978F0"/>
    <w:rsid w:val="00FA0354"/>
    <w:rsid w:val="00FA0E90"/>
    <w:rsid w:val="00FA1238"/>
    <w:rsid w:val="00FA2434"/>
    <w:rsid w:val="00FA2B79"/>
    <w:rsid w:val="00FA35B6"/>
    <w:rsid w:val="00FA3A48"/>
    <w:rsid w:val="00FA4104"/>
    <w:rsid w:val="00FA538E"/>
    <w:rsid w:val="00FA574E"/>
    <w:rsid w:val="00FA7610"/>
    <w:rsid w:val="00FA7D81"/>
    <w:rsid w:val="00FA7E6A"/>
    <w:rsid w:val="00FB00F8"/>
    <w:rsid w:val="00FB04B3"/>
    <w:rsid w:val="00FB05D8"/>
    <w:rsid w:val="00FB1C39"/>
    <w:rsid w:val="00FB1CFC"/>
    <w:rsid w:val="00FB1DB8"/>
    <w:rsid w:val="00FB311B"/>
    <w:rsid w:val="00FB39B4"/>
    <w:rsid w:val="00FB44B6"/>
    <w:rsid w:val="00FB44E6"/>
    <w:rsid w:val="00FB628C"/>
    <w:rsid w:val="00FB69C8"/>
    <w:rsid w:val="00FB6B2A"/>
    <w:rsid w:val="00FB6D3C"/>
    <w:rsid w:val="00FC0D1F"/>
    <w:rsid w:val="00FC1CC8"/>
    <w:rsid w:val="00FC267D"/>
    <w:rsid w:val="00FC27E4"/>
    <w:rsid w:val="00FC2F37"/>
    <w:rsid w:val="00FC393F"/>
    <w:rsid w:val="00FC4431"/>
    <w:rsid w:val="00FC4693"/>
    <w:rsid w:val="00FC46F8"/>
    <w:rsid w:val="00FC560D"/>
    <w:rsid w:val="00FC5878"/>
    <w:rsid w:val="00FC5A15"/>
    <w:rsid w:val="00FC5A6B"/>
    <w:rsid w:val="00FC5C96"/>
    <w:rsid w:val="00FC68E0"/>
    <w:rsid w:val="00FC6DB3"/>
    <w:rsid w:val="00FC7862"/>
    <w:rsid w:val="00FC79A1"/>
    <w:rsid w:val="00FC7DC6"/>
    <w:rsid w:val="00FC7F5D"/>
    <w:rsid w:val="00FD0E97"/>
    <w:rsid w:val="00FD1BD5"/>
    <w:rsid w:val="00FD1CA5"/>
    <w:rsid w:val="00FD2620"/>
    <w:rsid w:val="00FD37FE"/>
    <w:rsid w:val="00FD4475"/>
    <w:rsid w:val="00FD4BB0"/>
    <w:rsid w:val="00FD4E98"/>
    <w:rsid w:val="00FD5CBF"/>
    <w:rsid w:val="00FD5D49"/>
    <w:rsid w:val="00FD5F83"/>
    <w:rsid w:val="00FD62D4"/>
    <w:rsid w:val="00FD6B88"/>
    <w:rsid w:val="00FD74CF"/>
    <w:rsid w:val="00FD7652"/>
    <w:rsid w:val="00FD7D44"/>
    <w:rsid w:val="00FE0B97"/>
    <w:rsid w:val="00FE157D"/>
    <w:rsid w:val="00FE1C55"/>
    <w:rsid w:val="00FE22B1"/>
    <w:rsid w:val="00FE23AD"/>
    <w:rsid w:val="00FE28B3"/>
    <w:rsid w:val="00FE2A2E"/>
    <w:rsid w:val="00FE3C53"/>
    <w:rsid w:val="00FE3DA1"/>
    <w:rsid w:val="00FE43B6"/>
    <w:rsid w:val="00FE45AC"/>
    <w:rsid w:val="00FE51A0"/>
    <w:rsid w:val="00FE58B3"/>
    <w:rsid w:val="00FE68C6"/>
    <w:rsid w:val="00FE69D7"/>
    <w:rsid w:val="00FE6BA1"/>
    <w:rsid w:val="00FE76FA"/>
    <w:rsid w:val="00FE7C06"/>
    <w:rsid w:val="00FF1A93"/>
    <w:rsid w:val="00FF2A28"/>
    <w:rsid w:val="00FF4AE4"/>
    <w:rsid w:val="00FF4BBC"/>
    <w:rsid w:val="00FF5CDD"/>
    <w:rsid w:val="00FF650E"/>
    <w:rsid w:val="00FF6844"/>
    <w:rsid w:val="00FF6A07"/>
    <w:rsid w:val="00FF6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index heading" w:uiPriority="0"/>
    <w:lsdException w:name="caption" w:locked="1" w:qFormat="1"/>
    <w:lsdException w:name="table of figures" w:uiPriority="0"/>
    <w:lsdException w:name="envelope address" w:uiPriority="0"/>
    <w:lsdException w:name="envelope return" w:uiPriority="0"/>
    <w:lsdException w:name="footnote reference" w:uiPriority="0"/>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semiHidden="0" w:uiPriority="0" w:unhideWhenUsed="0" w:qFormat="1"/>
    <w:lsdException w:name="Closing" w:uiPriority="0"/>
    <w:lsdException w:name="Signature" w:uiPriority="0"/>
    <w:lsdException w:name="Default Paragraph Font" w:locked="1" w:semiHidden="0" w:uiPriority="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locked="1" w:semiHidden="0" w:unhideWhenUsed="0"/>
    <w:lsdException w:name="Body Text 3" w:locked="1" w:semiHidden="0" w:unhideWhenUsed="0"/>
    <w:lsdException w:name="Block Text" w:uiPriority="0"/>
    <w:lsdException w:name="Hyperlink" w:locked="1" w:semiHidden="0" w:unhideWhenUsed="0"/>
    <w:lsdException w:name="Strong" w:locked="1" w:semiHidden="0" w:uiPriority="22" w:unhideWhenUsed="0" w:qFormat="1"/>
    <w:lsdException w:name="Emphasis" w:locked="1" w:semiHidden="0" w:unhideWhenUsed="0" w:qFormat="1"/>
    <w:lsdException w:name="Document Map" w:uiPriority="0"/>
    <w:lsdException w:name="E-mail Signature" w:uiPriority="0"/>
    <w:lsdException w:name="HTML Top of Form" w:uiPriority="0"/>
    <w:lsdException w:name="HTML Bottom of Form" w:uiPriority="0"/>
    <w:lsdException w:name="HTML Address" w:uiPriority="0"/>
    <w:lsdException w:name="HTML Preformatted" w:uiPriority="0"/>
    <w:lsdException w:name="Outline List 2" w:uiPriority="0"/>
    <w:lsdException w:name="Table List 1" w:uiPriority="0"/>
    <w:lsdException w:name="Table Web 1" w:uiPriority="0"/>
    <w:lsdException w:name="Table Web 2" w:uiPriority="0"/>
    <w:lsdException w:name="Table Web 3"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7">
    <w:name w:val="Normal"/>
    <w:qFormat/>
    <w:rsid w:val="000A59EB"/>
    <w:rPr>
      <w:rFonts w:ascii="Times New Roman" w:eastAsia="Times New Roman" w:hAnsi="Times New Roman"/>
      <w:sz w:val="24"/>
      <w:szCs w:val="24"/>
    </w:rPr>
  </w:style>
  <w:style w:type="paragraph" w:styleId="19">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7"/>
    <w:next w:val="a7"/>
    <w:link w:val="1a"/>
    <w:uiPriority w:val="99"/>
    <w:qFormat/>
    <w:locked/>
    <w:rsid w:val="00253A28"/>
    <w:pPr>
      <w:keepNext/>
      <w:ind w:firstLine="567"/>
      <w:jc w:val="both"/>
      <w:outlineLvl w:val="0"/>
    </w:pPr>
    <w:rPr>
      <w:sz w:val="28"/>
      <w:szCs w:val="20"/>
    </w:rPr>
  </w:style>
  <w:style w:type="paragraph" w:styleId="24">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5"/>
    <w:uiPriority w:val="99"/>
    <w:qFormat/>
    <w:rsid w:val="00857206"/>
    <w:pPr>
      <w:keepNext/>
      <w:spacing w:before="240" w:after="60"/>
      <w:outlineLvl w:val="1"/>
    </w:pPr>
    <w:rPr>
      <w:rFonts w:ascii="Arial" w:hAnsi="Arial"/>
      <w:b/>
      <w:bCs/>
      <w:i/>
      <w:iCs/>
      <w:sz w:val="28"/>
      <w:szCs w:val="28"/>
    </w:rPr>
  </w:style>
  <w:style w:type="paragraph" w:styleId="36">
    <w:name w:val="heading 3"/>
    <w:aliases w:val="h3,Gliederung3 Char,Gliederung3,H3,Заголовок 3_1"/>
    <w:basedOn w:val="a7"/>
    <w:next w:val="a7"/>
    <w:link w:val="37"/>
    <w:uiPriority w:val="99"/>
    <w:unhideWhenUsed/>
    <w:qFormat/>
    <w:locked/>
    <w:rsid w:val="00253A28"/>
    <w:pPr>
      <w:keepNext/>
      <w:spacing w:before="240" w:after="60" w:line="276" w:lineRule="auto"/>
      <w:outlineLvl w:val="2"/>
    </w:pPr>
    <w:rPr>
      <w:rFonts w:ascii="Cambria" w:hAnsi="Cambria"/>
      <w:b/>
      <w:bCs/>
      <w:sz w:val="26"/>
      <w:szCs w:val="26"/>
      <w:lang w:eastAsia="en-US"/>
    </w:rPr>
  </w:style>
  <w:style w:type="paragraph" w:styleId="44">
    <w:name w:val="heading 4"/>
    <w:aliases w:val="4,I4,l4,heading4,I41,41,l41,heading41,(Shift Ctrl 4),Titre 41,t4.T4,4heading,h4,a.,4 dash,d,4 dash1,d1,31,h41,a.1,4 dash2,d2,32,h42,a.2,4 dash3,d3,33,h43,a.3,4 dash4,d4,34,h44,a.4,Sub sub heading,4 dash5,d5,35,h45,a.5,Sub sub heading1"/>
    <w:basedOn w:val="a7"/>
    <w:next w:val="a7"/>
    <w:link w:val="45"/>
    <w:uiPriority w:val="99"/>
    <w:unhideWhenUsed/>
    <w:qFormat/>
    <w:locked/>
    <w:rsid w:val="00253A28"/>
    <w:pPr>
      <w:keepNext/>
      <w:spacing w:before="240" w:after="60" w:line="276" w:lineRule="auto"/>
      <w:outlineLvl w:val="3"/>
    </w:pPr>
    <w:rPr>
      <w:rFonts w:ascii="Calibri" w:hAnsi="Calibri"/>
      <w:b/>
      <w:bCs/>
      <w:sz w:val="28"/>
      <w:szCs w:val="28"/>
      <w:lang w:eastAsia="en-US"/>
    </w:rPr>
  </w:style>
  <w:style w:type="paragraph" w:styleId="51">
    <w:name w:val="heading 5"/>
    <w:aliases w:val="H5,PIM 5,5,ITT t5,PA Pico Section"/>
    <w:basedOn w:val="a7"/>
    <w:next w:val="a7"/>
    <w:link w:val="52"/>
    <w:uiPriority w:val="99"/>
    <w:qFormat/>
    <w:locked/>
    <w:rsid w:val="00253A28"/>
    <w:pPr>
      <w:spacing w:before="240" w:after="60"/>
      <w:outlineLvl w:val="4"/>
    </w:pPr>
    <w:rPr>
      <w:b/>
      <w:bCs/>
      <w:i/>
      <w:iCs/>
      <w:sz w:val="26"/>
      <w:szCs w:val="26"/>
    </w:rPr>
  </w:style>
  <w:style w:type="paragraph" w:styleId="60">
    <w:name w:val="heading 6"/>
    <w:basedOn w:val="a7"/>
    <w:next w:val="a7"/>
    <w:link w:val="61"/>
    <w:uiPriority w:val="99"/>
    <w:qFormat/>
    <w:locked/>
    <w:rsid w:val="00253A28"/>
    <w:pPr>
      <w:spacing w:before="240" w:after="60"/>
      <w:outlineLvl w:val="5"/>
    </w:pPr>
    <w:rPr>
      <w:b/>
      <w:bCs/>
      <w:sz w:val="22"/>
      <w:szCs w:val="22"/>
    </w:rPr>
  </w:style>
  <w:style w:type="paragraph" w:styleId="7">
    <w:name w:val="heading 7"/>
    <w:aliases w:val="PIM 7"/>
    <w:basedOn w:val="a7"/>
    <w:next w:val="a7"/>
    <w:link w:val="70"/>
    <w:qFormat/>
    <w:locked/>
    <w:rsid w:val="00253A28"/>
    <w:pPr>
      <w:spacing w:before="240" w:after="60"/>
      <w:outlineLvl w:val="6"/>
    </w:pPr>
  </w:style>
  <w:style w:type="paragraph" w:styleId="8">
    <w:name w:val="heading 8"/>
    <w:aliases w:val="Legal Level 1.1.1."/>
    <w:basedOn w:val="a7"/>
    <w:next w:val="a7"/>
    <w:link w:val="80"/>
    <w:qFormat/>
    <w:locked/>
    <w:rsid w:val="00253A28"/>
    <w:pPr>
      <w:spacing w:before="240" w:after="60"/>
      <w:outlineLvl w:val="7"/>
    </w:pPr>
    <w:rPr>
      <w:i/>
      <w:iCs/>
    </w:rPr>
  </w:style>
  <w:style w:type="paragraph" w:styleId="9">
    <w:name w:val="heading 9"/>
    <w:basedOn w:val="a7"/>
    <w:next w:val="a7"/>
    <w:link w:val="90"/>
    <w:qFormat/>
    <w:locked/>
    <w:rsid w:val="00253A28"/>
    <w:pPr>
      <w:spacing w:before="240" w:after="60"/>
      <w:outlineLvl w:val="8"/>
    </w:pPr>
    <w:rPr>
      <w:rFonts w:ascii="Arial" w:hAnsi="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5">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8"/>
    <w:link w:val="24"/>
    <w:uiPriority w:val="99"/>
    <w:locked/>
    <w:rsid w:val="00857206"/>
    <w:rPr>
      <w:rFonts w:ascii="Arial" w:hAnsi="Arial" w:cs="Times New Roman"/>
      <w:b/>
      <w:bCs/>
      <w:i/>
      <w:iCs/>
      <w:sz w:val="28"/>
      <w:szCs w:val="28"/>
    </w:rPr>
  </w:style>
  <w:style w:type="paragraph" w:styleId="ab">
    <w:name w:val="Balloon Text"/>
    <w:basedOn w:val="a7"/>
    <w:link w:val="ac"/>
    <w:uiPriority w:val="99"/>
    <w:rsid w:val="00210C10"/>
    <w:rPr>
      <w:rFonts w:ascii="Tahoma" w:eastAsia="Calibri" w:hAnsi="Tahoma" w:cs="Tahoma"/>
      <w:sz w:val="16"/>
      <w:szCs w:val="16"/>
    </w:rPr>
  </w:style>
  <w:style w:type="character" w:customStyle="1" w:styleId="ac">
    <w:name w:val="Текст выноски Знак"/>
    <w:basedOn w:val="a8"/>
    <w:link w:val="ab"/>
    <w:uiPriority w:val="99"/>
    <w:locked/>
    <w:rsid w:val="00C76403"/>
    <w:rPr>
      <w:rFonts w:ascii="Times New Roman" w:hAnsi="Times New Roman" w:cs="Times New Roman"/>
      <w:sz w:val="2"/>
    </w:rPr>
  </w:style>
  <w:style w:type="paragraph" w:styleId="ad">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7"/>
    <w:link w:val="26"/>
    <w:uiPriority w:val="99"/>
    <w:rsid w:val="00884124"/>
    <w:pPr>
      <w:spacing w:before="100" w:beforeAutospacing="1" w:after="100" w:afterAutospacing="1"/>
    </w:pPr>
    <w:rPr>
      <w:rFonts w:ascii="Verdana" w:hAnsi="Verdana"/>
      <w:b/>
      <w:color w:val="000000"/>
      <w:sz w:val="20"/>
      <w:szCs w:val="20"/>
    </w:rPr>
  </w:style>
  <w:style w:type="character" w:customStyle="1" w:styleId="26">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8"/>
    <w:link w:val="ad"/>
    <w:uiPriority w:val="99"/>
    <w:locked/>
    <w:rsid w:val="00884124"/>
    <w:rPr>
      <w:rFonts w:ascii="Verdana" w:hAnsi="Verdana" w:cs="Times New Roman"/>
      <w:b/>
      <w:color w:val="000000"/>
      <w:sz w:val="20"/>
      <w:lang w:eastAsia="ru-RU"/>
    </w:rPr>
  </w:style>
  <w:style w:type="character" w:customStyle="1" w:styleId="ae">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uiPriority w:val="99"/>
    <w:rsid w:val="00884124"/>
    <w:rPr>
      <w:rFonts w:ascii="Times New Roman" w:hAnsi="Times New Roman" w:cs="Times New Roman"/>
      <w:sz w:val="24"/>
      <w:szCs w:val="24"/>
      <w:lang w:eastAsia="ru-RU"/>
    </w:rPr>
  </w:style>
  <w:style w:type="character" w:styleId="af">
    <w:name w:val="Hyperlink"/>
    <w:basedOn w:val="a8"/>
    <w:uiPriority w:val="99"/>
    <w:rsid w:val="00884124"/>
    <w:rPr>
      <w:rFonts w:cs="Times New Roman"/>
      <w:color w:val="0000FF"/>
      <w:u w:val="single"/>
    </w:rPr>
  </w:style>
  <w:style w:type="paragraph" w:customStyle="1" w:styleId="3---">
    <w:name w:val="3---"/>
    <w:basedOn w:val="a7"/>
    <w:rsid w:val="00884124"/>
    <w:pPr>
      <w:spacing w:before="120" w:after="120"/>
      <w:jc w:val="both"/>
    </w:pPr>
    <w:rPr>
      <w:szCs w:val="20"/>
    </w:rPr>
  </w:style>
  <w:style w:type="paragraph" w:customStyle="1" w:styleId="1b">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c">
    <w:name w:val="Абзац списка1"/>
    <w:aliases w:val="List Paragraph"/>
    <w:basedOn w:val="a7"/>
    <w:link w:val="ListParagraphChar"/>
    <w:uiPriority w:val="99"/>
    <w:qFormat/>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c"/>
    <w:uiPriority w:val="34"/>
    <w:locked/>
    <w:rsid w:val="00884124"/>
    <w:rPr>
      <w:rFonts w:ascii="Calibri" w:hAnsi="Calibri"/>
    </w:rPr>
  </w:style>
  <w:style w:type="paragraph" w:customStyle="1" w:styleId="ConsPlusNormal">
    <w:name w:val="ConsPlusNormal"/>
    <w:link w:val="ConsPlusNormal0"/>
    <w:uiPriority w:val="99"/>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884124"/>
    <w:rPr>
      <w:rFonts w:ascii="Arial" w:hAnsi="Arial"/>
      <w:sz w:val="22"/>
      <w:lang w:eastAsia="ru-RU"/>
    </w:rPr>
  </w:style>
  <w:style w:type="paragraph" w:styleId="af0">
    <w:name w:val="List Paragraph"/>
    <w:aliases w:val="Bullet List,FooterText,numbered,Цветной список - Акцент 11,Список нумерованный цифры,-Абзац списка,List Paragraph3"/>
    <w:basedOn w:val="a7"/>
    <w:link w:val="af1"/>
    <w:uiPriority w:val="34"/>
    <w:qFormat/>
    <w:rsid w:val="00480287"/>
    <w:pPr>
      <w:ind w:left="720"/>
      <w:contextualSpacing/>
    </w:pPr>
    <w:rPr>
      <w:rFonts w:eastAsia="Calibri"/>
      <w:szCs w:val="20"/>
    </w:rPr>
  </w:style>
  <w:style w:type="character" w:customStyle="1" w:styleId="af1">
    <w:name w:val="Абзац списка Знак"/>
    <w:aliases w:val="Bullet List Знак,FooterText Знак,numbered Знак,Цветной список - Акцент 11 Знак,Список нумерованный цифры Знак,-Абзац списка Знак,List Paragraph3 Знак"/>
    <w:link w:val="af0"/>
    <w:uiPriority w:val="34"/>
    <w:locked/>
    <w:rsid w:val="000F4F0B"/>
    <w:rPr>
      <w:rFonts w:ascii="Times New Roman" w:hAnsi="Times New Roman"/>
      <w:sz w:val="24"/>
      <w:lang w:eastAsia="ru-RU"/>
    </w:rPr>
  </w:style>
  <w:style w:type="paragraph" w:styleId="af2">
    <w:name w:val="footnote text"/>
    <w:basedOn w:val="a7"/>
    <w:link w:val="af3"/>
    <w:uiPriority w:val="99"/>
    <w:rsid w:val="000F4F0B"/>
    <w:rPr>
      <w:sz w:val="20"/>
      <w:szCs w:val="20"/>
    </w:rPr>
  </w:style>
  <w:style w:type="character" w:customStyle="1" w:styleId="af3">
    <w:name w:val="Текст сноски Знак"/>
    <w:basedOn w:val="a8"/>
    <w:link w:val="af2"/>
    <w:uiPriority w:val="99"/>
    <w:locked/>
    <w:rsid w:val="000F4F0B"/>
    <w:rPr>
      <w:rFonts w:ascii="Times New Roman" w:hAnsi="Times New Roman" w:cs="Times New Roman"/>
      <w:sz w:val="20"/>
      <w:szCs w:val="20"/>
      <w:lang w:eastAsia="ru-RU"/>
    </w:rPr>
  </w:style>
  <w:style w:type="character" w:styleId="af4">
    <w:name w:val="footnote reference"/>
    <w:basedOn w:val="a8"/>
    <w:rsid w:val="000F4F0B"/>
    <w:rPr>
      <w:rFonts w:cs="Times New Roman"/>
      <w:vertAlign w:val="superscript"/>
    </w:rPr>
  </w:style>
  <w:style w:type="paragraph" w:customStyle="1" w:styleId="27">
    <w:name w:val="Абзац списка2"/>
    <w:basedOn w:val="a7"/>
    <w:qFormat/>
    <w:rsid w:val="000F4F0B"/>
    <w:pPr>
      <w:spacing w:after="200" w:line="276" w:lineRule="auto"/>
      <w:ind w:left="720"/>
    </w:pPr>
    <w:rPr>
      <w:rFonts w:ascii="Calibri" w:eastAsia="Calibri" w:hAnsi="Calibri"/>
      <w:sz w:val="22"/>
      <w:szCs w:val="22"/>
      <w:lang w:eastAsia="en-US"/>
    </w:rPr>
  </w:style>
  <w:style w:type="paragraph" w:styleId="28">
    <w:name w:val="Body Text 2"/>
    <w:basedOn w:val="a7"/>
    <w:link w:val="29"/>
    <w:uiPriority w:val="99"/>
    <w:rsid w:val="00E20218"/>
    <w:pPr>
      <w:spacing w:after="120" w:line="480" w:lineRule="auto"/>
    </w:pPr>
  </w:style>
  <w:style w:type="character" w:customStyle="1" w:styleId="29">
    <w:name w:val="Основной текст 2 Знак"/>
    <w:basedOn w:val="a8"/>
    <w:link w:val="28"/>
    <w:locked/>
    <w:rsid w:val="00E20218"/>
    <w:rPr>
      <w:rFonts w:ascii="Times New Roman" w:hAnsi="Times New Roman" w:cs="Times New Roman"/>
      <w:sz w:val="24"/>
      <w:szCs w:val="24"/>
      <w:lang w:eastAsia="ru-RU"/>
    </w:rPr>
  </w:style>
  <w:style w:type="paragraph" w:styleId="38">
    <w:name w:val="Body Text 3"/>
    <w:basedOn w:val="a7"/>
    <w:link w:val="39"/>
    <w:uiPriority w:val="99"/>
    <w:rsid w:val="00E20218"/>
    <w:pPr>
      <w:spacing w:after="120"/>
    </w:pPr>
    <w:rPr>
      <w:sz w:val="16"/>
      <w:szCs w:val="16"/>
    </w:rPr>
  </w:style>
  <w:style w:type="character" w:customStyle="1" w:styleId="39">
    <w:name w:val="Основной текст 3 Знак"/>
    <w:basedOn w:val="a8"/>
    <w:link w:val="38"/>
    <w:uiPriority w:val="99"/>
    <w:locked/>
    <w:rsid w:val="00E20218"/>
    <w:rPr>
      <w:rFonts w:ascii="Times New Roman" w:hAnsi="Times New Roman" w:cs="Times New Roman"/>
      <w:sz w:val="16"/>
      <w:szCs w:val="16"/>
      <w:lang w:eastAsia="ru-RU"/>
    </w:rPr>
  </w:style>
  <w:style w:type="paragraph" w:styleId="af5">
    <w:name w:val="header"/>
    <w:aliases w:val="Linie,header"/>
    <w:basedOn w:val="a7"/>
    <w:link w:val="af6"/>
    <w:uiPriority w:val="99"/>
    <w:rsid w:val="00097D08"/>
    <w:pPr>
      <w:tabs>
        <w:tab w:val="center" w:pos="4677"/>
        <w:tab w:val="right" w:pos="9355"/>
      </w:tabs>
    </w:pPr>
  </w:style>
  <w:style w:type="character" w:customStyle="1" w:styleId="af6">
    <w:name w:val="Верхний колонтитул Знак"/>
    <w:aliases w:val="Linie Знак1,header Знак"/>
    <w:basedOn w:val="a8"/>
    <w:link w:val="af5"/>
    <w:uiPriority w:val="99"/>
    <w:locked/>
    <w:rsid w:val="00097D08"/>
    <w:rPr>
      <w:rFonts w:ascii="Times New Roman" w:hAnsi="Times New Roman" w:cs="Times New Roman"/>
      <w:sz w:val="24"/>
      <w:szCs w:val="24"/>
      <w:lang w:eastAsia="ru-RU"/>
    </w:rPr>
  </w:style>
  <w:style w:type="paragraph" w:styleId="af7">
    <w:name w:val="footer"/>
    <w:basedOn w:val="a7"/>
    <w:link w:val="af8"/>
    <w:uiPriority w:val="99"/>
    <w:rsid w:val="00097D08"/>
    <w:pPr>
      <w:tabs>
        <w:tab w:val="center" w:pos="4677"/>
        <w:tab w:val="right" w:pos="9355"/>
      </w:tabs>
    </w:pPr>
  </w:style>
  <w:style w:type="character" w:customStyle="1" w:styleId="af8">
    <w:name w:val="Нижний колонтитул Знак"/>
    <w:basedOn w:val="a8"/>
    <w:link w:val="af7"/>
    <w:uiPriority w:val="99"/>
    <w:locked/>
    <w:rsid w:val="00097D08"/>
    <w:rPr>
      <w:rFonts w:ascii="Times New Roman" w:hAnsi="Times New Roman" w:cs="Times New Roman"/>
      <w:sz w:val="24"/>
      <w:szCs w:val="24"/>
      <w:lang w:eastAsia="ru-RU"/>
    </w:rPr>
  </w:style>
  <w:style w:type="paragraph" w:customStyle="1" w:styleId="ConsNormal">
    <w:name w:val="ConsNormal"/>
    <w:link w:val="ConsNormal0"/>
    <w:uiPriority w:val="99"/>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uiPriority w:val="99"/>
    <w:locked/>
    <w:rsid w:val="00857206"/>
    <w:rPr>
      <w:rFonts w:ascii="Arial" w:hAnsi="Arial"/>
      <w:sz w:val="22"/>
      <w:lang w:eastAsia="ru-RU"/>
    </w:rPr>
  </w:style>
  <w:style w:type="paragraph" w:styleId="af9">
    <w:name w:val="Body Text Indent"/>
    <w:basedOn w:val="a7"/>
    <w:link w:val="afa"/>
    <w:uiPriority w:val="99"/>
    <w:rsid w:val="00770412"/>
    <w:pPr>
      <w:spacing w:after="120"/>
      <w:ind w:left="283"/>
    </w:pPr>
  </w:style>
  <w:style w:type="character" w:customStyle="1" w:styleId="afa">
    <w:name w:val="Основной текст с отступом Знак"/>
    <w:basedOn w:val="a8"/>
    <w:link w:val="af9"/>
    <w:uiPriority w:val="99"/>
    <w:locked/>
    <w:rsid w:val="00770412"/>
    <w:rPr>
      <w:rFonts w:ascii="Times New Roman" w:hAnsi="Times New Roman" w:cs="Times New Roman"/>
      <w:sz w:val="24"/>
      <w:szCs w:val="24"/>
      <w:lang w:eastAsia="ru-RU"/>
    </w:rPr>
  </w:style>
  <w:style w:type="character" w:styleId="afb">
    <w:name w:val="FollowedHyperlink"/>
    <w:basedOn w:val="a8"/>
    <w:uiPriority w:val="99"/>
    <w:rsid w:val="00941E3F"/>
    <w:rPr>
      <w:rFonts w:cs="Times New Roman"/>
      <w:color w:val="800080"/>
      <w:u w:val="single"/>
    </w:rPr>
  </w:style>
  <w:style w:type="paragraph" w:customStyle="1" w:styleId="xl73">
    <w:name w:val="xl7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7"/>
    <w:rsid w:val="00941E3F"/>
    <w:pPr>
      <w:spacing w:before="100" w:beforeAutospacing="1" w:after="100" w:afterAutospacing="1"/>
      <w:textAlignment w:val="center"/>
    </w:pPr>
    <w:rPr>
      <w:color w:val="000000"/>
      <w:sz w:val="20"/>
      <w:szCs w:val="20"/>
    </w:rPr>
  </w:style>
  <w:style w:type="paragraph" w:customStyle="1" w:styleId="xl75">
    <w:name w:val="xl7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7"/>
    <w:rsid w:val="00941E3F"/>
    <w:pPr>
      <w:spacing w:before="100" w:beforeAutospacing="1" w:after="100" w:afterAutospacing="1"/>
      <w:jc w:val="center"/>
      <w:textAlignment w:val="center"/>
    </w:pPr>
    <w:rPr>
      <w:color w:val="000000"/>
      <w:sz w:val="20"/>
      <w:szCs w:val="20"/>
    </w:rPr>
  </w:style>
  <w:style w:type="paragraph" w:customStyle="1" w:styleId="xl77">
    <w:name w:val="xl7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7"/>
    <w:rsid w:val="00941E3F"/>
    <w:pPr>
      <w:spacing w:before="100" w:beforeAutospacing="1" w:after="100" w:afterAutospacing="1"/>
      <w:textAlignment w:val="center"/>
    </w:pPr>
    <w:rPr>
      <w:color w:val="000000"/>
      <w:sz w:val="20"/>
      <w:szCs w:val="20"/>
    </w:rPr>
  </w:style>
  <w:style w:type="paragraph" w:customStyle="1" w:styleId="xl81">
    <w:name w:val="xl8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7"/>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7"/>
    <w:rsid w:val="00941E3F"/>
    <w:pPr>
      <w:pBdr>
        <w:bottom w:val="single" w:sz="4" w:space="0" w:color="auto"/>
      </w:pBdr>
      <w:spacing w:before="100" w:beforeAutospacing="1" w:after="100" w:afterAutospacing="1"/>
      <w:jc w:val="right"/>
      <w:textAlignment w:val="center"/>
    </w:pPr>
  </w:style>
  <w:style w:type="paragraph" w:styleId="afc">
    <w:name w:val="Title"/>
    <w:basedOn w:val="a7"/>
    <w:link w:val="afd"/>
    <w:qFormat/>
    <w:locked/>
    <w:rsid w:val="009439D8"/>
    <w:pPr>
      <w:jc w:val="center"/>
    </w:pPr>
    <w:rPr>
      <w:b/>
      <w:bCs/>
      <w:sz w:val="28"/>
    </w:rPr>
  </w:style>
  <w:style w:type="character" w:customStyle="1" w:styleId="afd">
    <w:name w:val="Название Знак"/>
    <w:basedOn w:val="a8"/>
    <w:link w:val="afc"/>
    <w:uiPriority w:val="99"/>
    <w:rsid w:val="009439D8"/>
    <w:rPr>
      <w:rFonts w:ascii="Times New Roman" w:eastAsia="Times New Roman" w:hAnsi="Times New Roman"/>
      <w:b/>
      <w:bCs/>
      <w:sz w:val="28"/>
      <w:szCs w:val="24"/>
    </w:rPr>
  </w:style>
  <w:style w:type="character" w:customStyle="1" w:styleId="Normal">
    <w:name w:val="Normal Знак"/>
    <w:link w:val="1b"/>
    <w:locked/>
    <w:rsid w:val="009439D8"/>
    <w:rPr>
      <w:rFonts w:ascii="Times New Roman" w:eastAsia="Times New Roman" w:hAnsi="Times New Roman"/>
      <w:sz w:val="24"/>
      <w:szCs w:val="20"/>
    </w:rPr>
  </w:style>
  <w:style w:type="character" w:customStyle="1" w:styleId="1a">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basedOn w:val="a8"/>
    <w:link w:val="19"/>
    <w:rsid w:val="00253A28"/>
    <w:rPr>
      <w:rFonts w:ascii="Times New Roman" w:eastAsia="Times New Roman" w:hAnsi="Times New Roman"/>
      <w:sz w:val="28"/>
      <w:szCs w:val="20"/>
    </w:rPr>
  </w:style>
  <w:style w:type="character" w:customStyle="1" w:styleId="37">
    <w:name w:val="Заголовок 3 Знак"/>
    <w:aliases w:val="h3 Знак1,Gliederung3 Char Знак1,Gliederung3 Знак1,H3 Знак1,Заголовок 3_1 Знак"/>
    <w:basedOn w:val="a8"/>
    <w:link w:val="36"/>
    <w:uiPriority w:val="99"/>
    <w:rsid w:val="00253A28"/>
    <w:rPr>
      <w:rFonts w:ascii="Cambria" w:eastAsia="Times New Roman" w:hAnsi="Cambria"/>
      <w:b/>
      <w:bCs/>
      <w:sz w:val="26"/>
      <w:szCs w:val="26"/>
      <w:lang w:eastAsia="en-US"/>
    </w:rPr>
  </w:style>
  <w:style w:type="character" w:customStyle="1" w:styleId="45">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8"/>
    <w:link w:val="44"/>
    <w:uiPriority w:val="99"/>
    <w:rsid w:val="00253A28"/>
    <w:rPr>
      <w:rFonts w:eastAsia="Times New Roman"/>
      <w:b/>
      <w:bCs/>
      <w:sz w:val="28"/>
      <w:szCs w:val="28"/>
      <w:lang w:eastAsia="en-US"/>
    </w:rPr>
  </w:style>
  <w:style w:type="character" w:customStyle="1" w:styleId="52">
    <w:name w:val="Заголовок 5 Знак"/>
    <w:aliases w:val="H5 Знак,PIM 5 Знак,5 Знак,ITT t5 Знак,PA Pico Section Знак"/>
    <w:basedOn w:val="a8"/>
    <w:link w:val="51"/>
    <w:uiPriority w:val="99"/>
    <w:rsid w:val="00253A28"/>
    <w:rPr>
      <w:rFonts w:ascii="Times New Roman" w:eastAsia="Times New Roman" w:hAnsi="Times New Roman"/>
      <w:b/>
      <w:bCs/>
      <w:i/>
      <w:iCs/>
      <w:sz w:val="26"/>
      <w:szCs w:val="26"/>
    </w:rPr>
  </w:style>
  <w:style w:type="character" w:customStyle="1" w:styleId="61">
    <w:name w:val="Заголовок 6 Знак"/>
    <w:basedOn w:val="a8"/>
    <w:link w:val="60"/>
    <w:uiPriority w:val="99"/>
    <w:rsid w:val="00253A28"/>
    <w:rPr>
      <w:rFonts w:ascii="Times New Roman" w:eastAsia="Times New Roman" w:hAnsi="Times New Roman"/>
      <w:b/>
      <w:bCs/>
    </w:rPr>
  </w:style>
  <w:style w:type="character" w:customStyle="1" w:styleId="70">
    <w:name w:val="Заголовок 7 Знак"/>
    <w:aliases w:val="PIM 7 Знак"/>
    <w:basedOn w:val="a8"/>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8"/>
    <w:link w:val="8"/>
    <w:rsid w:val="00253A28"/>
    <w:rPr>
      <w:rFonts w:ascii="Times New Roman" w:eastAsia="Times New Roman" w:hAnsi="Times New Roman"/>
      <w:i/>
      <w:iCs/>
      <w:sz w:val="24"/>
      <w:szCs w:val="24"/>
    </w:rPr>
  </w:style>
  <w:style w:type="character" w:customStyle="1" w:styleId="90">
    <w:name w:val="Заголовок 9 Знак"/>
    <w:basedOn w:val="a8"/>
    <w:link w:val="9"/>
    <w:rsid w:val="00253A28"/>
    <w:rPr>
      <w:rFonts w:ascii="Arial" w:eastAsia="Times New Roman" w:hAnsi="Arial"/>
    </w:rPr>
  </w:style>
  <w:style w:type="character" w:customStyle="1" w:styleId="1d">
    <w:name w:val="Абзац списка1 Знак"/>
    <w:rsid w:val="00253A28"/>
    <w:rPr>
      <w:rFonts w:eastAsia="Times New Roman"/>
      <w:sz w:val="22"/>
      <w:szCs w:val="22"/>
      <w:lang w:eastAsia="en-US"/>
    </w:rPr>
  </w:style>
  <w:style w:type="character" w:styleId="afe">
    <w:name w:val="Strong"/>
    <w:uiPriority w:val="22"/>
    <w:qFormat/>
    <w:locked/>
    <w:rsid w:val="00253A28"/>
    <w:rPr>
      <w:rFonts w:cs="Times New Roman"/>
      <w:b/>
      <w:bCs/>
    </w:rPr>
  </w:style>
  <w:style w:type="character" w:styleId="aff">
    <w:name w:val="annotation reference"/>
    <w:uiPriority w:val="99"/>
    <w:rsid w:val="00253A28"/>
    <w:rPr>
      <w:rFonts w:cs="Times New Roman"/>
      <w:sz w:val="16"/>
      <w:szCs w:val="16"/>
    </w:rPr>
  </w:style>
  <w:style w:type="paragraph" w:styleId="aff0">
    <w:name w:val="annotation text"/>
    <w:basedOn w:val="a7"/>
    <w:link w:val="aff1"/>
    <w:uiPriority w:val="99"/>
    <w:rsid w:val="00253A28"/>
    <w:pPr>
      <w:spacing w:after="200"/>
    </w:pPr>
    <w:rPr>
      <w:rFonts w:ascii="Calibri" w:eastAsia="Calibri" w:hAnsi="Calibri"/>
      <w:sz w:val="20"/>
      <w:szCs w:val="20"/>
    </w:rPr>
  </w:style>
  <w:style w:type="character" w:customStyle="1" w:styleId="aff1">
    <w:name w:val="Текст примечания Знак"/>
    <w:basedOn w:val="a8"/>
    <w:link w:val="aff0"/>
    <w:uiPriority w:val="99"/>
    <w:rsid w:val="00253A28"/>
    <w:rPr>
      <w:sz w:val="20"/>
      <w:szCs w:val="20"/>
    </w:rPr>
  </w:style>
  <w:style w:type="paragraph" w:styleId="aff2">
    <w:name w:val="annotation subject"/>
    <w:basedOn w:val="aff0"/>
    <w:next w:val="aff0"/>
    <w:link w:val="aff3"/>
    <w:uiPriority w:val="99"/>
    <w:rsid w:val="00253A28"/>
    <w:rPr>
      <w:b/>
      <w:bCs/>
    </w:rPr>
  </w:style>
  <w:style w:type="character" w:customStyle="1" w:styleId="aff3">
    <w:name w:val="Тема примечания Знак"/>
    <w:basedOn w:val="aff1"/>
    <w:link w:val="aff2"/>
    <w:uiPriority w:val="99"/>
    <w:rsid w:val="00253A28"/>
    <w:rPr>
      <w:b/>
      <w:bCs/>
      <w:sz w:val="20"/>
      <w:szCs w:val="20"/>
    </w:rPr>
  </w:style>
  <w:style w:type="paragraph" w:customStyle="1" w:styleId="aff4">
    <w:name w:val="письмо"/>
    <w:basedOn w:val="a7"/>
    <w:rsid w:val="00253A28"/>
    <w:pPr>
      <w:ind w:firstLine="720"/>
      <w:jc w:val="both"/>
    </w:pPr>
    <w:rPr>
      <w:sz w:val="28"/>
      <w:szCs w:val="20"/>
    </w:rPr>
  </w:style>
  <w:style w:type="paragraph" w:styleId="aff5">
    <w:name w:val="No Spacing"/>
    <w:uiPriority w:val="1"/>
    <w:qFormat/>
    <w:rsid w:val="00253A28"/>
    <w:rPr>
      <w:rFonts w:eastAsia="Times New Roman"/>
      <w:lang w:eastAsia="en-US"/>
    </w:rPr>
  </w:style>
  <w:style w:type="paragraph" w:customStyle="1" w:styleId="15">
    <w:name w:val="Стиль1"/>
    <w:basedOn w:val="1c"/>
    <w:link w:val="1e"/>
    <w:qFormat/>
    <w:rsid w:val="00253A28"/>
    <w:pPr>
      <w:numPr>
        <w:numId w:val="5"/>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e">
    <w:name w:val="Стиль1 Знак"/>
    <w:link w:val="15"/>
    <w:rsid w:val="00253A28"/>
    <w:rPr>
      <w:rFonts w:ascii="Times New Roman" w:eastAsia="Times New Roman" w:hAnsi="Times New Roman"/>
      <w:b/>
      <w:sz w:val="24"/>
      <w:szCs w:val="24"/>
      <w:lang w:eastAsia="en-US"/>
    </w:rPr>
  </w:style>
  <w:style w:type="paragraph" w:styleId="aff6">
    <w:name w:val="endnote text"/>
    <w:basedOn w:val="a7"/>
    <w:link w:val="aff7"/>
    <w:rsid w:val="00253A28"/>
    <w:pPr>
      <w:spacing w:after="200" w:line="276" w:lineRule="auto"/>
    </w:pPr>
    <w:rPr>
      <w:rFonts w:ascii="Calibri" w:hAnsi="Calibri"/>
      <w:sz w:val="20"/>
      <w:szCs w:val="20"/>
      <w:lang w:eastAsia="en-US"/>
    </w:rPr>
  </w:style>
  <w:style w:type="character" w:customStyle="1" w:styleId="aff7">
    <w:name w:val="Текст концевой сноски Знак"/>
    <w:basedOn w:val="a8"/>
    <w:link w:val="aff6"/>
    <w:rsid w:val="00253A28"/>
    <w:rPr>
      <w:rFonts w:eastAsia="Times New Roman"/>
      <w:sz w:val="20"/>
      <w:szCs w:val="20"/>
      <w:lang w:eastAsia="en-US"/>
    </w:rPr>
  </w:style>
  <w:style w:type="character" w:styleId="aff8">
    <w:name w:val="endnote reference"/>
    <w:rsid w:val="00253A28"/>
    <w:rPr>
      <w:vertAlign w:val="superscript"/>
    </w:rPr>
  </w:style>
  <w:style w:type="paragraph" w:customStyle="1" w:styleId="113">
    <w:name w:val="заголовок 11"/>
    <w:basedOn w:val="a7"/>
    <w:next w:val="a7"/>
    <w:uiPriority w:val="99"/>
    <w:rsid w:val="00253A28"/>
    <w:pPr>
      <w:keepNext/>
      <w:jc w:val="center"/>
    </w:pPr>
    <w:rPr>
      <w:rFonts w:eastAsia="Calibri"/>
      <w:szCs w:val="20"/>
    </w:rPr>
  </w:style>
  <w:style w:type="paragraph" w:customStyle="1" w:styleId="2-11">
    <w:name w:val="содержание2-11"/>
    <w:basedOn w:val="a7"/>
    <w:uiPriority w:val="99"/>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7"/>
    <w:uiPriority w:val="99"/>
    <w:rsid w:val="00253A28"/>
    <w:pPr>
      <w:tabs>
        <w:tab w:val="num" w:pos="360"/>
      </w:tabs>
      <w:spacing w:before="120" w:after="120"/>
      <w:jc w:val="both"/>
    </w:pPr>
  </w:style>
  <w:style w:type="paragraph" w:customStyle="1" w:styleId="3a">
    <w:name w:val="Абзац списка3"/>
    <w:basedOn w:val="a7"/>
    <w:qFormat/>
    <w:rsid w:val="00253A28"/>
    <w:pPr>
      <w:ind w:left="720"/>
      <w:contextualSpacing/>
    </w:pPr>
    <w:rPr>
      <w:sz w:val="20"/>
      <w:szCs w:val="20"/>
    </w:rPr>
  </w:style>
  <w:style w:type="paragraph" w:styleId="50">
    <w:name w:val="List Number 5"/>
    <w:basedOn w:val="a7"/>
    <w:rsid w:val="00253A28"/>
    <w:pPr>
      <w:numPr>
        <w:numId w:val="6"/>
      </w:numPr>
      <w:tabs>
        <w:tab w:val="num" w:pos="1492"/>
        <w:tab w:val="num" w:pos="2073"/>
      </w:tabs>
      <w:ind w:left="1492"/>
    </w:pPr>
    <w:rPr>
      <w:sz w:val="20"/>
      <w:szCs w:val="20"/>
    </w:rPr>
  </w:style>
  <w:style w:type="paragraph" w:customStyle="1" w:styleId="List2">
    <w:name w:val="List2"/>
    <w:basedOn w:val="a7"/>
    <w:rsid w:val="00253A28"/>
    <w:pPr>
      <w:spacing w:line="360" w:lineRule="auto"/>
      <w:jc w:val="both"/>
    </w:pPr>
    <w:rPr>
      <w:rFonts w:ascii="Arial" w:eastAsia="Calibri" w:hAnsi="Arial"/>
      <w:szCs w:val="20"/>
    </w:rPr>
  </w:style>
  <w:style w:type="paragraph" w:customStyle="1" w:styleId="53">
    <w:name w:val="Абзац списка5"/>
    <w:basedOn w:val="a7"/>
    <w:rsid w:val="00253A28"/>
    <w:pPr>
      <w:spacing w:line="360" w:lineRule="auto"/>
      <w:ind w:left="720" w:firstLine="720"/>
      <w:contextualSpacing/>
      <w:jc w:val="both"/>
    </w:pPr>
    <w:rPr>
      <w:rFonts w:ascii="Arial" w:eastAsia="Calibri" w:hAnsi="Arial"/>
      <w:szCs w:val="20"/>
    </w:rPr>
  </w:style>
  <w:style w:type="paragraph" w:styleId="30">
    <w:name w:val="List Bullet 3"/>
    <w:basedOn w:val="a7"/>
    <w:uiPriority w:val="99"/>
    <w:rsid w:val="00253A28"/>
    <w:pPr>
      <w:numPr>
        <w:numId w:val="7"/>
      </w:numPr>
      <w:tabs>
        <w:tab w:val="num" w:pos="284"/>
      </w:tabs>
    </w:pPr>
    <w:rPr>
      <w:sz w:val="20"/>
      <w:szCs w:val="20"/>
    </w:rPr>
  </w:style>
  <w:style w:type="character" w:customStyle="1" w:styleId="310">
    <w:name w:val="Заголовок 3 Знак1"/>
    <w:aliases w:val="h3 Знак,Gliederung3 Char Знак,Gliederung3 Знак,H3 Знак,H3 Знак Знак,Заголовок 3_1 Знак1"/>
    <w:uiPriority w:val="99"/>
    <w:locked/>
    <w:rsid w:val="00253A28"/>
    <w:rPr>
      <w:rFonts w:ascii="Arial" w:hAnsi="Arial" w:cs="Arial"/>
      <w:b/>
      <w:bCs/>
      <w:sz w:val="26"/>
      <w:szCs w:val="26"/>
    </w:rPr>
  </w:style>
  <w:style w:type="paragraph" w:styleId="aff9">
    <w:name w:val="Normal (Web)"/>
    <w:basedOn w:val="a7"/>
    <w:uiPriority w:val="99"/>
    <w:rsid w:val="00253A28"/>
    <w:pPr>
      <w:spacing w:before="100" w:after="100"/>
    </w:pPr>
    <w:rPr>
      <w:szCs w:val="20"/>
    </w:rPr>
  </w:style>
  <w:style w:type="paragraph" w:customStyle="1" w:styleId="affa">
    <w:name w:val="Знак"/>
    <w:basedOn w:val="a7"/>
    <w:rsid w:val="00253A28"/>
    <w:pPr>
      <w:spacing w:after="160" w:line="240" w:lineRule="exact"/>
    </w:pPr>
    <w:rPr>
      <w:rFonts w:ascii="Tahoma" w:hAnsi="Tahoma"/>
      <w:sz w:val="20"/>
      <w:szCs w:val="20"/>
      <w:lang w:val="en-US" w:eastAsia="en-US"/>
    </w:rPr>
  </w:style>
  <w:style w:type="paragraph" w:customStyle="1" w:styleId="1f">
    <w:name w:val="Знак1 Знак Знак Знак"/>
    <w:basedOn w:val="a7"/>
    <w:rsid w:val="00253A28"/>
    <w:pPr>
      <w:spacing w:after="160" w:line="240" w:lineRule="exact"/>
    </w:pPr>
    <w:rPr>
      <w:rFonts w:ascii="Tahoma" w:hAnsi="Tahoma"/>
      <w:sz w:val="20"/>
      <w:szCs w:val="20"/>
      <w:lang w:val="en-US" w:eastAsia="en-US"/>
    </w:rPr>
  </w:style>
  <w:style w:type="paragraph" w:styleId="affb">
    <w:name w:val="Document Map"/>
    <w:basedOn w:val="a7"/>
    <w:link w:val="affc"/>
    <w:rsid w:val="00253A28"/>
    <w:pPr>
      <w:shd w:val="clear" w:color="auto" w:fill="000080"/>
    </w:pPr>
    <w:rPr>
      <w:rFonts w:ascii="Tahoma" w:hAnsi="Tahoma"/>
      <w:sz w:val="20"/>
      <w:szCs w:val="20"/>
    </w:rPr>
  </w:style>
  <w:style w:type="character" w:customStyle="1" w:styleId="affc">
    <w:name w:val="Схема документа Знак"/>
    <w:basedOn w:val="a8"/>
    <w:link w:val="affb"/>
    <w:rsid w:val="00253A28"/>
    <w:rPr>
      <w:rFonts w:ascii="Tahoma" w:eastAsia="Times New Roman" w:hAnsi="Tahoma"/>
      <w:sz w:val="20"/>
      <w:szCs w:val="20"/>
      <w:shd w:val="clear" w:color="auto" w:fill="000080"/>
    </w:rPr>
  </w:style>
  <w:style w:type="character" w:styleId="affd">
    <w:name w:val="page number"/>
    <w:uiPriority w:val="99"/>
    <w:rsid w:val="00253A28"/>
    <w:rPr>
      <w:rFonts w:cs="Times New Roman"/>
    </w:rPr>
  </w:style>
  <w:style w:type="character" w:customStyle="1" w:styleId="apple-style-span">
    <w:name w:val="apple-style-span"/>
    <w:uiPriority w:val="99"/>
    <w:rsid w:val="00253A28"/>
    <w:rPr>
      <w:rFonts w:cs="Times New Roman"/>
    </w:rPr>
  </w:style>
  <w:style w:type="character" w:customStyle="1" w:styleId="dfaq1">
    <w:name w:val="dfaq1"/>
    <w:rsid w:val="00253A28"/>
    <w:rPr>
      <w:rFonts w:cs="Times New Roman"/>
    </w:rPr>
  </w:style>
  <w:style w:type="paragraph" w:customStyle="1" w:styleId="Outline2">
    <w:name w:val="Outline2"/>
    <w:basedOn w:val="a7"/>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253A28"/>
    <w:pPr>
      <w:numPr>
        <w:ilvl w:val="1"/>
        <w:numId w:val="13"/>
      </w:numPr>
      <w:tabs>
        <w:tab w:val="left" w:pos="0"/>
      </w:tabs>
      <w:ind w:left="0" w:firstLine="0"/>
      <w:jc w:val="both"/>
    </w:pPr>
    <w:rPr>
      <w:szCs w:val="20"/>
    </w:rPr>
  </w:style>
  <w:style w:type="paragraph" w:styleId="HTML">
    <w:name w:val="HTML Address"/>
    <w:basedOn w:val="a7"/>
    <w:link w:val="HTML0"/>
    <w:rsid w:val="00253A28"/>
    <w:rPr>
      <w:i/>
      <w:iCs/>
      <w:sz w:val="20"/>
      <w:szCs w:val="20"/>
    </w:rPr>
  </w:style>
  <w:style w:type="character" w:customStyle="1" w:styleId="HTML0">
    <w:name w:val="Адрес HTML Знак"/>
    <w:basedOn w:val="a8"/>
    <w:link w:val="HTML"/>
    <w:rsid w:val="00253A28"/>
    <w:rPr>
      <w:rFonts w:ascii="Times New Roman" w:eastAsia="Times New Roman" w:hAnsi="Times New Roman"/>
      <w:i/>
      <w:iCs/>
      <w:sz w:val="20"/>
      <w:szCs w:val="20"/>
    </w:rPr>
  </w:style>
  <w:style w:type="paragraph" w:styleId="affe">
    <w:name w:val="envelope address"/>
    <w:basedOn w:val="a7"/>
    <w:rsid w:val="00253A28"/>
    <w:pPr>
      <w:framePr w:w="7920" w:h="1980" w:hRule="exact" w:hSpace="180" w:wrap="auto" w:hAnchor="page" w:xAlign="center" w:yAlign="bottom"/>
      <w:ind w:left="2880"/>
    </w:pPr>
    <w:rPr>
      <w:rFonts w:ascii="Arial" w:hAnsi="Arial" w:cs="Arial"/>
    </w:rPr>
  </w:style>
  <w:style w:type="paragraph" w:styleId="afff">
    <w:name w:val="Date"/>
    <w:basedOn w:val="a7"/>
    <w:next w:val="a7"/>
    <w:link w:val="afff0"/>
    <w:rsid w:val="00253A28"/>
    <w:rPr>
      <w:sz w:val="20"/>
      <w:szCs w:val="20"/>
    </w:rPr>
  </w:style>
  <w:style w:type="character" w:customStyle="1" w:styleId="afff0">
    <w:name w:val="Дата Знак"/>
    <w:basedOn w:val="a8"/>
    <w:link w:val="afff"/>
    <w:rsid w:val="00253A28"/>
    <w:rPr>
      <w:rFonts w:ascii="Times New Roman" w:eastAsia="Times New Roman" w:hAnsi="Times New Roman"/>
      <w:sz w:val="20"/>
      <w:szCs w:val="20"/>
    </w:rPr>
  </w:style>
  <w:style w:type="paragraph" w:styleId="afff1">
    <w:name w:val="Note Heading"/>
    <w:basedOn w:val="a7"/>
    <w:next w:val="a7"/>
    <w:link w:val="afff2"/>
    <w:rsid w:val="00253A28"/>
    <w:rPr>
      <w:sz w:val="20"/>
      <w:szCs w:val="20"/>
    </w:rPr>
  </w:style>
  <w:style w:type="character" w:customStyle="1" w:styleId="afff2">
    <w:name w:val="Заголовок записки Знак"/>
    <w:basedOn w:val="a8"/>
    <w:link w:val="afff1"/>
    <w:rsid w:val="00253A28"/>
    <w:rPr>
      <w:rFonts w:ascii="Times New Roman" w:eastAsia="Times New Roman" w:hAnsi="Times New Roman"/>
      <w:sz w:val="20"/>
      <w:szCs w:val="20"/>
    </w:rPr>
  </w:style>
  <w:style w:type="paragraph" w:styleId="afff3">
    <w:name w:val="toa heading"/>
    <w:basedOn w:val="a7"/>
    <w:next w:val="a7"/>
    <w:rsid w:val="00253A28"/>
    <w:pPr>
      <w:spacing w:before="120"/>
    </w:pPr>
    <w:rPr>
      <w:rFonts w:ascii="Arial" w:hAnsi="Arial" w:cs="Arial"/>
      <w:b/>
      <w:bCs/>
    </w:rPr>
  </w:style>
  <w:style w:type="paragraph" w:styleId="afff4">
    <w:name w:val="Body Text First Indent"/>
    <w:basedOn w:val="ad"/>
    <w:link w:val="afff5"/>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5">
    <w:name w:val="Красная строка Знак"/>
    <w:basedOn w:val="26"/>
    <w:link w:val="afff4"/>
    <w:rsid w:val="00253A28"/>
    <w:rPr>
      <w:rFonts w:ascii="Times New Roman" w:eastAsia="Times New Roman" w:hAnsi="Times New Roman" w:cs="Times New Roman"/>
      <w:b w:val="0"/>
      <w:color w:val="000000"/>
      <w:sz w:val="20"/>
      <w:lang w:eastAsia="en-US"/>
    </w:rPr>
  </w:style>
  <w:style w:type="paragraph" w:styleId="2a">
    <w:name w:val="Body Text First Indent 2"/>
    <w:basedOn w:val="af9"/>
    <w:link w:val="2b"/>
    <w:rsid w:val="00253A28"/>
    <w:pPr>
      <w:ind w:firstLine="210"/>
    </w:pPr>
    <w:rPr>
      <w:sz w:val="20"/>
      <w:szCs w:val="20"/>
    </w:rPr>
  </w:style>
  <w:style w:type="character" w:customStyle="1" w:styleId="2b">
    <w:name w:val="Красная строка 2 Знак"/>
    <w:basedOn w:val="afa"/>
    <w:link w:val="2a"/>
    <w:rsid w:val="00253A28"/>
    <w:rPr>
      <w:rFonts w:ascii="Times New Roman" w:eastAsia="Times New Roman" w:hAnsi="Times New Roman" w:cs="Times New Roman"/>
      <w:sz w:val="20"/>
      <w:szCs w:val="20"/>
      <w:lang w:eastAsia="ru-RU"/>
    </w:rPr>
  </w:style>
  <w:style w:type="paragraph" w:styleId="afff6">
    <w:name w:val="List Bullet"/>
    <w:basedOn w:val="a7"/>
    <w:rsid w:val="00253A28"/>
    <w:pPr>
      <w:tabs>
        <w:tab w:val="num" w:pos="284"/>
      </w:tabs>
      <w:ind w:left="360" w:hanging="360"/>
    </w:pPr>
    <w:rPr>
      <w:sz w:val="20"/>
      <w:szCs w:val="20"/>
    </w:rPr>
  </w:style>
  <w:style w:type="paragraph" w:styleId="20">
    <w:name w:val="List Bullet 2"/>
    <w:basedOn w:val="a7"/>
    <w:rsid w:val="00253A28"/>
    <w:pPr>
      <w:numPr>
        <w:numId w:val="8"/>
      </w:numPr>
      <w:tabs>
        <w:tab w:val="num" w:pos="284"/>
      </w:tabs>
    </w:pPr>
    <w:rPr>
      <w:sz w:val="20"/>
      <w:szCs w:val="20"/>
    </w:rPr>
  </w:style>
  <w:style w:type="paragraph" w:styleId="46">
    <w:name w:val="List Bullet 4"/>
    <w:basedOn w:val="a7"/>
    <w:rsid w:val="00253A28"/>
    <w:pPr>
      <w:tabs>
        <w:tab w:val="num" w:pos="1209"/>
      </w:tabs>
      <w:ind w:left="1209" w:hanging="360"/>
    </w:pPr>
    <w:rPr>
      <w:sz w:val="20"/>
      <w:szCs w:val="20"/>
    </w:rPr>
  </w:style>
  <w:style w:type="paragraph" w:styleId="54">
    <w:name w:val="List Bullet 5"/>
    <w:basedOn w:val="a7"/>
    <w:rsid w:val="00253A28"/>
    <w:pPr>
      <w:tabs>
        <w:tab w:val="num" w:pos="1492"/>
      </w:tabs>
      <w:ind w:left="1492" w:hanging="360"/>
    </w:pPr>
    <w:rPr>
      <w:sz w:val="20"/>
      <w:szCs w:val="20"/>
    </w:rPr>
  </w:style>
  <w:style w:type="paragraph" w:styleId="afff7">
    <w:name w:val="caption"/>
    <w:aliases w:val="Название объекта Знак"/>
    <w:basedOn w:val="a7"/>
    <w:next w:val="a7"/>
    <w:uiPriority w:val="99"/>
    <w:qFormat/>
    <w:locked/>
    <w:rsid w:val="00253A28"/>
    <w:rPr>
      <w:b/>
      <w:bCs/>
      <w:sz w:val="20"/>
      <w:szCs w:val="20"/>
    </w:rPr>
  </w:style>
  <w:style w:type="paragraph" w:styleId="a">
    <w:name w:val="List Number"/>
    <w:basedOn w:val="a7"/>
    <w:rsid w:val="00253A28"/>
    <w:pPr>
      <w:numPr>
        <w:numId w:val="9"/>
      </w:numPr>
      <w:tabs>
        <w:tab w:val="num" w:pos="720"/>
      </w:tabs>
      <w:ind w:left="360"/>
    </w:pPr>
    <w:rPr>
      <w:sz w:val="20"/>
      <w:szCs w:val="20"/>
    </w:rPr>
  </w:style>
  <w:style w:type="paragraph" w:styleId="2">
    <w:name w:val="List Number 2"/>
    <w:basedOn w:val="a7"/>
    <w:rsid w:val="00253A28"/>
    <w:pPr>
      <w:numPr>
        <w:numId w:val="10"/>
      </w:numPr>
      <w:tabs>
        <w:tab w:val="clear" w:pos="926"/>
        <w:tab w:val="num" w:pos="643"/>
      </w:tabs>
      <w:ind w:left="643"/>
    </w:pPr>
    <w:rPr>
      <w:sz w:val="20"/>
      <w:szCs w:val="20"/>
    </w:rPr>
  </w:style>
  <w:style w:type="paragraph" w:styleId="3">
    <w:name w:val="List Number 3"/>
    <w:basedOn w:val="a7"/>
    <w:rsid w:val="00253A28"/>
    <w:pPr>
      <w:numPr>
        <w:numId w:val="11"/>
      </w:numPr>
      <w:tabs>
        <w:tab w:val="num" w:pos="926"/>
      </w:tabs>
      <w:ind w:left="926"/>
    </w:pPr>
    <w:rPr>
      <w:sz w:val="20"/>
      <w:szCs w:val="20"/>
    </w:rPr>
  </w:style>
  <w:style w:type="paragraph" w:styleId="4">
    <w:name w:val="List Number 4"/>
    <w:basedOn w:val="a7"/>
    <w:rsid w:val="00253A28"/>
    <w:pPr>
      <w:numPr>
        <w:numId w:val="12"/>
      </w:numPr>
      <w:tabs>
        <w:tab w:val="num" w:pos="1209"/>
      </w:tabs>
      <w:ind w:left="1209"/>
    </w:pPr>
    <w:rPr>
      <w:sz w:val="20"/>
      <w:szCs w:val="20"/>
    </w:rPr>
  </w:style>
  <w:style w:type="paragraph" w:styleId="2c">
    <w:name w:val="envelope return"/>
    <w:basedOn w:val="a7"/>
    <w:rsid w:val="00253A28"/>
    <w:rPr>
      <w:rFonts w:ascii="Arial" w:hAnsi="Arial" w:cs="Arial"/>
      <w:sz w:val="20"/>
      <w:szCs w:val="20"/>
    </w:rPr>
  </w:style>
  <w:style w:type="paragraph" w:styleId="afff8">
    <w:name w:val="Normal Indent"/>
    <w:basedOn w:val="a7"/>
    <w:rsid w:val="00253A28"/>
    <w:pPr>
      <w:ind w:left="708"/>
    </w:pPr>
    <w:rPr>
      <w:sz w:val="20"/>
      <w:szCs w:val="20"/>
    </w:rPr>
  </w:style>
  <w:style w:type="paragraph" w:styleId="1f0">
    <w:name w:val="toc 1"/>
    <w:basedOn w:val="a7"/>
    <w:next w:val="a7"/>
    <w:autoRedefine/>
    <w:locked/>
    <w:rsid w:val="00253A28"/>
    <w:rPr>
      <w:sz w:val="20"/>
      <w:szCs w:val="20"/>
    </w:rPr>
  </w:style>
  <w:style w:type="paragraph" w:styleId="2d">
    <w:name w:val="toc 2"/>
    <w:basedOn w:val="a7"/>
    <w:next w:val="a7"/>
    <w:autoRedefine/>
    <w:locked/>
    <w:rsid w:val="00253A28"/>
    <w:pPr>
      <w:ind w:left="200"/>
    </w:pPr>
    <w:rPr>
      <w:sz w:val="20"/>
      <w:szCs w:val="20"/>
    </w:rPr>
  </w:style>
  <w:style w:type="paragraph" w:styleId="3b">
    <w:name w:val="toc 3"/>
    <w:basedOn w:val="a7"/>
    <w:next w:val="a7"/>
    <w:autoRedefine/>
    <w:locked/>
    <w:rsid w:val="00253A28"/>
    <w:pPr>
      <w:ind w:left="400"/>
    </w:pPr>
    <w:rPr>
      <w:sz w:val="20"/>
      <w:szCs w:val="20"/>
    </w:rPr>
  </w:style>
  <w:style w:type="paragraph" w:styleId="47">
    <w:name w:val="toc 4"/>
    <w:basedOn w:val="a7"/>
    <w:next w:val="a7"/>
    <w:autoRedefine/>
    <w:locked/>
    <w:rsid w:val="00253A28"/>
    <w:pPr>
      <w:ind w:left="600"/>
    </w:pPr>
    <w:rPr>
      <w:sz w:val="20"/>
      <w:szCs w:val="20"/>
    </w:rPr>
  </w:style>
  <w:style w:type="paragraph" w:styleId="55">
    <w:name w:val="toc 5"/>
    <w:basedOn w:val="a7"/>
    <w:next w:val="a7"/>
    <w:autoRedefine/>
    <w:locked/>
    <w:rsid w:val="00253A28"/>
    <w:pPr>
      <w:ind w:left="800"/>
    </w:pPr>
    <w:rPr>
      <w:sz w:val="20"/>
      <w:szCs w:val="20"/>
    </w:rPr>
  </w:style>
  <w:style w:type="paragraph" w:styleId="62">
    <w:name w:val="toc 6"/>
    <w:basedOn w:val="a7"/>
    <w:next w:val="a7"/>
    <w:autoRedefine/>
    <w:locked/>
    <w:rsid w:val="00253A28"/>
    <w:pPr>
      <w:ind w:left="1000"/>
    </w:pPr>
    <w:rPr>
      <w:sz w:val="20"/>
      <w:szCs w:val="20"/>
    </w:rPr>
  </w:style>
  <w:style w:type="paragraph" w:styleId="71">
    <w:name w:val="toc 7"/>
    <w:basedOn w:val="a7"/>
    <w:next w:val="a7"/>
    <w:autoRedefine/>
    <w:locked/>
    <w:rsid w:val="00253A28"/>
    <w:pPr>
      <w:ind w:left="1200"/>
    </w:pPr>
    <w:rPr>
      <w:sz w:val="20"/>
      <w:szCs w:val="20"/>
    </w:rPr>
  </w:style>
  <w:style w:type="paragraph" w:styleId="81">
    <w:name w:val="toc 8"/>
    <w:basedOn w:val="a7"/>
    <w:next w:val="a7"/>
    <w:autoRedefine/>
    <w:locked/>
    <w:rsid w:val="00253A28"/>
    <w:pPr>
      <w:ind w:left="1400"/>
    </w:pPr>
    <w:rPr>
      <w:sz w:val="20"/>
      <w:szCs w:val="20"/>
    </w:rPr>
  </w:style>
  <w:style w:type="paragraph" w:styleId="91">
    <w:name w:val="toc 9"/>
    <w:basedOn w:val="a7"/>
    <w:next w:val="a7"/>
    <w:autoRedefine/>
    <w:locked/>
    <w:rsid w:val="00253A28"/>
    <w:pPr>
      <w:ind w:left="1600"/>
    </w:pPr>
    <w:rPr>
      <w:sz w:val="20"/>
      <w:szCs w:val="20"/>
    </w:rPr>
  </w:style>
  <w:style w:type="paragraph" w:styleId="2e">
    <w:name w:val="Body Text Indent 2"/>
    <w:aliases w:val=" Знак"/>
    <w:basedOn w:val="a7"/>
    <w:link w:val="2f"/>
    <w:uiPriority w:val="99"/>
    <w:rsid w:val="00253A28"/>
    <w:pPr>
      <w:spacing w:after="120" w:line="480" w:lineRule="auto"/>
      <w:ind w:left="283"/>
    </w:pPr>
    <w:rPr>
      <w:sz w:val="20"/>
      <w:szCs w:val="20"/>
    </w:rPr>
  </w:style>
  <w:style w:type="character" w:customStyle="1" w:styleId="2f">
    <w:name w:val="Основной текст с отступом 2 Знак"/>
    <w:aliases w:val=" Знак Знак"/>
    <w:basedOn w:val="a8"/>
    <w:link w:val="2e"/>
    <w:uiPriority w:val="99"/>
    <w:rsid w:val="00253A28"/>
    <w:rPr>
      <w:rFonts w:ascii="Times New Roman" w:eastAsia="Times New Roman" w:hAnsi="Times New Roman"/>
      <w:sz w:val="20"/>
      <w:szCs w:val="20"/>
    </w:rPr>
  </w:style>
  <w:style w:type="paragraph" w:styleId="3c">
    <w:name w:val="Body Text Indent 3"/>
    <w:basedOn w:val="a7"/>
    <w:link w:val="3d"/>
    <w:uiPriority w:val="99"/>
    <w:rsid w:val="00253A28"/>
    <w:pPr>
      <w:spacing w:after="120"/>
      <w:ind w:left="283"/>
    </w:pPr>
    <w:rPr>
      <w:sz w:val="16"/>
      <w:szCs w:val="16"/>
    </w:rPr>
  </w:style>
  <w:style w:type="character" w:customStyle="1" w:styleId="3d">
    <w:name w:val="Основной текст с отступом 3 Знак"/>
    <w:basedOn w:val="a8"/>
    <w:link w:val="3c"/>
    <w:uiPriority w:val="99"/>
    <w:rsid w:val="00253A28"/>
    <w:rPr>
      <w:rFonts w:ascii="Times New Roman" w:eastAsia="Times New Roman" w:hAnsi="Times New Roman"/>
      <w:sz w:val="16"/>
      <w:szCs w:val="16"/>
    </w:rPr>
  </w:style>
  <w:style w:type="paragraph" w:styleId="afff9">
    <w:name w:val="table of figures"/>
    <w:basedOn w:val="a7"/>
    <w:next w:val="a7"/>
    <w:rsid w:val="00253A28"/>
    <w:rPr>
      <w:sz w:val="20"/>
      <w:szCs w:val="20"/>
    </w:rPr>
  </w:style>
  <w:style w:type="paragraph" w:styleId="afffa">
    <w:name w:val="Subtitle"/>
    <w:aliases w:val="год таблица"/>
    <w:basedOn w:val="a7"/>
    <w:link w:val="afffb"/>
    <w:uiPriority w:val="99"/>
    <w:qFormat/>
    <w:locked/>
    <w:rsid w:val="00253A28"/>
    <w:pPr>
      <w:spacing w:after="60"/>
      <w:jc w:val="center"/>
      <w:outlineLvl w:val="1"/>
    </w:pPr>
    <w:rPr>
      <w:rFonts w:ascii="Arial" w:hAnsi="Arial"/>
    </w:rPr>
  </w:style>
  <w:style w:type="character" w:customStyle="1" w:styleId="afffb">
    <w:name w:val="Подзаголовок Знак"/>
    <w:aliases w:val="год таблица Знак"/>
    <w:basedOn w:val="a8"/>
    <w:link w:val="afffa"/>
    <w:uiPriority w:val="99"/>
    <w:rsid w:val="00253A28"/>
    <w:rPr>
      <w:rFonts w:ascii="Arial" w:eastAsia="Times New Roman" w:hAnsi="Arial"/>
      <w:sz w:val="24"/>
      <w:szCs w:val="24"/>
    </w:rPr>
  </w:style>
  <w:style w:type="paragraph" w:styleId="afffc">
    <w:name w:val="Signature"/>
    <w:basedOn w:val="a7"/>
    <w:link w:val="afffd"/>
    <w:rsid w:val="00253A28"/>
    <w:pPr>
      <w:ind w:left="4252"/>
    </w:pPr>
    <w:rPr>
      <w:sz w:val="20"/>
      <w:szCs w:val="20"/>
    </w:rPr>
  </w:style>
  <w:style w:type="character" w:customStyle="1" w:styleId="afffd">
    <w:name w:val="Подпись Знак"/>
    <w:basedOn w:val="a8"/>
    <w:link w:val="afffc"/>
    <w:rsid w:val="00253A28"/>
    <w:rPr>
      <w:rFonts w:ascii="Times New Roman" w:eastAsia="Times New Roman" w:hAnsi="Times New Roman"/>
      <w:sz w:val="20"/>
      <w:szCs w:val="20"/>
    </w:rPr>
  </w:style>
  <w:style w:type="paragraph" w:styleId="afffe">
    <w:name w:val="Salutation"/>
    <w:basedOn w:val="a7"/>
    <w:next w:val="a7"/>
    <w:link w:val="affff"/>
    <w:rsid w:val="00253A28"/>
    <w:rPr>
      <w:sz w:val="20"/>
      <w:szCs w:val="20"/>
    </w:rPr>
  </w:style>
  <w:style w:type="character" w:customStyle="1" w:styleId="affff">
    <w:name w:val="Приветствие Знак"/>
    <w:basedOn w:val="a8"/>
    <w:link w:val="afffe"/>
    <w:rsid w:val="00253A28"/>
    <w:rPr>
      <w:rFonts w:ascii="Times New Roman" w:eastAsia="Times New Roman" w:hAnsi="Times New Roman"/>
      <w:sz w:val="20"/>
      <w:szCs w:val="20"/>
    </w:rPr>
  </w:style>
  <w:style w:type="paragraph" w:styleId="affff0">
    <w:name w:val="List Continue"/>
    <w:basedOn w:val="a7"/>
    <w:rsid w:val="00253A28"/>
    <w:pPr>
      <w:spacing w:after="120"/>
      <w:ind w:left="283"/>
    </w:pPr>
    <w:rPr>
      <w:sz w:val="20"/>
      <w:szCs w:val="20"/>
    </w:rPr>
  </w:style>
  <w:style w:type="paragraph" w:styleId="2f0">
    <w:name w:val="List Continue 2"/>
    <w:basedOn w:val="a7"/>
    <w:rsid w:val="00253A28"/>
    <w:pPr>
      <w:spacing w:after="120"/>
      <w:ind w:left="566"/>
    </w:pPr>
    <w:rPr>
      <w:sz w:val="20"/>
      <w:szCs w:val="20"/>
    </w:rPr>
  </w:style>
  <w:style w:type="paragraph" w:styleId="3e">
    <w:name w:val="List Continue 3"/>
    <w:basedOn w:val="a7"/>
    <w:rsid w:val="00253A28"/>
    <w:pPr>
      <w:spacing w:after="120"/>
      <w:ind w:left="849"/>
    </w:pPr>
    <w:rPr>
      <w:sz w:val="20"/>
      <w:szCs w:val="20"/>
    </w:rPr>
  </w:style>
  <w:style w:type="paragraph" w:styleId="48">
    <w:name w:val="List Continue 4"/>
    <w:basedOn w:val="a7"/>
    <w:rsid w:val="00253A28"/>
    <w:pPr>
      <w:spacing w:after="120"/>
      <w:ind w:left="1132"/>
    </w:pPr>
    <w:rPr>
      <w:sz w:val="20"/>
      <w:szCs w:val="20"/>
    </w:rPr>
  </w:style>
  <w:style w:type="paragraph" w:styleId="56">
    <w:name w:val="List Continue 5"/>
    <w:basedOn w:val="a7"/>
    <w:rsid w:val="00253A28"/>
    <w:pPr>
      <w:spacing w:after="120"/>
      <w:ind w:left="1415"/>
    </w:pPr>
    <w:rPr>
      <w:sz w:val="20"/>
      <w:szCs w:val="20"/>
    </w:rPr>
  </w:style>
  <w:style w:type="paragraph" w:styleId="affff1">
    <w:name w:val="Closing"/>
    <w:basedOn w:val="a7"/>
    <w:link w:val="affff2"/>
    <w:rsid w:val="00253A28"/>
    <w:pPr>
      <w:ind w:left="4252"/>
    </w:pPr>
    <w:rPr>
      <w:sz w:val="20"/>
      <w:szCs w:val="20"/>
    </w:rPr>
  </w:style>
  <w:style w:type="character" w:customStyle="1" w:styleId="affff2">
    <w:name w:val="Прощание Знак"/>
    <w:basedOn w:val="a8"/>
    <w:link w:val="affff1"/>
    <w:rsid w:val="00253A28"/>
    <w:rPr>
      <w:rFonts w:ascii="Times New Roman" w:eastAsia="Times New Roman" w:hAnsi="Times New Roman"/>
      <w:sz w:val="20"/>
      <w:szCs w:val="20"/>
    </w:rPr>
  </w:style>
  <w:style w:type="paragraph" w:styleId="affff3">
    <w:name w:val="List"/>
    <w:basedOn w:val="a7"/>
    <w:rsid w:val="00253A28"/>
    <w:pPr>
      <w:ind w:left="283" w:hanging="283"/>
    </w:pPr>
    <w:rPr>
      <w:sz w:val="20"/>
      <w:szCs w:val="20"/>
    </w:rPr>
  </w:style>
  <w:style w:type="paragraph" w:styleId="2f1">
    <w:name w:val="List 2"/>
    <w:basedOn w:val="a7"/>
    <w:rsid w:val="00253A28"/>
    <w:pPr>
      <w:ind w:left="566" w:hanging="283"/>
    </w:pPr>
    <w:rPr>
      <w:sz w:val="20"/>
      <w:szCs w:val="20"/>
    </w:rPr>
  </w:style>
  <w:style w:type="paragraph" w:styleId="3f">
    <w:name w:val="List 3"/>
    <w:basedOn w:val="a7"/>
    <w:rsid w:val="00253A28"/>
    <w:pPr>
      <w:ind w:left="849" w:hanging="283"/>
    </w:pPr>
    <w:rPr>
      <w:sz w:val="20"/>
      <w:szCs w:val="20"/>
    </w:rPr>
  </w:style>
  <w:style w:type="paragraph" w:styleId="49">
    <w:name w:val="List 4"/>
    <w:basedOn w:val="a7"/>
    <w:rsid w:val="00253A28"/>
    <w:pPr>
      <w:ind w:left="1132" w:hanging="283"/>
    </w:pPr>
    <w:rPr>
      <w:sz w:val="20"/>
      <w:szCs w:val="20"/>
    </w:rPr>
  </w:style>
  <w:style w:type="paragraph" w:styleId="57">
    <w:name w:val="List 5"/>
    <w:basedOn w:val="a7"/>
    <w:rsid w:val="00253A28"/>
    <w:pPr>
      <w:ind w:left="1415" w:hanging="283"/>
    </w:pPr>
    <w:rPr>
      <w:sz w:val="20"/>
      <w:szCs w:val="20"/>
    </w:rPr>
  </w:style>
  <w:style w:type="paragraph" w:styleId="HTML1">
    <w:name w:val="HTML Preformatted"/>
    <w:basedOn w:val="a7"/>
    <w:link w:val="HTML2"/>
    <w:rsid w:val="00253A28"/>
    <w:rPr>
      <w:rFonts w:ascii="Courier New" w:hAnsi="Courier New"/>
      <w:sz w:val="20"/>
      <w:szCs w:val="20"/>
    </w:rPr>
  </w:style>
  <w:style w:type="character" w:customStyle="1" w:styleId="HTML2">
    <w:name w:val="Стандартный HTML Знак"/>
    <w:basedOn w:val="a8"/>
    <w:link w:val="HTML1"/>
    <w:rsid w:val="00253A28"/>
    <w:rPr>
      <w:rFonts w:ascii="Courier New" w:eastAsia="Times New Roman" w:hAnsi="Courier New"/>
      <w:sz w:val="20"/>
      <w:szCs w:val="20"/>
    </w:rPr>
  </w:style>
  <w:style w:type="paragraph" w:styleId="affff4">
    <w:name w:val="table of authorities"/>
    <w:basedOn w:val="a7"/>
    <w:next w:val="a7"/>
    <w:rsid w:val="00253A28"/>
    <w:pPr>
      <w:ind w:left="200" w:hanging="200"/>
    </w:pPr>
    <w:rPr>
      <w:sz w:val="20"/>
      <w:szCs w:val="20"/>
    </w:rPr>
  </w:style>
  <w:style w:type="paragraph" w:styleId="affff5">
    <w:name w:val="Plain Text"/>
    <w:basedOn w:val="a7"/>
    <w:link w:val="affff6"/>
    <w:uiPriority w:val="99"/>
    <w:rsid w:val="00253A28"/>
    <w:rPr>
      <w:rFonts w:ascii="Courier New" w:hAnsi="Courier New"/>
      <w:sz w:val="20"/>
      <w:szCs w:val="20"/>
    </w:rPr>
  </w:style>
  <w:style w:type="character" w:customStyle="1" w:styleId="affff6">
    <w:name w:val="Текст Знак"/>
    <w:basedOn w:val="a8"/>
    <w:link w:val="affff5"/>
    <w:uiPriority w:val="99"/>
    <w:rsid w:val="00253A28"/>
    <w:rPr>
      <w:rFonts w:ascii="Courier New" w:eastAsia="Times New Roman" w:hAnsi="Courier New"/>
      <w:sz w:val="20"/>
      <w:szCs w:val="20"/>
    </w:rPr>
  </w:style>
  <w:style w:type="paragraph" w:styleId="affff7">
    <w:name w:val="macro"/>
    <w:link w:val="affff8"/>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8">
    <w:name w:val="Текст макроса Знак"/>
    <w:basedOn w:val="a8"/>
    <w:link w:val="affff7"/>
    <w:rsid w:val="00253A28"/>
    <w:rPr>
      <w:rFonts w:ascii="Courier New" w:eastAsia="Times New Roman" w:hAnsi="Courier New" w:cs="Courier New"/>
      <w:sz w:val="20"/>
      <w:szCs w:val="20"/>
    </w:rPr>
  </w:style>
  <w:style w:type="paragraph" w:styleId="1f1">
    <w:name w:val="index 1"/>
    <w:basedOn w:val="a7"/>
    <w:next w:val="a7"/>
    <w:autoRedefine/>
    <w:rsid w:val="00253A28"/>
    <w:pPr>
      <w:ind w:left="200" w:hanging="200"/>
    </w:pPr>
    <w:rPr>
      <w:sz w:val="20"/>
      <w:szCs w:val="20"/>
    </w:rPr>
  </w:style>
  <w:style w:type="paragraph" w:styleId="affff9">
    <w:name w:val="index heading"/>
    <w:basedOn w:val="a7"/>
    <w:next w:val="1f1"/>
    <w:rsid w:val="00253A28"/>
    <w:rPr>
      <w:rFonts w:ascii="Arial" w:hAnsi="Arial" w:cs="Arial"/>
      <w:b/>
      <w:bCs/>
      <w:sz w:val="20"/>
      <w:szCs w:val="20"/>
    </w:rPr>
  </w:style>
  <w:style w:type="paragraph" w:styleId="2f2">
    <w:name w:val="index 2"/>
    <w:basedOn w:val="a7"/>
    <w:next w:val="a7"/>
    <w:autoRedefine/>
    <w:rsid w:val="00253A28"/>
    <w:pPr>
      <w:ind w:left="400" w:hanging="200"/>
    </w:pPr>
    <w:rPr>
      <w:sz w:val="20"/>
      <w:szCs w:val="20"/>
    </w:rPr>
  </w:style>
  <w:style w:type="paragraph" w:styleId="3f0">
    <w:name w:val="index 3"/>
    <w:basedOn w:val="a7"/>
    <w:next w:val="a7"/>
    <w:autoRedefine/>
    <w:rsid w:val="00253A28"/>
    <w:pPr>
      <w:ind w:left="600" w:hanging="200"/>
    </w:pPr>
    <w:rPr>
      <w:sz w:val="20"/>
      <w:szCs w:val="20"/>
    </w:rPr>
  </w:style>
  <w:style w:type="paragraph" w:styleId="4a">
    <w:name w:val="index 4"/>
    <w:basedOn w:val="a7"/>
    <w:next w:val="a7"/>
    <w:autoRedefine/>
    <w:rsid w:val="00253A28"/>
    <w:pPr>
      <w:ind w:left="800" w:hanging="200"/>
    </w:pPr>
    <w:rPr>
      <w:sz w:val="20"/>
      <w:szCs w:val="20"/>
    </w:rPr>
  </w:style>
  <w:style w:type="paragraph" w:styleId="58">
    <w:name w:val="index 5"/>
    <w:basedOn w:val="a7"/>
    <w:next w:val="a7"/>
    <w:autoRedefine/>
    <w:rsid w:val="00253A28"/>
    <w:pPr>
      <w:ind w:left="1000" w:hanging="200"/>
    </w:pPr>
    <w:rPr>
      <w:sz w:val="20"/>
      <w:szCs w:val="20"/>
    </w:rPr>
  </w:style>
  <w:style w:type="paragraph" w:styleId="63">
    <w:name w:val="index 6"/>
    <w:basedOn w:val="a7"/>
    <w:next w:val="a7"/>
    <w:autoRedefine/>
    <w:rsid w:val="00253A28"/>
    <w:pPr>
      <w:ind w:left="1200" w:hanging="200"/>
    </w:pPr>
    <w:rPr>
      <w:sz w:val="20"/>
      <w:szCs w:val="20"/>
    </w:rPr>
  </w:style>
  <w:style w:type="paragraph" w:styleId="72">
    <w:name w:val="index 7"/>
    <w:basedOn w:val="a7"/>
    <w:next w:val="a7"/>
    <w:autoRedefine/>
    <w:rsid w:val="00253A28"/>
    <w:pPr>
      <w:ind w:left="1400" w:hanging="200"/>
    </w:pPr>
    <w:rPr>
      <w:sz w:val="20"/>
      <w:szCs w:val="20"/>
    </w:rPr>
  </w:style>
  <w:style w:type="paragraph" w:styleId="82">
    <w:name w:val="index 8"/>
    <w:basedOn w:val="a7"/>
    <w:next w:val="a7"/>
    <w:autoRedefine/>
    <w:rsid w:val="00253A28"/>
    <w:pPr>
      <w:ind w:left="1600" w:hanging="200"/>
    </w:pPr>
    <w:rPr>
      <w:sz w:val="20"/>
      <w:szCs w:val="20"/>
    </w:rPr>
  </w:style>
  <w:style w:type="paragraph" w:styleId="92">
    <w:name w:val="index 9"/>
    <w:basedOn w:val="a7"/>
    <w:next w:val="a7"/>
    <w:autoRedefine/>
    <w:rsid w:val="00253A28"/>
    <w:pPr>
      <w:ind w:left="1800" w:hanging="200"/>
    </w:pPr>
    <w:rPr>
      <w:sz w:val="20"/>
      <w:szCs w:val="20"/>
    </w:rPr>
  </w:style>
  <w:style w:type="paragraph" w:styleId="affffa">
    <w:name w:val="Block Text"/>
    <w:basedOn w:val="a7"/>
    <w:rsid w:val="00253A28"/>
    <w:pPr>
      <w:spacing w:after="120"/>
      <w:ind w:left="1440" w:right="1440"/>
    </w:pPr>
    <w:rPr>
      <w:sz w:val="20"/>
      <w:szCs w:val="20"/>
    </w:rPr>
  </w:style>
  <w:style w:type="paragraph" w:styleId="affffb">
    <w:name w:val="Message Header"/>
    <w:basedOn w:val="a7"/>
    <w:link w:val="affffc"/>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8"/>
    <w:link w:val="affffb"/>
    <w:rsid w:val="00253A28"/>
    <w:rPr>
      <w:rFonts w:ascii="Arial" w:eastAsia="Times New Roman" w:hAnsi="Arial"/>
      <w:sz w:val="24"/>
      <w:szCs w:val="24"/>
      <w:shd w:val="pct20" w:color="auto" w:fill="auto"/>
    </w:rPr>
  </w:style>
  <w:style w:type="paragraph" w:styleId="affffd">
    <w:name w:val="E-mail Signature"/>
    <w:basedOn w:val="a7"/>
    <w:link w:val="affffe"/>
    <w:rsid w:val="00253A28"/>
    <w:rPr>
      <w:sz w:val="20"/>
      <w:szCs w:val="20"/>
    </w:rPr>
  </w:style>
  <w:style w:type="character" w:customStyle="1" w:styleId="affffe">
    <w:name w:val="Электронная подпись Знак"/>
    <w:basedOn w:val="a8"/>
    <w:link w:val="affffd"/>
    <w:rsid w:val="00253A28"/>
    <w:rPr>
      <w:rFonts w:ascii="Times New Roman" w:eastAsia="Times New Roman" w:hAnsi="Times New Roman"/>
      <w:sz w:val="20"/>
      <w:szCs w:val="20"/>
    </w:rPr>
  </w:style>
  <w:style w:type="paragraph" w:customStyle="1" w:styleId="Default">
    <w:name w:val="Default"/>
    <w:link w:val="Default0"/>
    <w:rsid w:val="00253A28"/>
    <w:pPr>
      <w:autoSpaceDE w:val="0"/>
      <w:autoSpaceDN w:val="0"/>
      <w:adjustRightInd w:val="0"/>
    </w:pPr>
    <w:rPr>
      <w:rFonts w:ascii="Times New Roman" w:eastAsia="Times New Roman" w:hAnsi="Times New Roman"/>
      <w:color w:val="000000"/>
      <w:sz w:val="24"/>
      <w:szCs w:val="24"/>
    </w:rPr>
  </w:style>
  <w:style w:type="paragraph" w:customStyle="1" w:styleId="1f2">
    <w:name w:val="Заголовок оглавления1"/>
    <w:basedOn w:val="19"/>
    <w:next w:val="a7"/>
    <w:qFormat/>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f">
    <w:name w:val="Знак Знак Знак Знак"/>
    <w:basedOn w:val="a7"/>
    <w:rsid w:val="00253A28"/>
    <w:pPr>
      <w:spacing w:after="160" w:line="240" w:lineRule="exact"/>
    </w:pPr>
    <w:rPr>
      <w:rFonts w:ascii="Verdana" w:hAnsi="Verdana"/>
      <w:color w:val="000000"/>
      <w:lang w:val="en-US" w:eastAsia="en-US"/>
    </w:rPr>
  </w:style>
  <w:style w:type="paragraph" w:customStyle="1" w:styleId="iditems">
    <w:name w:val="iditems"/>
    <w:basedOn w:val="a7"/>
    <w:rsid w:val="00253A28"/>
    <w:pPr>
      <w:spacing w:before="100" w:beforeAutospacing="1" w:after="100" w:afterAutospacing="1"/>
    </w:pPr>
  </w:style>
  <w:style w:type="paragraph" w:customStyle="1" w:styleId="tovprop">
    <w:name w:val="tov_prop"/>
    <w:basedOn w:val="a7"/>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7"/>
    <w:rsid w:val="00253A28"/>
    <w:pPr>
      <w:spacing w:before="100" w:beforeAutospacing="1" w:after="100" w:afterAutospacing="1"/>
    </w:pPr>
  </w:style>
  <w:style w:type="character" w:customStyle="1" w:styleId="pseudo-href">
    <w:name w:val="pseudo-href"/>
    <w:rsid w:val="00253A28"/>
  </w:style>
  <w:style w:type="paragraph" w:customStyle="1" w:styleId="4b">
    <w:name w:val="Абзац списка4"/>
    <w:basedOn w:val="a7"/>
    <w:qFormat/>
    <w:rsid w:val="00253A28"/>
    <w:pPr>
      <w:ind w:left="720"/>
      <w:contextualSpacing/>
    </w:pPr>
    <w:rPr>
      <w:sz w:val="20"/>
      <w:szCs w:val="20"/>
    </w:rPr>
  </w:style>
  <w:style w:type="paragraph" w:customStyle="1" w:styleId="1f3">
    <w:name w:val="Без интервала1"/>
    <w:qFormat/>
    <w:rsid w:val="00253A28"/>
    <w:rPr>
      <w:rFonts w:eastAsia="Times New Roman"/>
      <w:lang w:eastAsia="en-US"/>
    </w:rPr>
  </w:style>
  <w:style w:type="paragraph" w:customStyle="1" w:styleId="2f3">
    <w:name w:val="Без интервала2"/>
    <w:rsid w:val="003336E8"/>
    <w:rPr>
      <w:rFonts w:eastAsia="Times New Roman"/>
      <w:lang w:eastAsia="en-US"/>
    </w:rPr>
  </w:style>
  <w:style w:type="character" w:customStyle="1" w:styleId="Default0">
    <w:name w:val="Default Знак"/>
    <w:link w:val="Default"/>
    <w:rsid w:val="00DB1888"/>
    <w:rPr>
      <w:rFonts w:ascii="Times New Roman" w:eastAsia="Times New Roman" w:hAnsi="Times New Roman"/>
      <w:color w:val="000000"/>
      <w:sz w:val="24"/>
      <w:szCs w:val="24"/>
    </w:rPr>
  </w:style>
  <w:style w:type="paragraph" w:customStyle="1" w:styleId="2f4">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f1">
    <w:name w:val="Стиль3"/>
    <w:basedOn w:val="2e"/>
    <w:link w:val="3f2"/>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2">
    <w:name w:val="Стиль3 Знак"/>
    <w:link w:val="3f1"/>
    <w:locked/>
    <w:rsid w:val="00D11142"/>
    <w:rPr>
      <w:rFonts w:ascii="Times New Roman" w:hAnsi="Times New Roman"/>
      <w:sz w:val="24"/>
      <w:szCs w:val="20"/>
    </w:rPr>
  </w:style>
  <w:style w:type="paragraph" w:customStyle="1" w:styleId="1f4">
    <w:name w:val="Текст1"/>
    <w:basedOn w:val="a7"/>
    <w:rsid w:val="00D11142"/>
    <w:pPr>
      <w:spacing w:line="360" w:lineRule="auto"/>
      <w:ind w:firstLine="720"/>
      <w:jc w:val="both"/>
    </w:pPr>
    <w:rPr>
      <w:rFonts w:eastAsia="Calibri"/>
      <w:sz w:val="28"/>
      <w:szCs w:val="20"/>
    </w:rPr>
  </w:style>
  <w:style w:type="paragraph" w:customStyle="1" w:styleId="-3">
    <w:name w:val="Пункт-3"/>
    <w:basedOn w:val="a7"/>
    <w:rsid w:val="00D11142"/>
    <w:pPr>
      <w:spacing w:line="288" w:lineRule="auto"/>
      <w:jc w:val="both"/>
    </w:pPr>
    <w:rPr>
      <w:rFonts w:eastAsia="Calibri"/>
      <w:sz w:val="28"/>
    </w:rPr>
  </w:style>
  <w:style w:type="paragraph" w:customStyle="1" w:styleId="-4">
    <w:name w:val="Пункт-4"/>
    <w:basedOn w:val="a7"/>
    <w:rsid w:val="00D11142"/>
    <w:pPr>
      <w:spacing w:line="288" w:lineRule="auto"/>
      <w:jc w:val="both"/>
    </w:pPr>
    <w:rPr>
      <w:rFonts w:eastAsia="Calibri"/>
      <w:sz w:val="28"/>
    </w:rPr>
  </w:style>
  <w:style w:type="paragraph" w:customStyle="1" w:styleId="afffff0">
    <w:name w:val="Часть"/>
    <w:basedOn w:val="a7"/>
    <w:rsid w:val="00D11142"/>
    <w:pPr>
      <w:tabs>
        <w:tab w:val="num" w:pos="1134"/>
      </w:tabs>
      <w:spacing w:line="288" w:lineRule="auto"/>
      <w:ind w:firstLine="567"/>
      <w:jc w:val="both"/>
    </w:pPr>
    <w:rPr>
      <w:rFonts w:eastAsia="Calibri"/>
      <w:sz w:val="28"/>
    </w:rPr>
  </w:style>
  <w:style w:type="paragraph" w:customStyle="1" w:styleId="-6">
    <w:name w:val="пункт-6"/>
    <w:basedOn w:val="a7"/>
    <w:rsid w:val="00D11142"/>
    <w:pPr>
      <w:tabs>
        <w:tab w:val="num" w:pos="1701"/>
      </w:tabs>
      <w:spacing w:line="288" w:lineRule="auto"/>
      <w:ind w:firstLine="567"/>
      <w:jc w:val="both"/>
    </w:pPr>
    <w:rPr>
      <w:sz w:val="28"/>
      <w:szCs w:val="28"/>
    </w:rPr>
  </w:style>
  <w:style w:type="paragraph" w:customStyle="1" w:styleId="3f3">
    <w:name w:val="Стиль3 Знак Знак"/>
    <w:basedOn w:val="2e"/>
    <w:link w:val="3f4"/>
    <w:uiPriority w:val="99"/>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4">
    <w:name w:val="Стиль3 Знак Знак Знак"/>
    <w:link w:val="3f3"/>
    <w:uiPriority w:val="99"/>
    <w:locked/>
    <w:rsid w:val="00D11142"/>
    <w:rPr>
      <w:rFonts w:ascii="Times New Roman" w:hAnsi="Times New Roman"/>
      <w:sz w:val="20"/>
      <w:szCs w:val="20"/>
    </w:rPr>
  </w:style>
  <w:style w:type="paragraph" w:customStyle="1" w:styleId="1-3">
    <w:name w:val="Текст1-3"/>
    <w:basedOn w:val="a7"/>
    <w:uiPriority w:val="99"/>
    <w:rsid w:val="00D11142"/>
    <w:pPr>
      <w:numPr>
        <w:ilvl w:val="12"/>
      </w:numPr>
      <w:spacing w:after="60" w:line="288" w:lineRule="auto"/>
      <w:jc w:val="both"/>
    </w:pPr>
    <w:rPr>
      <w:rFonts w:eastAsia="Calibri"/>
      <w:szCs w:val="20"/>
    </w:rPr>
  </w:style>
  <w:style w:type="character" w:customStyle="1" w:styleId="afffff1">
    <w:name w:val="Основной шрифт"/>
    <w:uiPriority w:val="99"/>
    <w:rsid w:val="00D11142"/>
  </w:style>
  <w:style w:type="paragraph" w:customStyle="1" w:styleId="afffff2">
    <w:name w:val="Таблица текст"/>
    <w:basedOn w:val="a7"/>
    <w:rsid w:val="00D11142"/>
    <w:pPr>
      <w:spacing w:before="40" w:after="40"/>
      <w:ind w:left="57" w:right="57"/>
    </w:pPr>
  </w:style>
  <w:style w:type="paragraph" w:customStyle="1" w:styleId="210">
    <w:name w:val="Абзац списка21"/>
    <w:basedOn w:val="a7"/>
    <w:qFormat/>
    <w:rsid w:val="00D11142"/>
    <w:pPr>
      <w:spacing w:after="200" w:line="276" w:lineRule="auto"/>
      <w:ind w:left="720"/>
    </w:pPr>
    <w:rPr>
      <w:rFonts w:ascii="Calibri" w:hAnsi="Calibri"/>
      <w:sz w:val="22"/>
      <w:szCs w:val="22"/>
      <w:lang w:eastAsia="en-US"/>
    </w:rPr>
  </w:style>
  <w:style w:type="paragraph" w:customStyle="1" w:styleId="1f5">
    <w:name w:val="Знак Знак1 Знак Знак Знак Знак"/>
    <w:basedOn w:val="a7"/>
    <w:rsid w:val="00D11142"/>
    <w:pPr>
      <w:spacing w:line="240" w:lineRule="exact"/>
    </w:pPr>
    <w:rPr>
      <w:rFonts w:ascii="Verdana" w:eastAsia="Calibri" w:hAnsi="Verdana"/>
      <w:sz w:val="20"/>
      <w:szCs w:val="20"/>
      <w:lang w:val="en-US" w:eastAsia="en-US"/>
    </w:rPr>
  </w:style>
  <w:style w:type="paragraph" w:customStyle="1" w:styleId="64">
    <w:name w:val="Абзац списка6"/>
    <w:basedOn w:val="a7"/>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3">
    <w:name w:val="Письмо"/>
    <w:basedOn w:val="a7"/>
    <w:uiPriority w:val="99"/>
    <w:rsid w:val="00D11142"/>
    <w:pPr>
      <w:ind w:firstLine="709"/>
      <w:jc w:val="both"/>
    </w:pPr>
    <w:rPr>
      <w:sz w:val="28"/>
    </w:rPr>
  </w:style>
  <w:style w:type="paragraph" w:customStyle="1" w:styleId="ListParagraph1">
    <w:name w:val="List Paragraph1"/>
    <w:basedOn w:val="a7"/>
    <w:rsid w:val="00D11142"/>
    <w:pPr>
      <w:suppressAutoHyphens/>
      <w:spacing w:after="200" w:line="276" w:lineRule="auto"/>
      <w:ind w:left="708"/>
    </w:pPr>
    <w:rPr>
      <w:rFonts w:ascii="Calibri" w:eastAsia="Calibri" w:hAnsi="Calibri" w:cs="Calibri"/>
      <w:sz w:val="22"/>
      <w:szCs w:val="22"/>
      <w:lang w:eastAsia="ar-SA"/>
    </w:rPr>
  </w:style>
  <w:style w:type="paragraph" w:customStyle="1" w:styleId="1f6">
    <w:name w:val="Рецензия1"/>
    <w:hidden/>
    <w:uiPriority w:val="99"/>
    <w:semiHidden/>
    <w:rsid w:val="00D11142"/>
    <w:rPr>
      <w:rFonts w:ascii="Times New Roman" w:hAnsi="Times New Roman"/>
      <w:sz w:val="24"/>
      <w:szCs w:val="24"/>
    </w:rPr>
  </w:style>
  <w:style w:type="character" w:styleId="afffff4">
    <w:name w:val="Emphasis"/>
    <w:uiPriority w:val="99"/>
    <w:qFormat/>
    <w:locked/>
    <w:rsid w:val="00D11142"/>
    <w:rPr>
      <w:i/>
    </w:rPr>
  </w:style>
  <w:style w:type="paragraph" w:customStyle="1" w:styleId="2f5">
    <w:name w:val="Заголовок оглавления2"/>
    <w:basedOn w:val="19"/>
    <w:next w:val="a7"/>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5">
    <w:name w:val="ТЛ_Заказчик"/>
    <w:basedOn w:val="a7"/>
    <w:link w:val="afffff6"/>
    <w:qFormat/>
    <w:rsid w:val="00D11142"/>
    <w:pPr>
      <w:ind w:firstLine="709"/>
      <w:jc w:val="center"/>
    </w:pPr>
    <w:rPr>
      <w:rFonts w:eastAsia="Calibri"/>
      <w:sz w:val="28"/>
      <w:szCs w:val="20"/>
    </w:rPr>
  </w:style>
  <w:style w:type="character" w:customStyle="1" w:styleId="afffff6">
    <w:name w:val="ТЛ_Заказчик Знак"/>
    <w:link w:val="afffff5"/>
    <w:locked/>
    <w:rsid w:val="00D11142"/>
    <w:rPr>
      <w:rFonts w:ascii="Times New Roman" w:hAnsi="Times New Roman"/>
      <w:sz w:val="28"/>
      <w:szCs w:val="20"/>
    </w:rPr>
  </w:style>
  <w:style w:type="paragraph" w:customStyle="1" w:styleId="afffff7">
    <w:name w:val="ТЛ_Утверждаю"/>
    <w:basedOn w:val="a7"/>
    <w:link w:val="afffff8"/>
    <w:qFormat/>
    <w:rsid w:val="00D11142"/>
    <w:pPr>
      <w:ind w:left="4860" w:firstLine="709"/>
      <w:jc w:val="center"/>
    </w:pPr>
    <w:rPr>
      <w:rFonts w:eastAsia="Calibri"/>
      <w:sz w:val="28"/>
      <w:szCs w:val="20"/>
    </w:rPr>
  </w:style>
  <w:style w:type="character" w:customStyle="1" w:styleId="afffff8">
    <w:name w:val="ТЛ_Утверждаю Знак"/>
    <w:link w:val="afffff7"/>
    <w:locked/>
    <w:rsid w:val="00D11142"/>
    <w:rPr>
      <w:rFonts w:ascii="Times New Roman" w:hAnsi="Times New Roman"/>
      <w:sz w:val="28"/>
      <w:szCs w:val="20"/>
    </w:rPr>
  </w:style>
  <w:style w:type="paragraph" w:customStyle="1" w:styleId="afffff9">
    <w:name w:val="ТЛ_Название"/>
    <w:basedOn w:val="a7"/>
    <w:link w:val="afffffa"/>
    <w:qFormat/>
    <w:rsid w:val="00D11142"/>
    <w:pPr>
      <w:ind w:firstLine="709"/>
      <w:jc w:val="center"/>
    </w:pPr>
    <w:rPr>
      <w:rFonts w:eastAsia="Calibri"/>
      <w:b/>
      <w:sz w:val="28"/>
      <w:szCs w:val="20"/>
    </w:rPr>
  </w:style>
  <w:style w:type="character" w:customStyle="1" w:styleId="afffffa">
    <w:name w:val="ТЛ_Название Знак"/>
    <w:link w:val="afffff9"/>
    <w:locked/>
    <w:rsid w:val="00D11142"/>
    <w:rPr>
      <w:rFonts w:ascii="Times New Roman" w:hAnsi="Times New Roman"/>
      <w:b/>
      <w:sz w:val="28"/>
      <w:szCs w:val="20"/>
    </w:rPr>
  </w:style>
  <w:style w:type="paragraph" w:customStyle="1" w:styleId="afffffb">
    <w:name w:val="ТЛ_Город и Дата"/>
    <w:basedOn w:val="a7"/>
    <w:link w:val="afffffc"/>
    <w:qFormat/>
    <w:rsid w:val="00D11142"/>
    <w:pPr>
      <w:ind w:firstLine="709"/>
      <w:jc w:val="center"/>
    </w:pPr>
    <w:rPr>
      <w:rFonts w:eastAsia="Calibri"/>
      <w:sz w:val="28"/>
      <w:szCs w:val="20"/>
    </w:rPr>
  </w:style>
  <w:style w:type="character" w:customStyle="1" w:styleId="afffffc">
    <w:name w:val="ТЛ_Город и Дата Знак"/>
    <w:link w:val="afffffb"/>
    <w:locked/>
    <w:rsid w:val="00D11142"/>
    <w:rPr>
      <w:rFonts w:ascii="Times New Roman" w:hAnsi="Times New Roman"/>
      <w:sz w:val="28"/>
      <w:szCs w:val="20"/>
    </w:rPr>
  </w:style>
  <w:style w:type="paragraph" w:customStyle="1" w:styleId="afffffd">
    <w:name w:val="АД_Наименование Разделов"/>
    <w:basedOn w:val="19"/>
    <w:link w:val="afffffe"/>
    <w:uiPriority w:val="99"/>
    <w:qFormat/>
    <w:rsid w:val="00D11142"/>
    <w:pPr>
      <w:spacing w:before="240" w:after="60"/>
      <w:ind w:firstLine="709"/>
      <w:jc w:val="center"/>
    </w:pPr>
    <w:rPr>
      <w:rFonts w:ascii="Verdana" w:eastAsia="Calibri" w:hAnsi="Verdana"/>
      <w:b/>
      <w:color w:val="000000"/>
      <w:kern w:val="28"/>
      <w:sz w:val="20"/>
    </w:rPr>
  </w:style>
  <w:style w:type="character" w:customStyle="1" w:styleId="afffffe">
    <w:name w:val="АД_Наименование Разделов Знак"/>
    <w:link w:val="afffffd"/>
    <w:uiPriority w:val="99"/>
    <w:locked/>
    <w:rsid w:val="00D11142"/>
    <w:rPr>
      <w:rFonts w:ascii="Verdana" w:hAnsi="Verdana"/>
      <w:b/>
      <w:color w:val="000000"/>
      <w:kern w:val="28"/>
      <w:sz w:val="20"/>
      <w:szCs w:val="20"/>
    </w:rPr>
  </w:style>
  <w:style w:type="paragraph" w:customStyle="1" w:styleId="affffff">
    <w:name w:val="АД_Наименование главы с нумерацией"/>
    <w:basedOn w:val="a7"/>
    <w:link w:val="affffff0"/>
    <w:qFormat/>
    <w:rsid w:val="00D11142"/>
    <w:pPr>
      <w:keepNext/>
      <w:spacing w:line="360" w:lineRule="auto"/>
      <w:ind w:firstLine="709"/>
      <w:jc w:val="center"/>
      <w:outlineLvl w:val="1"/>
    </w:pPr>
    <w:rPr>
      <w:rFonts w:ascii="Arial" w:eastAsia="Calibri" w:hAnsi="Arial"/>
      <w:i/>
      <w:szCs w:val="20"/>
    </w:rPr>
  </w:style>
  <w:style w:type="paragraph" w:customStyle="1" w:styleId="affffff1">
    <w:name w:val="АД_Наименование главы без нумерации"/>
    <w:basedOn w:val="24"/>
    <w:link w:val="affffff2"/>
    <w:qFormat/>
    <w:rsid w:val="00D11142"/>
    <w:pPr>
      <w:spacing w:before="0" w:after="0"/>
      <w:ind w:firstLine="709"/>
      <w:jc w:val="center"/>
    </w:pPr>
    <w:rPr>
      <w:rFonts w:eastAsia="Calibri"/>
      <w:bCs w:val="0"/>
      <w:i w:val="0"/>
      <w:iCs w:val="0"/>
      <w:sz w:val="24"/>
      <w:szCs w:val="20"/>
    </w:rPr>
  </w:style>
  <w:style w:type="character" w:customStyle="1" w:styleId="affffff2">
    <w:name w:val="АД_Наименование главы без нумерации Знак"/>
    <w:link w:val="affffff1"/>
    <w:locked/>
    <w:rsid w:val="00D11142"/>
    <w:rPr>
      <w:rFonts w:ascii="Arial" w:hAnsi="Arial"/>
      <w:b/>
      <w:sz w:val="24"/>
      <w:szCs w:val="20"/>
    </w:rPr>
  </w:style>
  <w:style w:type="paragraph" w:customStyle="1" w:styleId="affffff3">
    <w:name w:val="АД_Нумерованный пункт"/>
    <w:basedOn w:val="a7"/>
    <w:link w:val="affffff4"/>
    <w:qFormat/>
    <w:rsid w:val="00D11142"/>
    <w:pPr>
      <w:keepNext/>
      <w:spacing w:before="240" w:after="60"/>
      <w:ind w:firstLine="709"/>
      <w:jc w:val="center"/>
      <w:outlineLvl w:val="2"/>
    </w:pPr>
    <w:rPr>
      <w:rFonts w:eastAsia="Calibri"/>
      <w:b/>
      <w:sz w:val="20"/>
      <w:szCs w:val="20"/>
    </w:rPr>
  </w:style>
  <w:style w:type="character" w:customStyle="1" w:styleId="affffff4">
    <w:name w:val="АД_Нумерованный пункт Знак"/>
    <w:link w:val="affffff3"/>
    <w:locked/>
    <w:rsid w:val="00D11142"/>
    <w:rPr>
      <w:rFonts w:ascii="Times New Roman" w:hAnsi="Times New Roman"/>
      <w:b/>
      <w:sz w:val="20"/>
      <w:szCs w:val="20"/>
    </w:rPr>
  </w:style>
  <w:style w:type="paragraph" w:customStyle="1" w:styleId="affffff5">
    <w:name w:val="АД_Нумерованный подпункт"/>
    <w:basedOn w:val="a7"/>
    <w:link w:val="affffff6"/>
    <w:qFormat/>
    <w:rsid w:val="00D11142"/>
    <w:pPr>
      <w:tabs>
        <w:tab w:val="left" w:pos="720"/>
      </w:tabs>
      <w:ind w:firstLine="709"/>
      <w:jc w:val="center"/>
    </w:pPr>
    <w:rPr>
      <w:rFonts w:eastAsia="Calibri"/>
      <w:szCs w:val="20"/>
    </w:rPr>
  </w:style>
  <w:style w:type="character" w:customStyle="1" w:styleId="affffff6">
    <w:name w:val="АД_Нумерованный подпункт Знак"/>
    <w:link w:val="affffff5"/>
    <w:locked/>
    <w:rsid w:val="00D11142"/>
    <w:rPr>
      <w:rFonts w:ascii="Times New Roman" w:hAnsi="Times New Roman"/>
      <w:sz w:val="24"/>
      <w:szCs w:val="20"/>
    </w:rPr>
  </w:style>
  <w:style w:type="paragraph" w:customStyle="1" w:styleId="a4">
    <w:name w:val="АД_Основной текст"/>
    <w:basedOn w:val="a7"/>
    <w:link w:val="affffff7"/>
    <w:qFormat/>
    <w:rsid w:val="00D11142"/>
    <w:pPr>
      <w:numPr>
        <w:ilvl w:val="2"/>
        <w:numId w:val="14"/>
      </w:numPr>
      <w:jc w:val="center"/>
    </w:pPr>
    <w:rPr>
      <w:rFonts w:ascii="Calibri" w:eastAsia="Calibri" w:hAnsi="Calibri"/>
    </w:rPr>
  </w:style>
  <w:style w:type="character" w:customStyle="1" w:styleId="affffff7">
    <w:name w:val="АД_Основной текст Знак"/>
    <w:link w:val="a4"/>
    <w:locked/>
    <w:rsid w:val="00D11142"/>
    <w:rPr>
      <w:sz w:val="24"/>
      <w:szCs w:val="24"/>
    </w:rPr>
  </w:style>
  <w:style w:type="paragraph" w:customStyle="1" w:styleId="affffff8">
    <w:name w:val="АД_Заголовки таблиц"/>
    <w:basedOn w:val="a7"/>
    <w:qFormat/>
    <w:rsid w:val="00D11142"/>
    <w:pPr>
      <w:ind w:firstLine="709"/>
      <w:jc w:val="center"/>
    </w:pPr>
    <w:rPr>
      <w:rFonts w:eastAsia="Calibri"/>
      <w:b/>
      <w:bCs/>
    </w:rPr>
  </w:style>
  <w:style w:type="paragraph" w:customStyle="1" w:styleId="affffff9">
    <w:name w:val="АД_Основной текст по центру полужирный"/>
    <w:basedOn w:val="a7"/>
    <w:link w:val="affffffa"/>
    <w:qFormat/>
    <w:rsid w:val="00D11142"/>
    <w:pPr>
      <w:ind w:firstLine="567"/>
      <w:jc w:val="center"/>
    </w:pPr>
    <w:rPr>
      <w:rFonts w:eastAsia="Calibri"/>
      <w:b/>
      <w:szCs w:val="20"/>
    </w:rPr>
  </w:style>
  <w:style w:type="character" w:customStyle="1" w:styleId="affffffa">
    <w:name w:val="АД_Основной текст по центру полужирный Знак"/>
    <w:link w:val="affffff9"/>
    <w:locked/>
    <w:rsid w:val="00D11142"/>
    <w:rPr>
      <w:rFonts w:ascii="Times New Roman" w:hAnsi="Times New Roman"/>
      <w:b/>
      <w:sz w:val="24"/>
      <w:szCs w:val="20"/>
    </w:rPr>
  </w:style>
  <w:style w:type="paragraph" w:customStyle="1" w:styleId="3f5">
    <w:name w:val="АД_Текст отступ 3"/>
    <w:aliases w:val="25"/>
    <w:basedOn w:val="a7"/>
    <w:link w:val="3f6"/>
    <w:qFormat/>
    <w:rsid w:val="00D11142"/>
    <w:pPr>
      <w:ind w:left="1418" w:firstLine="709"/>
      <w:jc w:val="center"/>
    </w:pPr>
    <w:rPr>
      <w:rFonts w:eastAsia="Calibri"/>
      <w:szCs w:val="20"/>
    </w:rPr>
  </w:style>
  <w:style w:type="character" w:customStyle="1" w:styleId="3f6">
    <w:name w:val="АД_Текст отступ 3 Знак"/>
    <w:aliases w:val="25 Знак"/>
    <w:link w:val="3f5"/>
    <w:locked/>
    <w:rsid w:val="00D11142"/>
    <w:rPr>
      <w:rFonts w:ascii="Times New Roman" w:hAnsi="Times New Roman"/>
      <w:sz w:val="24"/>
      <w:szCs w:val="20"/>
    </w:rPr>
  </w:style>
  <w:style w:type="paragraph" w:customStyle="1" w:styleId="42">
    <w:name w:val="АД_Нумерованный подпункт 4 уровня"/>
    <w:basedOn w:val="affffff5"/>
    <w:link w:val="4c"/>
    <w:qFormat/>
    <w:rsid w:val="00D11142"/>
    <w:pPr>
      <w:numPr>
        <w:ilvl w:val="3"/>
        <w:numId w:val="14"/>
      </w:numPr>
      <w:tabs>
        <w:tab w:val="clear" w:pos="720"/>
      </w:tabs>
    </w:pPr>
    <w:rPr>
      <w:rFonts w:ascii="Calibri" w:hAnsi="Calibri"/>
      <w:szCs w:val="24"/>
    </w:rPr>
  </w:style>
  <w:style w:type="character" w:customStyle="1" w:styleId="4c">
    <w:name w:val="АД_Нумерованный подпункт 4 уровня Знак"/>
    <w:link w:val="42"/>
    <w:locked/>
    <w:rsid w:val="00D11142"/>
    <w:rPr>
      <w:sz w:val="24"/>
      <w:szCs w:val="24"/>
    </w:rPr>
  </w:style>
  <w:style w:type="paragraph" w:customStyle="1" w:styleId="affffffb">
    <w:name w:val="Раздел"/>
    <w:basedOn w:val="a7"/>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5">
    <w:name w:val="Раздел 3"/>
    <w:basedOn w:val="a7"/>
    <w:semiHidden/>
    <w:rsid w:val="00D11142"/>
    <w:pPr>
      <w:numPr>
        <w:ilvl w:val="1"/>
        <w:numId w:val="15"/>
      </w:numPr>
      <w:spacing w:before="120" w:after="120"/>
      <w:jc w:val="center"/>
    </w:pPr>
    <w:rPr>
      <w:rFonts w:eastAsia="Calibri"/>
      <w:b/>
      <w:szCs w:val="20"/>
    </w:rPr>
  </w:style>
  <w:style w:type="paragraph" w:customStyle="1" w:styleId="affffffc">
    <w:name w:val="Условия контракта"/>
    <w:basedOn w:val="a7"/>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8"/>
    <w:semiHidden/>
    <w:rsid w:val="00D11142"/>
    <w:pPr>
      <w:numPr>
        <w:numId w:val="16"/>
      </w:numPr>
      <w:spacing w:before="180" w:after="60" w:line="240" w:lineRule="auto"/>
      <w:jc w:val="both"/>
    </w:pPr>
    <w:rPr>
      <w:rFonts w:eastAsia="Calibri"/>
      <w:b/>
      <w:szCs w:val="20"/>
    </w:rPr>
  </w:style>
  <w:style w:type="paragraph" w:customStyle="1" w:styleId="affffffd">
    <w:name w:val="Тендерные данные"/>
    <w:basedOn w:val="a7"/>
    <w:semiHidden/>
    <w:rsid w:val="00D11142"/>
    <w:pPr>
      <w:tabs>
        <w:tab w:val="left" w:pos="1985"/>
      </w:tabs>
      <w:spacing w:before="120" w:after="60"/>
      <w:ind w:firstLine="709"/>
      <w:jc w:val="both"/>
    </w:pPr>
    <w:rPr>
      <w:rFonts w:eastAsia="Calibri"/>
      <w:b/>
      <w:szCs w:val="20"/>
    </w:rPr>
  </w:style>
  <w:style w:type="paragraph" w:customStyle="1" w:styleId="2f6">
    <w:name w:val="Заголовок 2 со списком"/>
    <w:basedOn w:val="24"/>
    <w:next w:val="a7"/>
    <w:link w:val="2f7"/>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7">
    <w:name w:val="Заголовок 2 со списком Знак"/>
    <w:link w:val="2f6"/>
    <w:locked/>
    <w:rsid w:val="00D11142"/>
    <w:rPr>
      <w:rFonts w:ascii="Arial" w:hAnsi="Arial"/>
      <w:sz w:val="24"/>
      <w:szCs w:val="20"/>
    </w:rPr>
  </w:style>
  <w:style w:type="paragraph" w:customStyle="1" w:styleId="3f7">
    <w:name w:val="Заголовок 3 со списком"/>
    <w:basedOn w:val="36"/>
    <w:link w:val="3f8"/>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8">
    <w:name w:val="Заголовок 3 со списком Знак"/>
    <w:link w:val="3f7"/>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e">
    <w:name w:val="текст таблицы"/>
    <w:basedOn w:val="a7"/>
    <w:rsid w:val="00D11142"/>
    <w:pPr>
      <w:spacing w:before="120"/>
      <w:ind w:right="-102" w:firstLine="709"/>
      <w:jc w:val="both"/>
    </w:pPr>
    <w:rPr>
      <w:rFonts w:eastAsia="Calibri"/>
    </w:rPr>
  </w:style>
  <w:style w:type="character" w:customStyle="1" w:styleId="affffff0">
    <w:name w:val="АД_Глава Знак"/>
    <w:link w:val="affffff"/>
    <w:locked/>
    <w:rsid w:val="00D11142"/>
    <w:rPr>
      <w:rFonts w:ascii="Arial" w:hAnsi="Arial"/>
      <w:i/>
      <w:sz w:val="24"/>
      <w:szCs w:val="20"/>
    </w:rPr>
  </w:style>
  <w:style w:type="paragraph" w:customStyle="1" w:styleId="14">
    <w:name w:val="Стиль АД_Список 1"/>
    <w:aliases w:val="2,3 + полужирный курсив"/>
    <w:basedOn w:val="a7"/>
    <w:rsid w:val="00D11142"/>
    <w:pPr>
      <w:numPr>
        <w:ilvl w:val="2"/>
        <w:numId w:val="17"/>
      </w:numPr>
      <w:tabs>
        <w:tab w:val="left" w:pos="720"/>
      </w:tabs>
      <w:jc w:val="both"/>
    </w:pPr>
    <w:rPr>
      <w:rFonts w:eastAsia="Calibri"/>
      <w:b/>
      <w:bCs/>
      <w:i/>
      <w:iCs/>
    </w:rPr>
  </w:style>
  <w:style w:type="paragraph" w:customStyle="1" w:styleId="a3">
    <w:name w:val="АД_Список абв"/>
    <w:basedOn w:val="a7"/>
    <w:rsid w:val="00D11142"/>
    <w:pPr>
      <w:numPr>
        <w:numId w:val="18"/>
      </w:numPr>
      <w:jc w:val="both"/>
    </w:pPr>
    <w:rPr>
      <w:rFonts w:eastAsia="Calibri"/>
    </w:rPr>
  </w:style>
  <w:style w:type="paragraph" w:customStyle="1" w:styleId="114">
    <w:name w:val="Обычный11"/>
    <w:rsid w:val="00D11142"/>
    <w:pPr>
      <w:widowControl w:val="0"/>
      <w:snapToGrid w:val="0"/>
      <w:spacing w:line="300" w:lineRule="auto"/>
      <w:ind w:firstLine="720"/>
      <w:jc w:val="both"/>
    </w:pPr>
    <w:rPr>
      <w:rFonts w:ascii="Times New Roman" w:hAnsi="Times New Roman"/>
      <w:szCs w:val="20"/>
    </w:rPr>
  </w:style>
  <w:style w:type="table" w:styleId="afffffff">
    <w:name w:val="Table Grid"/>
    <w:basedOn w:val="a9"/>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7"/>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7"/>
    <w:rsid w:val="00D11142"/>
    <w:pPr>
      <w:suppressAutoHyphens/>
      <w:ind w:left="-540" w:firstLine="709"/>
      <w:jc w:val="both"/>
    </w:pPr>
    <w:rPr>
      <w:rFonts w:ascii="Arial" w:eastAsia="Calibri" w:hAnsi="Arial" w:cs="Arial"/>
      <w:sz w:val="17"/>
      <w:lang w:eastAsia="ar-SA"/>
    </w:rPr>
  </w:style>
  <w:style w:type="paragraph" w:customStyle="1" w:styleId="a6">
    <w:name w:val="Список нум."/>
    <w:basedOn w:val="a7"/>
    <w:rsid w:val="00D11142"/>
    <w:pPr>
      <w:keepNext/>
      <w:numPr>
        <w:numId w:val="19"/>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9"/>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rsid w:val="00D11142"/>
    <w:pPr>
      <w:widowControl w:val="0"/>
      <w:spacing w:before="20"/>
      <w:ind w:firstLine="709"/>
      <w:jc w:val="center"/>
    </w:pPr>
    <w:rPr>
      <w:rFonts w:ascii="Arial" w:hAnsi="Arial"/>
      <w:sz w:val="24"/>
      <w:szCs w:val="20"/>
    </w:rPr>
  </w:style>
  <w:style w:type="paragraph" w:customStyle="1" w:styleId="03zagolovok2">
    <w:name w:val="03zagolovok2"/>
    <w:basedOn w:val="a7"/>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f0">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f1">
    <w:name w:val="втяжка"/>
    <w:basedOn w:val="1f7"/>
    <w:next w:val="1f7"/>
    <w:rsid w:val="00D11142"/>
    <w:pPr>
      <w:tabs>
        <w:tab w:val="left" w:pos="567"/>
      </w:tabs>
      <w:spacing w:before="57"/>
      <w:ind w:left="567" w:hanging="567"/>
    </w:pPr>
  </w:style>
  <w:style w:type="paragraph" w:customStyle="1" w:styleId="1f7">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8">
    <w:name w:val="Знак Знак Знак2 Знак"/>
    <w:basedOn w:val="a7"/>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8">
    <w:name w:val="заголовок 1"/>
    <w:basedOn w:val="a7"/>
    <w:next w:val="a7"/>
    <w:rsid w:val="00D11142"/>
    <w:pPr>
      <w:keepNext/>
      <w:autoSpaceDE w:val="0"/>
      <w:autoSpaceDN w:val="0"/>
      <w:ind w:firstLine="709"/>
      <w:jc w:val="center"/>
    </w:pPr>
    <w:rPr>
      <w:rFonts w:eastAsia="Calibri"/>
      <w:b/>
      <w:bCs/>
    </w:rPr>
  </w:style>
  <w:style w:type="paragraph" w:customStyle="1" w:styleId="211">
    <w:name w:val="Основной текст 21"/>
    <w:basedOn w:val="a7"/>
    <w:rsid w:val="00D11142"/>
    <w:pPr>
      <w:widowControl w:val="0"/>
      <w:ind w:firstLine="709"/>
      <w:jc w:val="both"/>
    </w:pPr>
    <w:rPr>
      <w:rFonts w:eastAsia="Calibri" w:cs="Arial"/>
      <w:szCs w:val="18"/>
    </w:rPr>
  </w:style>
  <w:style w:type="paragraph" w:customStyle="1" w:styleId="BankNormal">
    <w:name w:val="BankNormal"/>
    <w:basedOn w:val="a7"/>
    <w:rsid w:val="00D11142"/>
    <w:pPr>
      <w:spacing w:after="240"/>
      <w:ind w:firstLine="709"/>
      <w:jc w:val="center"/>
    </w:pPr>
    <w:rPr>
      <w:rFonts w:eastAsia="Calibri"/>
      <w:szCs w:val="20"/>
      <w:lang w:val="en-US"/>
    </w:rPr>
  </w:style>
  <w:style w:type="paragraph" w:customStyle="1" w:styleId="1f9">
    <w:name w:val="Знак Знак1 Знак Знак Знак Знак Знак Знак"/>
    <w:basedOn w:val="a7"/>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2">
    <w:name w:val="Таблицы (моноширинный)"/>
    <w:basedOn w:val="a7"/>
    <w:next w:val="a7"/>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7"/>
    <w:rsid w:val="00D11142"/>
    <w:pPr>
      <w:overflowPunct w:val="0"/>
      <w:autoSpaceDE w:val="0"/>
      <w:autoSpaceDN w:val="0"/>
      <w:adjustRightInd w:val="0"/>
      <w:ind w:firstLine="709"/>
      <w:jc w:val="center"/>
    </w:pPr>
    <w:rPr>
      <w:rFonts w:eastAsia="Calibri"/>
      <w:b/>
      <w:sz w:val="28"/>
      <w:szCs w:val="20"/>
    </w:rPr>
  </w:style>
  <w:style w:type="paragraph" w:customStyle="1" w:styleId="1fa">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7"/>
    <w:next w:val="a7"/>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8"/>
    <w:link w:val="z-"/>
    <w:rsid w:val="00D11142"/>
    <w:rPr>
      <w:rFonts w:ascii="Arial" w:hAnsi="Arial"/>
      <w:vanish/>
      <w:sz w:val="16"/>
      <w:szCs w:val="16"/>
    </w:rPr>
  </w:style>
  <w:style w:type="paragraph" w:styleId="z-1">
    <w:name w:val="HTML Bottom of Form"/>
    <w:basedOn w:val="a7"/>
    <w:next w:val="a7"/>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8"/>
    <w:link w:val="z-1"/>
    <w:rsid w:val="00D11142"/>
    <w:rPr>
      <w:rFonts w:ascii="Arial" w:hAnsi="Arial"/>
      <w:vanish/>
      <w:sz w:val="16"/>
      <w:szCs w:val="16"/>
    </w:rPr>
  </w:style>
  <w:style w:type="paragraph" w:customStyle="1" w:styleId="afffffff3">
    <w:name w:val="текст сноски"/>
    <w:basedOn w:val="a7"/>
    <w:rsid w:val="00D11142"/>
    <w:pPr>
      <w:widowControl w:val="0"/>
      <w:ind w:firstLine="709"/>
      <w:jc w:val="center"/>
    </w:pPr>
    <w:rPr>
      <w:rFonts w:ascii="Gelvetsky 12pt" w:eastAsia="Calibri" w:hAnsi="Gelvetsky 12pt"/>
      <w:szCs w:val="20"/>
      <w:lang w:val="en-US"/>
    </w:rPr>
  </w:style>
  <w:style w:type="paragraph" w:customStyle="1" w:styleId="2f9">
    <w:name w:val="çàãîëîâîê 2"/>
    <w:basedOn w:val="a7"/>
    <w:next w:val="a7"/>
    <w:rsid w:val="00D11142"/>
    <w:pPr>
      <w:keepNext/>
      <w:ind w:firstLine="709"/>
      <w:jc w:val="both"/>
    </w:pPr>
    <w:rPr>
      <w:rFonts w:eastAsia="Calibri"/>
      <w:szCs w:val="20"/>
    </w:rPr>
  </w:style>
  <w:style w:type="paragraph" w:customStyle="1" w:styleId="afffffff4">
    <w:name w:val="директор"/>
    <w:basedOn w:val="a7"/>
    <w:rsid w:val="00D11142"/>
    <w:pPr>
      <w:widowControl w:val="0"/>
      <w:spacing w:line="218" w:lineRule="auto"/>
      <w:ind w:firstLine="454"/>
      <w:jc w:val="both"/>
    </w:pPr>
    <w:rPr>
      <w:rFonts w:ascii="Arial" w:eastAsia="Calibri" w:hAnsi="Arial"/>
      <w:szCs w:val="20"/>
    </w:rPr>
  </w:style>
  <w:style w:type="paragraph" w:customStyle="1" w:styleId="2fa">
    <w:name w:val="заголовок 2"/>
    <w:basedOn w:val="a7"/>
    <w:next w:val="a7"/>
    <w:rsid w:val="00D11142"/>
    <w:pPr>
      <w:keepNext/>
      <w:widowControl w:val="0"/>
      <w:autoSpaceDE w:val="0"/>
      <w:autoSpaceDN w:val="0"/>
      <w:adjustRightInd w:val="0"/>
      <w:ind w:firstLine="709"/>
      <w:jc w:val="center"/>
    </w:pPr>
    <w:rPr>
      <w:rFonts w:eastAsia="Calibri"/>
    </w:rPr>
  </w:style>
  <w:style w:type="character" w:customStyle="1" w:styleId="121">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H1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7"/>
    <w:rsid w:val="00D11142"/>
    <w:pPr>
      <w:spacing w:before="100" w:after="100"/>
      <w:ind w:firstLine="709"/>
      <w:jc w:val="center"/>
      <w:textAlignment w:val="center"/>
    </w:pPr>
    <w:rPr>
      <w:rFonts w:eastAsia="Calibri"/>
    </w:rPr>
  </w:style>
  <w:style w:type="paragraph" w:customStyle="1" w:styleId="311">
    <w:name w:val="Основной текст 31"/>
    <w:basedOn w:val="a7"/>
    <w:rsid w:val="00D11142"/>
    <w:pPr>
      <w:tabs>
        <w:tab w:val="left" w:pos="426"/>
      </w:tabs>
      <w:ind w:firstLine="709"/>
      <w:jc w:val="both"/>
    </w:pPr>
    <w:rPr>
      <w:rFonts w:ascii="Arial" w:eastAsia="Calibri" w:hAnsi="Arial"/>
      <w:szCs w:val="20"/>
    </w:rPr>
  </w:style>
  <w:style w:type="paragraph" w:customStyle="1" w:styleId="afffffff5">
    <w:name w:val="Текст в таблице"/>
    <w:basedOn w:val="a7"/>
    <w:rsid w:val="00D11142"/>
    <w:pPr>
      <w:ind w:firstLine="709"/>
      <w:jc w:val="center"/>
    </w:pPr>
    <w:rPr>
      <w:rFonts w:eastAsia="Calibri"/>
    </w:rPr>
  </w:style>
  <w:style w:type="paragraph" w:customStyle="1" w:styleId="afffffff6">
    <w:name w:val="Табличный"/>
    <w:basedOn w:val="a7"/>
    <w:rsid w:val="00D11142"/>
    <w:pPr>
      <w:ind w:firstLine="709"/>
      <w:jc w:val="center"/>
    </w:pPr>
    <w:rPr>
      <w:rFonts w:eastAsia="Calibri"/>
      <w:sz w:val="20"/>
    </w:rPr>
  </w:style>
  <w:style w:type="character" w:customStyle="1" w:styleId="afffffff7">
    <w:name w:val="Гипертекстовая ссылка"/>
    <w:rsid w:val="00D11142"/>
    <w:rPr>
      <w:color w:val="008000"/>
      <w:sz w:val="20"/>
      <w:u w:val="single"/>
    </w:rPr>
  </w:style>
  <w:style w:type="paragraph" w:customStyle="1" w:styleId="WW-20">
    <w:name w:val="WW-Основной текст 2"/>
    <w:basedOn w:val="a7"/>
    <w:rsid w:val="00D11142"/>
    <w:pPr>
      <w:suppressAutoHyphens/>
      <w:ind w:firstLine="709"/>
      <w:jc w:val="center"/>
    </w:pPr>
    <w:rPr>
      <w:rFonts w:eastAsia="Calibri"/>
      <w:sz w:val="28"/>
    </w:rPr>
  </w:style>
  <w:style w:type="paragraph" w:customStyle="1" w:styleId="1fb">
    <w:name w:val="Заголовок_1"/>
    <w:basedOn w:val="1f1"/>
    <w:rsid w:val="00D11142"/>
    <w:pPr>
      <w:jc w:val="center"/>
    </w:pPr>
    <w:rPr>
      <w:rFonts w:eastAsia="Calibri"/>
      <w:b/>
      <w:sz w:val="32"/>
      <w:szCs w:val="32"/>
    </w:rPr>
  </w:style>
  <w:style w:type="paragraph" w:customStyle="1" w:styleId="NormalNumber">
    <w:name w:val="Normal_Number"/>
    <w:basedOn w:val="a7"/>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8">
    <w:name w:val="обычн БО"/>
    <w:basedOn w:val="a7"/>
    <w:rsid w:val="00D11142"/>
    <w:pPr>
      <w:widowControl w:val="0"/>
      <w:ind w:firstLine="709"/>
      <w:jc w:val="both"/>
    </w:pPr>
    <w:rPr>
      <w:rFonts w:ascii="Arial" w:eastAsia="Calibri" w:hAnsi="Arial"/>
      <w:szCs w:val="20"/>
    </w:rPr>
  </w:style>
  <w:style w:type="paragraph" w:customStyle="1" w:styleId="4d">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9">
    <w:name w:val="Îáû÷íûé"/>
    <w:rsid w:val="00D11142"/>
    <w:pPr>
      <w:autoSpaceDE w:val="0"/>
      <w:autoSpaceDN w:val="0"/>
      <w:ind w:firstLine="709"/>
      <w:jc w:val="center"/>
    </w:pPr>
    <w:rPr>
      <w:rFonts w:ascii="Times New Roman" w:hAnsi="Times New Roman"/>
      <w:sz w:val="20"/>
      <w:szCs w:val="20"/>
    </w:rPr>
  </w:style>
  <w:style w:type="paragraph" w:customStyle="1" w:styleId="314">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c">
    <w:name w:val="Основной текст с отступом1"/>
    <w:basedOn w:val="a7"/>
    <w:rsid w:val="00D11142"/>
    <w:pPr>
      <w:autoSpaceDE w:val="0"/>
      <w:ind w:firstLine="709"/>
      <w:jc w:val="both"/>
    </w:pPr>
    <w:rPr>
      <w:rFonts w:eastAsia="Calibri"/>
      <w:sz w:val="28"/>
      <w:szCs w:val="28"/>
    </w:rPr>
  </w:style>
  <w:style w:type="paragraph" w:customStyle="1" w:styleId="1fd">
    <w:name w:val="Текст сноски1"/>
    <w:basedOn w:val="a7"/>
    <w:rsid w:val="00D11142"/>
    <w:pPr>
      <w:widowControl w:val="0"/>
      <w:suppressAutoHyphens/>
      <w:ind w:firstLine="709"/>
      <w:jc w:val="center"/>
    </w:pPr>
    <w:rPr>
      <w:rFonts w:eastAsia="Calibri"/>
    </w:rPr>
  </w:style>
  <w:style w:type="paragraph" w:customStyle="1" w:styleId="afffffffa">
    <w:name w:val="Заголовок"/>
    <w:basedOn w:val="a7"/>
    <w:next w:val="ad"/>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7"/>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7"/>
    <w:rsid w:val="00D11142"/>
    <w:pPr>
      <w:widowControl w:val="0"/>
      <w:spacing w:after="120"/>
      <w:ind w:firstLine="720"/>
      <w:jc w:val="center"/>
    </w:pPr>
    <w:rPr>
      <w:rFonts w:ascii="Garamond" w:eastAsia="Calibri" w:hAnsi="Garamond"/>
      <w:sz w:val="20"/>
      <w:szCs w:val="20"/>
    </w:rPr>
  </w:style>
  <w:style w:type="paragraph" w:customStyle="1" w:styleId="zag">
    <w:name w:val="zag"/>
    <w:basedOn w:val="a7"/>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b">
    <w:name w:val="Цветовое выделение"/>
    <w:rsid w:val="00D11142"/>
    <w:rPr>
      <w:b/>
      <w:color w:val="000080"/>
      <w:sz w:val="20"/>
    </w:rPr>
  </w:style>
  <w:style w:type="paragraph" w:customStyle="1" w:styleId="afffffffc">
    <w:name w:val="Заголовок статьи"/>
    <w:basedOn w:val="a7"/>
    <w:next w:val="a7"/>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d">
    <w:name w:val="Комментарий"/>
    <w:basedOn w:val="a7"/>
    <w:next w:val="a7"/>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e">
    <w:name w:val="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
    <w:name w:val="Подраздел"/>
    <w:basedOn w:val="a7"/>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9">
    <w:name w:val="заголовок 3"/>
    <w:basedOn w:val="a7"/>
    <w:next w:val="a7"/>
    <w:rsid w:val="00D11142"/>
    <w:pPr>
      <w:keepNext/>
      <w:autoSpaceDE w:val="0"/>
      <w:autoSpaceDN w:val="0"/>
      <w:ind w:firstLine="709"/>
      <w:jc w:val="center"/>
    </w:pPr>
    <w:rPr>
      <w:rFonts w:eastAsia="Calibri"/>
    </w:rPr>
  </w:style>
  <w:style w:type="paragraph" w:customStyle="1" w:styleId="4e">
    <w:name w:val="заголовок 4"/>
    <w:basedOn w:val="a7"/>
    <w:next w:val="a7"/>
    <w:rsid w:val="00D11142"/>
    <w:pPr>
      <w:keepNext/>
      <w:autoSpaceDE w:val="0"/>
      <w:autoSpaceDN w:val="0"/>
      <w:ind w:firstLine="709"/>
      <w:jc w:val="center"/>
    </w:pPr>
    <w:rPr>
      <w:rFonts w:eastAsia="Calibri"/>
      <w:sz w:val="28"/>
      <w:szCs w:val="28"/>
    </w:rPr>
  </w:style>
  <w:style w:type="paragraph" w:customStyle="1" w:styleId="59">
    <w:name w:val="заголовок 5"/>
    <w:basedOn w:val="a7"/>
    <w:next w:val="a7"/>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7"/>
    <w:next w:val="a7"/>
    <w:rsid w:val="00D11142"/>
    <w:pPr>
      <w:keepNext/>
      <w:autoSpaceDE w:val="0"/>
      <w:autoSpaceDN w:val="0"/>
      <w:ind w:firstLine="709"/>
      <w:jc w:val="center"/>
    </w:pPr>
    <w:rPr>
      <w:rFonts w:eastAsia="Calibri"/>
      <w:b/>
      <w:bCs/>
      <w:sz w:val="20"/>
      <w:szCs w:val="20"/>
    </w:rPr>
  </w:style>
  <w:style w:type="paragraph" w:customStyle="1" w:styleId="73">
    <w:name w:val="заголовок 7"/>
    <w:basedOn w:val="a7"/>
    <w:next w:val="a7"/>
    <w:rsid w:val="00D11142"/>
    <w:pPr>
      <w:keepNext/>
      <w:autoSpaceDE w:val="0"/>
      <w:autoSpaceDN w:val="0"/>
      <w:ind w:firstLine="709"/>
      <w:jc w:val="center"/>
      <w:outlineLvl w:val="6"/>
    </w:pPr>
    <w:rPr>
      <w:rFonts w:eastAsia="Calibri"/>
      <w:b/>
      <w:bCs/>
      <w:sz w:val="20"/>
      <w:szCs w:val="20"/>
    </w:rPr>
  </w:style>
  <w:style w:type="paragraph" w:customStyle="1" w:styleId="affffffff0">
    <w:name w:val="Подподпункт"/>
    <w:basedOn w:val="a7"/>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f1">
    <w:name w:val="Списки"/>
    <w:basedOn w:val="a7"/>
    <w:rsid w:val="00D11142"/>
    <w:pPr>
      <w:tabs>
        <w:tab w:val="left" w:pos="1260"/>
      </w:tabs>
      <w:spacing w:before="120" w:after="120"/>
      <w:ind w:firstLine="709"/>
      <w:jc w:val="both"/>
    </w:pPr>
    <w:rPr>
      <w:rFonts w:eastAsia="Calibri"/>
      <w:szCs w:val="28"/>
    </w:rPr>
  </w:style>
  <w:style w:type="paragraph" w:customStyle="1" w:styleId="Nonformat">
    <w:name w:val="Nonformat"/>
    <w:basedOn w:val="a7"/>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7"/>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e">
    <w:name w:val="Знак Знак Знак Знак Знак Знак Знак Знак Знак 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b">
    <w:name w:val="Знак2"/>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2">
    <w:name w:val="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
    <w:name w:val="Знак Знак Знак Знак Знак Знак Знак Знак Знак Знак Знак Знак1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0">
    <w:name w:val="Знак Знак Знак Знак Знак Знак Знак Знак Знак Знак Знак Знак1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f1">
    <w:name w:val="Основной шрифт абзаца1"/>
    <w:rsid w:val="00D11142"/>
  </w:style>
  <w:style w:type="paragraph" w:customStyle="1" w:styleId="1ff2">
    <w:name w:val="Название1"/>
    <w:basedOn w:val="114"/>
    <w:rsid w:val="00D11142"/>
    <w:pPr>
      <w:widowControl/>
      <w:snapToGrid/>
      <w:spacing w:line="240" w:lineRule="auto"/>
      <w:ind w:firstLine="0"/>
      <w:jc w:val="center"/>
    </w:pPr>
    <w:rPr>
      <w:b/>
      <w:sz w:val="28"/>
    </w:rPr>
  </w:style>
  <w:style w:type="paragraph" w:customStyle="1" w:styleId="115">
    <w:name w:val="Заголовок 11"/>
    <w:basedOn w:val="114"/>
    <w:next w:val="114"/>
    <w:rsid w:val="00D11142"/>
    <w:pPr>
      <w:keepNext/>
      <w:widowControl/>
      <w:snapToGrid/>
      <w:spacing w:line="240" w:lineRule="auto"/>
      <w:jc w:val="left"/>
    </w:pPr>
    <w:rPr>
      <w:sz w:val="28"/>
    </w:rPr>
  </w:style>
  <w:style w:type="paragraph" w:customStyle="1" w:styleId="116">
    <w:name w:val="Текст11"/>
    <w:basedOn w:val="114"/>
    <w:rsid w:val="00D11142"/>
    <w:pPr>
      <w:widowControl/>
      <w:snapToGrid/>
      <w:spacing w:line="240" w:lineRule="auto"/>
      <w:ind w:firstLine="0"/>
      <w:jc w:val="left"/>
    </w:pPr>
    <w:rPr>
      <w:rFonts w:ascii="Courier New" w:hAnsi="Courier New"/>
      <w:sz w:val="20"/>
    </w:rPr>
  </w:style>
  <w:style w:type="paragraph" w:customStyle="1" w:styleId="affffffff3">
    <w:name w:val="Стиль По центру"/>
    <w:basedOn w:val="a7"/>
    <w:rsid w:val="00D11142"/>
    <w:pPr>
      <w:ind w:firstLine="709"/>
      <w:jc w:val="center"/>
    </w:pPr>
    <w:rPr>
      <w:rFonts w:eastAsia="Calibri"/>
      <w:sz w:val="28"/>
      <w:szCs w:val="20"/>
    </w:rPr>
  </w:style>
  <w:style w:type="paragraph" w:customStyle="1" w:styleId="affffffff4">
    <w:name w:val="Текст справа"/>
    <w:basedOn w:val="a7"/>
    <w:rsid w:val="00D11142"/>
    <w:pPr>
      <w:ind w:firstLine="709"/>
      <w:jc w:val="right"/>
    </w:pPr>
    <w:rPr>
      <w:rFonts w:eastAsia="Calibri"/>
      <w:sz w:val="28"/>
      <w:szCs w:val="20"/>
    </w:rPr>
  </w:style>
  <w:style w:type="paragraph" w:customStyle="1" w:styleId="23">
    <w:name w:val="Многоуровневый_2"/>
    <w:basedOn w:val="a7"/>
    <w:rsid w:val="00D11142"/>
    <w:pPr>
      <w:keepNext/>
      <w:numPr>
        <w:ilvl w:val="1"/>
        <w:numId w:val="21"/>
      </w:numPr>
      <w:ind w:firstLine="709"/>
      <w:jc w:val="both"/>
    </w:pPr>
    <w:rPr>
      <w:rFonts w:eastAsia="Calibri"/>
      <w:b/>
      <w:i/>
      <w:sz w:val="28"/>
    </w:rPr>
  </w:style>
  <w:style w:type="paragraph" w:customStyle="1" w:styleId="32">
    <w:name w:val="Многоуровневый_3 Знак Знак"/>
    <w:basedOn w:val="a7"/>
    <w:link w:val="3fa"/>
    <w:rsid w:val="00D11142"/>
    <w:pPr>
      <w:numPr>
        <w:ilvl w:val="2"/>
        <w:numId w:val="21"/>
      </w:numPr>
      <w:ind w:firstLine="709"/>
      <w:jc w:val="both"/>
    </w:pPr>
    <w:rPr>
      <w:rFonts w:ascii="Calibri" w:eastAsia="Calibri" w:hAnsi="Calibri"/>
      <w:bCs/>
      <w:iCs/>
      <w:sz w:val="28"/>
    </w:rPr>
  </w:style>
  <w:style w:type="character" w:customStyle="1" w:styleId="3fa">
    <w:name w:val="Многоуровневый_3 Знак Знак Знак"/>
    <w:link w:val="32"/>
    <w:locked/>
    <w:rsid w:val="00D11142"/>
    <w:rPr>
      <w:bCs/>
      <w:iCs/>
      <w:sz w:val="28"/>
      <w:szCs w:val="24"/>
    </w:rPr>
  </w:style>
  <w:style w:type="paragraph" w:customStyle="1" w:styleId="41">
    <w:name w:val="Многоуровневый_4"/>
    <w:basedOn w:val="a7"/>
    <w:rsid w:val="00D11142"/>
    <w:pPr>
      <w:numPr>
        <w:numId w:val="21"/>
      </w:numPr>
      <w:tabs>
        <w:tab w:val="clear" w:pos="794"/>
        <w:tab w:val="num" w:pos="1134"/>
      </w:tabs>
      <w:ind w:firstLine="284"/>
      <w:jc w:val="both"/>
    </w:pPr>
    <w:rPr>
      <w:rFonts w:eastAsia="Calibri"/>
      <w:sz w:val="28"/>
    </w:rPr>
  </w:style>
  <w:style w:type="paragraph" w:customStyle="1" w:styleId="1ff3">
    <w:name w:val="Многоуровневый_1"/>
    <w:basedOn w:val="a7"/>
    <w:rsid w:val="00D11142"/>
    <w:pPr>
      <w:keepNext/>
      <w:ind w:firstLine="709"/>
      <w:jc w:val="both"/>
    </w:pPr>
    <w:rPr>
      <w:rFonts w:eastAsia="Calibri"/>
      <w:b/>
      <w:bCs/>
      <w:i/>
      <w:iCs/>
      <w:sz w:val="28"/>
    </w:rPr>
  </w:style>
  <w:style w:type="paragraph" w:customStyle="1" w:styleId="3fb">
    <w:name w:val="Многоуровневый_3"/>
    <w:basedOn w:val="a7"/>
    <w:link w:val="3fc"/>
    <w:rsid w:val="00D11142"/>
    <w:pPr>
      <w:tabs>
        <w:tab w:val="num" w:pos="1134"/>
      </w:tabs>
      <w:ind w:firstLine="709"/>
      <w:jc w:val="both"/>
    </w:pPr>
    <w:rPr>
      <w:rFonts w:eastAsia="Calibri"/>
      <w:szCs w:val="20"/>
    </w:rPr>
  </w:style>
  <w:style w:type="character" w:customStyle="1" w:styleId="3fc">
    <w:name w:val="Многоуровневый_3 Знак"/>
    <w:link w:val="3fb"/>
    <w:locked/>
    <w:rsid w:val="00D11142"/>
    <w:rPr>
      <w:rFonts w:ascii="Times New Roman" w:hAnsi="Times New Roman"/>
      <w:sz w:val="24"/>
      <w:szCs w:val="20"/>
    </w:rPr>
  </w:style>
  <w:style w:type="paragraph" w:customStyle="1" w:styleId="affffffff5">
    <w:name w:val="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7">
    <w:name w:val="Знак Знак Знак Знак Знак Знак Знак Знак Знак Знак Знак Знак1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7"/>
    <w:rsid w:val="00D11142"/>
    <w:pPr>
      <w:spacing w:before="100" w:beforeAutospacing="1" w:after="100" w:afterAutospacing="1"/>
      <w:ind w:firstLine="709"/>
      <w:jc w:val="center"/>
    </w:pPr>
    <w:rPr>
      <w:rFonts w:eastAsia="Calibri"/>
      <w:sz w:val="20"/>
      <w:szCs w:val="20"/>
    </w:rPr>
  </w:style>
  <w:style w:type="paragraph" w:customStyle="1" w:styleId="font6">
    <w:name w:val="font6"/>
    <w:basedOn w:val="a7"/>
    <w:rsid w:val="00D11142"/>
    <w:pPr>
      <w:spacing w:before="100" w:beforeAutospacing="1" w:after="100" w:afterAutospacing="1"/>
      <w:ind w:firstLine="709"/>
      <w:jc w:val="center"/>
    </w:pPr>
    <w:rPr>
      <w:rFonts w:eastAsia="Calibri"/>
      <w:sz w:val="20"/>
      <w:szCs w:val="20"/>
    </w:rPr>
  </w:style>
  <w:style w:type="paragraph" w:customStyle="1" w:styleId="xl25">
    <w:name w:val="xl25"/>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7"/>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7"/>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7"/>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7"/>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7"/>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7"/>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7"/>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7"/>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7"/>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7"/>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7"/>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7"/>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7"/>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7"/>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7"/>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7"/>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rsid w:val="00D11142"/>
    <w:pPr>
      <w:autoSpaceDE w:val="0"/>
      <w:autoSpaceDN w:val="0"/>
      <w:adjustRightInd w:val="0"/>
      <w:ind w:firstLine="709"/>
      <w:jc w:val="center"/>
    </w:pPr>
    <w:rPr>
      <w:rFonts w:ascii="Courier New" w:hAnsi="Courier New" w:cs="Courier New"/>
      <w:sz w:val="20"/>
      <w:szCs w:val="20"/>
    </w:rPr>
  </w:style>
  <w:style w:type="paragraph" w:customStyle="1" w:styleId="affffffff6">
    <w:name w:val="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7"/>
    <w:rsid w:val="00D11142"/>
    <w:pPr>
      <w:spacing w:before="100" w:beforeAutospacing="1" w:after="100" w:afterAutospacing="1"/>
      <w:ind w:firstLine="709"/>
      <w:jc w:val="center"/>
    </w:pPr>
    <w:rPr>
      <w:rFonts w:eastAsia="Calibri"/>
      <w:u w:val="single"/>
    </w:rPr>
  </w:style>
  <w:style w:type="paragraph" w:customStyle="1" w:styleId="font8">
    <w:name w:val="font8"/>
    <w:basedOn w:val="a7"/>
    <w:rsid w:val="00D11142"/>
    <w:pPr>
      <w:spacing w:before="100" w:beforeAutospacing="1" w:after="100" w:afterAutospacing="1"/>
      <w:ind w:firstLine="709"/>
      <w:jc w:val="center"/>
    </w:pPr>
    <w:rPr>
      <w:rFonts w:eastAsia="Calibri"/>
    </w:rPr>
  </w:style>
  <w:style w:type="paragraph" w:customStyle="1" w:styleId="font9">
    <w:name w:val="font9"/>
    <w:basedOn w:val="a7"/>
    <w:rsid w:val="00D11142"/>
    <w:pPr>
      <w:spacing w:before="100" w:beforeAutospacing="1" w:after="100" w:afterAutospacing="1"/>
      <w:ind w:firstLine="709"/>
      <w:jc w:val="center"/>
    </w:pPr>
    <w:rPr>
      <w:rFonts w:eastAsia="Calibri"/>
      <w:color w:val="000000"/>
    </w:rPr>
  </w:style>
  <w:style w:type="paragraph" w:customStyle="1" w:styleId="font10">
    <w:name w:val="font10"/>
    <w:basedOn w:val="a7"/>
    <w:rsid w:val="00D11142"/>
    <w:pPr>
      <w:spacing w:before="100" w:beforeAutospacing="1" w:after="100" w:afterAutospacing="1"/>
      <w:ind w:firstLine="709"/>
      <w:jc w:val="center"/>
    </w:pPr>
    <w:rPr>
      <w:rFonts w:eastAsia="Calibri"/>
      <w:color w:val="000000"/>
    </w:rPr>
  </w:style>
  <w:style w:type="paragraph" w:customStyle="1" w:styleId="affffffff7">
    <w:name w:val="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7">
    <w:name w:val="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9">
    <w:name w:val="Знак Знак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8">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7"/>
    <w:next w:val="a7"/>
    <w:rsid w:val="00D11142"/>
    <w:pPr>
      <w:keepNext/>
      <w:ind w:firstLine="709"/>
      <w:jc w:val="center"/>
    </w:pPr>
    <w:rPr>
      <w:rFonts w:eastAsia="Calibri"/>
      <w:szCs w:val="20"/>
    </w:rPr>
  </w:style>
  <w:style w:type="paragraph" w:customStyle="1" w:styleId="65">
    <w:name w:val="çàãîëîâîê 6"/>
    <w:basedOn w:val="afffffff9"/>
    <w:next w:val="afffffff9"/>
    <w:uiPriority w:val="99"/>
    <w:rsid w:val="00D11142"/>
    <w:pPr>
      <w:keepNext/>
      <w:autoSpaceDE/>
      <w:autoSpaceDN/>
    </w:pPr>
    <w:rPr>
      <w:rFonts w:ascii="Garamond" w:hAnsi="Garamond"/>
      <w:b/>
      <w:sz w:val="24"/>
    </w:rPr>
  </w:style>
  <w:style w:type="paragraph" w:customStyle="1" w:styleId="affffffffa">
    <w:name w:val="Т Номер"/>
    <w:basedOn w:val="a7"/>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7"/>
    <w:uiPriority w:val="99"/>
    <w:rsid w:val="00D11142"/>
    <w:pPr>
      <w:ind w:firstLine="709"/>
      <w:jc w:val="center"/>
    </w:pPr>
    <w:rPr>
      <w:rFonts w:ascii="Times New Roman CYR" w:eastAsia="Calibri" w:hAnsi="Times New Roman CYR"/>
      <w:sz w:val="20"/>
      <w:szCs w:val="20"/>
    </w:rPr>
  </w:style>
  <w:style w:type="paragraph" w:customStyle="1" w:styleId="affffffffb">
    <w:name w:val="Базовый"/>
    <w:link w:val="affffffffc"/>
    <w:rsid w:val="00D11142"/>
    <w:pPr>
      <w:ind w:firstLine="567"/>
      <w:jc w:val="both"/>
    </w:pPr>
    <w:rPr>
      <w:rFonts w:ascii="Times New Roman" w:hAnsi="Times New Roman"/>
      <w:sz w:val="24"/>
      <w:szCs w:val="20"/>
    </w:rPr>
  </w:style>
  <w:style w:type="paragraph" w:customStyle="1" w:styleId="affffffffd">
    <w:name w:val="Текст документа"/>
    <w:basedOn w:val="a7"/>
    <w:rsid w:val="00D11142"/>
    <w:pPr>
      <w:spacing w:line="360" w:lineRule="auto"/>
      <w:ind w:firstLine="720"/>
      <w:jc w:val="both"/>
    </w:pPr>
    <w:rPr>
      <w:rFonts w:eastAsia="Calibri"/>
    </w:rPr>
  </w:style>
  <w:style w:type="paragraph" w:customStyle="1" w:styleId="1">
    <w:name w:val="маркированный список 1"/>
    <w:basedOn w:val="a7"/>
    <w:rsid w:val="00D11142"/>
    <w:pPr>
      <w:numPr>
        <w:numId w:val="23"/>
      </w:numPr>
      <w:spacing w:line="360" w:lineRule="auto"/>
      <w:jc w:val="both"/>
    </w:pPr>
    <w:rPr>
      <w:rFonts w:eastAsia="Calibri"/>
    </w:rPr>
  </w:style>
  <w:style w:type="paragraph" w:customStyle="1" w:styleId="PlainText1">
    <w:name w:val="Plain Text1"/>
    <w:basedOn w:val="a7"/>
    <w:rsid w:val="00D11142"/>
    <w:pPr>
      <w:spacing w:line="360" w:lineRule="auto"/>
      <w:ind w:firstLine="720"/>
      <w:jc w:val="both"/>
    </w:pPr>
    <w:rPr>
      <w:rFonts w:eastAsia="Calibri"/>
      <w:sz w:val="28"/>
      <w:szCs w:val="20"/>
    </w:rPr>
  </w:style>
  <w:style w:type="paragraph" w:customStyle="1" w:styleId="affffffffe">
    <w:name w:val="подраздел_подраздела"/>
    <w:basedOn w:val="36"/>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7"/>
    <w:autoRedefine/>
    <w:rsid w:val="00D11142"/>
    <w:pPr>
      <w:widowControl w:val="0"/>
      <w:numPr>
        <w:ilvl w:val="1"/>
        <w:numId w:val="24"/>
      </w:numPr>
      <w:tabs>
        <w:tab w:val="num" w:pos="1260"/>
      </w:tabs>
      <w:spacing w:before="120"/>
      <w:ind w:left="0" w:firstLine="540"/>
      <w:jc w:val="both"/>
      <w:outlineLvl w:val="1"/>
    </w:pPr>
    <w:rPr>
      <w:rFonts w:eastAsia="Calibri"/>
      <w:spacing w:val="-2"/>
      <w:sz w:val="22"/>
      <w:szCs w:val="22"/>
    </w:rPr>
  </w:style>
  <w:style w:type="character" w:customStyle="1" w:styleId="afffffffff">
    <w:name w:val="подраздел_подраздела Знак"/>
    <w:rsid w:val="00D11142"/>
    <w:rPr>
      <w:sz w:val="24"/>
      <w:lang w:val="ru-RU" w:eastAsia="ru-RU"/>
    </w:rPr>
  </w:style>
  <w:style w:type="character" w:customStyle="1" w:styleId="118">
    <w:name w:val="1.1 подпункт Знак Знак"/>
    <w:rsid w:val="00D11142"/>
    <w:rPr>
      <w:spacing w:val="-2"/>
      <w:sz w:val="22"/>
      <w:lang w:val="ru-RU" w:eastAsia="ru-RU"/>
    </w:rPr>
  </w:style>
  <w:style w:type="paragraph" w:customStyle="1" w:styleId="112">
    <w:name w:val="абзац 11"/>
    <w:basedOn w:val="a"/>
    <w:autoRedefine/>
    <w:rsid w:val="00D11142"/>
    <w:pPr>
      <w:widowControl w:val="0"/>
      <w:numPr>
        <w:ilvl w:val="1"/>
        <w:numId w:val="25"/>
      </w:numPr>
      <w:tabs>
        <w:tab w:val="left" w:pos="1620"/>
        <w:tab w:val="num" w:pos="1800"/>
      </w:tabs>
      <w:spacing w:before="120"/>
      <w:ind w:left="0" w:firstLine="360"/>
      <w:jc w:val="both"/>
    </w:pPr>
    <w:rPr>
      <w:rFonts w:eastAsia="Calibri"/>
      <w:sz w:val="24"/>
      <w:szCs w:val="24"/>
    </w:rPr>
  </w:style>
  <w:style w:type="paragraph" w:customStyle="1" w:styleId="1111">
    <w:name w:val="абзац 111"/>
    <w:basedOn w:val="112"/>
    <w:autoRedefine/>
    <w:rsid w:val="00D11142"/>
    <w:pPr>
      <w:numPr>
        <w:ilvl w:val="0"/>
        <w:numId w:val="0"/>
      </w:numPr>
      <w:ind w:left="1224" w:hanging="504"/>
    </w:pPr>
  </w:style>
  <w:style w:type="paragraph" w:customStyle="1" w:styleId="afffffffff0">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7"/>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7"/>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7"/>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7"/>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f1">
    <w:name w:val="аа"/>
    <w:basedOn w:val="a7"/>
    <w:rsid w:val="00D11142"/>
    <w:pPr>
      <w:ind w:firstLine="709"/>
      <w:jc w:val="center"/>
    </w:pPr>
    <w:rPr>
      <w:rFonts w:eastAsia="MS Mincho"/>
      <w:b/>
      <w:sz w:val="20"/>
    </w:rPr>
  </w:style>
  <w:style w:type="paragraph" w:customStyle="1" w:styleId="1ffb">
    <w:name w:val="Знак Знак Знак Знак Знак Знак Знак Знак Знак Знак Знак Знак Знак Знак Знак Знак Знак Знак1 Знак"/>
    <w:basedOn w:val="a7"/>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7"/>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2">
    <w:name w:val="a"/>
    <w:basedOn w:val="a7"/>
    <w:rsid w:val="00D11142"/>
    <w:pPr>
      <w:ind w:firstLine="709"/>
      <w:jc w:val="center"/>
    </w:pPr>
    <w:rPr>
      <w:rFonts w:eastAsia="Calibri"/>
    </w:rPr>
  </w:style>
  <w:style w:type="paragraph" w:customStyle="1" w:styleId="Iniiaiieoaeno0">
    <w:name w:val="!Iniiaiie oaeno"/>
    <w:basedOn w:val="a7"/>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7"/>
    <w:rsid w:val="00D11142"/>
    <w:pPr>
      <w:overflowPunct w:val="0"/>
      <w:autoSpaceDE w:val="0"/>
      <w:autoSpaceDN w:val="0"/>
      <w:adjustRightInd w:val="0"/>
      <w:ind w:firstLine="709"/>
      <w:jc w:val="center"/>
      <w:textAlignment w:val="baseline"/>
    </w:pPr>
    <w:rPr>
      <w:rFonts w:eastAsia="Calibri"/>
      <w:b/>
      <w:szCs w:val="20"/>
    </w:rPr>
  </w:style>
  <w:style w:type="paragraph" w:customStyle="1" w:styleId="119">
    <w:name w:val="Обычный + 11 пт"/>
    <w:aliases w:val="полужирный,По центру"/>
    <w:basedOn w:val="a7"/>
    <w:rsid w:val="00D11142"/>
    <w:pPr>
      <w:spacing w:before="120"/>
      <w:ind w:firstLine="709"/>
      <w:jc w:val="center"/>
    </w:pPr>
    <w:rPr>
      <w:rFonts w:eastAsia="Calibri"/>
      <w:b/>
      <w:sz w:val="22"/>
      <w:szCs w:val="22"/>
    </w:rPr>
  </w:style>
  <w:style w:type="paragraph" w:customStyle="1" w:styleId="last23">
    <w:name w:val="last23"/>
    <w:basedOn w:val="a7"/>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a">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d"/>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4"/>
    <w:rsid w:val="00D11142"/>
    <w:pPr>
      <w:spacing w:after="240"/>
      <w:ind w:firstLine="709"/>
      <w:jc w:val="center"/>
    </w:pPr>
    <w:rPr>
      <w:rFonts w:ascii="Futura Bk" w:eastAsia="Calibri" w:hAnsi="Futura Bk"/>
      <w:b w:val="0"/>
      <w:i w:val="0"/>
      <w:sz w:val="24"/>
    </w:rPr>
  </w:style>
  <w:style w:type="paragraph" w:customStyle="1" w:styleId="Style10">
    <w:name w:val="Style10"/>
    <w:basedOn w:val="a7"/>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7"/>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7"/>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7"/>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7"/>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7"/>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7"/>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7"/>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7"/>
    <w:rsid w:val="00D11142"/>
    <w:pPr>
      <w:widowControl w:val="0"/>
      <w:autoSpaceDE w:val="0"/>
      <w:autoSpaceDN w:val="0"/>
      <w:adjustRightInd w:val="0"/>
      <w:ind w:firstLine="709"/>
      <w:jc w:val="both"/>
    </w:pPr>
    <w:rPr>
      <w:rFonts w:eastAsia="Calibri"/>
    </w:rPr>
  </w:style>
  <w:style w:type="paragraph" w:customStyle="1" w:styleId="Style28">
    <w:name w:val="Style28"/>
    <w:basedOn w:val="a7"/>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7"/>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7"/>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7"/>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7"/>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7"/>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7"/>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7"/>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d"/>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7"/>
    <w:rsid w:val="00D11142"/>
    <w:pPr>
      <w:spacing w:before="16" w:after="16"/>
      <w:ind w:firstLine="709"/>
      <w:jc w:val="center"/>
    </w:pPr>
    <w:rPr>
      <w:rFonts w:eastAsia="Calibri"/>
      <w:b/>
      <w:bCs/>
      <w:color w:val="800000"/>
      <w:sz w:val="28"/>
      <w:szCs w:val="28"/>
    </w:rPr>
  </w:style>
  <w:style w:type="character" w:customStyle="1" w:styleId="defaultlabelstyle1">
    <w:name w:val="defaultlabelstyle1"/>
    <w:uiPriority w:val="99"/>
    <w:rsid w:val="00D11142"/>
    <w:rPr>
      <w:color w:val="0060A9"/>
    </w:rPr>
  </w:style>
  <w:style w:type="paragraph" w:customStyle="1" w:styleId="bullet">
    <w:name w:val="bullet"/>
    <w:basedOn w:val="a7"/>
    <w:rsid w:val="00D11142"/>
    <w:pPr>
      <w:numPr>
        <w:numId w:val="26"/>
      </w:numPr>
      <w:tabs>
        <w:tab w:val="left" w:pos="216"/>
      </w:tabs>
      <w:spacing w:after="60"/>
      <w:jc w:val="center"/>
    </w:pPr>
    <w:rPr>
      <w:rFonts w:ascii="Futura Bk" w:eastAsia="Calibri" w:hAnsi="Futura Bk"/>
      <w:sz w:val="16"/>
      <w:szCs w:val="20"/>
      <w:lang w:val="en-US"/>
    </w:rPr>
  </w:style>
  <w:style w:type="character" w:customStyle="1" w:styleId="2fc">
    <w:name w:val="Знак Знак2"/>
    <w:locked/>
    <w:rsid w:val="00D11142"/>
    <w:rPr>
      <w:sz w:val="24"/>
      <w:lang w:val="ru-RU" w:eastAsia="ru-RU"/>
    </w:rPr>
  </w:style>
  <w:style w:type="character" w:customStyle="1" w:styleId="1ffc">
    <w:name w:val="Подзаголовок Знак1"/>
    <w:aliases w:val="год таблица Знак1"/>
    <w:uiPriority w:val="99"/>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d">
    <w:name w:val="çàãîëîâîê 1"/>
    <w:basedOn w:val="a7"/>
    <w:next w:val="a7"/>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3">
    <w:name w:val="Знак Знак"/>
    <w:aliases w:val="Основной текст с отступом 2 Знак1,Знак Знак30,Знак Знак301"/>
    <w:uiPriority w:val="99"/>
    <w:locked/>
    <w:rsid w:val="00D11142"/>
    <w:rPr>
      <w:b/>
      <w:sz w:val="24"/>
      <w:lang w:val="ru-RU" w:eastAsia="ru-RU"/>
    </w:rPr>
  </w:style>
  <w:style w:type="paragraph" w:customStyle="1" w:styleId="caaieiaie1">
    <w:name w:val="caaieiaie 1"/>
    <w:basedOn w:val="a7"/>
    <w:next w:val="a7"/>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e">
    <w:name w:val="Знак Знак Знак Знак Знак Знак Знак Знак Знак Знак1"/>
    <w:basedOn w:val="a7"/>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4">
    <w:name w:val="хз"/>
    <w:basedOn w:val="a7"/>
    <w:link w:val="afffffffff5"/>
    <w:rsid w:val="00D11142"/>
    <w:pPr>
      <w:ind w:firstLine="709"/>
      <w:jc w:val="center"/>
    </w:pPr>
    <w:rPr>
      <w:rFonts w:eastAsia="Calibri"/>
      <w:b/>
      <w:caps/>
      <w:spacing w:val="10"/>
      <w:kern w:val="28"/>
      <w:szCs w:val="20"/>
    </w:rPr>
  </w:style>
  <w:style w:type="character" w:customStyle="1" w:styleId="afffffffff5">
    <w:name w:val="хз Знак"/>
    <w:link w:val="afffffffff4"/>
    <w:locked/>
    <w:rsid w:val="00D11142"/>
    <w:rPr>
      <w:rFonts w:ascii="Times New Roman" w:hAnsi="Times New Roman"/>
      <w:b/>
      <w:caps/>
      <w:spacing w:val="10"/>
      <w:kern w:val="28"/>
      <w:sz w:val="24"/>
      <w:szCs w:val="20"/>
    </w:rPr>
  </w:style>
  <w:style w:type="character" w:customStyle="1" w:styleId="3fd">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6">
    <w:name w:val="6"/>
    <w:basedOn w:val="a7"/>
    <w:uiPriority w:val="99"/>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7"/>
    <w:rsid w:val="00D11142"/>
    <w:pPr>
      <w:spacing w:before="100" w:beforeAutospacing="1" w:after="100" w:afterAutospacing="1"/>
      <w:ind w:firstLine="709"/>
      <w:jc w:val="center"/>
    </w:pPr>
    <w:rPr>
      <w:rFonts w:eastAsia="Calibri"/>
    </w:rPr>
  </w:style>
  <w:style w:type="character" w:customStyle="1" w:styleId="180">
    <w:name w:val="Знак Знак18"/>
    <w:uiPriority w:val="99"/>
    <w:locked/>
    <w:rsid w:val="00D11142"/>
    <w:rPr>
      <w:sz w:val="24"/>
      <w:lang w:val="ru-RU" w:eastAsia="ru-RU"/>
    </w:rPr>
  </w:style>
  <w:style w:type="paragraph" w:customStyle="1" w:styleId="Iiiaeuiueauaaiaiiue1">
    <w:name w:val="Ii?iaeuiue au?aaiaiiue1"/>
    <w:basedOn w:val="a7"/>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7"/>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 Знак Знак1 Знак1"/>
    <w:basedOn w:val="a7"/>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7"/>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d">
    <w:name w:val="Знак Знак Знак Знак Знак Знак Знак Знак Знак Знак2"/>
    <w:basedOn w:val="a7"/>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uiPriority w:val="99"/>
    <w:rsid w:val="00D11142"/>
  </w:style>
  <w:style w:type="character" w:customStyle="1" w:styleId="medium-normal1">
    <w:name w:val="medium-normal1"/>
    <w:uiPriority w:val="99"/>
    <w:rsid w:val="00D11142"/>
    <w:rPr>
      <w:sz w:val="19"/>
    </w:rPr>
  </w:style>
  <w:style w:type="paragraph" w:customStyle="1" w:styleId="Bulleted">
    <w:name w:val="Bulleted"/>
    <w:basedOn w:val="a7"/>
    <w:uiPriority w:val="99"/>
    <w:rsid w:val="00D11142"/>
    <w:pPr>
      <w:tabs>
        <w:tab w:val="num" w:pos="432"/>
      </w:tabs>
      <w:spacing w:before="40" w:after="40"/>
      <w:ind w:left="432" w:hanging="432"/>
      <w:jc w:val="both"/>
    </w:pPr>
    <w:rPr>
      <w:rFonts w:eastAsia="Calibri"/>
    </w:rPr>
  </w:style>
  <w:style w:type="character" w:customStyle="1" w:styleId="iblockbody1">
    <w:name w:val="iblockbody1"/>
    <w:uiPriority w:val="99"/>
    <w:rsid w:val="00D11142"/>
    <w:rPr>
      <w:color w:val="000000"/>
      <w:sz w:val="17"/>
    </w:rPr>
  </w:style>
  <w:style w:type="paragraph" w:customStyle="1" w:styleId="11c">
    <w:name w:val="Рецензия11"/>
    <w:hidden/>
    <w:semiHidden/>
    <w:rsid w:val="00D11142"/>
    <w:rPr>
      <w:rFonts w:ascii="Times New Roman" w:hAnsi="Times New Roman"/>
      <w:sz w:val="24"/>
      <w:szCs w:val="20"/>
      <w:lang w:val="en-US" w:eastAsia="en-US"/>
    </w:rPr>
  </w:style>
  <w:style w:type="paragraph" w:customStyle="1" w:styleId="GGS6">
    <w:name w:val="GGS_альт6"/>
    <w:basedOn w:val="a7"/>
    <w:uiPriority w:val="99"/>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9"/>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6">
    <w:name w:val="ответ"/>
    <w:basedOn w:val="a7"/>
    <w:link w:val="1fff"/>
    <w:uiPriority w:val="99"/>
    <w:rsid w:val="00D11142"/>
    <w:pPr>
      <w:keepNext/>
      <w:tabs>
        <w:tab w:val="num" w:pos="1998"/>
      </w:tabs>
      <w:spacing w:before="60" w:after="60"/>
      <w:ind w:left="1998" w:hanging="360"/>
    </w:pPr>
    <w:rPr>
      <w:rFonts w:ascii="Arial" w:eastAsia="Calibri" w:hAnsi="Arial"/>
      <w:szCs w:val="20"/>
    </w:rPr>
  </w:style>
  <w:style w:type="character" w:customStyle="1" w:styleId="1fff">
    <w:name w:val="ответ Знак1"/>
    <w:link w:val="afffffffff6"/>
    <w:uiPriority w:val="99"/>
    <w:locked/>
    <w:rsid w:val="00D11142"/>
    <w:rPr>
      <w:rFonts w:ascii="Arial" w:hAnsi="Arial"/>
      <w:sz w:val="24"/>
      <w:szCs w:val="20"/>
    </w:rPr>
  </w:style>
  <w:style w:type="paragraph" w:customStyle="1" w:styleId="a1">
    <w:name w:val="Вопрос"/>
    <w:basedOn w:val="a7"/>
    <w:link w:val="afffffffff7"/>
    <w:uiPriority w:val="99"/>
    <w:rsid w:val="00D11142"/>
    <w:pPr>
      <w:numPr>
        <w:numId w:val="28"/>
      </w:numPr>
      <w:tabs>
        <w:tab w:val="clear" w:pos="284"/>
        <w:tab w:val="num" w:pos="843"/>
      </w:tabs>
      <w:spacing w:before="120" w:after="120"/>
      <w:ind w:left="843" w:hanging="663"/>
      <w:jc w:val="both"/>
    </w:pPr>
    <w:rPr>
      <w:rFonts w:ascii="Verdana" w:eastAsia="Calibri" w:hAnsi="Verdana"/>
      <w:b/>
    </w:rPr>
  </w:style>
  <w:style w:type="character" w:customStyle="1" w:styleId="afffffffff7">
    <w:name w:val="Вопрос Знак Знак"/>
    <w:link w:val="a1"/>
    <w:uiPriority w:val="99"/>
    <w:locked/>
    <w:rsid w:val="00D11142"/>
    <w:rPr>
      <w:rFonts w:ascii="Verdana" w:hAnsi="Verdana"/>
      <w:b/>
      <w:sz w:val="24"/>
      <w:szCs w:val="24"/>
    </w:rPr>
  </w:style>
  <w:style w:type="paragraph" w:customStyle="1" w:styleId="13">
    <w:name w:val="ответ_1"/>
    <w:basedOn w:val="afffffffff6"/>
    <w:link w:val="1fff0"/>
    <w:uiPriority w:val="99"/>
    <w:rsid w:val="00D11142"/>
    <w:pPr>
      <w:numPr>
        <w:numId w:val="27"/>
      </w:numPr>
      <w:tabs>
        <w:tab w:val="clear" w:pos="843"/>
      </w:tabs>
      <w:ind w:left="170" w:firstLine="0"/>
    </w:pPr>
    <w:rPr>
      <w:szCs w:val="24"/>
    </w:rPr>
  </w:style>
  <w:style w:type="character" w:customStyle="1" w:styleId="1fff0">
    <w:name w:val="ответ_1 Знак"/>
    <w:link w:val="13"/>
    <w:uiPriority w:val="99"/>
    <w:locked/>
    <w:rsid w:val="00D11142"/>
    <w:rPr>
      <w:rFonts w:ascii="Arial" w:hAnsi="Arial"/>
      <w:sz w:val="24"/>
      <w:szCs w:val="24"/>
    </w:rPr>
  </w:style>
  <w:style w:type="paragraph" w:customStyle="1" w:styleId="CharChar2">
    <w:name w:val="Char Char2"/>
    <w:basedOn w:val="a7"/>
    <w:uiPriority w:val="99"/>
    <w:rsid w:val="00D11142"/>
    <w:pPr>
      <w:spacing w:after="160" w:line="240" w:lineRule="exact"/>
    </w:pPr>
    <w:rPr>
      <w:rFonts w:ascii="Tahoma" w:eastAsia="Calibri" w:hAnsi="Tahoma"/>
      <w:sz w:val="20"/>
      <w:szCs w:val="20"/>
      <w:lang w:val="en-US" w:eastAsia="en-US"/>
    </w:rPr>
  </w:style>
  <w:style w:type="character" w:customStyle="1" w:styleId="il">
    <w:name w:val="il"/>
    <w:uiPriority w:val="99"/>
    <w:rsid w:val="00D11142"/>
  </w:style>
  <w:style w:type="paragraph" w:customStyle="1" w:styleId="consplusnormal1">
    <w:name w:val="consplusnormal"/>
    <w:basedOn w:val="a7"/>
    <w:uiPriority w:val="99"/>
    <w:rsid w:val="00D11142"/>
    <w:pPr>
      <w:autoSpaceDE w:val="0"/>
      <w:autoSpaceDN w:val="0"/>
      <w:ind w:firstLine="720"/>
    </w:pPr>
    <w:rPr>
      <w:rFonts w:ascii="Arial" w:eastAsia="Calibri" w:hAnsi="Arial" w:cs="Arial"/>
      <w:sz w:val="20"/>
      <w:szCs w:val="20"/>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7"/>
    <w:rsid w:val="00D11142"/>
    <w:pPr>
      <w:spacing w:before="100" w:beforeAutospacing="1" w:after="100" w:afterAutospacing="1"/>
      <w:jc w:val="center"/>
    </w:pPr>
    <w:rPr>
      <w:rFonts w:eastAsia="Calibri"/>
      <w:sz w:val="16"/>
      <w:szCs w:val="16"/>
    </w:rPr>
  </w:style>
  <w:style w:type="paragraph" w:customStyle="1" w:styleId="xl145">
    <w:name w:val="xl14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7"/>
    <w:rsid w:val="00D11142"/>
    <w:pPr>
      <w:spacing w:before="100" w:beforeAutospacing="1" w:after="100" w:afterAutospacing="1"/>
      <w:jc w:val="center"/>
    </w:pPr>
    <w:rPr>
      <w:rFonts w:eastAsia="Calibri"/>
      <w:sz w:val="16"/>
      <w:szCs w:val="16"/>
    </w:rPr>
  </w:style>
  <w:style w:type="paragraph" w:customStyle="1" w:styleId="xl161">
    <w:name w:val="xl161"/>
    <w:basedOn w:val="a7"/>
    <w:rsid w:val="00D11142"/>
    <w:pPr>
      <w:spacing w:before="100" w:beforeAutospacing="1" w:after="100" w:afterAutospacing="1"/>
      <w:jc w:val="center"/>
    </w:pPr>
    <w:rPr>
      <w:rFonts w:eastAsia="Calibri"/>
      <w:sz w:val="16"/>
      <w:szCs w:val="16"/>
    </w:rPr>
  </w:style>
  <w:style w:type="paragraph" w:customStyle="1" w:styleId="xl162">
    <w:name w:val="xl162"/>
    <w:basedOn w:val="a7"/>
    <w:rsid w:val="00D11142"/>
    <w:pPr>
      <w:spacing w:before="100" w:beforeAutospacing="1" w:after="100" w:afterAutospacing="1"/>
    </w:pPr>
    <w:rPr>
      <w:rFonts w:eastAsia="Calibri"/>
      <w:sz w:val="16"/>
      <w:szCs w:val="16"/>
    </w:rPr>
  </w:style>
  <w:style w:type="paragraph" w:customStyle="1" w:styleId="xl163">
    <w:name w:val="xl163"/>
    <w:basedOn w:val="a7"/>
    <w:rsid w:val="00D11142"/>
    <w:pPr>
      <w:spacing w:before="100" w:beforeAutospacing="1" w:after="100" w:afterAutospacing="1"/>
      <w:jc w:val="center"/>
    </w:pPr>
    <w:rPr>
      <w:rFonts w:eastAsia="Calibri"/>
      <w:sz w:val="16"/>
      <w:szCs w:val="16"/>
    </w:rPr>
  </w:style>
  <w:style w:type="paragraph" w:customStyle="1" w:styleId="xl164">
    <w:name w:val="xl164"/>
    <w:basedOn w:val="a7"/>
    <w:rsid w:val="00D11142"/>
    <w:pPr>
      <w:spacing w:before="100" w:beforeAutospacing="1" w:after="100" w:afterAutospacing="1"/>
      <w:jc w:val="center"/>
    </w:pPr>
    <w:rPr>
      <w:rFonts w:eastAsia="Calibri"/>
      <w:sz w:val="16"/>
      <w:szCs w:val="16"/>
    </w:rPr>
  </w:style>
  <w:style w:type="paragraph" w:customStyle="1" w:styleId="xl165">
    <w:name w:val="xl16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uiPriority w:val="99"/>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f1">
    <w:name w:val="Знак Знак1"/>
    <w:locked/>
    <w:rsid w:val="00D11142"/>
    <w:rPr>
      <w:sz w:val="24"/>
      <w:lang w:val="ru-RU" w:eastAsia="ru-RU"/>
    </w:rPr>
  </w:style>
  <w:style w:type="paragraph" w:customStyle="1" w:styleId="CharChar21">
    <w:name w:val="Char Char21"/>
    <w:basedOn w:val="a7"/>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locked/>
    <w:rsid w:val="00D11142"/>
    <w:rPr>
      <w:i/>
      <w:sz w:val="24"/>
      <w:lang w:val="ru-RU" w:eastAsia="ru-RU"/>
    </w:rPr>
  </w:style>
  <w:style w:type="paragraph" w:customStyle="1" w:styleId="xl94">
    <w:name w:val="xl9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7"/>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7"/>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7"/>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aliases w:val="Bullet List Char,FooterText Char,numbered Char,Цветной список - Акцент 11 Char"/>
    <w:link w:val="64"/>
    <w:locked/>
    <w:rsid w:val="00D11142"/>
    <w:rPr>
      <w:sz w:val="20"/>
      <w:szCs w:val="20"/>
      <w:lang w:eastAsia="ar-SA"/>
    </w:rPr>
  </w:style>
  <w:style w:type="character" w:customStyle="1" w:styleId="315">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e">
    <w:name w:val="Без интервала3"/>
    <w:rsid w:val="00D11142"/>
    <w:rPr>
      <w:lang w:eastAsia="en-US"/>
    </w:rPr>
  </w:style>
  <w:style w:type="character" w:customStyle="1" w:styleId="st">
    <w:name w:val="st"/>
    <w:rsid w:val="00D11142"/>
    <w:rPr>
      <w:rFonts w:cs="Times New Roman"/>
    </w:rPr>
  </w:style>
  <w:style w:type="paragraph" w:customStyle="1" w:styleId="11d">
    <w:name w:val="Заголовок оглавления11"/>
    <w:basedOn w:val="19"/>
    <w:next w:val="a7"/>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f2">
    <w:name w:val="Текущий список1"/>
    <w:rsid w:val="00D11142"/>
  </w:style>
  <w:style w:type="numbering" w:styleId="111111">
    <w:name w:val="Outline List 2"/>
    <w:basedOn w:val="aa"/>
    <w:rsid w:val="00D11142"/>
    <w:pPr>
      <w:numPr>
        <w:numId w:val="22"/>
      </w:numPr>
    </w:pPr>
  </w:style>
  <w:style w:type="paragraph" w:customStyle="1" w:styleId="2fe">
    <w:name w:val="Знак Знак2 Знак Знак Знак Знак"/>
    <w:basedOn w:val="a7"/>
    <w:rsid w:val="00D11142"/>
    <w:pPr>
      <w:spacing w:after="160" w:line="240" w:lineRule="exact"/>
    </w:pPr>
    <w:rPr>
      <w:rFonts w:ascii="Tahoma" w:hAnsi="Tahoma"/>
      <w:sz w:val="20"/>
      <w:szCs w:val="20"/>
      <w:lang w:val="en-US" w:eastAsia="en-US"/>
    </w:rPr>
  </w:style>
  <w:style w:type="paragraph" w:styleId="afffffffff8">
    <w:name w:val="TOC Heading"/>
    <w:basedOn w:val="19"/>
    <w:next w:val="a7"/>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rsid w:val="00ED5633"/>
    <w:rPr>
      <w:rFonts w:eastAsia="Times New Roman" w:cs="Calibri"/>
      <w:lang w:eastAsia="en-US"/>
    </w:rPr>
  </w:style>
  <w:style w:type="paragraph" w:customStyle="1" w:styleId="75">
    <w:name w:val="Абзац списка7"/>
    <w:basedOn w:val="a7"/>
    <w:rsid w:val="00ED5633"/>
    <w:pPr>
      <w:suppressAutoHyphens/>
      <w:spacing w:after="200" w:line="276" w:lineRule="auto"/>
      <w:ind w:left="708"/>
    </w:pPr>
    <w:rPr>
      <w:rFonts w:ascii="Calibri" w:eastAsia="Calibri" w:hAnsi="Calibri"/>
      <w:sz w:val="20"/>
      <w:szCs w:val="20"/>
      <w:lang w:eastAsia="ar-SA"/>
    </w:rPr>
  </w:style>
  <w:style w:type="paragraph" w:customStyle="1" w:styleId="2ff">
    <w:name w:val="Рецензия2"/>
    <w:hidden/>
    <w:semiHidden/>
    <w:rsid w:val="00ED5633"/>
    <w:rPr>
      <w:rFonts w:ascii="Times New Roman" w:hAnsi="Times New Roman"/>
      <w:sz w:val="24"/>
      <w:szCs w:val="24"/>
    </w:rPr>
  </w:style>
  <w:style w:type="paragraph" w:customStyle="1" w:styleId="3ff">
    <w:name w:val="Заголовок оглавления3"/>
    <w:basedOn w:val="19"/>
    <w:next w:val="a7"/>
    <w:qFormat/>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f">
    <w:name w:val="Без интервала4"/>
    <w:rsid w:val="00ED5633"/>
    <w:rPr>
      <w:lang w:eastAsia="en-US"/>
    </w:rPr>
  </w:style>
  <w:style w:type="paragraph" w:customStyle="1" w:styleId="222">
    <w:name w:val="Знак Знак2 Знак Знак Знак Знак2"/>
    <w:basedOn w:val="a7"/>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7"/>
    <w:rsid w:val="006A49EB"/>
    <w:pPr>
      <w:suppressAutoHyphens/>
      <w:spacing w:after="200" w:line="276" w:lineRule="auto"/>
      <w:ind w:left="708"/>
    </w:pPr>
    <w:rPr>
      <w:rFonts w:ascii="Calibri" w:eastAsia="Calibri" w:hAnsi="Calibri"/>
      <w:sz w:val="20"/>
      <w:szCs w:val="20"/>
      <w:lang w:eastAsia="ar-SA"/>
    </w:rPr>
  </w:style>
  <w:style w:type="paragraph" w:customStyle="1" w:styleId="3ff0">
    <w:name w:val="Рецензия3"/>
    <w:hidden/>
    <w:semiHidden/>
    <w:rsid w:val="006A49EB"/>
    <w:rPr>
      <w:rFonts w:ascii="Times New Roman" w:hAnsi="Times New Roman"/>
      <w:sz w:val="24"/>
      <w:szCs w:val="24"/>
    </w:rPr>
  </w:style>
  <w:style w:type="paragraph" w:customStyle="1" w:styleId="4f0">
    <w:name w:val="Заголовок оглавления4"/>
    <w:basedOn w:val="19"/>
    <w:next w:val="a7"/>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a">
    <w:name w:val="Без интервала5"/>
    <w:rsid w:val="006A49EB"/>
    <w:rPr>
      <w:lang w:eastAsia="en-US"/>
    </w:rPr>
  </w:style>
  <w:style w:type="paragraph" w:customStyle="1" w:styleId="212">
    <w:name w:val="Знак Знак2 Знак Знак Знак Знак1"/>
    <w:basedOn w:val="a7"/>
    <w:rsid w:val="006A49EB"/>
    <w:pPr>
      <w:spacing w:after="160" w:line="240" w:lineRule="exact"/>
    </w:pPr>
    <w:rPr>
      <w:rFonts w:ascii="Tahoma" w:hAnsi="Tahoma"/>
      <w:sz w:val="20"/>
      <w:szCs w:val="20"/>
      <w:lang w:val="en-US" w:eastAsia="en-US"/>
    </w:rPr>
  </w:style>
  <w:style w:type="paragraph" w:customStyle="1" w:styleId="214">
    <w:name w:val="Средняя сетка 21"/>
    <w:qFormat/>
    <w:rsid w:val="00DD6B2C"/>
    <w:rPr>
      <w:rFonts w:eastAsia="Times New Roman"/>
      <w:lang w:eastAsia="en-US"/>
    </w:rPr>
  </w:style>
  <w:style w:type="paragraph" w:customStyle="1" w:styleId="95">
    <w:name w:val="Абзац списка9"/>
    <w:basedOn w:val="a7"/>
    <w:rsid w:val="00E12743"/>
    <w:pPr>
      <w:suppressAutoHyphens/>
      <w:spacing w:after="200" w:line="276" w:lineRule="auto"/>
      <w:ind w:left="708"/>
    </w:pPr>
    <w:rPr>
      <w:rFonts w:ascii="Calibri" w:eastAsia="Calibri" w:hAnsi="Calibri"/>
      <w:sz w:val="20"/>
      <w:szCs w:val="20"/>
      <w:lang w:eastAsia="ar-SA"/>
    </w:rPr>
  </w:style>
  <w:style w:type="paragraph" w:customStyle="1" w:styleId="4f1">
    <w:name w:val="Рецензия4"/>
    <w:hidden/>
    <w:semiHidden/>
    <w:rsid w:val="00E12743"/>
    <w:rPr>
      <w:rFonts w:ascii="Times New Roman" w:hAnsi="Times New Roman"/>
      <w:sz w:val="24"/>
      <w:szCs w:val="24"/>
    </w:rPr>
  </w:style>
  <w:style w:type="paragraph" w:customStyle="1" w:styleId="5b">
    <w:name w:val="Заголовок оглавления5"/>
    <w:basedOn w:val="19"/>
    <w:next w:val="a7"/>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7">
    <w:name w:val="Без интервала6"/>
    <w:rsid w:val="00E12743"/>
    <w:rPr>
      <w:lang w:eastAsia="en-US"/>
    </w:rPr>
  </w:style>
  <w:style w:type="paragraph" w:customStyle="1" w:styleId="232">
    <w:name w:val="Знак Знак2 Знак Знак Знак Знак3"/>
    <w:basedOn w:val="a7"/>
    <w:rsid w:val="00E12743"/>
    <w:pPr>
      <w:spacing w:after="160" w:line="240" w:lineRule="exact"/>
    </w:pPr>
    <w:rPr>
      <w:rFonts w:ascii="Tahoma" w:hAnsi="Tahoma"/>
      <w:sz w:val="20"/>
      <w:szCs w:val="20"/>
      <w:lang w:val="en-US" w:eastAsia="en-US"/>
    </w:rPr>
  </w:style>
  <w:style w:type="paragraph" w:customStyle="1" w:styleId="5c">
    <w:name w:val="Знак Знак5"/>
    <w:basedOn w:val="a7"/>
    <w:rsid w:val="00E12743"/>
    <w:pPr>
      <w:spacing w:after="160" w:line="240" w:lineRule="exact"/>
    </w:pPr>
    <w:rPr>
      <w:rFonts w:ascii="Tahoma" w:hAnsi="Tahoma"/>
      <w:sz w:val="20"/>
      <w:szCs w:val="20"/>
      <w:lang w:val="en-US" w:eastAsia="en-US"/>
    </w:rPr>
  </w:style>
  <w:style w:type="paragraph" w:customStyle="1" w:styleId="100">
    <w:name w:val="Абзац списка10"/>
    <w:basedOn w:val="a7"/>
    <w:rsid w:val="00D914D5"/>
    <w:pPr>
      <w:suppressAutoHyphens/>
      <w:spacing w:after="200" w:line="276" w:lineRule="auto"/>
      <w:ind w:left="708"/>
    </w:pPr>
    <w:rPr>
      <w:rFonts w:ascii="Calibri" w:eastAsia="Calibri" w:hAnsi="Calibri"/>
      <w:sz w:val="20"/>
      <w:szCs w:val="20"/>
      <w:lang w:eastAsia="ar-SA"/>
    </w:rPr>
  </w:style>
  <w:style w:type="paragraph" w:customStyle="1" w:styleId="5d">
    <w:name w:val="Рецензия5"/>
    <w:hidden/>
    <w:semiHidden/>
    <w:rsid w:val="00D914D5"/>
    <w:rPr>
      <w:rFonts w:ascii="Times New Roman" w:hAnsi="Times New Roman"/>
      <w:sz w:val="24"/>
      <w:szCs w:val="24"/>
    </w:rPr>
  </w:style>
  <w:style w:type="paragraph" w:customStyle="1" w:styleId="68">
    <w:name w:val="Заголовок оглавления6"/>
    <w:basedOn w:val="19"/>
    <w:next w:val="a7"/>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7"/>
    <w:rsid w:val="00D914D5"/>
    <w:pPr>
      <w:spacing w:after="160" w:line="240" w:lineRule="exact"/>
    </w:pPr>
    <w:rPr>
      <w:rFonts w:ascii="Tahoma" w:hAnsi="Tahoma"/>
      <w:sz w:val="20"/>
      <w:szCs w:val="20"/>
      <w:lang w:val="en-US" w:eastAsia="en-US"/>
    </w:rPr>
  </w:style>
  <w:style w:type="paragraph" w:customStyle="1" w:styleId="510">
    <w:name w:val="Знак Знак51"/>
    <w:basedOn w:val="a7"/>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7"/>
    <w:link w:val="77"/>
    <w:rsid w:val="009A3EF1"/>
    <w:pPr>
      <w:shd w:val="clear" w:color="auto" w:fill="FFFFFF"/>
      <w:spacing w:line="279" w:lineRule="exact"/>
    </w:pPr>
    <w:rPr>
      <w:rFonts w:ascii="Calibri" w:eastAsia="Calibri" w:hAnsi="Calibri"/>
      <w:sz w:val="23"/>
      <w:szCs w:val="23"/>
    </w:rPr>
  </w:style>
  <w:style w:type="paragraph" w:styleId="afffffffff9">
    <w:name w:val="Revision"/>
    <w:hidden/>
    <w:uiPriority w:val="99"/>
    <w:semiHidden/>
    <w:rsid w:val="009A3EF1"/>
    <w:rPr>
      <w:rFonts w:ascii="Times New Roman" w:eastAsia="Times New Roman" w:hAnsi="Times New Roman"/>
      <w:sz w:val="24"/>
      <w:szCs w:val="24"/>
    </w:rPr>
  </w:style>
  <w:style w:type="paragraph" w:customStyle="1" w:styleId="11e">
    <w:name w:val="Без интервала11"/>
    <w:qFormat/>
    <w:rsid w:val="00B435FD"/>
    <w:rPr>
      <w:rFonts w:eastAsia="Times New Roman" w:cs="Calibri"/>
      <w:lang w:eastAsia="en-US"/>
    </w:rPr>
  </w:style>
  <w:style w:type="paragraph" w:styleId="2ff0">
    <w:name w:val="Quote"/>
    <w:basedOn w:val="a7"/>
    <w:next w:val="a7"/>
    <w:link w:val="2ff1"/>
    <w:uiPriority w:val="29"/>
    <w:qFormat/>
    <w:rsid w:val="00B435FD"/>
    <w:pPr>
      <w:jc w:val="both"/>
    </w:pPr>
    <w:rPr>
      <w:rFonts w:eastAsia="Calibri"/>
      <w:i/>
      <w:iCs/>
      <w:color w:val="000000" w:themeColor="text1"/>
    </w:rPr>
  </w:style>
  <w:style w:type="character" w:customStyle="1" w:styleId="2ff1">
    <w:name w:val="Цитата 2 Знак"/>
    <w:basedOn w:val="a8"/>
    <w:link w:val="2ff0"/>
    <w:uiPriority w:val="29"/>
    <w:rsid w:val="00B435FD"/>
    <w:rPr>
      <w:rFonts w:ascii="Times New Roman" w:hAnsi="Times New Roman"/>
      <w:i/>
      <w:iCs/>
      <w:color w:val="000000" w:themeColor="text1"/>
      <w:sz w:val="24"/>
      <w:szCs w:val="24"/>
    </w:rPr>
  </w:style>
  <w:style w:type="paragraph" w:customStyle="1" w:styleId="11f">
    <w:name w:val="Абзац списка11"/>
    <w:basedOn w:val="a7"/>
    <w:uiPriority w:val="99"/>
    <w:rsid w:val="0070447D"/>
    <w:pPr>
      <w:ind w:left="720"/>
      <w:contextualSpacing/>
      <w:jc w:val="both"/>
    </w:pPr>
    <w:rPr>
      <w:rFonts w:eastAsia="Calibri"/>
    </w:rPr>
  </w:style>
  <w:style w:type="paragraph" w:customStyle="1" w:styleId="122">
    <w:name w:val="Абзац списка12"/>
    <w:basedOn w:val="a7"/>
    <w:rsid w:val="00C40299"/>
    <w:pPr>
      <w:ind w:left="720"/>
      <w:contextualSpacing/>
      <w:jc w:val="both"/>
    </w:pPr>
    <w:rPr>
      <w:rFonts w:eastAsia="Calibri"/>
    </w:rPr>
  </w:style>
  <w:style w:type="paragraph" w:customStyle="1" w:styleId="130">
    <w:name w:val="Абзац списка13"/>
    <w:basedOn w:val="a7"/>
    <w:rsid w:val="00BD110A"/>
    <w:pPr>
      <w:ind w:left="720"/>
      <w:contextualSpacing/>
      <w:jc w:val="both"/>
    </w:pPr>
    <w:rPr>
      <w:rFonts w:eastAsia="Calibri"/>
    </w:rPr>
  </w:style>
  <w:style w:type="paragraph" w:customStyle="1" w:styleId="140">
    <w:name w:val="Абзац списка14"/>
    <w:basedOn w:val="a7"/>
    <w:rsid w:val="0079510B"/>
    <w:pPr>
      <w:ind w:left="720"/>
      <w:contextualSpacing/>
      <w:jc w:val="both"/>
    </w:pPr>
    <w:rPr>
      <w:rFonts w:eastAsia="Calibri"/>
    </w:rPr>
  </w:style>
  <w:style w:type="paragraph" w:customStyle="1" w:styleId="5e">
    <w:name w:val="Знак Знак5 Знак Знак Знак Знак Знак Знак"/>
    <w:basedOn w:val="a7"/>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8"/>
    <w:rsid w:val="002C57FD"/>
  </w:style>
  <w:style w:type="character" w:customStyle="1" w:styleId="product-spec-itemvalue-inner">
    <w:name w:val="product-spec-item__value-inner"/>
    <w:basedOn w:val="a8"/>
    <w:rsid w:val="002C57FD"/>
  </w:style>
  <w:style w:type="paragraph" w:customStyle="1" w:styleId="150">
    <w:name w:val="Абзац списка15"/>
    <w:basedOn w:val="a7"/>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1">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0">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locked/>
    <w:rsid w:val="00817372"/>
    <w:rPr>
      <w:rFonts w:ascii="Times New Roman" w:hAnsi="Times New Roman" w:cs="Times New Roman"/>
      <w:b/>
      <w:bCs/>
      <w:sz w:val="24"/>
      <w:szCs w:val="24"/>
      <w:lang w:eastAsia="ru-RU"/>
    </w:rPr>
  </w:style>
  <w:style w:type="character" w:customStyle="1" w:styleId="CommentTextChar">
    <w:name w:val="Comment Text Char"/>
    <w:locked/>
    <w:rsid w:val="00817372"/>
    <w:rPr>
      <w:rFonts w:ascii="Times New Roman" w:hAnsi="Times New Roman" w:cs="Times New Roman"/>
      <w:sz w:val="20"/>
      <w:szCs w:val="20"/>
    </w:rPr>
  </w:style>
  <w:style w:type="character" w:customStyle="1" w:styleId="afffffffffa">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uiPriority w:val="99"/>
    <w:rsid w:val="00817372"/>
    <w:rPr>
      <w:rFonts w:ascii="Times New Roman" w:hAnsi="Times New Roman" w:cs="Times New Roman" w:hint="default"/>
      <w:sz w:val="22"/>
      <w:szCs w:val="22"/>
    </w:rPr>
  </w:style>
  <w:style w:type="paragraph" w:customStyle="1" w:styleId="Style44">
    <w:name w:val="Style44"/>
    <w:basedOn w:val="a7"/>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b">
    <w:name w:val="Центр"/>
    <w:basedOn w:val="a7"/>
    <w:rsid w:val="00817372"/>
    <w:pPr>
      <w:ind w:left="1134" w:right="1134"/>
      <w:jc w:val="center"/>
    </w:pPr>
  </w:style>
  <w:style w:type="paragraph" w:customStyle="1" w:styleId="afffffffffc">
    <w:name w:val="О чем"/>
    <w:basedOn w:val="a7"/>
    <w:next w:val="afffffffffb"/>
    <w:rsid w:val="00817372"/>
    <w:pPr>
      <w:spacing w:before="120" w:after="240"/>
      <w:ind w:right="5670"/>
    </w:pPr>
  </w:style>
  <w:style w:type="paragraph" w:customStyle="1" w:styleId="afffffffffd">
    <w:name w:val="Обращение"/>
    <w:basedOn w:val="afffffffffb"/>
    <w:next w:val="afffff3"/>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locked/>
    <w:rsid w:val="00817372"/>
    <w:rPr>
      <w:rFonts w:ascii="Calibri" w:hAnsi="Calibri" w:cs="Times New Roman"/>
      <w:b/>
      <w:bCs/>
      <w:sz w:val="28"/>
      <w:szCs w:val="28"/>
    </w:rPr>
  </w:style>
  <w:style w:type="character" w:customStyle="1" w:styleId="Heading5Char">
    <w:name w:val="Heading 5 Char"/>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4">
    <w:name w:val="Знак Знак12"/>
    <w:locked/>
    <w:rsid w:val="00817372"/>
    <w:rPr>
      <w:sz w:val="16"/>
      <w:lang w:val="ru-RU" w:eastAsia="ru-RU"/>
    </w:rPr>
  </w:style>
  <w:style w:type="character" w:customStyle="1" w:styleId="DocumentMapChar">
    <w:name w:val="Document Map Char"/>
    <w:semiHidden/>
    <w:locked/>
    <w:rsid w:val="00817372"/>
    <w:rPr>
      <w:rFonts w:ascii="Times New Roman" w:hAnsi="Times New Roman" w:cs="Times New Roman"/>
      <w:sz w:val="2"/>
    </w:rPr>
  </w:style>
  <w:style w:type="character" w:customStyle="1" w:styleId="CommentSubjectChar">
    <w:name w:val="Comment Subject Char"/>
    <w:semiHidden/>
    <w:locked/>
    <w:rsid w:val="00817372"/>
    <w:rPr>
      <w:rFonts w:ascii="Times New Roman" w:hAnsi="Times New Roman" w:cs="Times New Roman"/>
      <w:b/>
      <w:bCs/>
      <w:sz w:val="20"/>
      <w:szCs w:val="20"/>
    </w:rPr>
  </w:style>
  <w:style w:type="paragraph" w:customStyle="1" w:styleId="316">
    <w:name w:val="Абзац списка31"/>
    <w:basedOn w:val="a7"/>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e">
    <w:name w:val="Знак Знак Знак"/>
    <w:locked/>
    <w:rsid w:val="00817372"/>
    <w:rPr>
      <w:rFonts w:cs="Times New Roman"/>
      <w:sz w:val="24"/>
      <w:szCs w:val="24"/>
      <w:lang w:val="ru-RU" w:eastAsia="ru-RU" w:bidi="ar-SA"/>
    </w:rPr>
  </w:style>
  <w:style w:type="character" w:customStyle="1" w:styleId="215">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f">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9">
    <w:name w:val="Знак Знак6"/>
    <w:rsid w:val="00817372"/>
    <w:rPr>
      <w:rFonts w:ascii="Arial" w:eastAsia="Times New Roman" w:hAnsi="Arial" w:cs="Arial"/>
      <w:vanish/>
      <w:sz w:val="16"/>
      <w:szCs w:val="16"/>
      <w:lang w:eastAsia="ru-RU"/>
    </w:rPr>
  </w:style>
  <w:style w:type="character" w:customStyle="1" w:styleId="4f2">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4"/>
    <w:next w:val="a7"/>
    <w:rsid w:val="00817372"/>
    <w:pPr>
      <w:jc w:val="both"/>
    </w:pPr>
    <w:rPr>
      <w:rFonts w:ascii="Times New Roman" w:hAnsi="Times New Roman" w:cs="Arial"/>
      <w:i w:val="0"/>
      <w:sz w:val="24"/>
      <w:szCs w:val="24"/>
    </w:rPr>
  </w:style>
  <w:style w:type="paragraph" w:customStyle="1" w:styleId="affffffffff0">
    <w:name w:val="Стиль"/>
    <w:uiPriority w:val="99"/>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7"/>
    <w:rsid w:val="00817372"/>
    <w:pPr>
      <w:spacing w:before="100" w:beforeAutospacing="1" w:after="100" w:afterAutospacing="1"/>
    </w:pPr>
  </w:style>
  <w:style w:type="paragraph" w:customStyle="1" w:styleId="10">
    <w:name w:val="список1"/>
    <w:basedOn w:val="2e"/>
    <w:rsid w:val="00817372"/>
    <w:pPr>
      <w:numPr>
        <w:ilvl w:val="1"/>
        <w:numId w:val="31"/>
      </w:numPr>
      <w:tabs>
        <w:tab w:val="num" w:pos="709"/>
      </w:tabs>
      <w:spacing w:before="60" w:after="60" w:line="240" w:lineRule="auto"/>
      <w:ind w:left="709" w:hanging="193"/>
      <w:jc w:val="both"/>
    </w:pPr>
    <w:rPr>
      <w:rFonts w:cs="Arial"/>
      <w:sz w:val="24"/>
      <w:szCs w:val="24"/>
    </w:rPr>
  </w:style>
  <w:style w:type="character" w:customStyle="1" w:styleId="1fff3">
    <w:name w:val="Текст сноски Знак1"/>
    <w:aliases w:val="Знак2 Знак1"/>
    <w:rsid w:val="00817372"/>
  </w:style>
  <w:style w:type="character" w:customStyle="1" w:styleId="1fff4">
    <w:name w:val="Схема документа Знак1"/>
    <w:rsid w:val="00817372"/>
    <w:rPr>
      <w:rFonts w:ascii="Tahoma" w:hAnsi="Tahoma" w:cs="Tahoma" w:hint="default"/>
      <w:sz w:val="16"/>
      <w:szCs w:val="16"/>
    </w:rPr>
  </w:style>
  <w:style w:type="character" w:customStyle="1" w:styleId="1fff5">
    <w:name w:val="Текст примечания Знак1"/>
    <w:semiHidden/>
    <w:rsid w:val="00817372"/>
  </w:style>
  <w:style w:type="character" w:customStyle="1" w:styleId="1fff6">
    <w:name w:val="Тема примечания Знак1"/>
    <w:rsid w:val="00817372"/>
    <w:rPr>
      <w:b/>
      <w:bCs/>
    </w:rPr>
  </w:style>
  <w:style w:type="character" w:customStyle="1" w:styleId="1fff7">
    <w:name w:val="Текст выноски Знак1"/>
    <w:semiHidden/>
    <w:rsid w:val="00817372"/>
    <w:rPr>
      <w:rFonts w:ascii="Tahoma" w:hAnsi="Tahoma" w:cs="Tahoma" w:hint="default"/>
      <w:sz w:val="16"/>
      <w:szCs w:val="16"/>
    </w:rPr>
  </w:style>
  <w:style w:type="numbering" w:customStyle="1" w:styleId="1fff8">
    <w:name w:val="Нет списка1"/>
    <w:next w:val="aa"/>
    <w:semiHidden/>
    <w:unhideWhenUsed/>
    <w:rsid w:val="00817372"/>
  </w:style>
  <w:style w:type="paragraph" w:customStyle="1" w:styleId="ConsPlusCell">
    <w:name w:val="ConsPlusCell"/>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2">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3">
    <w:name w:val="Текст2"/>
    <w:basedOn w:val="a7"/>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Знак Char2,Body Text Indent 2 Char21,Footnote Text Char2"/>
    <w:rsid w:val="00817372"/>
    <w:rPr>
      <w:rFonts w:ascii="Times New Roman" w:eastAsia="Times New Roman" w:hAnsi="Times New Roman" w:cs="Times New Roman" w:hint="default"/>
      <w:sz w:val="24"/>
      <w:szCs w:val="24"/>
    </w:rPr>
  </w:style>
  <w:style w:type="paragraph" w:customStyle="1" w:styleId="125">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6">
    <w:name w:val="Текст12"/>
    <w:basedOn w:val="125"/>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7"/>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1 Знак2"/>
    <w:basedOn w:val="a7"/>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817372"/>
    <w:pPr>
      <w:spacing w:after="160" w:line="240" w:lineRule="exact"/>
      <w:ind w:firstLine="709"/>
      <w:jc w:val="center"/>
    </w:pPr>
    <w:rPr>
      <w:rFonts w:ascii="Tahoma" w:eastAsia="Calibri" w:hAnsi="Tahoma"/>
      <w:sz w:val="20"/>
      <w:szCs w:val="20"/>
      <w:lang w:val="en-US" w:eastAsia="en-US"/>
    </w:rPr>
  </w:style>
  <w:style w:type="paragraph" w:customStyle="1" w:styleId="3ff1">
    <w:name w:val="Знак Знак Знак Знак Знак Знак Знак Знак Знак Знак3"/>
    <w:basedOn w:val="a7"/>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7"/>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2">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3">
    <w:name w:val="Текст3"/>
    <w:basedOn w:val="a7"/>
    <w:rsid w:val="00817372"/>
    <w:pPr>
      <w:spacing w:line="360" w:lineRule="auto"/>
      <w:ind w:firstLine="720"/>
      <w:jc w:val="both"/>
    </w:pPr>
    <w:rPr>
      <w:sz w:val="28"/>
      <w:szCs w:val="20"/>
    </w:rPr>
  </w:style>
  <w:style w:type="character" w:customStyle="1" w:styleId="EmailStyle4301">
    <w:name w:val="EmailStyle4301"/>
    <w:basedOn w:val="a8"/>
    <w:semiHidden/>
    <w:rsid w:val="00817372"/>
    <w:rPr>
      <w:rFonts w:ascii="Arial" w:hAnsi="Arial" w:cs="Arial"/>
      <w:color w:val="000080"/>
      <w:sz w:val="20"/>
      <w:szCs w:val="20"/>
    </w:rPr>
  </w:style>
  <w:style w:type="character" w:customStyle="1" w:styleId="EmailStyle4651">
    <w:name w:val="EmailStyle4651"/>
    <w:basedOn w:val="a8"/>
    <w:semiHidden/>
    <w:rsid w:val="00817372"/>
    <w:rPr>
      <w:rFonts w:ascii="Arial" w:hAnsi="Arial" w:cs="Arial"/>
      <w:color w:val="000080"/>
      <w:sz w:val="20"/>
      <w:szCs w:val="20"/>
    </w:rPr>
  </w:style>
  <w:style w:type="character" w:customStyle="1" w:styleId="2310">
    <w:name w:val="Знак Знак231"/>
    <w:basedOn w:val="a8"/>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7"/>
    <w:rsid w:val="00817372"/>
    <w:pPr>
      <w:autoSpaceDE w:val="0"/>
      <w:autoSpaceDN w:val="0"/>
    </w:pPr>
    <w:rPr>
      <w:rFonts w:eastAsia="Calibri"/>
      <w:color w:val="000000"/>
    </w:rPr>
  </w:style>
  <w:style w:type="character" w:customStyle="1" w:styleId="4f3">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9"/>
    <w:next w:val="a7"/>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7"/>
    <w:rsid w:val="00817372"/>
    <w:pPr>
      <w:spacing w:line="360" w:lineRule="auto"/>
      <w:ind w:firstLine="720"/>
      <w:jc w:val="both"/>
    </w:pPr>
    <w:rPr>
      <w:sz w:val="28"/>
      <w:szCs w:val="20"/>
    </w:rPr>
  </w:style>
  <w:style w:type="paragraph" w:customStyle="1" w:styleId="1fff9">
    <w:name w:val="1. Текст"/>
    <w:basedOn w:val="af0"/>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3">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7"/>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a">
    <w:name w:val="Основной текст (6)_"/>
    <w:link w:val="610"/>
    <w:rsid w:val="00817372"/>
    <w:rPr>
      <w:i/>
      <w:iCs/>
      <w:sz w:val="23"/>
      <w:szCs w:val="23"/>
      <w:shd w:val="clear" w:color="auto" w:fill="FFFFFF"/>
    </w:rPr>
  </w:style>
  <w:style w:type="paragraph" w:customStyle="1" w:styleId="610">
    <w:name w:val="Основной текст (6)1"/>
    <w:basedOn w:val="a7"/>
    <w:link w:val="6a"/>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b">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c">
    <w:name w:val="Основной текст + Курсив6"/>
    <w:rsid w:val="00817372"/>
    <w:rPr>
      <w:rFonts w:ascii="Times New Roman" w:hAnsi="Times New Roman" w:cs="Times New Roman"/>
      <w:i/>
      <w:iCs/>
      <w:spacing w:val="0"/>
      <w:sz w:val="23"/>
      <w:szCs w:val="23"/>
    </w:rPr>
  </w:style>
  <w:style w:type="character" w:customStyle="1" w:styleId="affffffffff1">
    <w:name w:val="Колонтитул_"/>
    <w:link w:val="affffffffff2"/>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a">
    <w:name w:val="Заголовок №1_"/>
    <w:link w:val="1fffb"/>
    <w:rsid w:val="00817372"/>
    <w:rPr>
      <w:sz w:val="31"/>
      <w:szCs w:val="31"/>
      <w:shd w:val="clear" w:color="auto" w:fill="FFFFFF"/>
    </w:rPr>
  </w:style>
  <w:style w:type="character" w:customStyle="1" w:styleId="6d">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4">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5">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2">
    <w:name w:val="Колонтитул"/>
    <w:basedOn w:val="a7"/>
    <w:link w:val="affffffffff1"/>
    <w:rsid w:val="00817372"/>
    <w:pPr>
      <w:shd w:val="clear" w:color="auto" w:fill="FFFFFF"/>
    </w:pPr>
    <w:rPr>
      <w:rFonts w:ascii="Calibri" w:eastAsia="Calibri" w:hAnsi="Calibri"/>
      <w:sz w:val="22"/>
      <w:szCs w:val="22"/>
    </w:rPr>
  </w:style>
  <w:style w:type="paragraph" w:customStyle="1" w:styleId="1fffb">
    <w:name w:val="Заголовок №1"/>
    <w:basedOn w:val="a7"/>
    <w:link w:val="1fffa"/>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7"/>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7"/>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7"/>
    <w:rsid w:val="00817372"/>
    <w:pPr>
      <w:spacing w:before="78" w:after="78"/>
    </w:pPr>
  </w:style>
  <w:style w:type="paragraph" w:customStyle="1" w:styleId="msolistparagraphcxspmiddle">
    <w:name w:val="msolistparagraphcxspmiddle"/>
    <w:basedOn w:val="a7"/>
    <w:rsid w:val="00817372"/>
    <w:pPr>
      <w:spacing w:before="100" w:beforeAutospacing="1" w:after="100" w:afterAutospacing="1"/>
    </w:pPr>
  </w:style>
  <w:style w:type="paragraph" w:customStyle="1" w:styleId="style13318071440000000092msonormal">
    <w:name w:val="style_13318071440000000092msonormal"/>
    <w:basedOn w:val="a7"/>
    <w:rsid w:val="00817372"/>
    <w:pPr>
      <w:spacing w:before="100" w:beforeAutospacing="1" w:after="100" w:afterAutospacing="1"/>
    </w:pPr>
    <w:rPr>
      <w:rFonts w:eastAsia="Calibri"/>
    </w:rPr>
  </w:style>
  <w:style w:type="paragraph" w:customStyle="1" w:styleId="6e">
    <w:name w:val="Знак Знак Знак Знак Знак Знак Знак Знак Знак Знак6"/>
    <w:basedOn w:val="a7"/>
    <w:rsid w:val="00817372"/>
    <w:pPr>
      <w:spacing w:after="160" w:line="240" w:lineRule="exact"/>
    </w:pPr>
    <w:rPr>
      <w:rFonts w:ascii="Verdana" w:hAnsi="Verdana"/>
      <w:sz w:val="20"/>
      <w:szCs w:val="20"/>
      <w:lang w:val="en-US" w:eastAsia="en-US"/>
    </w:rPr>
  </w:style>
  <w:style w:type="paragraph" w:customStyle="1" w:styleId="5f">
    <w:name w:val="Знак Знак Знак Знак Знак Знак Знак Знак Знак Знак5"/>
    <w:basedOn w:val="a7"/>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7"/>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7"/>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817372"/>
    <w:pPr>
      <w:spacing w:after="160" w:line="240" w:lineRule="exact"/>
      <w:ind w:firstLine="709"/>
      <w:jc w:val="center"/>
    </w:pPr>
    <w:rPr>
      <w:rFonts w:ascii="Tahoma" w:hAnsi="Tahoma"/>
      <w:sz w:val="20"/>
      <w:szCs w:val="20"/>
      <w:lang w:val="en-US" w:eastAsia="en-US"/>
    </w:rPr>
  </w:style>
  <w:style w:type="paragraph" w:customStyle="1" w:styleId="4f4">
    <w:name w:val="Знак Знак Знак Знак Знак Знак Знак Знак Знак Знак4"/>
    <w:basedOn w:val="a7"/>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7"/>
    <w:rsid w:val="00817372"/>
    <w:pPr>
      <w:spacing w:before="100" w:beforeAutospacing="1" w:after="100" w:afterAutospacing="1"/>
    </w:pPr>
  </w:style>
  <w:style w:type="character" w:customStyle="1" w:styleId="7a">
    <w:name w:val="Основной текст7"/>
    <w:basedOn w:val="a8"/>
    <w:rsid w:val="00817372"/>
  </w:style>
  <w:style w:type="character" w:styleId="affffffffff3">
    <w:name w:val="Subtle Emphasis"/>
    <w:uiPriority w:val="19"/>
    <w:qFormat/>
    <w:rsid w:val="00817372"/>
    <w:rPr>
      <w:i/>
      <w:iCs/>
      <w:color w:val="404040"/>
    </w:rPr>
  </w:style>
  <w:style w:type="paragraph" w:customStyle="1" w:styleId="2ff6">
    <w:name w:val="Основной текст (2)"/>
    <w:basedOn w:val="a7"/>
    <w:link w:val="2ff7"/>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817372"/>
    <w:pPr>
      <w:numPr>
        <w:numId w:val="32"/>
      </w:numPr>
      <w:spacing w:after="120"/>
      <w:ind w:hanging="360"/>
      <w:jc w:val="both"/>
    </w:pPr>
    <w:rPr>
      <w:rFonts w:ascii="Arial" w:eastAsia="Calibri" w:hAnsi="Arial" w:cs="Arial"/>
    </w:rPr>
  </w:style>
  <w:style w:type="character" w:customStyle="1" w:styleId="affffffffff4">
    <w:name w:val="Основной текст_"/>
    <w:link w:val="128"/>
    <w:locked/>
    <w:rsid w:val="00817372"/>
    <w:rPr>
      <w:sz w:val="23"/>
      <w:shd w:val="clear" w:color="auto" w:fill="FFFFFF"/>
    </w:rPr>
  </w:style>
  <w:style w:type="paragraph" w:customStyle="1" w:styleId="128">
    <w:name w:val="Основной текст12"/>
    <w:basedOn w:val="a7"/>
    <w:link w:val="affffffffff4"/>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8">
    <w:name w:val="Текст выноски Знак2"/>
    <w:semiHidden/>
    <w:rsid w:val="00817372"/>
    <w:rPr>
      <w:rFonts w:ascii="Tahoma" w:hAnsi="Tahoma" w:cs="Tahoma"/>
      <w:sz w:val="16"/>
      <w:szCs w:val="16"/>
    </w:rPr>
  </w:style>
  <w:style w:type="numbering" w:customStyle="1" w:styleId="11f1">
    <w:name w:val="Нет списка11"/>
    <w:next w:val="aa"/>
    <w:semiHidden/>
    <w:unhideWhenUsed/>
    <w:rsid w:val="00817372"/>
  </w:style>
  <w:style w:type="character" w:styleId="affffffffff5">
    <w:name w:val="Intense Emphasis"/>
    <w:uiPriority w:val="21"/>
    <w:qFormat/>
    <w:rsid w:val="00817372"/>
    <w:rPr>
      <w:b/>
      <w:bCs/>
      <w:i/>
      <w:iCs/>
      <w:color w:val="4F81BD"/>
    </w:rPr>
  </w:style>
  <w:style w:type="numbering" w:customStyle="1" w:styleId="2ff9">
    <w:name w:val="Нет списка2"/>
    <w:next w:val="aa"/>
    <w:uiPriority w:val="99"/>
    <w:semiHidden/>
    <w:unhideWhenUsed/>
    <w:rsid w:val="00817372"/>
  </w:style>
  <w:style w:type="numbering" w:customStyle="1" w:styleId="3ff4">
    <w:name w:val="Нет списка3"/>
    <w:next w:val="aa"/>
    <w:uiPriority w:val="99"/>
    <w:semiHidden/>
    <w:unhideWhenUsed/>
    <w:rsid w:val="00817372"/>
  </w:style>
  <w:style w:type="character" w:customStyle="1" w:styleId="EmailStyle430">
    <w:name w:val="EmailStyle430"/>
    <w:basedOn w:val="a8"/>
    <w:semiHidden/>
    <w:rsid w:val="00817372"/>
    <w:rPr>
      <w:rFonts w:ascii="Arial" w:hAnsi="Arial" w:cs="Arial"/>
      <w:color w:val="000080"/>
      <w:sz w:val="20"/>
      <w:szCs w:val="20"/>
    </w:rPr>
  </w:style>
  <w:style w:type="character" w:customStyle="1" w:styleId="EmailStyle465">
    <w:name w:val="EmailStyle465"/>
    <w:basedOn w:val="a8"/>
    <w:semiHidden/>
    <w:rsid w:val="00817372"/>
    <w:rPr>
      <w:rFonts w:ascii="Arial" w:hAnsi="Arial" w:cs="Arial"/>
      <w:color w:val="000080"/>
      <w:sz w:val="20"/>
      <w:szCs w:val="20"/>
    </w:rPr>
  </w:style>
  <w:style w:type="table" w:customStyle="1" w:styleId="1fffc">
    <w:name w:val="Сетка таблицы1"/>
    <w:basedOn w:val="a9"/>
    <w:next w:val="afffffff"/>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6">
    <w:name w:val="Placeholder Text"/>
    <w:basedOn w:val="a8"/>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8"/>
    <w:rsid w:val="00EA4132"/>
  </w:style>
  <w:style w:type="paragraph" w:customStyle="1" w:styleId="102">
    <w:name w:val="Без интервала10"/>
    <w:rsid w:val="006167A6"/>
    <w:rPr>
      <w:rFonts w:eastAsia="Times New Roman"/>
      <w:lang w:eastAsia="en-US"/>
    </w:rPr>
  </w:style>
  <w:style w:type="character" w:customStyle="1" w:styleId="216">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8"/>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7"/>
    <w:uiPriority w:val="99"/>
    <w:qFormat/>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0">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5">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d">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1">
    <w:name w:val="Знак Знак41"/>
    <w:rsid w:val="00AD0A75"/>
    <w:rPr>
      <w:rFonts w:ascii="Times New Roman" w:eastAsia="Times New Roman" w:hAnsi="Times New Roman" w:cs="Times New Roman" w:hint="default"/>
      <w:sz w:val="24"/>
      <w:szCs w:val="24"/>
      <w:lang w:eastAsia="ru-RU"/>
    </w:rPr>
  </w:style>
  <w:style w:type="character" w:customStyle="1" w:styleId="317">
    <w:name w:val="Знак Знак31"/>
    <w:uiPriority w:val="99"/>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a">
    <w:name w:val="Сетка таблицы2"/>
    <w:basedOn w:val="a9"/>
    <w:next w:val="afffffff"/>
    <w:uiPriority w:val="99"/>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9"/>
    <w:next w:val="-1"/>
    <w:uiPriority w:val="99"/>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
    <w:name w:val="Нет списка111"/>
    <w:next w:val="aa"/>
    <w:semiHidden/>
    <w:unhideWhenUsed/>
    <w:rsid w:val="00AD0A75"/>
  </w:style>
  <w:style w:type="numbering" w:customStyle="1" w:styleId="217">
    <w:name w:val="Нет списка21"/>
    <w:next w:val="aa"/>
    <w:uiPriority w:val="99"/>
    <w:semiHidden/>
    <w:unhideWhenUsed/>
    <w:rsid w:val="00AD0A75"/>
  </w:style>
  <w:style w:type="character" w:customStyle="1" w:styleId="person-appointment-title1">
    <w:name w:val="person-appointment-title1"/>
    <w:basedOn w:val="a8"/>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5">
    <w:name w:val="Основной текст3"/>
    <w:basedOn w:val="a7"/>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8"/>
    <w:rsid w:val="00AD0A75"/>
  </w:style>
  <w:style w:type="paragraph" w:customStyle="1" w:styleId="43">
    <w:name w:val="Заголовок 4 АД"/>
    <w:basedOn w:val="a7"/>
    <w:rsid w:val="00774791"/>
    <w:pPr>
      <w:widowControl w:val="0"/>
      <w:numPr>
        <w:numId w:val="34"/>
      </w:numPr>
      <w:autoSpaceDE w:val="0"/>
      <w:autoSpaceDN w:val="0"/>
      <w:adjustRightInd w:val="0"/>
    </w:pPr>
    <w:rPr>
      <w:sz w:val="20"/>
      <w:szCs w:val="20"/>
    </w:rPr>
  </w:style>
  <w:style w:type="character" w:customStyle="1" w:styleId="2ff7">
    <w:name w:val="Основной текст (2)_"/>
    <w:basedOn w:val="a8"/>
    <w:link w:val="2ff6"/>
    <w:rsid w:val="00F9633A"/>
    <w:rPr>
      <w:rFonts w:ascii="Arial Unicode MS" w:eastAsia="Arial Unicode MS" w:hAnsi="Arial Unicode MS" w:cs="Arial Unicode MS"/>
      <w:color w:val="000000"/>
      <w:kern w:val="1"/>
      <w:sz w:val="24"/>
      <w:szCs w:val="24"/>
      <w:lang w:eastAsia="ar-SA"/>
    </w:rPr>
  </w:style>
  <w:style w:type="character" w:customStyle="1" w:styleId="5f0">
    <w:name w:val="Заголовок №5_"/>
    <w:basedOn w:val="a8"/>
    <w:link w:val="5f1"/>
    <w:rsid w:val="00F9633A"/>
    <w:rPr>
      <w:rFonts w:ascii="Times New Roman" w:eastAsia="Times New Roman" w:hAnsi="Times New Roman"/>
      <w:sz w:val="23"/>
      <w:szCs w:val="23"/>
      <w:shd w:val="clear" w:color="auto" w:fill="FFFFFF"/>
    </w:rPr>
  </w:style>
  <w:style w:type="character" w:customStyle="1" w:styleId="affffffffff7">
    <w:name w:val="Основной текст + Полужирный"/>
    <w:basedOn w:val="affffffffff4"/>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1">
    <w:name w:val="Заголовок №5"/>
    <w:basedOn w:val="a7"/>
    <w:link w:val="5f0"/>
    <w:rsid w:val="00F9633A"/>
    <w:pPr>
      <w:shd w:val="clear" w:color="auto" w:fill="FFFFFF"/>
      <w:spacing w:before="240" w:after="60" w:line="0" w:lineRule="atLeast"/>
      <w:jc w:val="both"/>
      <w:outlineLvl w:val="4"/>
    </w:pPr>
    <w:rPr>
      <w:sz w:val="23"/>
      <w:szCs w:val="23"/>
    </w:rPr>
  </w:style>
  <w:style w:type="character" w:customStyle="1" w:styleId="affffffffff8">
    <w:name w:val="Цветовое выделение для Нормальный"/>
    <w:uiPriority w:val="99"/>
    <w:rsid w:val="001E20A8"/>
    <w:rPr>
      <w:sz w:val="20"/>
      <w:szCs w:val="20"/>
    </w:rPr>
  </w:style>
  <w:style w:type="paragraph" w:customStyle="1" w:styleId="affffffffff9">
    <w:name w:val="Рабочий"/>
    <w:basedOn w:val="a7"/>
    <w:link w:val="affffffffffa"/>
    <w:qFormat/>
    <w:rsid w:val="00A001A3"/>
    <w:pPr>
      <w:ind w:right="57" w:firstLine="709"/>
      <w:jc w:val="both"/>
    </w:pPr>
    <w:rPr>
      <w:rFonts w:eastAsiaTheme="minorHAnsi" w:cstheme="minorBidi"/>
      <w:szCs w:val="20"/>
      <w:lang w:eastAsia="en-US"/>
    </w:rPr>
  </w:style>
  <w:style w:type="character" w:customStyle="1" w:styleId="affffffffffb">
    <w:name w:val="Стиль для формы синий жирный"/>
    <w:basedOn w:val="a8"/>
    <w:uiPriority w:val="1"/>
    <w:qFormat/>
    <w:rsid w:val="00A001A3"/>
    <w:rPr>
      <w:rFonts w:ascii="Times New Roman" w:hAnsi="Times New Roman"/>
      <w:b/>
      <w:color w:val="1F497D" w:themeColor="text2"/>
      <w:sz w:val="24"/>
    </w:rPr>
  </w:style>
  <w:style w:type="character" w:customStyle="1" w:styleId="affffffffffc">
    <w:name w:val="Стиль для формы синий мелкий"/>
    <w:basedOn w:val="a8"/>
    <w:uiPriority w:val="1"/>
    <w:qFormat/>
    <w:rsid w:val="00A001A3"/>
    <w:rPr>
      <w:rFonts w:ascii="Times New Roman" w:hAnsi="Times New Roman"/>
      <w:color w:val="1F497D" w:themeColor="text2"/>
      <w:sz w:val="20"/>
    </w:rPr>
  </w:style>
  <w:style w:type="character" w:customStyle="1" w:styleId="affffffffffa">
    <w:name w:val="Рабочий Знак"/>
    <w:basedOn w:val="a8"/>
    <w:link w:val="affffffffff9"/>
    <w:rsid w:val="00A001A3"/>
    <w:rPr>
      <w:rFonts w:ascii="Times New Roman" w:eastAsiaTheme="minorHAnsi" w:hAnsi="Times New Roman" w:cstheme="minorBidi"/>
      <w:sz w:val="24"/>
      <w:szCs w:val="20"/>
      <w:lang w:eastAsia="en-US"/>
    </w:rPr>
  </w:style>
  <w:style w:type="paragraph" w:customStyle="1" w:styleId="1fffe">
    <w:name w:val="Нижний колонтитул1"/>
    <w:basedOn w:val="a7"/>
    <w:next w:val="af7"/>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d">
    <w:name w:val="Стиль для формы синий"/>
    <w:basedOn w:val="a8"/>
    <w:uiPriority w:val="1"/>
    <w:rsid w:val="00A001A3"/>
    <w:rPr>
      <w:rFonts w:ascii="Times New Roman" w:hAnsi="Times New Roman"/>
      <w:color w:val="1F497D"/>
      <w:sz w:val="24"/>
    </w:rPr>
  </w:style>
  <w:style w:type="numbering" w:customStyle="1" w:styleId="4f5">
    <w:name w:val="Нет списка4"/>
    <w:next w:val="aa"/>
    <w:uiPriority w:val="99"/>
    <w:semiHidden/>
    <w:unhideWhenUsed/>
    <w:rsid w:val="00776EA9"/>
  </w:style>
  <w:style w:type="table" w:customStyle="1" w:styleId="3ff6">
    <w:name w:val="Сетка таблицы3"/>
    <w:basedOn w:val="a9"/>
    <w:next w:val="afffffff"/>
    <w:locked/>
    <w:rsid w:val="00776EA9"/>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2">
    <w:name w:val="Нет списка5"/>
    <w:next w:val="aa"/>
    <w:uiPriority w:val="99"/>
    <w:semiHidden/>
    <w:unhideWhenUsed/>
    <w:rsid w:val="00005766"/>
  </w:style>
  <w:style w:type="table" w:customStyle="1" w:styleId="4f6">
    <w:name w:val="Сетка таблицы4"/>
    <w:basedOn w:val="a9"/>
    <w:next w:val="afffffff"/>
    <w:locked/>
    <w:rsid w:val="00005766"/>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f">
    <w:name w:val="Нет списка6"/>
    <w:next w:val="aa"/>
    <w:uiPriority w:val="99"/>
    <w:semiHidden/>
    <w:unhideWhenUsed/>
    <w:rsid w:val="00152A38"/>
  </w:style>
  <w:style w:type="numbering" w:customStyle="1" w:styleId="129">
    <w:name w:val="Нет списка12"/>
    <w:next w:val="aa"/>
    <w:uiPriority w:val="99"/>
    <w:semiHidden/>
    <w:unhideWhenUsed/>
    <w:rsid w:val="00152A38"/>
  </w:style>
  <w:style w:type="table" w:customStyle="1" w:styleId="5f3">
    <w:name w:val="Сетка таблицы5"/>
    <w:basedOn w:val="a9"/>
    <w:next w:val="afffffff"/>
    <w:rsid w:val="00152A38"/>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Сетка таблицы6"/>
    <w:basedOn w:val="a9"/>
    <w:next w:val="afffffff"/>
    <w:uiPriority w:val="59"/>
    <w:rsid w:val="00E624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semiHidden/>
    <w:unhideWhenUsed/>
    <w:rsid w:val="00A144CF"/>
  </w:style>
  <w:style w:type="numbering" w:customStyle="1" w:styleId="137">
    <w:name w:val="Нет списка13"/>
    <w:next w:val="aa"/>
    <w:uiPriority w:val="99"/>
    <w:semiHidden/>
    <w:unhideWhenUsed/>
    <w:rsid w:val="00A144CF"/>
  </w:style>
  <w:style w:type="character" w:customStyle="1" w:styleId="-10">
    <w:name w:val="Цветной список - Акцент 1 Знак"/>
    <w:uiPriority w:val="34"/>
    <w:locked/>
    <w:rsid w:val="00A144CF"/>
    <w:rPr>
      <w:rFonts w:ascii="Times New Roman" w:eastAsia="Times New Roman" w:hAnsi="Times New Roman"/>
      <w:lang w:val="x-none" w:eastAsia="x-none"/>
    </w:rPr>
  </w:style>
  <w:style w:type="paragraph" w:customStyle="1" w:styleId="xmsonormal">
    <w:name w:val="x_msonormal"/>
    <w:basedOn w:val="a7"/>
    <w:rsid w:val="00A144CF"/>
    <w:pPr>
      <w:spacing w:before="100" w:beforeAutospacing="1" w:after="100" w:afterAutospacing="1"/>
    </w:pPr>
  </w:style>
  <w:style w:type="paragraph" w:customStyle="1" w:styleId="143">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4">
    <w:name w:val="Текст14"/>
    <w:basedOn w:val="a7"/>
    <w:rsid w:val="00A144CF"/>
    <w:pPr>
      <w:spacing w:line="360" w:lineRule="auto"/>
      <w:ind w:firstLine="720"/>
      <w:jc w:val="both"/>
    </w:pPr>
    <w:rPr>
      <w:sz w:val="28"/>
      <w:szCs w:val="20"/>
    </w:rPr>
  </w:style>
  <w:style w:type="table" w:customStyle="1" w:styleId="7c">
    <w:name w:val="Сетка таблицы7"/>
    <w:basedOn w:val="a9"/>
    <w:next w:val="afffffff"/>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7"/>
    <w:rsid w:val="00A144CF"/>
    <w:pPr>
      <w:spacing w:after="160" w:line="240" w:lineRule="exact"/>
      <w:ind w:firstLine="709"/>
      <w:jc w:val="center"/>
    </w:pPr>
    <w:rPr>
      <w:rFonts w:ascii="Tahoma" w:hAnsi="Tahoma"/>
      <w:sz w:val="20"/>
      <w:szCs w:val="20"/>
      <w:lang w:val="en-US" w:eastAsia="en-US"/>
    </w:rPr>
  </w:style>
  <w:style w:type="paragraph" w:customStyle="1" w:styleId="145">
    <w:name w:val="Знак Знак Знак Знак Знак Знак Знак Знак Знак Знак Знак Знак Знак Знак Знак Знак Знак Знак1 Знак4"/>
    <w:basedOn w:val="a7"/>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A144CF"/>
    <w:pPr>
      <w:spacing w:after="160" w:line="240" w:lineRule="exact"/>
      <w:ind w:firstLine="709"/>
      <w:jc w:val="center"/>
    </w:pPr>
    <w:rPr>
      <w:rFonts w:ascii="Tahoma" w:hAnsi="Tahoma"/>
      <w:sz w:val="20"/>
      <w:szCs w:val="20"/>
      <w:lang w:val="en-US" w:eastAsia="en-US"/>
    </w:rPr>
  </w:style>
  <w:style w:type="numbering" w:customStyle="1" w:styleId="11f2">
    <w:name w:val="Текущий список11"/>
    <w:rsid w:val="00A144CF"/>
  </w:style>
  <w:style w:type="numbering" w:customStyle="1" w:styleId="1111111">
    <w:name w:val="1 / 1.1 / 1.1.11"/>
    <w:basedOn w:val="aa"/>
    <w:next w:val="111111"/>
    <w:rsid w:val="00A144CF"/>
    <w:pPr>
      <w:numPr>
        <w:numId w:val="101"/>
      </w:numPr>
    </w:pPr>
  </w:style>
  <w:style w:type="numbering" w:customStyle="1" w:styleId="1120">
    <w:name w:val="Нет списка112"/>
    <w:next w:val="aa"/>
    <w:uiPriority w:val="99"/>
    <w:semiHidden/>
    <w:unhideWhenUsed/>
    <w:rsid w:val="00A144CF"/>
  </w:style>
  <w:style w:type="paragraph" w:customStyle="1" w:styleId="218">
    <w:name w:val="Без интервала21"/>
    <w:rsid w:val="00A144CF"/>
    <w:rPr>
      <w:rFonts w:ascii="Times New Roman" w:hAnsi="Times New Roman"/>
      <w:sz w:val="24"/>
      <w:szCs w:val="24"/>
    </w:rPr>
  </w:style>
  <w:style w:type="character" w:customStyle="1" w:styleId="1ffff">
    <w:name w:val="Основной текст с отступом Знак1"/>
    <w:uiPriority w:val="99"/>
    <w:rsid w:val="00A144CF"/>
    <w:rPr>
      <w:rFonts w:ascii="Times New Roman" w:eastAsia="Times New Roman" w:hAnsi="Times New Roman"/>
      <w:sz w:val="28"/>
      <w:szCs w:val="24"/>
    </w:rPr>
  </w:style>
  <w:style w:type="table" w:customStyle="1" w:styleId="-12">
    <w:name w:val="Таблица-список 12"/>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a"/>
    <w:semiHidden/>
    <w:unhideWhenUsed/>
    <w:rsid w:val="00A144CF"/>
  </w:style>
  <w:style w:type="numbering" w:customStyle="1" w:styleId="227">
    <w:name w:val="Нет списка22"/>
    <w:next w:val="aa"/>
    <w:uiPriority w:val="99"/>
    <w:semiHidden/>
    <w:unhideWhenUsed/>
    <w:rsid w:val="00A144CF"/>
  </w:style>
  <w:style w:type="numbering" w:customStyle="1" w:styleId="318">
    <w:name w:val="Нет списка31"/>
    <w:next w:val="aa"/>
    <w:uiPriority w:val="99"/>
    <w:semiHidden/>
    <w:unhideWhenUsed/>
    <w:rsid w:val="00A144CF"/>
  </w:style>
  <w:style w:type="table" w:customStyle="1" w:styleId="11f3">
    <w:name w:val="Сетка таблицы1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7">
    <w:name w:val="Текст4"/>
    <w:basedOn w:val="a7"/>
    <w:rsid w:val="00A144CF"/>
    <w:pPr>
      <w:spacing w:line="360" w:lineRule="auto"/>
      <w:ind w:firstLine="720"/>
      <w:jc w:val="both"/>
    </w:pPr>
    <w:rPr>
      <w:sz w:val="28"/>
      <w:szCs w:val="20"/>
    </w:rPr>
  </w:style>
  <w:style w:type="paragraph" w:customStyle="1" w:styleId="4f8">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7"/>
    <w:uiPriority w:val="99"/>
    <w:rsid w:val="00A144CF"/>
    <w:pPr>
      <w:widowControl w:val="0"/>
      <w:autoSpaceDE w:val="0"/>
      <w:autoSpaceDN w:val="0"/>
      <w:adjustRightInd w:val="0"/>
    </w:pPr>
  </w:style>
  <w:style w:type="paragraph" w:customStyle="1" w:styleId="Style3">
    <w:name w:val="Style3"/>
    <w:basedOn w:val="a7"/>
    <w:uiPriority w:val="99"/>
    <w:rsid w:val="00A144CF"/>
    <w:pPr>
      <w:widowControl w:val="0"/>
      <w:autoSpaceDE w:val="0"/>
      <w:autoSpaceDN w:val="0"/>
      <w:adjustRightInd w:val="0"/>
      <w:spacing w:line="322" w:lineRule="exact"/>
      <w:ind w:hanging="346"/>
    </w:pPr>
  </w:style>
  <w:style w:type="character" w:customStyle="1" w:styleId="FontStyle11">
    <w:name w:val="Font Style11"/>
    <w:uiPriority w:val="99"/>
    <w:rsid w:val="00A144CF"/>
    <w:rPr>
      <w:rFonts w:ascii="Times New Roman" w:hAnsi="Times New Roman" w:cs="Times New Roman"/>
      <w:sz w:val="28"/>
      <w:szCs w:val="28"/>
    </w:rPr>
  </w:style>
  <w:style w:type="character" w:customStyle="1" w:styleId="affffffffc">
    <w:name w:val="Базовый Знак"/>
    <w:link w:val="affffffffb"/>
    <w:locked/>
    <w:rsid w:val="00A144CF"/>
    <w:rPr>
      <w:rFonts w:ascii="Times New Roman" w:hAnsi="Times New Roman"/>
      <w:sz w:val="24"/>
      <w:szCs w:val="20"/>
    </w:rPr>
  </w:style>
  <w:style w:type="paragraph" w:customStyle="1" w:styleId="text2">
    <w:name w:val="text2"/>
    <w:basedOn w:val="a7"/>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5"/>
    <w:rsid w:val="00A144CF"/>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6"/>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lang w:val="x-none" w:eastAsia="x-none"/>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unhideWhenUsed/>
    <w:rsid w:val="00A144CF"/>
  </w:style>
  <w:style w:type="paragraph" w:customStyle="1" w:styleId="app150">
    <w:name w:val="app150"/>
    <w:basedOn w:val="a7"/>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39"/>
      </w:numPr>
    </w:pPr>
  </w:style>
  <w:style w:type="numbering" w:customStyle="1" w:styleId="11111111">
    <w:name w:val="1 / 1.1 / 1.1.111"/>
    <w:basedOn w:val="aa"/>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7"/>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7"/>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a"/>
    <w:next w:val="111111"/>
    <w:rsid w:val="00A144CF"/>
    <w:pPr>
      <w:numPr>
        <w:numId w:val="11"/>
      </w:numPr>
    </w:pPr>
  </w:style>
  <w:style w:type="numbering" w:customStyle="1" w:styleId="412">
    <w:name w:val="Нет списка41"/>
    <w:next w:val="aa"/>
    <w:uiPriority w:val="99"/>
    <w:semiHidden/>
    <w:unhideWhenUsed/>
    <w:rsid w:val="00A144CF"/>
  </w:style>
  <w:style w:type="numbering" w:customStyle="1" w:styleId="120">
    <w:name w:val="Текущий список12"/>
    <w:rsid w:val="00A144CF"/>
    <w:pPr>
      <w:numPr>
        <w:numId w:val="35"/>
      </w:numPr>
    </w:pPr>
  </w:style>
  <w:style w:type="numbering" w:customStyle="1" w:styleId="1111112">
    <w:name w:val="1 / 1.1 / 1.1.12"/>
    <w:basedOn w:val="aa"/>
    <w:next w:val="111111"/>
    <w:rsid w:val="00A144CF"/>
    <w:pPr>
      <w:numPr>
        <w:numId w:val="36"/>
      </w:numPr>
    </w:pPr>
  </w:style>
  <w:style w:type="numbering" w:customStyle="1" w:styleId="138">
    <w:name w:val="Текущий список13"/>
    <w:rsid w:val="00A144CF"/>
  </w:style>
  <w:style w:type="numbering" w:customStyle="1" w:styleId="1111113">
    <w:name w:val="1 / 1.1 / 1.1.13"/>
    <w:basedOn w:val="aa"/>
    <w:next w:val="111111"/>
    <w:rsid w:val="00A144CF"/>
  </w:style>
  <w:style w:type="table" w:customStyle="1" w:styleId="-13">
    <w:name w:val="Таблица-список 13"/>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144CF"/>
  </w:style>
  <w:style w:type="numbering" w:customStyle="1" w:styleId="11111">
    <w:name w:val="Текущий список1111"/>
    <w:rsid w:val="00A144CF"/>
  </w:style>
  <w:style w:type="numbering" w:customStyle="1" w:styleId="11111121">
    <w:name w:val="1 / 1.1 / 1.1.121"/>
    <w:basedOn w:val="aa"/>
    <w:next w:val="111111"/>
    <w:rsid w:val="00A144CF"/>
  </w:style>
  <w:style w:type="numbering" w:customStyle="1" w:styleId="11111122">
    <w:name w:val="1 / 1.1 / 1.1.122"/>
    <w:basedOn w:val="aa"/>
    <w:next w:val="111111"/>
    <w:rsid w:val="00A144CF"/>
  </w:style>
  <w:style w:type="numbering" w:customStyle="1" w:styleId="511">
    <w:name w:val="Нет списка51"/>
    <w:next w:val="aa"/>
    <w:uiPriority w:val="99"/>
    <w:semiHidden/>
    <w:unhideWhenUsed/>
    <w:rsid w:val="00A144CF"/>
  </w:style>
  <w:style w:type="table" w:customStyle="1" w:styleId="219">
    <w:name w:val="Сетка таблицы2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Текущий список14"/>
    <w:rsid w:val="00A144CF"/>
  </w:style>
  <w:style w:type="numbering" w:customStyle="1" w:styleId="1111114">
    <w:name w:val="1 / 1.1 / 1.1.14"/>
    <w:basedOn w:val="aa"/>
    <w:next w:val="111111"/>
    <w:rsid w:val="00A144CF"/>
  </w:style>
  <w:style w:type="table" w:customStyle="1" w:styleId="-14">
    <w:name w:val="Таблица-список 14"/>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a"/>
    <w:uiPriority w:val="99"/>
    <w:semiHidden/>
    <w:unhideWhenUsed/>
    <w:rsid w:val="00A144CF"/>
  </w:style>
  <w:style w:type="numbering" w:customStyle="1" w:styleId="89">
    <w:name w:val="Нет списка8"/>
    <w:next w:val="aa"/>
    <w:uiPriority w:val="99"/>
    <w:semiHidden/>
    <w:unhideWhenUsed/>
    <w:rsid w:val="0047766D"/>
  </w:style>
  <w:style w:type="table" w:customStyle="1" w:styleId="8a">
    <w:name w:val="Сетка таблицы8"/>
    <w:basedOn w:val="a9"/>
    <w:next w:val="afffffff"/>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47766D"/>
  </w:style>
  <w:style w:type="numbering" w:customStyle="1" w:styleId="1111115">
    <w:name w:val="1 / 1.1 / 1.1.15"/>
    <w:basedOn w:val="aa"/>
    <w:next w:val="111111"/>
    <w:uiPriority w:val="99"/>
    <w:rsid w:val="0047766D"/>
  </w:style>
  <w:style w:type="numbering" w:customStyle="1" w:styleId="147">
    <w:name w:val="Нет списка14"/>
    <w:next w:val="aa"/>
    <w:uiPriority w:val="99"/>
    <w:semiHidden/>
    <w:unhideWhenUsed/>
    <w:rsid w:val="0047766D"/>
  </w:style>
  <w:style w:type="table" w:customStyle="1" w:styleId="-15">
    <w:name w:val="Таблица-список 15"/>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uiPriority w:val="99"/>
    <w:semiHidden/>
    <w:unhideWhenUsed/>
    <w:rsid w:val="0047766D"/>
  </w:style>
  <w:style w:type="numbering" w:customStyle="1" w:styleId="234">
    <w:name w:val="Нет списка23"/>
    <w:next w:val="aa"/>
    <w:uiPriority w:val="99"/>
    <w:semiHidden/>
    <w:unhideWhenUsed/>
    <w:rsid w:val="0047766D"/>
  </w:style>
  <w:style w:type="numbering" w:customStyle="1" w:styleId="320">
    <w:name w:val="Нет списка32"/>
    <w:next w:val="aa"/>
    <w:uiPriority w:val="99"/>
    <w:semiHidden/>
    <w:unhideWhenUsed/>
    <w:rsid w:val="0047766D"/>
  </w:style>
  <w:style w:type="table" w:customStyle="1" w:styleId="12a">
    <w:name w:val="Сетка таблицы1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Текущий список112"/>
    <w:rsid w:val="0047766D"/>
  </w:style>
  <w:style w:type="numbering" w:customStyle="1" w:styleId="11111113">
    <w:name w:val="1 / 1.1 / 1.1.113"/>
    <w:basedOn w:val="aa"/>
    <w:next w:val="111111"/>
    <w:rsid w:val="0047766D"/>
  </w:style>
  <w:style w:type="table" w:customStyle="1" w:styleId="-112">
    <w:name w:val="Таблица-список 112"/>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rsid w:val="0047766D"/>
  </w:style>
  <w:style w:type="numbering" w:customStyle="1" w:styleId="420">
    <w:name w:val="Нет списка42"/>
    <w:next w:val="aa"/>
    <w:uiPriority w:val="99"/>
    <w:semiHidden/>
    <w:unhideWhenUsed/>
    <w:rsid w:val="0047766D"/>
  </w:style>
  <w:style w:type="numbering" w:customStyle="1" w:styleId="1211">
    <w:name w:val="Текущий список121"/>
    <w:rsid w:val="0047766D"/>
  </w:style>
  <w:style w:type="numbering" w:customStyle="1" w:styleId="11111123">
    <w:name w:val="1 / 1.1 / 1.1.123"/>
    <w:basedOn w:val="aa"/>
    <w:next w:val="111111"/>
    <w:rsid w:val="0047766D"/>
  </w:style>
  <w:style w:type="table" w:customStyle="1" w:styleId="-121">
    <w:name w:val="Таблица-список 12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a"/>
    <w:next w:val="111111"/>
    <w:rsid w:val="0047766D"/>
  </w:style>
  <w:style w:type="table" w:customStyle="1" w:styleId="-131">
    <w:name w:val="Таблица-список 13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47766D"/>
  </w:style>
  <w:style w:type="numbering" w:customStyle="1" w:styleId="1112">
    <w:name w:val="Текущий список1112"/>
    <w:rsid w:val="0047766D"/>
    <w:pPr>
      <w:numPr>
        <w:numId w:val="103"/>
      </w:numPr>
    </w:pPr>
  </w:style>
  <w:style w:type="numbering" w:customStyle="1" w:styleId="111111211">
    <w:name w:val="1 / 1.1 / 1.1.1211"/>
    <w:basedOn w:val="aa"/>
    <w:next w:val="111111"/>
    <w:rsid w:val="0047766D"/>
  </w:style>
  <w:style w:type="numbering" w:customStyle="1" w:styleId="111111221">
    <w:name w:val="1 / 1.1 / 1.1.1221"/>
    <w:basedOn w:val="aa"/>
    <w:next w:val="111111"/>
    <w:rsid w:val="0047766D"/>
  </w:style>
  <w:style w:type="numbering" w:customStyle="1" w:styleId="520">
    <w:name w:val="Нет списка52"/>
    <w:next w:val="aa"/>
    <w:uiPriority w:val="99"/>
    <w:semiHidden/>
    <w:unhideWhenUsed/>
    <w:rsid w:val="0047766D"/>
  </w:style>
  <w:style w:type="table" w:customStyle="1" w:styleId="228">
    <w:name w:val="Сетка таблицы2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
    <w:rsid w:val="0047766D"/>
  </w:style>
  <w:style w:type="numbering" w:customStyle="1" w:styleId="11111141">
    <w:name w:val="1 / 1.1 / 1.1.141"/>
    <w:basedOn w:val="aa"/>
    <w:next w:val="111111"/>
    <w:rsid w:val="0047766D"/>
  </w:style>
  <w:style w:type="table" w:customStyle="1" w:styleId="-141">
    <w:name w:val="Таблица-список 14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47766D"/>
  </w:style>
  <w:style w:type="numbering" w:customStyle="1" w:styleId="11120">
    <w:name w:val="Нет списка1112"/>
    <w:next w:val="aa"/>
    <w:semiHidden/>
    <w:unhideWhenUsed/>
    <w:rsid w:val="0047766D"/>
  </w:style>
  <w:style w:type="numbering" w:customStyle="1" w:styleId="98">
    <w:name w:val="Нет списка9"/>
    <w:next w:val="aa"/>
    <w:uiPriority w:val="99"/>
    <w:semiHidden/>
    <w:unhideWhenUsed/>
    <w:rsid w:val="00033F1E"/>
  </w:style>
  <w:style w:type="table" w:customStyle="1" w:styleId="99">
    <w:name w:val="Сетка таблицы9"/>
    <w:basedOn w:val="a9"/>
    <w:next w:val="afffffff"/>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Текущий список16"/>
    <w:rsid w:val="00033F1E"/>
    <w:pPr>
      <w:numPr>
        <w:numId w:val="24"/>
      </w:numPr>
    </w:pPr>
  </w:style>
  <w:style w:type="numbering" w:customStyle="1" w:styleId="1111116">
    <w:name w:val="1 / 1.1 / 1.1.16"/>
    <w:basedOn w:val="aa"/>
    <w:next w:val="111111"/>
    <w:rsid w:val="00033F1E"/>
  </w:style>
  <w:style w:type="numbering" w:customStyle="1" w:styleId="153">
    <w:name w:val="Нет списка15"/>
    <w:next w:val="aa"/>
    <w:uiPriority w:val="99"/>
    <w:semiHidden/>
    <w:unhideWhenUsed/>
    <w:rsid w:val="00033F1E"/>
  </w:style>
  <w:style w:type="table" w:customStyle="1" w:styleId="-16">
    <w:name w:val="Таблица-список 16"/>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uiPriority w:val="99"/>
    <w:semiHidden/>
    <w:unhideWhenUsed/>
    <w:rsid w:val="00033F1E"/>
  </w:style>
  <w:style w:type="numbering" w:customStyle="1" w:styleId="242">
    <w:name w:val="Нет списка24"/>
    <w:next w:val="aa"/>
    <w:uiPriority w:val="99"/>
    <w:semiHidden/>
    <w:unhideWhenUsed/>
    <w:rsid w:val="00033F1E"/>
  </w:style>
  <w:style w:type="numbering" w:customStyle="1" w:styleId="330">
    <w:name w:val="Нет списка33"/>
    <w:next w:val="aa"/>
    <w:uiPriority w:val="99"/>
    <w:semiHidden/>
    <w:unhideWhenUsed/>
    <w:rsid w:val="00033F1E"/>
  </w:style>
  <w:style w:type="table" w:customStyle="1" w:styleId="139">
    <w:name w:val="Сетка таблицы1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Текущий список113"/>
    <w:rsid w:val="00033F1E"/>
  </w:style>
  <w:style w:type="numbering" w:customStyle="1" w:styleId="11111114">
    <w:name w:val="1 / 1.1 / 1.1.114"/>
    <w:basedOn w:val="aa"/>
    <w:next w:val="111111"/>
    <w:rsid w:val="00033F1E"/>
    <w:pPr>
      <w:numPr>
        <w:numId w:val="20"/>
      </w:numPr>
    </w:pPr>
  </w:style>
  <w:style w:type="table" w:customStyle="1" w:styleId="-113">
    <w:name w:val="Таблица-список 113"/>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033F1E"/>
  </w:style>
  <w:style w:type="numbering" w:customStyle="1" w:styleId="430">
    <w:name w:val="Нет списка43"/>
    <w:next w:val="aa"/>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a"/>
    <w:next w:val="111111"/>
    <w:rsid w:val="00033F1E"/>
  </w:style>
  <w:style w:type="table" w:customStyle="1" w:styleId="-122">
    <w:name w:val="Таблица-список 12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033F1E"/>
    <w:pPr>
      <w:numPr>
        <w:numId w:val="13"/>
      </w:numPr>
    </w:pPr>
  </w:style>
  <w:style w:type="numbering" w:customStyle="1" w:styleId="11111132">
    <w:name w:val="1 / 1.1 / 1.1.132"/>
    <w:basedOn w:val="aa"/>
    <w:next w:val="111111"/>
    <w:rsid w:val="00033F1E"/>
    <w:pPr>
      <w:numPr>
        <w:numId w:val="15"/>
      </w:numPr>
    </w:pPr>
  </w:style>
  <w:style w:type="table" w:customStyle="1" w:styleId="-132">
    <w:name w:val="Таблица-список 13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033F1E"/>
  </w:style>
  <w:style w:type="numbering" w:customStyle="1" w:styleId="1113">
    <w:name w:val="Текущий список1113"/>
    <w:rsid w:val="00033F1E"/>
    <w:pPr>
      <w:numPr>
        <w:numId w:val="38"/>
      </w:numPr>
    </w:pPr>
  </w:style>
  <w:style w:type="numbering" w:customStyle="1" w:styleId="111111212">
    <w:name w:val="1 / 1.1 / 1.1.1212"/>
    <w:basedOn w:val="aa"/>
    <w:next w:val="111111"/>
    <w:rsid w:val="00033F1E"/>
  </w:style>
  <w:style w:type="numbering" w:customStyle="1" w:styleId="111111222">
    <w:name w:val="1 / 1.1 / 1.1.1222"/>
    <w:basedOn w:val="aa"/>
    <w:next w:val="111111"/>
    <w:rsid w:val="00033F1E"/>
    <w:pPr>
      <w:numPr>
        <w:numId w:val="6"/>
      </w:numPr>
    </w:pPr>
  </w:style>
  <w:style w:type="numbering" w:customStyle="1" w:styleId="530">
    <w:name w:val="Нет списка53"/>
    <w:next w:val="aa"/>
    <w:uiPriority w:val="99"/>
    <w:semiHidden/>
    <w:unhideWhenUsed/>
    <w:rsid w:val="00033F1E"/>
  </w:style>
  <w:style w:type="table" w:customStyle="1" w:styleId="235">
    <w:name w:val="Сетка таблицы2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2"/>
    <w:rsid w:val="00033F1E"/>
    <w:pPr>
      <w:numPr>
        <w:numId w:val="7"/>
      </w:numPr>
    </w:pPr>
  </w:style>
  <w:style w:type="numbering" w:customStyle="1" w:styleId="11111142">
    <w:name w:val="1 / 1.1 / 1.1.142"/>
    <w:basedOn w:val="aa"/>
    <w:next w:val="111111"/>
    <w:rsid w:val="00033F1E"/>
  </w:style>
  <w:style w:type="table" w:customStyle="1" w:styleId="-142">
    <w:name w:val="Таблица-список 14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033F1E"/>
  </w:style>
  <w:style w:type="numbering" w:customStyle="1" w:styleId="11130">
    <w:name w:val="Нет списка1113"/>
    <w:next w:val="aa"/>
    <w:semiHidden/>
    <w:unhideWhenUsed/>
    <w:rsid w:val="00033F1E"/>
  </w:style>
  <w:style w:type="numbering" w:customStyle="1" w:styleId="103">
    <w:name w:val="Нет списка10"/>
    <w:next w:val="aa"/>
    <w:uiPriority w:val="99"/>
    <w:semiHidden/>
    <w:unhideWhenUsed/>
    <w:rsid w:val="007F57FA"/>
  </w:style>
  <w:style w:type="table" w:customStyle="1" w:styleId="104">
    <w:name w:val="Сетка таблицы10"/>
    <w:basedOn w:val="a9"/>
    <w:next w:val="afffffff"/>
    <w:locked/>
    <w:rsid w:val="007F57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9"/>
    <w:next w:val="-1"/>
    <w:rsid w:val="007F57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7F57FA"/>
  </w:style>
  <w:style w:type="numbering" w:customStyle="1" w:styleId="1111117">
    <w:name w:val="1 / 1.1 / 1.1.17"/>
    <w:basedOn w:val="aa"/>
    <w:next w:val="111111"/>
    <w:rsid w:val="007F57FA"/>
  </w:style>
  <w:style w:type="numbering" w:customStyle="1" w:styleId="163">
    <w:name w:val="Нет списка16"/>
    <w:next w:val="aa"/>
    <w:semiHidden/>
    <w:unhideWhenUsed/>
    <w:rsid w:val="007F57FA"/>
  </w:style>
  <w:style w:type="numbering" w:customStyle="1" w:styleId="1150">
    <w:name w:val="Нет списка115"/>
    <w:next w:val="aa"/>
    <w:semiHidden/>
    <w:unhideWhenUsed/>
    <w:rsid w:val="007F57FA"/>
  </w:style>
  <w:style w:type="numbering" w:customStyle="1" w:styleId="252">
    <w:name w:val="Нет списка25"/>
    <w:next w:val="aa"/>
    <w:uiPriority w:val="99"/>
    <w:semiHidden/>
    <w:unhideWhenUsed/>
    <w:rsid w:val="007F57FA"/>
  </w:style>
  <w:style w:type="numbering" w:customStyle="1" w:styleId="340">
    <w:name w:val="Нет списка34"/>
    <w:next w:val="aa"/>
    <w:uiPriority w:val="99"/>
    <w:semiHidden/>
    <w:unhideWhenUsed/>
    <w:rsid w:val="007F57FA"/>
  </w:style>
  <w:style w:type="table" w:customStyle="1" w:styleId="148">
    <w:name w:val="Сетка таблицы14"/>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2">
    <w:name w:val="aaa2"/>
    <w:basedOn w:val="a7"/>
    <w:rsid w:val="007F57FA"/>
    <w:pPr>
      <w:spacing w:before="60" w:after="60"/>
      <w:ind w:firstLine="680"/>
      <w:jc w:val="both"/>
    </w:pPr>
    <w:rPr>
      <w:rFonts w:eastAsia="Calibri"/>
      <w:b/>
      <w:sz w:val="28"/>
    </w:rPr>
  </w:style>
  <w:style w:type="paragraph" w:customStyle="1" w:styleId="164">
    <w:name w:val="Абзац списка16"/>
    <w:basedOn w:val="a7"/>
    <w:uiPriority w:val="99"/>
    <w:qFormat/>
    <w:rsid w:val="007F57FA"/>
    <w:pPr>
      <w:spacing w:after="200" w:line="276" w:lineRule="auto"/>
      <w:ind w:left="720"/>
      <w:contextualSpacing/>
    </w:pPr>
    <w:rPr>
      <w:rFonts w:ascii="Calibri" w:hAnsi="Calibri"/>
      <w:sz w:val="22"/>
      <w:szCs w:val="22"/>
      <w:lang w:eastAsia="en-US"/>
    </w:rPr>
  </w:style>
  <w:style w:type="paragraph" w:customStyle="1" w:styleId="affffffffffe">
    <w:name w:val="Подпункты"/>
    <w:basedOn w:val="a7"/>
    <w:rsid w:val="007F57FA"/>
    <w:pPr>
      <w:tabs>
        <w:tab w:val="num" w:pos="227"/>
        <w:tab w:val="num" w:pos="1418"/>
      </w:tabs>
      <w:ind w:left="851"/>
      <w:jc w:val="both"/>
    </w:pPr>
    <w:rPr>
      <w:rFonts w:eastAsia="Calibri"/>
      <w:szCs w:val="20"/>
    </w:rPr>
  </w:style>
  <w:style w:type="paragraph" w:customStyle="1" w:styleId="6f1">
    <w:name w:val="Рецензия6"/>
    <w:hidden/>
    <w:semiHidden/>
    <w:rsid w:val="007F57FA"/>
    <w:rPr>
      <w:rFonts w:eastAsia="Times New Roman"/>
      <w:lang w:eastAsia="en-US"/>
    </w:rPr>
  </w:style>
  <w:style w:type="paragraph" w:customStyle="1" w:styleId="afffffffffff">
    <w:name w:val="Пункт"/>
    <w:basedOn w:val="a7"/>
    <w:link w:val="afffffffffff0"/>
    <w:rsid w:val="007F57FA"/>
    <w:pPr>
      <w:tabs>
        <w:tab w:val="num" w:pos="1980"/>
      </w:tabs>
      <w:ind w:left="1404" w:hanging="504"/>
      <w:jc w:val="both"/>
    </w:pPr>
    <w:rPr>
      <w:szCs w:val="28"/>
    </w:rPr>
  </w:style>
  <w:style w:type="paragraph" w:customStyle="1" w:styleId="afffffffffff1">
    <w:name w:val="Таблица шапка"/>
    <w:basedOn w:val="a7"/>
    <w:rsid w:val="007F57FA"/>
    <w:pPr>
      <w:keepNext/>
      <w:spacing w:before="40" w:after="40"/>
      <w:ind w:left="57" w:right="57"/>
    </w:pPr>
    <w:rPr>
      <w:snapToGrid w:val="0"/>
      <w:szCs w:val="20"/>
    </w:rPr>
  </w:style>
  <w:style w:type="paragraph" w:customStyle="1" w:styleId="17">
    <w:name w:val="Список ур 1"/>
    <w:basedOn w:val="24"/>
    <w:rsid w:val="007F57FA"/>
    <w:pPr>
      <w:keepNext w:val="0"/>
      <w:numPr>
        <w:numId w:val="45"/>
      </w:numPr>
      <w:tabs>
        <w:tab w:val="left" w:pos="360"/>
      </w:tabs>
      <w:autoSpaceDE w:val="0"/>
      <w:autoSpaceDN w:val="0"/>
      <w:adjustRightInd w:val="0"/>
      <w:spacing w:before="0" w:after="120"/>
      <w:jc w:val="both"/>
    </w:pPr>
    <w:rPr>
      <w:rFonts w:ascii="Calibri" w:eastAsia="Calibri" w:hAnsi="Calibri"/>
      <w:b w:val="0"/>
      <w:bCs w:val="0"/>
      <w:i w:val="0"/>
      <w:iCs w:val="0"/>
      <w:sz w:val="22"/>
      <w:szCs w:val="22"/>
      <w:lang w:eastAsia="en-US"/>
    </w:rPr>
  </w:style>
  <w:style w:type="paragraph" w:customStyle="1" w:styleId="33">
    <w:name w:val="Список ур 3"/>
    <w:basedOn w:val="24"/>
    <w:rsid w:val="007F57FA"/>
    <w:pPr>
      <w:keepNext w:val="0"/>
      <w:numPr>
        <w:numId w:val="44"/>
      </w:numPr>
      <w:tabs>
        <w:tab w:val="left" w:pos="360"/>
      </w:tabs>
      <w:autoSpaceDE w:val="0"/>
      <w:autoSpaceDN w:val="0"/>
      <w:adjustRightInd w:val="0"/>
      <w:spacing w:before="0" w:after="0"/>
      <w:jc w:val="both"/>
    </w:pPr>
    <w:rPr>
      <w:rFonts w:ascii="Calibri" w:eastAsia="Calibri" w:hAnsi="Calibri"/>
      <w:b w:val="0"/>
      <w:bCs w:val="0"/>
      <w:i w:val="0"/>
      <w:iCs w:val="0"/>
      <w:sz w:val="22"/>
      <w:szCs w:val="22"/>
      <w:lang w:eastAsia="en-US"/>
    </w:rPr>
  </w:style>
  <w:style w:type="numbering" w:customStyle="1" w:styleId="2111">
    <w:name w:val="Нет списка211"/>
    <w:next w:val="aa"/>
    <w:uiPriority w:val="99"/>
    <w:semiHidden/>
    <w:unhideWhenUsed/>
    <w:rsid w:val="007F57FA"/>
  </w:style>
  <w:style w:type="character" w:customStyle="1" w:styleId="FootnoteTextChar1">
    <w:name w:val="Footnote Text Char1"/>
    <w:locked/>
    <w:rsid w:val="007F57FA"/>
    <w:rPr>
      <w:rFonts w:eastAsia="Times New Roman" w:cs="Times New Roman"/>
      <w:lang w:val="ru-RU" w:eastAsia="ru-RU" w:bidi="ar-SA"/>
    </w:rPr>
  </w:style>
  <w:style w:type="character" w:customStyle="1" w:styleId="321">
    <w:name w:val="Знак Знак32"/>
    <w:locked/>
    <w:rsid w:val="007F57FA"/>
    <w:rPr>
      <w:b/>
      <w:bCs/>
      <w:sz w:val="28"/>
      <w:szCs w:val="24"/>
      <w:lang w:val="ru-RU" w:eastAsia="ru-RU" w:bidi="ar-SA"/>
    </w:rPr>
  </w:style>
  <w:style w:type="character" w:customStyle="1" w:styleId="TitleChar1">
    <w:name w:val="Title Char1"/>
    <w:locked/>
    <w:rsid w:val="007F57FA"/>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F57FA"/>
    <w:rPr>
      <w:rFonts w:ascii="Times New Roman" w:hAnsi="Times New Roman" w:cs="Times New Roman"/>
      <w:sz w:val="24"/>
      <w:szCs w:val="24"/>
      <w:lang w:eastAsia="ru-RU"/>
    </w:rPr>
  </w:style>
  <w:style w:type="character" w:customStyle="1" w:styleId="FontStyle72">
    <w:name w:val="Font Style72"/>
    <w:rsid w:val="007F57FA"/>
    <w:rPr>
      <w:rFonts w:ascii="Times New Roman" w:hAnsi="Times New Roman" w:cs="Times New Roman"/>
      <w:b/>
      <w:bCs/>
      <w:sz w:val="30"/>
      <w:szCs w:val="30"/>
    </w:rPr>
  </w:style>
  <w:style w:type="character" w:customStyle="1" w:styleId="rvts19">
    <w:name w:val="rvts19"/>
    <w:rsid w:val="007F57FA"/>
    <w:rPr>
      <w:rFonts w:ascii="Calibri" w:hAnsi="Calibri" w:hint="default"/>
      <w:sz w:val="22"/>
      <w:szCs w:val="22"/>
    </w:rPr>
  </w:style>
  <w:style w:type="paragraph" w:customStyle="1" w:styleId="Style35">
    <w:name w:val="Style35"/>
    <w:basedOn w:val="a7"/>
    <w:rsid w:val="007F57FA"/>
    <w:pPr>
      <w:widowControl w:val="0"/>
      <w:autoSpaceDE w:val="0"/>
      <w:autoSpaceDN w:val="0"/>
      <w:adjustRightInd w:val="0"/>
      <w:jc w:val="both"/>
    </w:pPr>
  </w:style>
  <w:style w:type="character" w:customStyle="1" w:styleId="BodyTextIndent3Char">
    <w:name w:val="Body Text Indent 3 Char"/>
    <w:semiHidden/>
    <w:locked/>
    <w:rsid w:val="007F57FA"/>
    <w:rPr>
      <w:rFonts w:cs="Times New Roman"/>
      <w:sz w:val="16"/>
      <w:szCs w:val="16"/>
    </w:rPr>
  </w:style>
  <w:style w:type="character" w:customStyle="1" w:styleId="1ffff0">
    <w:name w:val="Основной текст1"/>
    <w:rsid w:val="007F57FA"/>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7"/>
    <w:rsid w:val="007F57FA"/>
    <w:pPr>
      <w:widowControl w:val="0"/>
      <w:spacing w:before="240" w:after="120"/>
      <w:ind w:left="720" w:hanging="720"/>
    </w:pPr>
    <w:rPr>
      <w:b/>
      <w:szCs w:val="20"/>
    </w:rPr>
  </w:style>
  <w:style w:type="numbering" w:customStyle="1" w:styleId="440">
    <w:name w:val="Нет списка44"/>
    <w:next w:val="aa"/>
    <w:uiPriority w:val="99"/>
    <w:semiHidden/>
    <w:unhideWhenUsed/>
    <w:rsid w:val="007F57FA"/>
  </w:style>
  <w:style w:type="table" w:customStyle="1" w:styleId="243">
    <w:name w:val="Сетка таблицы24"/>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7F57FA"/>
  </w:style>
  <w:style w:type="numbering" w:customStyle="1" w:styleId="11111115">
    <w:name w:val="1 / 1.1 / 1.1.115"/>
    <w:basedOn w:val="aa"/>
    <w:next w:val="111111"/>
    <w:rsid w:val="007F57FA"/>
    <w:pPr>
      <w:numPr>
        <w:numId w:val="119"/>
      </w:numPr>
    </w:pPr>
  </w:style>
  <w:style w:type="numbering" w:customStyle="1" w:styleId="1212">
    <w:name w:val="Нет списка121"/>
    <w:next w:val="aa"/>
    <w:uiPriority w:val="99"/>
    <w:semiHidden/>
    <w:unhideWhenUsed/>
    <w:rsid w:val="007F57FA"/>
  </w:style>
  <w:style w:type="paragraph" w:customStyle="1" w:styleId="5f4">
    <w:name w:val="Обычный5"/>
    <w:rsid w:val="007F57FA"/>
    <w:pPr>
      <w:widowControl w:val="0"/>
      <w:ind w:firstLine="400"/>
      <w:jc w:val="both"/>
    </w:pPr>
    <w:rPr>
      <w:rFonts w:ascii="Times New Roman" w:eastAsia="Times New Roman" w:hAnsi="Times New Roman"/>
      <w:snapToGrid w:val="0"/>
      <w:sz w:val="24"/>
      <w:szCs w:val="20"/>
    </w:rPr>
  </w:style>
  <w:style w:type="paragraph" w:customStyle="1" w:styleId="5f5">
    <w:name w:val="Текст5"/>
    <w:basedOn w:val="a7"/>
    <w:rsid w:val="007F57FA"/>
    <w:pPr>
      <w:spacing w:line="360" w:lineRule="auto"/>
      <w:ind w:firstLine="720"/>
      <w:jc w:val="both"/>
    </w:pPr>
    <w:rPr>
      <w:sz w:val="28"/>
      <w:szCs w:val="20"/>
    </w:rPr>
  </w:style>
  <w:style w:type="numbering" w:customStyle="1" w:styleId="540">
    <w:name w:val="Нет списка54"/>
    <w:next w:val="aa"/>
    <w:uiPriority w:val="99"/>
    <w:semiHidden/>
    <w:unhideWhenUsed/>
    <w:rsid w:val="007F57FA"/>
  </w:style>
  <w:style w:type="table" w:customStyle="1" w:styleId="319">
    <w:name w:val="Сетка таблицы31"/>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Текущий список123"/>
    <w:rsid w:val="007F57FA"/>
  </w:style>
  <w:style w:type="numbering" w:customStyle="1" w:styleId="11111125">
    <w:name w:val="1 / 1.1 / 1.1.125"/>
    <w:basedOn w:val="aa"/>
    <w:next w:val="111111"/>
    <w:rsid w:val="007F57FA"/>
  </w:style>
  <w:style w:type="numbering" w:customStyle="1" w:styleId="1312">
    <w:name w:val="Нет списка131"/>
    <w:next w:val="aa"/>
    <w:semiHidden/>
    <w:unhideWhenUsed/>
    <w:rsid w:val="007F57FA"/>
  </w:style>
  <w:style w:type="table" w:customStyle="1" w:styleId="-114">
    <w:name w:val="Таблица-список 114"/>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a"/>
    <w:semiHidden/>
    <w:unhideWhenUsed/>
    <w:rsid w:val="007F57FA"/>
  </w:style>
  <w:style w:type="numbering" w:customStyle="1" w:styleId="3110">
    <w:name w:val="Нет списка311"/>
    <w:next w:val="aa"/>
    <w:uiPriority w:val="99"/>
    <w:semiHidden/>
    <w:unhideWhenUsed/>
    <w:rsid w:val="007F57FA"/>
  </w:style>
  <w:style w:type="table" w:customStyle="1" w:styleId="1117">
    <w:name w:val="Сетка таблицы11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7F57FA"/>
  </w:style>
  <w:style w:type="table" w:customStyle="1" w:styleId="2112">
    <w:name w:val="Сетка таблицы2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Текущий список1114"/>
    <w:rsid w:val="007F57FA"/>
    <w:pPr>
      <w:numPr>
        <w:numId w:val="120"/>
      </w:numPr>
    </w:pPr>
  </w:style>
  <w:style w:type="numbering" w:customStyle="1" w:styleId="111111114">
    <w:name w:val="1 / 1.1 / 1.1.1114"/>
    <w:basedOn w:val="aa"/>
    <w:next w:val="111111"/>
    <w:rsid w:val="007F57FA"/>
  </w:style>
  <w:style w:type="numbering" w:customStyle="1" w:styleId="12110">
    <w:name w:val="Нет списка1211"/>
    <w:next w:val="aa"/>
    <w:semiHidden/>
    <w:unhideWhenUsed/>
    <w:rsid w:val="007F57FA"/>
  </w:style>
  <w:style w:type="numbering" w:customStyle="1" w:styleId="111110">
    <w:name w:val="Нет списка11111"/>
    <w:next w:val="aa"/>
    <w:semiHidden/>
    <w:unhideWhenUsed/>
    <w:rsid w:val="007F57FA"/>
  </w:style>
  <w:style w:type="numbering" w:customStyle="1" w:styleId="21110">
    <w:name w:val="Нет списка2111"/>
    <w:next w:val="aa"/>
    <w:uiPriority w:val="99"/>
    <w:semiHidden/>
    <w:unhideWhenUsed/>
    <w:rsid w:val="007F57FA"/>
  </w:style>
  <w:style w:type="numbering" w:customStyle="1" w:styleId="640">
    <w:name w:val="Нет списка64"/>
    <w:next w:val="aa"/>
    <w:uiPriority w:val="99"/>
    <w:semiHidden/>
    <w:unhideWhenUsed/>
    <w:rsid w:val="007F57FA"/>
  </w:style>
  <w:style w:type="table" w:customStyle="1" w:styleId="414">
    <w:name w:val="Сетка таблицы41"/>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Текущий список133"/>
    <w:rsid w:val="007F57FA"/>
  </w:style>
  <w:style w:type="numbering" w:customStyle="1" w:styleId="11111133">
    <w:name w:val="1 / 1.1 / 1.1.133"/>
    <w:basedOn w:val="aa"/>
    <w:next w:val="111111"/>
    <w:rsid w:val="007F57FA"/>
  </w:style>
  <w:style w:type="numbering" w:customStyle="1" w:styleId="1412">
    <w:name w:val="Нет списка141"/>
    <w:next w:val="aa"/>
    <w:semiHidden/>
    <w:unhideWhenUsed/>
    <w:rsid w:val="007F57FA"/>
  </w:style>
  <w:style w:type="table" w:customStyle="1" w:styleId="-123">
    <w:name w:val="Таблица-список 123"/>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0">
    <w:name w:val="Нет списка1121"/>
    <w:next w:val="aa"/>
    <w:semiHidden/>
    <w:unhideWhenUsed/>
    <w:rsid w:val="007F57FA"/>
  </w:style>
  <w:style w:type="numbering" w:customStyle="1" w:styleId="2211">
    <w:name w:val="Нет списка221"/>
    <w:next w:val="aa"/>
    <w:uiPriority w:val="99"/>
    <w:semiHidden/>
    <w:unhideWhenUsed/>
    <w:rsid w:val="007F57FA"/>
  </w:style>
  <w:style w:type="numbering" w:customStyle="1" w:styleId="3210">
    <w:name w:val="Нет списка321"/>
    <w:next w:val="aa"/>
    <w:uiPriority w:val="99"/>
    <w:semiHidden/>
    <w:unhideWhenUsed/>
    <w:rsid w:val="007F57FA"/>
  </w:style>
  <w:style w:type="table" w:customStyle="1" w:styleId="1213">
    <w:name w:val="Сетка таблицы1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a"/>
    <w:uiPriority w:val="99"/>
    <w:semiHidden/>
    <w:unhideWhenUsed/>
    <w:rsid w:val="007F57FA"/>
  </w:style>
  <w:style w:type="table" w:customStyle="1" w:styleId="2212">
    <w:name w:val="Сетка таблицы2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Текущий список1121"/>
    <w:rsid w:val="007F57FA"/>
  </w:style>
  <w:style w:type="numbering" w:customStyle="1" w:styleId="111111123">
    <w:name w:val="1 / 1.1 / 1.1.1123"/>
    <w:basedOn w:val="aa"/>
    <w:next w:val="111111"/>
    <w:rsid w:val="007F57FA"/>
  </w:style>
  <w:style w:type="numbering" w:customStyle="1" w:styleId="1221">
    <w:name w:val="Нет списка122"/>
    <w:next w:val="aa"/>
    <w:semiHidden/>
    <w:unhideWhenUsed/>
    <w:rsid w:val="007F57FA"/>
  </w:style>
  <w:style w:type="table" w:customStyle="1" w:styleId="-1111">
    <w:name w:val="Таблица-список 111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a"/>
    <w:semiHidden/>
    <w:unhideWhenUsed/>
    <w:rsid w:val="007F57FA"/>
  </w:style>
  <w:style w:type="numbering" w:customStyle="1" w:styleId="2120">
    <w:name w:val="Нет списка212"/>
    <w:next w:val="aa"/>
    <w:uiPriority w:val="99"/>
    <w:semiHidden/>
    <w:unhideWhenUsed/>
    <w:rsid w:val="007F57FA"/>
  </w:style>
  <w:style w:type="numbering" w:customStyle="1" w:styleId="712">
    <w:name w:val="Нет списка71"/>
    <w:next w:val="aa"/>
    <w:semiHidden/>
    <w:unhideWhenUsed/>
    <w:rsid w:val="007F57FA"/>
  </w:style>
  <w:style w:type="table" w:customStyle="1" w:styleId="512">
    <w:name w:val="Сетка таблицы51"/>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Текущий список143"/>
    <w:rsid w:val="007F57FA"/>
  </w:style>
  <w:style w:type="numbering" w:customStyle="1" w:styleId="11111143">
    <w:name w:val="1 / 1.1 / 1.1.143"/>
    <w:basedOn w:val="aa"/>
    <w:next w:val="111111"/>
    <w:rsid w:val="007F57FA"/>
  </w:style>
  <w:style w:type="numbering" w:customStyle="1" w:styleId="1511">
    <w:name w:val="Нет списка151"/>
    <w:next w:val="aa"/>
    <w:semiHidden/>
    <w:unhideWhenUsed/>
    <w:rsid w:val="007F57FA"/>
  </w:style>
  <w:style w:type="table" w:customStyle="1" w:styleId="-133">
    <w:name w:val="Таблица-список 133"/>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0">
    <w:name w:val="Нет списка1131"/>
    <w:next w:val="aa"/>
    <w:semiHidden/>
    <w:unhideWhenUsed/>
    <w:rsid w:val="007F57FA"/>
  </w:style>
  <w:style w:type="numbering" w:customStyle="1" w:styleId="2311">
    <w:name w:val="Нет списка231"/>
    <w:next w:val="aa"/>
    <w:uiPriority w:val="99"/>
    <w:semiHidden/>
    <w:unhideWhenUsed/>
    <w:rsid w:val="007F57FA"/>
  </w:style>
  <w:style w:type="numbering" w:customStyle="1" w:styleId="331">
    <w:name w:val="Нет списка331"/>
    <w:next w:val="aa"/>
    <w:uiPriority w:val="99"/>
    <w:semiHidden/>
    <w:unhideWhenUsed/>
    <w:rsid w:val="007F57FA"/>
  </w:style>
  <w:style w:type="table" w:customStyle="1" w:styleId="1313">
    <w:name w:val="Сетка таблицы1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a"/>
    <w:uiPriority w:val="99"/>
    <w:semiHidden/>
    <w:unhideWhenUsed/>
    <w:rsid w:val="007F57FA"/>
  </w:style>
  <w:style w:type="table" w:customStyle="1" w:styleId="2312">
    <w:name w:val="Сетка таблицы2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Текущий список1131"/>
    <w:rsid w:val="007F57FA"/>
    <w:pPr>
      <w:numPr>
        <w:numId w:val="102"/>
      </w:numPr>
    </w:pPr>
  </w:style>
  <w:style w:type="numbering" w:customStyle="1" w:styleId="111111131">
    <w:name w:val="1 / 1.1 / 1.1.1131"/>
    <w:basedOn w:val="aa"/>
    <w:next w:val="111111"/>
    <w:rsid w:val="007F57FA"/>
  </w:style>
  <w:style w:type="numbering" w:customStyle="1" w:styleId="1231">
    <w:name w:val="Нет списка123"/>
    <w:next w:val="aa"/>
    <w:semiHidden/>
    <w:unhideWhenUsed/>
    <w:rsid w:val="007F57FA"/>
  </w:style>
  <w:style w:type="table" w:customStyle="1" w:styleId="-1121">
    <w:name w:val="Таблица-список 112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a"/>
    <w:semiHidden/>
    <w:unhideWhenUsed/>
    <w:rsid w:val="007F57FA"/>
  </w:style>
  <w:style w:type="numbering" w:customStyle="1" w:styleId="2130">
    <w:name w:val="Нет списка213"/>
    <w:next w:val="aa"/>
    <w:uiPriority w:val="99"/>
    <w:semiHidden/>
    <w:unhideWhenUsed/>
    <w:rsid w:val="007F57FA"/>
  </w:style>
  <w:style w:type="numbering" w:customStyle="1" w:styleId="14110">
    <w:name w:val="Текущий список1411"/>
    <w:rsid w:val="007F57FA"/>
  </w:style>
  <w:style w:type="numbering" w:customStyle="1" w:styleId="111111411">
    <w:name w:val="1 / 1.1 / 1.1.1411"/>
    <w:basedOn w:val="aa"/>
    <w:next w:val="111111"/>
    <w:rsid w:val="007F57FA"/>
  </w:style>
  <w:style w:type="character" w:customStyle="1" w:styleId="tgc">
    <w:name w:val="_tgc"/>
    <w:basedOn w:val="a8"/>
    <w:rsid w:val="007F57FA"/>
  </w:style>
  <w:style w:type="numbering" w:customStyle="1" w:styleId="812">
    <w:name w:val="Нет списка81"/>
    <w:next w:val="aa"/>
    <w:uiPriority w:val="99"/>
    <w:semiHidden/>
    <w:unhideWhenUsed/>
    <w:rsid w:val="007F57FA"/>
  </w:style>
  <w:style w:type="table" w:customStyle="1" w:styleId="615">
    <w:name w:val="Сетка таблицы6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Текущий список151"/>
    <w:rsid w:val="007F57FA"/>
  </w:style>
  <w:style w:type="numbering" w:customStyle="1" w:styleId="11111151">
    <w:name w:val="1 / 1.1 / 1.1.151"/>
    <w:basedOn w:val="aa"/>
    <w:next w:val="111111"/>
    <w:uiPriority w:val="99"/>
    <w:rsid w:val="007F57FA"/>
  </w:style>
  <w:style w:type="numbering" w:customStyle="1" w:styleId="1610">
    <w:name w:val="Нет списка161"/>
    <w:next w:val="aa"/>
    <w:semiHidden/>
    <w:unhideWhenUsed/>
    <w:rsid w:val="007F57FA"/>
  </w:style>
  <w:style w:type="table" w:customStyle="1" w:styleId="-143">
    <w:name w:val="Таблица-список 14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a"/>
    <w:semiHidden/>
    <w:unhideWhenUsed/>
    <w:rsid w:val="007F57FA"/>
  </w:style>
  <w:style w:type="numbering" w:customStyle="1" w:styleId="2411">
    <w:name w:val="Нет списка241"/>
    <w:next w:val="aa"/>
    <w:uiPriority w:val="99"/>
    <w:semiHidden/>
    <w:unhideWhenUsed/>
    <w:rsid w:val="007F57FA"/>
  </w:style>
  <w:style w:type="numbering" w:customStyle="1" w:styleId="341">
    <w:name w:val="Нет списка341"/>
    <w:next w:val="aa"/>
    <w:uiPriority w:val="99"/>
    <w:semiHidden/>
    <w:unhideWhenUsed/>
    <w:rsid w:val="007F57FA"/>
  </w:style>
  <w:style w:type="numbering" w:customStyle="1" w:styleId="441">
    <w:name w:val="Нет списка441"/>
    <w:next w:val="aa"/>
    <w:uiPriority w:val="99"/>
    <w:semiHidden/>
    <w:unhideWhenUsed/>
    <w:rsid w:val="007F57FA"/>
  </w:style>
  <w:style w:type="numbering" w:customStyle="1" w:styleId="11411">
    <w:name w:val="Текущий список1141"/>
    <w:rsid w:val="007F57FA"/>
  </w:style>
  <w:style w:type="numbering" w:customStyle="1" w:styleId="111111141">
    <w:name w:val="1 / 1.1 / 1.1.1141"/>
    <w:basedOn w:val="aa"/>
    <w:next w:val="111111"/>
    <w:rsid w:val="007F57FA"/>
  </w:style>
  <w:style w:type="numbering" w:customStyle="1" w:styleId="1240">
    <w:name w:val="Нет списка124"/>
    <w:next w:val="aa"/>
    <w:semiHidden/>
    <w:unhideWhenUsed/>
    <w:rsid w:val="007F57FA"/>
  </w:style>
  <w:style w:type="table" w:customStyle="1" w:styleId="-1131">
    <w:name w:val="Таблица-список 113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
    <w:name w:val="Нет списка11141"/>
    <w:next w:val="aa"/>
    <w:semiHidden/>
    <w:unhideWhenUsed/>
    <w:rsid w:val="007F57FA"/>
  </w:style>
  <w:style w:type="numbering" w:customStyle="1" w:styleId="2140">
    <w:name w:val="Нет списка214"/>
    <w:next w:val="aa"/>
    <w:uiPriority w:val="99"/>
    <w:semiHidden/>
    <w:unhideWhenUsed/>
    <w:rsid w:val="007F57FA"/>
  </w:style>
  <w:style w:type="numbering" w:customStyle="1" w:styleId="911">
    <w:name w:val="Нет списка91"/>
    <w:next w:val="aa"/>
    <w:uiPriority w:val="99"/>
    <w:semiHidden/>
    <w:unhideWhenUsed/>
    <w:rsid w:val="007F57FA"/>
  </w:style>
  <w:style w:type="table" w:customStyle="1" w:styleId="713">
    <w:name w:val="Сетка таблицы7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Текущий список161"/>
    <w:rsid w:val="007F57FA"/>
  </w:style>
  <w:style w:type="numbering" w:customStyle="1" w:styleId="11111161">
    <w:name w:val="1 / 1.1 / 1.1.161"/>
    <w:basedOn w:val="aa"/>
    <w:next w:val="111111"/>
    <w:rsid w:val="007F57FA"/>
  </w:style>
  <w:style w:type="numbering" w:customStyle="1" w:styleId="173">
    <w:name w:val="Нет списка17"/>
    <w:next w:val="aa"/>
    <w:semiHidden/>
    <w:unhideWhenUsed/>
    <w:rsid w:val="007F57FA"/>
  </w:style>
  <w:style w:type="table" w:customStyle="1" w:styleId="-151">
    <w:name w:val="Таблица-список 15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Нет списка1151"/>
    <w:next w:val="aa"/>
    <w:semiHidden/>
    <w:unhideWhenUsed/>
    <w:rsid w:val="007F57FA"/>
  </w:style>
  <w:style w:type="numbering" w:customStyle="1" w:styleId="2510">
    <w:name w:val="Нет списка251"/>
    <w:next w:val="aa"/>
    <w:uiPriority w:val="99"/>
    <w:semiHidden/>
    <w:unhideWhenUsed/>
    <w:rsid w:val="007F57FA"/>
  </w:style>
  <w:style w:type="numbering" w:customStyle="1" w:styleId="350">
    <w:name w:val="Нет списка35"/>
    <w:next w:val="aa"/>
    <w:uiPriority w:val="99"/>
    <w:semiHidden/>
    <w:unhideWhenUsed/>
    <w:rsid w:val="007F57FA"/>
  </w:style>
  <w:style w:type="table" w:customStyle="1" w:styleId="154">
    <w:name w:val="Сетка таблицы15"/>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a"/>
    <w:uiPriority w:val="99"/>
    <w:semiHidden/>
    <w:unhideWhenUsed/>
    <w:rsid w:val="007F57FA"/>
  </w:style>
  <w:style w:type="table" w:customStyle="1" w:styleId="253">
    <w:name w:val="Сетка таблицы25"/>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rsid w:val="007F57FA"/>
  </w:style>
  <w:style w:type="numbering" w:customStyle="1" w:styleId="111111151">
    <w:name w:val="1 / 1.1 / 1.1.1151"/>
    <w:basedOn w:val="aa"/>
    <w:next w:val="111111"/>
    <w:rsid w:val="007F57FA"/>
  </w:style>
  <w:style w:type="numbering" w:customStyle="1" w:styleId="1250">
    <w:name w:val="Нет списка125"/>
    <w:next w:val="aa"/>
    <w:semiHidden/>
    <w:unhideWhenUsed/>
    <w:rsid w:val="007F57FA"/>
  </w:style>
  <w:style w:type="numbering" w:customStyle="1" w:styleId="11150">
    <w:name w:val="Нет списка1115"/>
    <w:next w:val="aa"/>
    <w:semiHidden/>
    <w:unhideWhenUsed/>
    <w:rsid w:val="007F57FA"/>
  </w:style>
  <w:style w:type="numbering" w:customStyle="1" w:styleId="2150">
    <w:name w:val="Нет списка215"/>
    <w:next w:val="aa"/>
    <w:uiPriority w:val="99"/>
    <w:semiHidden/>
    <w:unhideWhenUsed/>
    <w:rsid w:val="007F57FA"/>
  </w:style>
  <w:style w:type="numbering" w:customStyle="1" w:styleId="1011">
    <w:name w:val="Нет списка101"/>
    <w:next w:val="aa"/>
    <w:uiPriority w:val="99"/>
    <w:semiHidden/>
    <w:unhideWhenUsed/>
    <w:rsid w:val="007F57FA"/>
  </w:style>
  <w:style w:type="table" w:customStyle="1" w:styleId="813">
    <w:name w:val="Сетка таблицы8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Текущий список171"/>
    <w:rsid w:val="007F57FA"/>
  </w:style>
  <w:style w:type="numbering" w:customStyle="1" w:styleId="11111171">
    <w:name w:val="1 / 1.1 / 1.1.171"/>
    <w:basedOn w:val="aa"/>
    <w:next w:val="111111"/>
    <w:rsid w:val="007F57FA"/>
  </w:style>
  <w:style w:type="numbering" w:customStyle="1" w:styleId="183">
    <w:name w:val="Нет списка18"/>
    <w:next w:val="aa"/>
    <w:semiHidden/>
    <w:unhideWhenUsed/>
    <w:rsid w:val="007F57FA"/>
  </w:style>
  <w:style w:type="table" w:customStyle="1" w:styleId="-161">
    <w:name w:val="Таблица-список 16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a"/>
    <w:semiHidden/>
    <w:unhideWhenUsed/>
    <w:rsid w:val="007F57FA"/>
  </w:style>
  <w:style w:type="numbering" w:customStyle="1" w:styleId="262">
    <w:name w:val="Нет списка26"/>
    <w:next w:val="aa"/>
    <w:uiPriority w:val="99"/>
    <w:semiHidden/>
    <w:unhideWhenUsed/>
    <w:rsid w:val="007F57FA"/>
  </w:style>
  <w:style w:type="numbering" w:customStyle="1" w:styleId="360">
    <w:name w:val="Нет списка36"/>
    <w:next w:val="aa"/>
    <w:uiPriority w:val="99"/>
    <w:semiHidden/>
    <w:unhideWhenUsed/>
    <w:rsid w:val="007F57FA"/>
  </w:style>
  <w:style w:type="table" w:customStyle="1" w:styleId="165">
    <w:name w:val="Сетка таблицы16"/>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a"/>
    <w:uiPriority w:val="99"/>
    <w:semiHidden/>
    <w:unhideWhenUsed/>
    <w:rsid w:val="007F57FA"/>
  </w:style>
  <w:style w:type="table" w:customStyle="1" w:styleId="263">
    <w:name w:val="Сетка таблицы26"/>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7F57FA"/>
  </w:style>
  <w:style w:type="numbering" w:customStyle="1" w:styleId="11111116">
    <w:name w:val="1 / 1.1 / 1.1.116"/>
    <w:basedOn w:val="aa"/>
    <w:next w:val="111111"/>
    <w:rsid w:val="007F57FA"/>
  </w:style>
  <w:style w:type="numbering" w:customStyle="1" w:styleId="1260">
    <w:name w:val="Нет списка126"/>
    <w:next w:val="aa"/>
    <w:semiHidden/>
    <w:unhideWhenUsed/>
    <w:rsid w:val="007F57FA"/>
  </w:style>
  <w:style w:type="table" w:customStyle="1" w:styleId="-115">
    <w:name w:val="Таблица-список 115"/>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a"/>
    <w:semiHidden/>
    <w:unhideWhenUsed/>
    <w:rsid w:val="007F57FA"/>
  </w:style>
  <w:style w:type="numbering" w:customStyle="1" w:styleId="2160">
    <w:name w:val="Нет списка216"/>
    <w:next w:val="aa"/>
    <w:uiPriority w:val="99"/>
    <w:semiHidden/>
    <w:unhideWhenUsed/>
    <w:rsid w:val="007F57FA"/>
  </w:style>
  <w:style w:type="numbering" w:customStyle="1" w:styleId="192">
    <w:name w:val="Нет списка19"/>
    <w:next w:val="aa"/>
    <w:uiPriority w:val="99"/>
    <w:semiHidden/>
    <w:unhideWhenUsed/>
    <w:rsid w:val="007F57FA"/>
  </w:style>
  <w:style w:type="table" w:customStyle="1" w:styleId="912">
    <w:name w:val="Сетка таблицы9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7F57FA"/>
  </w:style>
  <w:style w:type="numbering" w:customStyle="1" w:styleId="1111118">
    <w:name w:val="1 / 1.1 / 1.1.18"/>
    <w:basedOn w:val="aa"/>
    <w:next w:val="111111"/>
    <w:rsid w:val="007F57FA"/>
  </w:style>
  <w:style w:type="numbering" w:customStyle="1" w:styleId="1100">
    <w:name w:val="Нет списка110"/>
    <w:next w:val="aa"/>
    <w:semiHidden/>
    <w:unhideWhenUsed/>
    <w:rsid w:val="007F57FA"/>
  </w:style>
  <w:style w:type="table" w:customStyle="1" w:styleId="-171">
    <w:name w:val="Таблица-список 17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a"/>
    <w:semiHidden/>
    <w:unhideWhenUsed/>
    <w:rsid w:val="007F57FA"/>
  </w:style>
  <w:style w:type="numbering" w:customStyle="1" w:styleId="272">
    <w:name w:val="Нет списка27"/>
    <w:next w:val="aa"/>
    <w:uiPriority w:val="99"/>
    <w:semiHidden/>
    <w:unhideWhenUsed/>
    <w:rsid w:val="007F57FA"/>
  </w:style>
  <w:style w:type="numbering" w:customStyle="1" w:styleId="371">
    <w:name w:val="Нет списка37"/>
    <w:next w:val="aa"/>
    <w:uiPriority w:val="99"/>
    <w:semiHidden/>
    <w:unhideWhenUsed/>
    <w:rsid w:val="007F57FA"/>
  </w:style>
  <w:style w:type="table" w:customStyle="1" w:styleId="174">
    <w:name w:val="Сетка таблицы17"/>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7F57FA"/>
  </w:style>
  <w:style w:type="table" w:customStyle="1" w:styleId="273">
    <w:name w:val="Сетка таблицы27"/>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7F57FA"/>
  </w:style>
  <w:style w:type="numbering" w:customStyle="1" w:styleId="11111117">
    <w:name w:val="1 / 1.1 / 1.1.117"/>
    <w:basedOn w:val="aa"/>
    <w:next w:val="111111"/>
    <w:rsid w:val="007F57FA"/>
  </w:style>
  <w:style w:type="numbering" w:customStyle="1" w:styleId="1270">
    <w:name w:val="Нет списка127"/>
    <w:next w:val="aa"/>
    <w:semiHidden/>
    <w:unhideWhenUsed/>
    <w:rsid w:val="007F57FA"/>
  </w:style>
  <w:style w:type="table" w:customStyle="1" w:styleId="-116">
    <w:name w:val="Таблица-список 116"/>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a"/>
    <w:semiHidden/>
    <w:unhideWhenUsed/>
    <w:rsid w:val="007F57FA"/>
  </w:style>
  <w:style w:type="numbering" w:customStyle="1" w:styleId="2170">
    <w:name w:val="Нет списка217"/>
    <w:next w:val="aa"/>
    <w:uiPriority w:val="99"/>
    <w:semiHidden/>
    <w:unhideWhenUsed/>
    <w:rsid w:val="007F57FA"/>
  </w:style>
  <w:style w:type="numbering" w:customStyle="1" w:styleId="202">
    <w:name w:val="Нет списка20"/>
    <w:next w:val="aa"/>
    <w:uiPriority w:val="99"/>
    <w:semiHidden/>
    <w:unhideWhenUsed/>
    <w:rsid w:val="007F57FA"/>
  </w:style>
  <w:style w:type="table" w:customStyle="1" w:styleId="1012">
    <w:name w:val="Сетка таблицы10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7F57FA"/>
  </w:style>
  <w:style w:type="numbering" w:customStyle="1" w:styleId="1111119">
    <w:name w:val="1 / 1.1 / 1.1.19"/>
    <w:basedOn w:val="aa"/>
    <w:next w:val="111111"/>
    <w:rsid w:val="007F57FA"/>
    <w:pPr>
      <w:numPr>
        <w:numId w:val="118"/>
      </w:numPr>
    </w:pPr>
  </w:style>
  <w:style w:type="numbering" w:customStyle="1" w:styleId="1180">
    <w:name w:val="Нет списка118"/>
    <w:next w:val="aa"/>
    <w:semiHidden/>
    <w:unhideWhenUsed/>
    <w:rsid w:val="007F57FA"/>
  </w:style>
  <w:style w:type="table" w:customStyle="1" w:styleId="-18">
    <w:name w:val="Таблица-список 18"/>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a"/>
    <w:semiHidden/>
    <w:unhideWhenUsed/>
    <w:rsid w:val="007F57FA"/>
  </w:style>
  <w:style w:type="numbering" w:customStyle="1" w:styleId="282">
    <w:name w:val="Нет списка28"/>
    <w:next w:val="aa"/>
    <w:uiPriority w:val="99"/>
    <w:semiHidden/>
    <w:unhideWhenUsed/>
    <w:rsid w:val="007F57FA"/>
  </w:style>
  <w:style w:type="numbering" w:customStyle="1" w:styleId="380">
    <w:name w:val="Нет списка38"/>
    <w:next w:val="aa"/>
    <w:uiPriority w:val="99"/>
    <w:semiHidden/>
    <w:unhideWhenUsed/>
    <w:rsid w:val="007F57FA"/>
  </w:style>
  <w:style w:type="table" w:customStyle="1" w:styleId="185">
    <w:name w:val="Сетка таблицы18"/>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a"/>
    <w:uiPriority w:val="99"/>
    <w:semiHidden/>
    <w:unhideWhenUsed/>
    <w:rsid w:val="007F57FA"/>
  </w:style>
  <w:style w:type="table" w:customStyle="1" w:styleId="283">
    <w:name w:val="Сетка таблицы28"/>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7F57FA"/>
  </w:style>
  <w:style w:type="numbering" w:customStyle="1" w:styleId="11111118">
    <w:name w:val="1 / 1.1 / 1.1.118"/>
    <w:basedOn w:val="aa"/>
    <w:next w:val="111111"/>
    <w:rsid w:val="007F57FA"/>
  </w:style>
  <w:style w:type="numbering" w:customStyle="1" w:styleId="1280">
    <w:name w:val="Нет списка128"/>
    <w:next w:val="aa"/>
    <w:semiHidden/>
    <w:unhideWhenUsed/>
    <w:rsid w:val="007F57FA"/>
  </w:style>
  <w:style w:type="table" w:customStyle="1" w:styleId="-117">
    <w:name w:val="Таблица-список 117"/>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a"/>
    <w:semiHidden/>
    <w:unhideWhenUsed/>
    <w:rsid w:val="007F57FA"/>
  </w:style>
  <w:style w:type="numbering" w:customStyle="1" w:styleId="2180">
    <w:name w:val="Нет списка218"/>
    <w:next w:val="aa"/>
    <w:uiPriority w:val="99"/>
    <w:semiHidden/>
    <w:unhideWhenUsed/>
    <w:rsid w:val="007F57FA"/>
  </w:style>
  <w:style w:type="numbering" w:customStyle="1" w:styleId="292">
    <w:name w:val="Нет списка29"/>
    <w:next w:val="aa"/>
    <w:uiPriority w:val="99"/>
    <w:semiHidden/>
    <w:unhideWhenUsed/>
    <w:rsid w:val="007F57FA"/>
  </w:style>
  <w:style w:type="table" w:customStyle="1" w:styleId="194">
    <w:name w:val="Сетка таблицы19"/>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7F57FA"/>
  </w:style>
  <w:style w:type="numbering" w:customStyle="1" w:styleId="11111110">
    <w:name w:val="1 / 1.1 / 1.1.110"/>
    <w:basedOn w:val="aa"/>
    <w:next w:val="111111"/>
    <w:uiPriority w:val="99"/>
    <w:rsid w:val="007F57FA"/>
  </w:style>
  <w:style w:type="numbering" w:customStyle="1" w:styleId="1200">
    <w:name w:val="Нет списка120"/>
    <w:next w:val="aa"/>
    <w:semiHidden/>
    <w:unhideWhenUsed/>
    <w:rsid w:val="007F57FA"/>
  </w:style>
  <w:style w:type="table" w:customStyle="1" w:styleId="-19">
    <w:name w:val="Таблица-список 19"/>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a"/>
    <w:semiHidden/>
    <w:unhideWhenUsed/>
    <w:rsid w:val="007F57FA"/>
  </w:style>
  <w:style w:type="numbering" w:customStyle="1" w:styleId="2101">
    <w:name w:val="Нет списка210"/>
    <w:next w:val="aa"/>
    <w:uiPriority w:val="99"/>
    <w:semiHidden/>
    <w:unhideWhenUsed/>
    <w:rsid w:val="007F57FA"/>
  </w:style>
  <w:style w:type="numbering" w:customStyle="1" w:styleId="390">
    <w:name w:val="Нет списка39"/>
    <w:next w:val="aa"/>
    <w:uiPriority w:val="99"/>
    <w:semiHidden/>
    <w:unhideWhenUsed/>
    <w:rsid w:val="007F57FA"/>
  </w:style>
  <w:style w:type="table" w:customStyle="1" w:styleId="1102">
    <w:name w:val="Сетка таблицы110"/>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a"/>
    <w:uiPriority w:val="99"/>
    <w:semiHidden/>
    <w:unhideWhenUsed/>
    <w:rsid w:val="007F57FA"/>
  </w:style>
  <w:style w:type="table" w:customStyle="1" w:styleId="293">
    <w:name w:val="Сетка таблицы29"/>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7F57FA"/>
  </w:style>
  <w:style w:type="numbering" w:customStyle="1" w:styleId="11111119">
    <w:name w:val="1 / 1.1 / 1.1.119"/>
    <w:basedOn w:val="aa"/>
    <w:next w:val="111111"/>
    <w:rsid w:val="007F57FA"/>
  </w:style>
  <w:style w:type="numbering" w:customStyle="1" w:styleId="1290">
    <w:name w:val="Нет списка129"/>
    <w:next w:val="aa"/>
    <w:semiHidden/>
    <w:unhideWhenUsed/>
    <w:rsid w:val="007F57FA"/>
  </w:style>
  <w:style w:type="table" w:customStyle="1" w:styleId="-118">
    <w:name w:val="Таблица-список 1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a"/>
    <w:semiHidden/>
    <w:unhideWhenUsed/>
    <w:rsid w:val="007F57FA"/>
  </w:style>
  <w:style w:type="numbering" w:customStyle="1" w:styleId="2190">
    <w:name w:val="Нет списка219"/>
    <w:next w:val="aa"/>
    <w:uiPriority w:val="99"/>
    <w:semiHidden/>
    <w:unhideWhenUsed/>
    <w:rsid w:val="007F57FA"/>
  </w:style>
  <w:style w:type="paragraph" w:customStyle="1" w:styleId="6f2">
    <w:name w:val="Обычный6"/>
    <w:rsid w:val="007F57FA"/>
    <w:pPr>
      <w:widowControl w:val="0"/>
      <w:ind w:firstLine="400"/>
      <w:jc w:val="both"/>
    </w:pPr>
    <w:rPr>
      <w:rFonts w:ascii="Times New Roman" w:eastAsia="Times New Roman" w:hAnsi="Times New Roman"/>
      <w:snapToGrid w:val="0"/>
      <w:sz w:val="24"/>
      <w:szCs w:val="20"/>
    </w:rPr>
  </w:style>
  <w:style w:type="paragraph" w:customStyle="1" w:styleId="175">
    <w:name w:val="Абзац списка17"/>
    <w:basedOn w:val="a7"/>
    <w:rsid w:val="007F57FA"/>
    <w:pPr>
      <w:spacing w:after="200" w:line="276" w:lineRule="auto"/>
      <w:ind w:left="720"/>
    </w:pPr>
    <w:rPr>
      <w:rFonts w:ascii="Calibri" w:hAnsi="Calibri"/>
      <w:sz w:val="22"/>
      <w:szCs w:val="22"/>
      <w:lang w:eastAsia="en-US"/>
    </w:rPr>
  </w:style>
  <w:style w:type="paragraph" w:customStyle="1" w:styleId="6f3">
    <w:name w:val="Текст6"/>
    <w:basedOn w:val="a7"/>
    <w:rsid w:val="007F57FA"/>
    <w:pPr>
      <w:spacing w:line="360" w:lineRule="auto"/>
      <w:ind w:firstLine="720"/>
      <w:jc w:val="both"/>
    </w:pPr>
    <w:rPr>
      <w:sz w:val="28"/>
      <w:szCs w:val="20"/>
    </w:rPr>
  </w:style>
  <w:style w:type="character" w:customStyle="1" w:styleId="1440">
    <w:name w:val="Знак Знак144"/>
    <w:locked/>
    <w:rsid w:val="007F57FA"/>
    <w:rPr>
      <w:bCs/>
      <w:color w:val="000000"/>
      <w:spacing w:val="13"/>
      <w:sz w:val="24"/>
      <w:szCs w:val="22"/>
      <w:lang w:val="ru-RU" w:eastAsia="ru-RU" w:bidi="ar-SA"/>
    </w:rPr>
  </w:style>
  <w:style w:type="character" w:customStyle="1" w:styleId="1850">
    <w:name w:val="Знак Знак185"/>
    <w:locked/>
    <w:rsid w:val="007F57FA"/>
    <w:rPr>
      <w:lang w:val="ru-RU" w:eastAsia="ru-RU" w:bidi="ar-SA"/>
    </w:rPr>
  </w:style>
  <w:style w:type="character" w:customStyle="1" w:styleId="2121">
    <w:name w:val="Знак Знак212"/>
    <w:locked/>
    <w:rsid w:val="007F57FA"/>
    <w:rPr>
      <w:sz w:val="22"/>
      <w:lang w:val="ru-RU" w:eastAsia="ru-RU" w:bidi="ar-SA"/>
    </w:rPr>
  </w:style>
  <w:style w:type="character" w:customStyle="1" w:styleId="2020">
    <w:name w:val="Знак Знак202"/>
    <w:locked/>
    <w:rsid w:val="007F57FA"/>
    <w:rPr>
      <w:i/>
      <w:sz w:val="22"/>
      <w:lang w:val="ru-RU" w:eastAsia="ru-RU" w:bidi="ar-SA"/>
    </w:rPr>
  </w:style>
  <w:style w:type="character" w:customStyle="1" w:styleId="1940">
    <w:name w:val="Знак Знак194"/>
    <w:locked/>
    <w:rsid w:val="007F57FA"/>
    <w:rPr>
      <w:rFonts w:ascii="Arial" w:hAnsi="Arial"/>
      <w:b/>
      <w:i/>
      <w:sz w:val="18"/>
      <w:lang w:val="ru-RU" w:eastAsia="ru-RU" w:bidi="ar-SA"/>
    </w:rPr>
  </w:style>
  <w:style w:type="character" w:customStyle="1" w:styleId="2ffb">
    <w:name w:val="Знак Знак Знак2"/>
    <w:locked/>
    <w:rsid w:val="007F57FA"/>
    <w:rPr>
      <w:sz w:val="24"/>
      <w:szCs w:val="24"/>
      <w:lang w:val="ru-RU" w:eastAsia="ru-RU" w:bidi="ar-SA"/>
    </w:rPr>
  </w:style>
  <w:style w:type="character" w:customStyle="1" w:styleId="1720">
    <w:name w:val="Знак Знак172"/>
    <w:locked/>
    <w:rsid w:val="007F57FA"/>
    <w:rPr>
      <w:sz w:val="24"/>
      <w:szCs w:val="24"/>
      <w:lang w:val="ru-RU" w:eastAsia="ru-RU" w:bidi="ar-SA"/>
    </w:rPr>
  </w:style>
  <w:style w:type="character" w:customStyle="1" w:styleId="1520">
    <w:name w:val="Знак Знак152"/>
    <w:locked/>
    <w:rsid w:val="007F57FA"/>
    <w:rPr>
      <w:sz w:val="24"/>
      <w:szCs w:val="24"/>
      <w:lang w:val="ru-RU" w:eastAsia="ru-RU" w:bidi="ar-SA"/>
    </w:rPr>
  </w:style>
  <w:style w:type="paragraph" w:customStyle="1" w:styleId="7e">
    <w:name w:val="Заголовок оглавления7"/>
    <w:basedOn w:val="19"/>
    <w:next w:val="a7"/>
    <w:rsid w:val="007F57FA"/>
    <w:pPr>
      <w:keepLines/>
      <w:spacing w:before="480" w:line="276" w:lineRule="auto"/>
      <w:ind w:firstLine="709"/>
      <w:jc w:val="left"/>
      <w:outlineLvl w:val="9"/>
    </w:pPr>
    <w:rPr>
      <w:rFonts w:ascii="Cambria" w:hAnsi="Cambria"/>
      <w:b/>
      <w:bCs/>
      <w:color w:val="365F91"/>
      <w:szCs w:val="28"/>
      <w:lang w:val="x-none" w:eastAsia="en-US"/>
    </w:rPr>
  </w:style>
  <w:style w:type="character" w:customStyle="1" w:styleId="1320">
    <w:name w:val="Знак Знак132"/>
    <w:locked/>
    <w:rsid w:val="007F57FA"/>
    <w:rPr>
      <w:lang w:val="ru-RU" w:eastAsia="ru-RU" w:bidi="ar-SA"/>
    </w:rPr>
  </w:style>
  <w:style w:type="paragraph" w:customStyle="1" w:styleId="1KGK95">
    <w:name w:val="1KG=K95"/>
    <w:rsid w:val="007F57FA"/>
    <w:pPr>
      <w:ind w:firstLine="709"/>
      <w:jc w:val="center"/>
    </w:pPr>
    <w:rPr>
      <w:rFonts w:ascii="Arial" w:eastAsia="Times New Roman" w:hAnsi="Arial"/>
      <w:snapToGrid w:val="0"/>
      <w:sz w:val="24"/>
      <w:szCs w:val="20"/>
      <w:lang w:val="en-AU" w:eastAsia="en-US"/>
    </w:rPr>
  </w:style>
  <w:style w:type="paragraph" w:customStyle="1" w:styleId="1CharChar6">
    <w:name w:val="Знак1 Char Char6"/>
    <w:basedOn w:val="a7"/>
    <w:rsid w:val="007F57FA"/>
    <w:pPr>
      <w:tabs>
        <w:tab w:val="num" w:pos="360"/>
      </w:tabs>
      <w:spacing w:after="160" w:line="240" w:lineRule="exact"/>
      <w:jc w:val="center"/>
    </w:pPr>
    <w:rPr>
      <w:rFonts w:ascii="Tahoma" w:hAnsi="Tahoma"/>
      <w:sz w:val="20"/>
      <w:szCs w:val="20"/>
      <w:lang w:val="en-US" w:eastAsia="en-US"/>
    </w:rPr>
  </w:style>
  <w:style w:type="paragraph" w:customStyle="1" w:styleId="155">
    <w:name w:val="Знак Знак Знак Знак Знак Знак Знак Знак Знак Знак Знак Знак Знак Знак Знак Знак Знак Знак1 Знак5"/>
    <w:basedOn w:val="a7"/>
    <w:rsid w:val="007F57FA"/>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7"/>
    <w:rsid w:val="007F57FA"/>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7"/>
    <w:rsid w:val="007F57FA"/>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7F57FA"/>
    <w:rPr>
      <w:rFonts w:ascii="Arial" w:hAnsi="Arial" w:cs="Arial"/>
      <w:color w:val="000080"/>
      <w:sz w:val="20"/>
      <w:szCs w:val="20"/>
    </w:rPr>
  </w:style>
  <w:style w:type="character" w:customStyle="1" w:styleId="1830">
    <w:name w:val="Знак Знак183"/>
    <w:locked/>
    <w:rsid w:val="007F57FA"/>
    <w:rPr>
      <w:sz w:val="24"/>
      <w:szCs w:val="24"/>
      <w:lang w:val="ru-RU" w:eastAsia="ru-RU" w:bidi="ar-SA"/>
    </w:rPr>
  </w:style>
  <w:style w:type="paragraph" w:customStyle="1" w:styleId="BodyA">
    <w:name w:val="Body A"/>
    <w:rsid w:val="007F57FA"/>
    <w:rPr>
      <w:rFonts w:ascii="Helvetica" w:eastAsia="ヒラギノ角ゴ Pro W3" w:hAnsi="Helvetica"/>
      <w:color w:val="000000"/>
      <w:sz w:val="24"/>
      <w:szCs w:val="20"/>
      <w:lang w:eastAsia="en-US"/>
    </w:rPr>
  </w:style>
  <w:style w:type="paragraph" w:customStyle="1" w:styleId="11">
    <w:name w:val="Номер 1"/>
    <w:basedOn w:val="a7"/>
    <w:next w:val="a7"/>
    <w:rsid w:val="007F57FA"/>
    <w:pPr>
      <w:widowControl w:val="0"/>
      <w:numPr>
        <w:numId w:val="46"/>
      </w:numPr>
      <w:spacing w:line="360" w:lineRule="auto"/>
      <w:jc w:val="both"/>
    </w:pPr>
    <w:rPr>
      <w:szCs w:val="20"/>
    </w:rPr>
  </w:style>
  <w:style w:type="paragraph" w:customStyle="1" w:styleId="12">
    <w:name w:val="Номер 12"/>
    <w:basedOn w:val="a7"/>
    <w:next w:val="a7"/>
    <w:rsid w:val="007F57FA"/>
    <w:pPr>
      <w:widowControl w:val="0"/>
      <w:numPr>
        <w:ilvl w:val="1"/>
        <w:numId w:val="46"/>
      </w:numPr>
      <w:spacing w:line="360" w:lineRule="auto"/>
      <w:jc w:val="both"/>
    </w:pPr>
    <w:rPr>
      <w:szCs w:val="20"/>
    </w:rPr>
  </w:style>
  <w:style w:type="paragraph" w:customStyle="1" w:styleId="123">
    <w:name w:val="Номер 123"/>
    <w:basedOn w:val="a7"/>
    <w:next w:val="a7"/>
    <w:rsid w:val="007F57FA"/>
    <w:pPr>
      <w:widowControl w:val="0"/>
      <w:numPr>
        <w:ilvl w:val="2"/>
        <w:numId w:val="46"/>
      </w:numPr>
      <w:spacing w:line="360" w:lineRule="auto"/>
      <w:jc w:val="both"/>
    </w:pPr>
    <w:rPr>
      <w:szCs w:val="20"/>
    </w:rPr>
  </w:style>
  <w:style w:type="paragraph" w:customStyle="1" w:styleId="1234">
    <w:name w:val="Номер 1234"/>
    <w:basedOn w:val="a7"/>
    <w:next w:val="a7"/>
    <w:rsid w:val="007F57FA"/>
    <w:pPr>
      <w:widowControl w:val="0"/>
      <w:numPr>
        <w:ilvl w:val="3"/>
        <w:numId w:val="46"/>
      </w:numPr>
      <w:spacing w:line="360" w:lineRule="auto"/>
      <w:jc w:val="both"/>
    </w:pPr>
    <w:rPr>
      <w:szCs w:val="20"/>
    </w:rPr>
  </w:style>
  <w:style w:type="paragraph" w:customStyle="1" w:styleId="322">
    <w:name w:val="Основной текст 32"/>
    <w:basedOn w:val="a7"/>
    <w:rsid w:val="007F57FA"/>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F57FA"/>
    <w:rPr>
      <w:rFonts w:ascii="Arial" w:hAnsi="Arial" w:cs="Arial"/>
      <w:color w:val="auto"/>
      <w:sz w:val="20"/>
      <w:szCs w:val="20"/>
    </w:rPr>
  </w:style>
  <w:style w:type="paragraph" w:customStyle="1" w:styleId="afffffffffff2">
    <w:name w:val="Íîðìàëüíûé"/>
    <w:rsid w:val="007F57FA"/>
    <w:rPr>
      <w:rFonts w:ascii="Courier" w:eastAsia="Times New Roman" w:hAnsi="Courier"/>
      <w:sz w:val="24"/>
      <w:szCs w:val="24"/>
      <w:lang w:val="en-GB"/>
    </w:rPr>
  </w:style>
  <w:style w:type="character" w:customStyle="1" w:styleId="EmailStyle460">
    <w:name w:val="EmailStyle460"/>
    <w:semiHidden/>
    <w:rsid w:val="007F57FA"/>
    <w:rPr>
      <w:rFonts w:ascii="Arial" w:hAnsi="Arial" w:cs="Arial"/>
      <w:color w:val="000080"/>
      <w:sz w:val="20"/>
      <w:szCs w:val="20"/>
    </w:rPr>
  </w:style>
  <w:style w:type="paragraph" w:customStyle="1" w:styleId="3211">
    <w:name w:val="Основной текст 321"/>
    <w:basedOn w:val="a7"/>
    <w:rsid w:val="007F57FA"/>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F57FA"/>
    <w:rPr>
      <w:rFonts w:ascii="Arial" w:hAnsi="Arial" w:cs="Arial"/>
      <w:color w:val="auto"/>
      <w:sz w:val="20"/>
      <w:szCs w:val="20"/>
    </w:rPr>
  </w:style>
  <w:style w:type="character" w:customStyle="1" w:styleId="1920">
    <w:name w:val="Знак Знак192"/>
    <w:rsid w:val="007F57FA"/>
    <w:rPr>
      <w:rFonts w:cs="Times New Roman"/>
      <w:bCs/>
      <w:color w:val="000000"/>
      <w:spacing w:val="13"/>
      <w:sz w:val="22"/>
      <w:szCs w:val="22"/>
      <w:lang w:val="ru-RU" w:eastAsia="ru-RU" w:bidi="ar-SA"/>
    </w:rPr>
  </w:style>
  <w:style w:type="character" w:customStyle="1" w:styleId="1222">
    <w:name w:val="Знак Знак122"/>
    <w:rsid w:val="007F57FA"/>
    <w:rPr>
      <w:rFonts w:cs="Times New Roman"/>
      <w:b/>
      <w:i/>
      <w:sz w:val="24"/>
      <w:szCs w:val="24"/>
      <w:lang w:val="ru-RU" w:eastAsia="ru-RU" w:bidi="ar-SA"/>
    </w:rPr>
  </w:style>
  <w:style w:type="character" w:customStyle="1" w:styleId="1122">
    <w:name w:val="Знак Знак112"/>
    <w:rsid w:val="007F57FA"/>
    <w:rPr>
      <w:rFonts w:ascii="Tahoma" w:hAnsi="Tahoma" w:cs="Tahoma"/>
      <w:sz w:val="16"/>
      <w:szCs w:val="16"/>
      <w:lang w:val="ru-RU" w:eastAsia="ru-RU" w:bidi="ar-SA"/>
    </w:rPr>
  </w:style>
  <w:style w:type="character" w:customStyle="1" w:styleId="EmailStyle476">
    <w:name w:val="EmailStyle476"/>
    <w:semiHidden/>
    <w:rsid w:val="007F57FA"/>
    <w:rPr>
      <w:rFonts w:ascii="Arial" w:hAnsi="Arial" w:cs="Arial"/>
      <w:color w:val="000080"/>
      <w:sz w:val="20"/>
      <w:szCs w:val="20"/>
    </w:rPr>
  </w:style>
  <w:style w:type="paragraph" w:customStyle="1" w:styleId="BodyText31">
    <w:name w:val="Body Text 31"/>
    <w:basedOn w:val="a7"/>
    <w:rsid w:val="007F57FA"/>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F57FA"/>
    <w:rPr>
      <w:rFonts w:ascii="Arial" w:hAnsi="Arial" w:cs="Arial"/>
      <w:color w:val="auto"/>
      <w:sz w:val="20"/>
      <w:szCs w:val="20"/>
    </w:rPr>
  </w:style>
  <w:style w:type="paragraph" w:customStyle="1" w:styleId="PlainText11">
    <w:name w:val="Plain Text11"/>
    <w:basedOn w:val="a7"/>
    <w:rsid w:val="007F57FA"/>
    <w:pPr>
      <w:spacing w:line="360" w:lineRule="auto"/>
      <w:ind w:firstLine="720"/>
      <w:jc w:val="both"/>
    </w:pPr>
    <w:rPr>
      <w:sz w:val="28"/>
      <w:szCs w:val="20"/>
    </w:rPr>
  </w:style>
  <w:style w:type="paragraph" w:customStyle="1" w:styleId="Normal11">
    <w:name w:val="Normal11"/>
    <w:rsid w:val="007F57FA"/>
    <w:pPr>
      <w:autoSpaceDE w:val="0"/>
      <w:autoSpaceDN w:val="0"/>
    </w:pPr>
    <w:rPr>
      <w:rFonts w:ascii="Times New Roman" w:eastAsia="Times New Roman" w:hAnsi="Times New Roman"/>
      <w:sz w:val="28"/>
      <w:szCs w:val="28"/>
    </w:rPr>
  </w:style>
  <w:style w:type="character" w:customStyle="1" w:styleId="EmailStyle484">
    <w:name w:val="EmailStyle484"/>
    <w:semiHidden/>
    <w:rsid w:val="007F57FA"/>
    <w:rPr>
      <w:rFonts w:ascii="Arial" w:hAnsi="Arial" w:cs="Arial"/>
      <w:color w:val="000080"/>
      <w:sz w:val="20"/>
      <w:szCs w:val="20"/>
    </w:rPr>
  </w:style>
  <w:style w:type="character" w:customStyle="1" w:styleId="EmailStyle486">
    <w:name w:val="EmailStyle486"/>
    <w:semiHidden/>
    <w:rsid w:val="007F57FA"/>
    <w:rPr>
      <w:rFonts w:ascii="Arial" w:hAnsi="Arial" w:cs="Arial"/>
      <w:color w:val="auto"/>
      <w:sz w:val="20"/>
      <w:szCs w:val="20"/>
    </w:rPr>
  </w:style>
  <w:style w:type="paragraph" w:customStyle="1" w:styleId="ListParagraph11">
    <w:name w:val="List Paragraph11"/>
    <w:basedOn w:val="a7"/>
    <w:rsid w:val="007F57FA"/>
    <w:pPr>
      <w:spacing w:after="200" w:line="276" w:lineRule="auto"/>
      <w:ind w:left="720"/>
    </w:pPr>
    <w:rPr>
      <w:rFonts w:ascii="Calibri" w:hAnsi="Calibri"/>
      <w:sz w:val="22"/>
      <w:szCs w:val="22"/>
      <w:lang w:eastAsia="en-US"/>
    </w:rPr>
  </w:style>
  <w:style w:type="paragraph" w:customStyle="1" w:styleId="TOCHeading11">
    <w:name w:val="TOC Heading11"/>
    <w:basedOn w:val="19"/>
    <w:next w:val="a7"/>
    <w:rsid w:val="007F57FA"/>
    <w:pPr>
      <w:keepLines/>
      <w:spacing w:before="480" w:line="276" w:lineRule="auto"/>
      <w:ind w:firstLine="0"/>
      <w:jc w:val="left"/>
      <w:outlineLvl w:val="9"/>
    </w:pPr>
    <w:rPr>
      <w:rFonts w:ascii="Cambria" w:hAnsi="Cambria"/>
      <w:b/>
      <w:bCs/>
      <w:color w:val="365F91"/>
      <w:szCs w:val="28"/>
      <w:lang w:eastAsia="en-US"/>
    </w:rPr>
  </w:style>
  <w:style w:type="character" w:customStyle="1" w:styleId="EmailStyle497">
    <w:name w:val="EmailStyle497"/>
    <w:semiHidden/>
    <w:rsid w:val="007F57FA"/>
    <w:rPr>
      <w:rFonts w:ascii="Arial" w:hAnsi="Arial" w:cs="Arial"/>
      <w:color w:val="000080"/>
      <w:sz w:val="20"/>
      <w:szCs w:val="20"/>
    </w:rPr>
  </w:style>
  <w:style w:type="paragraph" w:customStyle="1" w:styleId="BodyText311">
    <w:name w:val="Body Text 311"/>
    <w:basedOn w:val="a7"/>
    <w:rsid w:val="007F57FA"/>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F57FA"/>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F57FA"/>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F57FA"/>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F57FA"/>
    <w:rPr>
      <w:rFonts w:ascii="Times New Roman" w:hAnsi="Times New Roman" w:cs="Times New Roman"/>
      <w:sz w:val="24"/>
    </w:rPr>
  </w:style>
  <w:style w:type="paragraph" w:customStyle="1" w:styleId="Style-8">
    <w:name w:val="Style-8"/>
    <w:uiPriority w:val="99"/>
    <w:rsid w:val="007F57FA"/>
    <w:rPr>
      <w:rFonts w:ascii="Times New Roman" w:hAnsi="Times New Roman"/>
      <w:sz w:val="20"/>
      <w:szCs w:val="20"/>
    </w:rPr>
  </w:style>
  <w:style w:type="paragraph" w:customStyle="1" w:styleId="Style-14">
    <w:name w:val="Style-14"/>
    <w:uiPriority w:val="99"/>
    <w:rsid w:val="007F57FA"/>
    <w:rPr>
      <w:rFonts w:ascii="Times New Roman" w:hAnsi="Times New Roman"/>
      <w:sz w:val="20"/>
      <w:szCs w:val="20"/>
    </w:rPr>
  </w:style>
  <w:style w:type="character" w:customStyle="1" w:styleId="afffffffffff0">
    <w:name w:val="Пункт Знак"/>
    <w:link w:val="afffffffffff"/>
    <w:uiPriority w:val="99"/>
    <w:locked/>
    <w:rsid w:val="007F57FA"/>
    <w:rPr>
      <w:rFonts w:ascii="Times New Roman" w:eastAsia="Times New Roman" w:hAnsi="Times New Roman"/>
      <w:sz w:val="24"/>
      <w:szCs w:val="28"/>
    </w:rPr>
  </w:style>
  <w:style w:type="character" w:customStyle="1" w:styleId="Heading2Char2">
    <w:name w:val="Heading 2 Char2"/>
    <w:aliases w:val="h2 Char2,2 Char,Header 2 Char"/>
    <w:uiPriority w:val="99"/>
    <w:locked/>
    <w:rsid w:val="007F57FA"/>
    <w:rPr>
      <w:rFonts w:ascii="Arial" w:hAnsi="Arial" w:cs="Times New Roman"/>
      <w:b/>
      <w:i/>
      <w:sz w:val="28"/>
    </w:rPr>
  </w:style>
  <w:style w:type="paragraph" w:customStyle="1" w:styleId="a5">
    <w:name w:val="Абзац"/>
    <w:uiPriority w:val="99"/>
    <w:rsid w:val="007F57FA"/>
    <w:pPr>
      <w:numPr>
        <w:ilvl w:val="1"/>
        <w:numId w:val="47"/>
      </w:numPr>
      <w:tabs>
        <w:tab w:val="clear" w:pos="1560"/>
        <w:tab w:val="num" w:pos="360"/>
      </w:tabs>
      <w:ind w:left="360"/>
    </w:pPr>
    <w:rPr>
      <w:rFonts w:ascii="Times New Roman" w:hAnsi="Times New Roman"/>
      <w:sz w:val="24"/>
      <w:szCs w:val="20"/>
    </w:rPr>
  </w:style>
  <w:style w:type="paragraph" w:customStyle="1" w:styleId="11f4">
    <w:name w:val="Нумерованый 1.1"/>
    <w:basedOn w:val="a7"/>
    <w:uiPriority w:val="99"/>
    <w:rsid w:val="007F57FA"/>
    <w:pPr>
      <w:spacing w:before="60"/>
      <w:ind w:right="-257" w:firstLine="697"/>
      <w:jc w:val="both"/>
    </w:pPr>
    <w:rPr>
      <w:rFonts w:eastAsia="Calibri"/>
      <w:szCs w:val="20"/>
    </w:rPr>
  </w:style>
  <w:style w:type="paragraph" w:customStyle="1" w:styleId="bodytextindent210">
    <w:name w:val="bodytextindent21"/>
    <w:basedOn w:val="a7"/>
    <w:uiPriority w:val="99"/>
    <w:rsid w:val="007F57FA"/>
    <w:pPr>
      <w:ind w:left="1418" w:hanging="698"/>
      <w:jc w:val="both"/>
    </w:pPr>
    <w:rPr>
      <w:rFonts w:eastAsia="Calibri"/>
      <w:sz w:val="22"/>
      <w:szCs w:val="22"/>
    </w:rPr>
  </w:style>
  <w:style w:type="character" w:customStyle="1" w:styleId="EndnoteTextChar">
    <w:name w:val="Endnote Text Char"/>
    <w:uiPriority w:val="99"/>
    <w:semiHidden/>
    <w:locked/>
    <w:rsid w:val="007F57FA"/>
    <w:rPr>
      <w:rFonts w:ascii="Times New Roman" w:hAnsi="Times New Roman"/>
      <w:sz w:val="20"/>
    </w:rPr>
  </w:style>
  <w:style w:type="paragraph" w:customStyle="1" w:styleId="Normal3">
    <w:name w:val="Normal3"/>
    <w:uiPriority w:val="99"/>
    <w:rsid w:val="007F57FA"/>
    <w:pPr>
      <w:widowControl w:val="0"/>
      <w:ind w:firstLine="400"/>
      <w:jc w:val="both"/>
    </w:pPr>
    <w:rPr>
      <w:rFonts w:ascii="Times New Roman" w:eastAsia="Times New Roman" w:hAnsi="Times New Roman"/>
      <w:sz w:val="24"/>
      <w:szCs w:val="20"/>
    </w:rPr>
  </w:style>
  <w:style w:type="paragraph" w:customStyle="1" w:styleId="Style39">
    <w:name w:val="Style39"/>
    <w:basedOn w:val="a7"/>
    <w:uiPriority w:val="99"/>
    <w:rsid w:val="007F57FA"/>
    <w:pPr>
      <w:widowControl w:val="0"/>
      <w:autoSpaceDE w:val="0"/>
      <w:autoSpaceDN w:val="0"/>
      <w:adjustRightInd w:val="0"/>
    </w:pPr>
  </w:style>
  <w:style w:type="character" w:customStyle="1" w:styleId="WW8Num28z1">
    <w:name w:val="WW8Num28z1"/>
    <w:rsid w:val="007F57FA"/>
    <w:rPr>
      <w:b/>
    </w:rPr>
  </w:style>
  <w:style w:type="character" w:customStyle="1" w:styleId="1840">
    <w:name w:val="Знак Знак184"/>
    <w:locked/>
    <w:rsid w:val="007F57FA"/>
    <w:rPr>
      <w:sz w:val="24"/>
      <w:szCs w:val="24"/>
      <w:lang w:val="ru-RU" w:eastAsia="ru-RU" w:bidi="ar-SA"/>
    </w:rPr>
  </w:style>
  <w:style w:type="character" w:customStyle="1" w:styleId="1431">
    <w:name w:val="Знак Знак143"/>
    <w:locked/>
    <w:rsid w:val="007F57FA"/>
    <w:rPr>
      <w:bCs/>
      <w:color w:val="000000"/>
      <w:spacing w:val="13"/>
      <w:sz w:val="24"/>
      <w:szCs w:val="22"/>
      <w:lang w:val="ru-RU" w:eastAsia="ru-RU" w:bidi="ar-SA"/>
    </w:rPr>
  </w:style>
  <w:style w:type="paragraph" w:customStyle="1" w:styleId="12b">
    <w:name w:val="Заголовок оглавления12"/>
    <w:basedOn w:val="19"/>
    <w:next w:val="a7"/>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930">
    <w:name w:val="Знак Знак193"/>
    <w:rsid w:val="007F57FA"/>
    <w:rPr>
      <w:bCs/>
      <w:color w:val="000000"/>
      <w:spacing w:val="13"/>
      <w:sz w:val="24"/>
      <w:szCs w:val="22"/>
      <w:lang w:val="ru-RU" w:eastAsia="ru-RU" w:bidi="ar-SA"/>
    </w:rPr>
  </w:style>
  <w:style w:type="paragraph" w:customStyle="1" w:styleId="fn1">
    <w:name w:val="fn1"/>
    <w:basedOn w:val="a7"/>
    <w:rsid w:val="007F57FA"/>
    <w:pPr>
      <w:spacing w:before="100" w:beforeAutospacing="1" w:after="150"/>
    </w:pPr>
    <w:rPr>
      <w:b/>
      <w:bCs/>
      <w:sz w:val="23"/>
      <w:szCs w:val="23"/>
    </w:rPr>
  </w:style>
  <w:style w:type="paragraph" w:customStyle="1" w:styleId="521">
    <w:name w:val="Знак Знак52"/>
    <w:basedOn w:val="a7"/>
    <w:rsid w:val="007F57FA"/>
    <w:pPr>
      <w:spacing w:after="160" w:line="240" w:lineRule="exact"/>
    </w:pPr>
    <w:rPr>
      <w:rFonts w:ascii="Tahoma" w:hAnsi="Tahoma"/>
      <w:sz w:val="20"/>
      <w:szCs w:val="20"/>
      <w:lang w:val="en-US" w:eastAsia="en-US"/>
    </w:rPr>
  </w:style>
  <w:style w:type="table" w:customStyle="1" w:styleId="203">
    <w:name w:val="Сетка таблицы2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7F57FA"/>
  </w:style>
  <w:style w:type="numbering" w:customStyle="1" w:styleId="11111120">
    <w:name w:val="1 / 1.1 / 1.1.120"/>
    <w:basedOn w:val="aa"/>
    <w:next w:val="111111"/>
    <w:rsid w:val="007F57FA"/>
  </w:style>
  <w:style w:type="table" w:customStyle="1" w:styleId="300">
    <w:name w:val="Сетка таблицы3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Текущий список1211"/>
    <w:rsid w:val="007F57FA"/>
  </w:style>
  <w:style w:type="numbering" w:customStyle="1" w:styleId="111111213">
    <w:name w:val="1 / 1.1 / 1.1.1213"/>
    <w:basedOn w:val="aa"/>
    <w:next w:val="111111"/>
    <w:rsid w:val="007F57FA"/>
  </w:style>
  <w:style w:type="numbering" w:customStyle="1" w:styleId="12210">
    <w:name w:val="Текущий список1221"/>
    <w:rsid w:val="007F57FA"/>
  </w:style>
  <w:style w:type="numbering" w:customStyle="1" w:styleId="111111223">
    <w:name w:val="1 / 1.1 / 1.1.1223"/>
    <w:basedOn w:val="aa"/>
    <w:next w:val="111111"/>
    <w:rsid w:val="007F57FA"/>
  </w:style>
  <w:style w:type="table" w:customStyle="1" w:styleId="323">
    <w:name w:val="Сетка таблицы32"/>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Текущий список1231"/>
    <w:rsid w:val="007F57FA"/>
  </w:style>
  <w:style w:type="numbering" w:customStyle="1" w:styleId="111111231">
    <w:name w:val="1 / 1.1 / 1.1.1231"/>
    <w:basedOn w:val="aa"/>
    <w:next w:val="111111"/>
    <w:rsid w:val="007F57FA"/>
  </w:style>
  <w:style w:type="table" w:customStyle="1" w:styleId="332">
    <w:name w:val="Сетка таблицы33"/>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7F57FA"/>
  </w:style>
  <w:style w:type="numbering" w:customStyle="1" w:styleId="111111241">
    <w:name w:val="1 / 1.1 / 1.1.1241"/>
    <w:basedOn w:val="aa"/>
    <w:next w:val="111111"/>
    <w:rsid w:val="007F57FA"/>
  </w:style>
  <w:style w:type="numbering" w:customStyle="1" w:styleId="301">
    <w:name w:val="Нет списка30"/>
    <w:next w:val="aa"/>
    <w:uiPriority w:val="99"/>
    <w:semiHidden/>
    <w:unhideWhenUsed/>
    <w:rsid w:val="007F57FA"/>
  </w:style>
  <w:style w:type="table" w:customStyle="1" w:styleId="342">
    <w:name w:val="Сетка таблицы34"/>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7F57FA"/>
  </w:style>
  <w:style w:type="numbering" w:customStyle="1" w:styleId="111111251">
    <w:name w:val="1 / 1.1 / 1.1.1251"/>
    <w:basedOn w:val="aa"/>
    <w:next w:val="111111"/>
    <w:uiPriority w:val="99"/>
    <w:rsid w:val="007F57FA"/>
  </w:style>
  <w:style w:type="numbering" w:customStyle="1" w:styleId="1300">
    <w:name w:val="Нет списка130"/>
    <w:next w:val="aa"/>
    <w:semiHidden/>
    <w:unhideWhenUsed/>
    <w:rsid w:val="007F57FA"/>
  </w:style>
  <w:style w:type="numbering" w:customStyle="1" w:styleId="400">
    <w:name w:val="Нет списка40"/>
    <w:next w:val="aa"/>
    <w:uiPriority w:val="99"/>
    <w:semiHidden/>
    <w:unhideWhenUsed/>
    <w:rsid w:val="006D7FCA"/>
  </w:style>
  <w:style w:type="table" w:customStyle="1" w:styleId="351">
    <w:name w:val="Сетка таблицы35"/>
    <w:basedOn w:val="a9"/>
    <w:next w:val="afffffff"/>
    <w:uiPriority w:val="59"/>
    <w:locked/>
    <w:rsid w:val="006D7F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писок 110"/>
    <w:basedOn w:val="a9"/>
    <w:next w:val="-1"/>
    <w:rsid w:val="006D7FC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
    <w:rsid w:val="006D7FCA"/>
  </w:style>
  <w:style w:type="numbering" w:customStyle="1" w:styleId="11111126">
    <w:name w:val="1 / 1.1 / 1.1.126"/>
    <w:basedOn w:val="aa"/>
    <w:next w:val="111111"/>
    <w:rsid w:val="006D7FCA"/>
  </w:style>
  <w:style w:type="numbering" w:customStyle="1" w:styleId="1321">
    <w:name w:val="Нет списка132"/>
    <w:next w:val="aa"/>
    <w:semiHidden/>
    <w:unhideWhenUsed/>
    <w:rsid w:val="006D7FCA"/>
  </w:style>
  <w:style w:type="numbering" w:customStyle="1" w:styleId="11200">
    <w:name w:val="Нет списка1120"/>
    <w:next w:val="aa"/>
    <w:semiHidden/>
    <w:unhideWhenUsed/>
    <w:rsid w:val="006D7FCA"/>
  </w:style>
  <w:style w:type="numbering" w:customStyle="1" w:styleId="2200">
    <w:name w:val="Нет списка220"/>
    <w:next w:val="aa"/>
    <w:uiPriority w:val="99"/>
    <w:semiHidden/>
    <w:unhideWhenUsed/>
    <w:rsid w:val="006D7FCA"/>
  </w:style>
  <w:style w:type="numbering" w:customStyle="1" w:styleId="3100">
    <w:name w:val="Нет списка310"/>
    <w:next w:val="aa"/>
    <w:uiPriority w:val="99"/>
    <w:semiHidden/>
    <w:unhideWhenUsed/>
    <w:rsid w:val="006D7FCA"/>
  </w:style>
  <w:style w:type="table" w:customStyle="1" w:styleId="1123">
    <w:name w:val="Сетка таблицы1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a"/>
    <w:uiPriority w:val="99"/>
    <w:semiHidden/>
    <w:unhideWhenUsed/>
    <w:rsid w:val="006D7FCA"/>
  </w:style>
  <w:style w:type="numbering" w:customStyle="1" w:styleId="4100">
    <w:name w:val="Нет списка410"/>
    <w:next w:val="aa"/>
    <w:uiPriority w:val="99"/>
    <w:semiHidden/>
    <w:unhideWhenUsed/>
    <w:rsid w:val="006D7FCA"/>
  </w:style>
  <w:style w:type="table" w:customStyle="1" w:styleId="2102">
    <w:name w:val="Сетка таблицы210"/>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Текущий список1110"/>
    <w:rsid w:val="006D7FCA"/>
  </w:style>
  <w:style w:type="numbering" w:customStyle="1" w:styleId="111111110">
    <w:name w:val="1 / 1.1 / 1.1.1110"/>
    <w:basedOn w:val="aa"/>
    <w:next w:val="111111"/>
    <w:rsid w:val="006D7FCA"/>
  </w:style>
  <w:style w:type="numbering" w:customStyle="1" w:styleId="12100">
    <w:name w:val="Нет списка1210"/>
    <w:next w:val="aa"/>
    <w:semiHidden/>
    <w:unhideWhenUsed/>
    <w:rsid w:val="006D7FCA"/>
  </w:style>
  <w:style w:type="numbering" w:customStyle="1" w:styleId="550">
    <w:name w:val="Нет списка55"/>
    <w:next w:val="aa"/>
    <w:uiPriority w:val="99"/>
    <w:semiHidden/>
    <w:unhideWhenUsed/>
    <w:rsid w:val="006D7FCA"/>
  </w:style>
  <w:style w:type="table" w:customStyle="1" w:styleId="361">
    <w:name w:val="Сетка таблицы36"/>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Текущий список127"/>
    <w:rsid w:val="006D7FCA"/>
  </w:style>
  <w:style w:type="numbering" w:customStyle="1" w:styleId="11111127">
    <w:name w:val="1 / 1.1 / 1.1.127"/>
    <w:basedOn w:val="aa"/>
    <w:next w:val="111111"/>
    <w:rsid w:val="006D7FCA"/>
  </w:style>
  <w:style w:type="numbering" w:customStyle="1" w:styleId="1333">
    <w:name w:val="Нет списка133"/>
    <w:next w:val="aa"/>
    <w:semiHidden/>
    <w:unhideWhenUsed/>
    <w:rsid w:val="006D7FCA"/>
  </w:style>
  <w:style w:type="table" w:customStyle="1" w:styleId="-119">
    <w:name w:val="Таблица-список 119"/>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a"/>
    <w:semiHidden/>
    <w:unhideWhenUsed/>
    <w:rsid w:val="006D7FCA"/>
  </w:style>
  <w:style w:type="numbering" w:customStyle="1" w:styleId="3120">
    <w:name w:val="Нет списка312"/>
    <w:next w:val="aa"/>
    <w:uiPriority w:val="99"/>
    <w:semiHidden/>
    <w:unhideWhenUsed/>
    <w:rsid w:val="006D7FCA"/>
  </w:style>
  <w:style w:type="table" w:customStyle="1" w:styleId="1133">
    <w:name w:val="Сетка таблицы113"/>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a"/>
    <w:uiPriority w:val="99"/>
    <w:semiHidden/>
    <w:unhideWhenUsed/>
    <w:rsid w:val="006D7FCA"/>
  </w:style>
  <w:style w:type="table" w:customStyle="1" w:styleId="2122">
    <w:name w:val="Сетка таблицы21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Текущий список1115"/>
    <w:rsid w:val="006D7FCA"/>
  </w:style>
  <w:style w:type="numbering" w:customStyle="1" w:styleId="111111115">
    <w:name w:val="1 / 1.1 / 1.1.1115"/>
    <w:basedOn w:val="aa"/>
    <w:next w:val="111111"/>
    <w:rsid w:val="006D7FCA"/>
  </w:style>
  <w:style w:type="numbering" w:customStyle="1" w:styleId="12120">
    <w:name w:val="Нет списка1212"/>
    <w:next w:val="aa"/>
    <w:semiHidden/>
    <w:unhideWhenUsed/>
    <w:rsid w:val="006D7FCA"/>
  </w:style>
  <w:style w:type="numbering" w:customStyle="1" w:styleId="111120">
    <w:name w:val="Нет списка11112"/>
    <w:next w:val="aa"/>
    <w:semiHidden/>
    <w:unhideWhenUsed/>
    <w:rsid w:val="006D7FCA"/>
  </w:style>
  <w:style w:type="numbering" w:customStyle="1" w:styleId="21120">
    <w:name w:val="Нет списка2112"/>
    <w:next w:val="aa"/>
    <w:uiPriority w:val="99"/>
    <w:semiHidden/>
    <w:unhideWhenUsed/>
    <w:rsid w:val="006D7FCA"/>
  </w:style>
  <w:style w:type="numbering" w:customStyle="1" w:styleId="651">
    <w:name w:val="Нет списка65"/>
    <w:next w:val="aa"/>
    <w:uiPriority w:val="99"/>
    <w:semiHidden/>
    <w:unhideWhenUsed/>
    <w:rsid w:val="006D7FCA"/>
  </w:style>
  <w:style w:type="table" w:customStyle="1" w:styleId="422">
    <w:name w:val="Сетка таблицы4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Текущий список134"/>
    <w:rsid w:val="006D7FCA"/>
  </w:style>
  <w:style w:type="numbering" w:customStyle="1" w:styleId="11111134">
    <w:name w:val="1 / 1.1 / 1.1.134"/>
    <w:basedOn w:val="aa"/>
    <w:next w:val="111111"/>
    <w:uiPriority w:val="99"/>
    <w:rsid w:val="006D7FCA"/>
  </w:style>
  <w:style w:type="numbering" w:customStyle="1" w:styleId="1421">
    <w:name w:val="Нет списка142"/>
    <w:next w:val="aa"/>
    <w:semiHidden/>
    <w:unhideWhenUsed/>
    <w:rsid w:val="006D7FCA"/>
  </w:style>
  <w:style w:type="table" w:customStyle="1" w:styleId="-124">
    <w:name w:val="Таблица-список 12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a"/>
    <w:semiHidden/>
    <w:unhideWhenUsed/>
    <w:rsid w:val="006D7FCA"/>
  </w:style>
  <w:style w:type="numbering" w:customStyle="1" w:styleId="2220">
    <w:name w:val="Нет списка222"/>
    <w:next w:val="aa"/>
    <w:uiPriority w:val="99"/>
    <w:semiHidden/>
    <w:unhideWhenUsed/>
    <w:rsid w:val="006D7FCA"/>
  </w:style>
  <w:style w:type="numbering" w:customStyle="1" w:styleId="3220">
    <w:name w:val="Нет списка322"/>
    <w:next w:val="aa"/>
    <w:uiPriority w:val="99"/>
    <w:semiHidden/>
    <w:unhideWhenUsed/>
    <w:rsid w:val="006D7FCA"/>
  </w:style>
  <w:style w:type="table" w:customStyle="1" w:styleId="1223">
    <w:name w:val="Сетка таблицы1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a"/>
    <w:uiPriority w:val="99"/>
    <w:semiHidden/>
    <w:unhideWhenUsed/>
    <w:rsid w:val="006D7FCA"/>
  </w:style>
  <w:style w:type="table" w:customStyle="1" w:styleId="2221">
    <w:name w:val="Сетка таблицы2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Текущий список1122"/>
    <w:rsid w:val="006D7FCA"/>
  </w:style>
  <w:style w:type="numbering" w:customStyle="1" w:styleId="111111124">
    <w:name w:val="1 / 1.1 / 1.1.1124"/>
    <w:basedOn w:val="aa"/>
    <w:next w:val="111111"/>
    <w:rsid w:val="006D7FCA"/>
  </w:style>
  <w:style w:type="numbering" w:customStyle="1" w:styleId="12211">
    <w:name w:val="Нет списка1221"/>
    <w:next w:val="aa"/>
    <w:semiHidden/>
    <w:unhideWhenUsed/>
    <w:rsid w:val="006D7FCA"/>
  </w:style>
  <w:style w:type="table" w:customStyle="1" w:styleId="-1112">
    <w:name w:val="Таблица-список 111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a"/>
    <w:semiHidden/>
    <w:unhideWhenUsed/>
    <w:rsid w:val="006D7FCA"/>
  </w:style>
  <w:style w:type="numbering" w:customStyle="1" w:styleId="21210">
    <w:name w:val="Нет списка2121"/>
    <w:next w:val="aa"/>
    <w:uiPriority w:val="99"/>
    <w:semiHidden/>
    <w:unhideWhenUsed/>
    <w:rsid w:val="006D7FCA"/>
  </w:style>
  <w:style w:type="numbering" w:customStyle="1" w:styleId="720">
    <w:name w:val="Нет списка72"/>
    <w:next w:val="aa"/>
    <w:uiPriority w:val="99"/>
    <w:semiHidden/>
    <w:unhideWhenUsed/>
    <w:rsid w:val="006D7FCA"/>
  </w:style>
  <w:style w:type="table" w:customStyle="1" w:styleId="522">
    <w:name w:val="Сетка таблицы5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Текущий список144"/>
    <w:rsid w:val="006D7FCA"/>
  </w:style>
  <w:style w:type="numbering" w:customStyle="1" w:styleId="11111144">
    <w:name w:val="1 / 1.1 / 1.1.144"/>
    <w:basedOn w:val="aa"/>
    <w:next w:val="111111"/>
    <w:uiPriority w:val="99"/>
    <w:rsid w:val="006D7FCA"/>
  </w:style>
  <w:style w:type="numbering" w:customStyle="1" w:styleId="1521">
    <w:name w:val="Нет списка152"/>
    <w:next w:val="aa"/>
    <w:semiHidden/>
    <w:unhideWhenUsed/>
    <w:rsid w:val="006D7FCA"/>
  </w:style>
  <w:style w:type="table" w:customStyle="1" w:styleId="-134">
    <w:name w:val="Таблица-список 13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a"/>
    <w:semiHidden/>
    <w:unhideWhenUsed/>
    <w:rsid w:val="006D7FCA"/>
  </w:style>
  <w:style w:type="numbering" w:customStyle="1" w:styleId="2321">
    <w:name w:val="Нет списка232"/>
    <w:next w:val="aa"/>
    <w:uiPriority w:val="99"/>
    <w:semiHidden/>
    <w:unhideWhenUsed/>
    <w:rsid w:val="006D7FCA"/>
  </w:style>
  <w:style w:type="numbering" w:customStyle="1" w:styleId="3320">
    <w:name w:val="Нет списка332"/>
    <w:next w:val="aa"/>
    <w:uiPriority w:val="99"/>
    <w:semiHidden/>
    <w:unhideWhenUsed/>
    <w:rsid w:val="006D7FCA"/>
  </w:style>
  <w:style w:type="table" w:customStyle="1" w:styleId="1322">
    <w:name w:val="Сетка таблицы1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a"/>
    <w:uiPriority w:val="99"/>
    <w:semiHidden/>
    <w:unhideWhenUsed/>
    <w:rsid w:val="006D7FCA"/>
  </w:style>
  <w:style w:type="table" w:customStyle="1" w:styleId="2322">
    <w:name w:val="Сетка таблицы2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Текущий список1132"/>
    <w:rsid w:val="006D7FCA"/>
  </w:style>
  <w:style w:type="numbering" w:customStyle="1" w:styleId="111111132">
    <w:name w:val="1 / 1.1 / 1.1.1132"/>
    <w:basedOn w:val="aa"/>
    <w:next w:val="111111"/>
    <w:rsid w:val="006D7FCA"/>
  </w:style>
  <w:style w:type="numbering" w:customStyle="1" w:styleId="12311">
    <w:name w:val="Нет списка1231"/>
    <w:next w:val="aa"/>
    <w:semiHidden/>
    <w:unhideWhenUsed/>
    <w:rsid w:val="006D7FCA"/>
  </w:style>
  <w:style w:type="table" w:customStyle="1" w:styleId="-1122">
    <w:name w:val="Таблица-список 112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a"/>
    <w:semiHidden/>
    <w:unhideWhenUsed/>
    <w:rsid w:val="006D7FCA"/>
  </w:style>
  <w:style w:type="numbering" w:customStyle="1" w:styleId="2131">
    <w:name w:val="Нет списка2131"/>
    <w:next w:val="aa"/>
    <w:uiPriority w:val="99"/>
    <w:semiHidden/>
    <w:unhideWhenUsed/>
    <w:rsid w:val="006D7FCA"/>
  </w:style>
  <w:style w:type="numbering" w:customStyle="1" w:styleId="14120">
    <w:name w:val="Текущий список1412"/>
    <w:rsid w:val="006D7FCA"/>
  </w:style>
  <w:style w:type="numbering" w:customStyle="1" w:styleId="111111412">
    <w:name w:val="1 / 1.1 / 1.1.1412"/>
    <w:basedOn w:val="aa"/>
    <w:next w:val="111111"/>
    <w:rsid w:val="006D7FCA"/>
  </w:style>
  <w:style w:type="numbering" w:customStyle="1" w:styleId="820">
    <w:name w:val="Нет списка82"/>
    <w:next w:val="aa"/>
    <w:uiPriority w:val="99"/>
    <w:semiHidden/>
    <w:unhideWhenUsed/>
    <w:rsid w:val="006D7FCA"/>
  </w:style>
  <w:style w:type="table" w:customStyle="1" w:styleId="623">
    <w:name w:val="Сетка таблицы6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Текущий список152"/>
    <w:rsid w:val="006D7FCA"/>
  </w:style>
  <w:style w:type="numbering" w:customStyle="1" w:styleId="11111152">
    <w:name w:val="1 / 1.1 / 1.1.152"/>
    <w:basedOn w:val="aa"/>
    <w:next w:val="111111"/>
    <w:uiPriority w:val="99"/>
    <w:rsid w:val="006D7FCA"/>
  </w:style>
  <w:style w:type="numbering" w:customStyle="1" w:styleId="1620">
    <w:name w:val="Нет списка162"/>
    <w:next w:val="aa"/>
    <w:semiHidden/>
    <w:unhideWhenUsed/>
    <w:rsid w:val="006D7FCA"/>
  </w:style>
  <w:style w:type="table" w:customStyle="1" w:styleId="-144">
    <w:name w:val="Таблица-список 14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a"/>
    <w:semiHidden/>
    <w:unhideWhenUsed/>
    <w:rsid w:val="006D7FCA"/>
  </w:style>
  <w:style w:type="numbering" w:customStyle="1" w:styleId="2420">
    <w:name w:val="Нет списка242"/>
    <w:next w:val="aa"/>
    <w:uiPriority w:val="99"/>
    <w:semiHidden/>
    <w:unhideWhenUsed/>
    <w:rsid w:val="006D7FCA"/>
  </w:style>
  <w:style w:type="numbering" w:customStyle="1" w:styleId="3420">
    <w:name w:val="Нет списка342"/>
    <w:next w:val="aa"/>
    <w:uiPriority w:val="99"/>
    <w:semiHidden/>
    <w:unhideWhenUsed/>
    <w:rsid w:val="006D7FCA"/>
  </w:style>
  <w:style w:type="table" w:customStyle="1" w:styleId="1413">
    <w:name w:val="Сетка таблицы14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a"/>
    <w:uiPriority w:val="99"/>
    <w:semiHidden/>
    <w:unhideWhenUsed/>
    <w:rsid w:val="006D7FCA"/>
  </w:style>
  <w:style w:type="table" w:customStyle="1" w:styleId="2412">
    <w:name w:val="Сетка таблицы24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Текущий список1142"/>
    <w:rsid w:val="006D7FCA"/>
  </w:style>
  <w:style w:type="numbering" w:customStyle="1" w:styleId="111111142">
    <w:name w:val="1 / 1.1 / 1.1.1142"/>
    <w:basedOn w:val="aa"/>
    <w:next w:val="111111"/>
    <w:rsid w:val="006D7FCA"/>
  </w:style>
  <w:style w:type="numbering" w:customStyle="1" w:styleId="12410">
    <w:name w:val="Нет списка1241"/>
    <w:next w:val="aa"/>
    <w:semiHidden/>
    <w:unhideWhenUsed/>
    <w:rsid w:val="006D7FCA"/>
  </w:style>
  <w:style w:type="table" w:customStyle="1" w:styleId="-1132">
    <w:name w:val="Таблица-список 113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a"/>
    <w:semiHidden/>
    <w:unhideWhenUsed/>
    <w:rsid w:val="006D7FCA"/>
  </w:style>
  <w:style w:type="numbering" w:customStyle="1" w:styleId="2141">
    <w:name w:val="Нет списка2141"/>
    <w:next w:val="aa"/>
    <w:uiPriority w:val="99"/>
    <w:semiHidden/>
    <w:unhideWhenUsed/>
    <w:rsid w:val="006D7FCA"/>
  </w:style>
  <w:style w:type="numbering" w:customStyle="1" w:styleId="921">
    <w:name w:val="Нет списка92"/>
    <w:next w:val="aa"/>
    <w:uiPriority w:val="99"/>
    <w:semiHidden/>
    <w:unhideWhenUsed/>
    <w:rsid w:val="006D7FCA"/>
  </w:style>
  <w:style w:type="table" w:customStyle="1" w:styleId="721">
    <w:name w:val="Сетка таблицы7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Текущий список162"/>
    <w:rsid w:val="006D7FCA"/>
  </w:style>
  <w:style w:type="numbering" w:customStyle="1" w:styleId="11111162">
    <w:name w:val="1 / 1.1 / 1.1.162"/>
    <w:basedOn w:val="aa"/>
    <w:next w:val="111111"/>
    <w:uiPriority w:val="99"/>
    <w:rsid w:val="006D7FCA"/>
  </w:style>
  <w:style w:type="numbering" w:customStyle="1" w:styleId="1711">
    <w:name w:val="Нет списка171"/>
    <w:next w:val="aa"/>
    <w:semiHidden/>
    <w:unhideWhenUsed/>
    <w:rsid w:val="006D7FCA"/>
  </w:style>
  <w:style w:type="table" w:customStyle="1" w:styleId="-152">
    <w:name w:val="Таблица-список 15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a"/>
    <w:semiHidden/>
    <w:unhideWhenUsed/>
    <w:rsid w:val="006D7FCA"/>
  </w:style>
  <w:style w:type="numbering" w:customStyle="1" w:styleId="2520">
    <w:name w:val="Нет списка252"/>
    <w:next w:val="aa"/>
    <w:uiPriority w:val="99"/>
    <w:semiHidden/>
    <w:unhideWhenUsed/>
    <w:rsid w:val="006D7FCA"/>
  </w:style>
  <w:style w:type="numbering" w:customStyle="1" w:styleId="3510">
    <w:name w:val="Нет списка351"/>
    <w:next w:val="aa"/>
    <w:uiPriority w:val="99"/>
    <w:semiHidden/>
    <w:unhideWhenUsed/>
    <w:rsid w:val="006D7FCA"/>
  </w:style>
  <w:style w:type="table" w:customStyle="1" w:styleId="1513">
    <w:name w:val="Сетка таблицы15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a"/>
    <w:uiPriority w:val="99"/>
    <w:semiHidden/>
    <w:unhideWhenUsed/>
    <w:rsid w:val="006D7FCA"/>
  </w:style>
  <w:style w:type="table" w:customStyle="1" w:styleId="2511">
    <w:name w:val="Сетка таблицы25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Текущий список1151"/>
    <w:rsid w:val="006D7FCA"/>
  </w:style>
  <w:style w:type="numbering" w:customStyle="1" w:styleId="111111152">
    <w:name w:val="1 / 1.1 / 1.1.1152"/>
    <w:basedOn w:val="aa"/>
    <w:next w:val="111111"/>
    <w:rsid w:val="006D7FCA"/>
  </w:style>
  <w:style w:type="numbering" w:customStyle="1" w:styleId="12510">
    <w:name w:val="Нет списка1251"/>
    <w:next w:val="aa"/>
    <w:semiHidden/>
    <w:unhideWhenUsed/>
    <w:rsid w:val="006D7FCA"/>
  </w:style>
  <w:style w:type="table" w:customStyle="1" w:styleId="-1141">
    <w:name w:val="Таблица-список 114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a"/>
    <w:semiHidden/>
    <w:unhideWhenUsed/>
    <w:rsid w:val="006D7FCA"/>
  </w:style>
  <w:style w:type="numbering" w:customStyle="1" w:styleId="2151">
    <w:name w:val="Нет списка2151"/>
    <w:next w:val="aa"/>
    <w:uiPriority w:val="99"/>
    <w:semiHidden/>
    <w:unhideWhenUsed/>
    <w:rsid w:val="006D7FCA"/>
  </w:style>
  <w:style w:type="numbering" w:customStyle="1" w:styleId="1021">
    <w:name w:val="Нет списка102"/>
    <w:next w:val="aa"/>
    <w:uiPriority w:val="99"/>
    <w:semiHidden/>
    <w:unhideWhenUsed/>
    <w:rsid w:val="006D7FCA"/>
  </w:style>
  <w:style w:type="table" w:customStyle="1" w:styleId="821">
    <w:name w:val="Сетка таблицы8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Текущий список172"/>
    <w:rsid w:val="006D7FCA"/>
  </w:style>
  <w:style w:type="numbering" w:customStyle="1" w:styleId="11111172">
    <w:name w:val="1 / 1.1 / 1.1.172"/>
    <w:basedOn w:val="aa"/>
    <w:next w:val="111111"/>
    <w:uiPriority w:val="99"/>
    <w:rsid w:val="006D7FCA"/>
  </w:style>
  <w:style w:type="numbering" w:customStyle="1" w:styleId="1810">
    <w:name w:val="Нет списка181"/>
    <w:next w:val="aa"/>
    <w:semiHidden/>
    <w:unhideWhenUsed/>
    <w:rsid w:val="006D7FCA"/>
  </w:style>
  <w:style w:type="table" w:customStyle="1" w:styleId="-162">
    <w:name w:val="Таблица-список 16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a"/>
    <w:semiHidden/>
    <w:unhideWhenUsed/>
    <w:rsid w:val="006D7FCA"/>
  </w:style>
  <w:style w:type="numbering" w:customStyle="1" w:styleId="2610">
    <w:name w:val="Нет списка261"/>
    <w:next w:val="aa"/>
    <w:uiPriority w:val="99"/>
    <w:semiHidden/>
    <w:unhideWhenUsed/>
    <w:rsid w:val="006D7FCA"/>
  </w:style>
  <w:style w:type="numbering" w:customStyle="1" w:styleId="3610">
    <w:name w:val="Нет списка361"/>
    <w:next w:val="aa"/>
    <w:uiPriority w:val="99"/>
    <w:semiHidden/>
    <w:unhideWhenUsed/>
    <w:rsid w:val="006D7FCA"/>
  </w:style>
  <w:style w:type="table" w:customStyle="1" w:styleId="1612">
    <w:name w:val="Сетка таблицы16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a"/>
    <w:uiPriority w:val="99"/>
    <w:semiHidden/>
    <w:unhideWhenUsed/>
    <w:rsid w:val="006D7FCA"/>
  </w:style>
  <w:style w:type="table" w:customStyle="1" w:styleId="2611">
    <w:name w:val="Сетка таблицы26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Текущий список1161"/>
    <w:rsid w:val="006D7FCA"/>
  </w:style>
  <w:style w:type="numbering" w:customStyle="1" w:styleId="111111161">
    <w:name w:val="1 / 1.1 / 1.1.1161"/>
    <w:basedOn w:val="aa"/>
    <w:next w:val="111111"/>
    <w:rsid w:val="006D7FCA"/>
  </w:style>
  <w:style w:type="numbering" w:customStyle="1" w:styleId="12610">
    <w:name w:val="Нет списка1261"/>
    <w:next w:val="aa"/>
    <w:semiHidden/>
    <w:unhideWhenUsed/>
    <w:rsid w:val="006D7FCA"/>
  </w:style>
  <w:style w:type="table" w:customStyle="1" w:styleId="-1151">
    <w:name w:val="Таблица-список 115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a"/>
    <w:semiHidden/>
    <w:unhideWhenUsed/>
    <w:rsid w:val="006D7FCA"/>
  </w:style>
  <w:style w:type="numbering" w:customStyle="1" w:styleId="2161">
    <w:name w:val="Нет списка2161"/>
    <w:next w:val="aa"/>
    <w:uiPriority w:val="99"/>
    <w:semiHidden/>
    <w:unhideWhenUsed/>
    <w:rsid w:val="006D7FCA"/>
  </w:style>
  <w:style w:type="numbering" w:customStyle="1" w:styleId="1911">
    <w:name w:val="Нет списка191"/>
    <w:next w:val="aa"/>
    <w:uiPriority w:val="99"/>
    <w:semiHidden/>
    <w:unhideWhenUsed/>
    <w:rsid w:val="006D7FCA"/>
  </w:style>
  <w:style w:type="table" w:customStyle="1" w:styleId="922">
    <w:name w:val="Сетка таблицы9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Текущий список181"/>
    <w:rsid w:val="006D7FCA"/>
  </w:style>
  <w:style w:type="numbering" w:customStyle="1" w:styleId="11111181">
    <w:name w:val="1 / 1.1 / 1.1.181"/>
    <w:basedOn w:val="aa"/>
    <w:next w:val="111111"/>
    <w:uiPriority w:val="99"/>
    <w:rsid w:val="006D7FCA"/>
  </w:style>
  <w:style w:type="numbering" w:customStyle="1" w:styleId="11010">
    <w:name w:val="Нет списка1101"/>
    <w:next w:val="aa"/>
    <w:semiHidden/>
    <w:unhideWhenUsed/>
    <w:rsid w:val="006D7FCA"/>
  </w:style>
  <w:style w:type="table" w:customStyle="1" w:styleId="-172">
    <w:name w:val="Таблица-список 17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a"/>
    <w:semiHidden/>
    <w:unhideWhenUsed/>
    <w:rsid w:val="006D7FCA"/>
  </w:style>
  <w:style w:type="numbering" w:customStyle="1" w:styleId="2710">
    <w:name w:val="Нет списка271"/>
    <w:next w:val="aa"/>
    <w:uiPriority w:val="99"/>
    <w:semiHidden/>
    <w:unhideWhenUsed/>
    <w:rsid w:val="006D7FCA"/>
  </w:style>
  <w:style w:type="numbering" w:customStyle="1" w:styleId="3710">
    <w:name w:val="Нет списка371"/>
    <w:next w:val="aa"/>
    <w:uiPriority w:val="99"/>
    <w:semiHidden/>
    <w:unhideWhenUsed/>
    <w:rsid w:val="006D7FCA"/>
  </w:style>
  <w:style w:type="table" w:customStyle="1" w:styleId="1712">
    <w:name w:val="Сетка таблицы17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a"/>
    <w:uiPriority w:val="99"/>
    <w:semiHidden/>
    <w:unhideWhenUsed/>
    <w:rsid w:val="006D7FCA"/>
  </w:style>
  <w:style w:type="table" w:customStyle="1" w:styleId="2711">
    <w:name w:val="Сетка таблицы27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Текущий список1171"/>
    <w:rsid w:val="006D7FCA"/>
  </w:style>
  <w:style w:type="numbering" w:customStyle="1" w:styleId="111111171">
    <w:name w:val="1 / 1.1 / 1.1.1171"/>
    <w:basedOn w:val="aa"/>
    <w:next w:val="111111"/>
    <w:rsid w:val="006D7FCA"/>
  </w:style>
  <w:style w:type="numbering" w:customStyle="1" w:styleId="12710">
    <w:name w:val="Нет списка1271"/>
    <w:next w:val="aa"/>
    <w:semiHidden/>
    <w:unhideWhenUsed/>
    <w:rsid w:val="006D7FCA"/>
  </w:style>
  <w:style w:type="table" w:customStyle="1" w:styleId="-1161">
    <w:name w:val="Таблица-список 116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0">
    <w:name w:val="Нет списка11171"/>
    <w:next w:val="aa"/>
    <w:semiHidden/>
    <w:unhideWhenUsed/>
    <w:rsid w:val="006D7FCA"/>
  </w:style>
  <w:style w:type="numbering" w:customStyle="1" w:styleId="2171">
    <w:name w:val="Нет списка2171"/>
    <w:next w:val="aa"/>
    <w:uiPriority w:val="99"/>
    <w:semiHidden/>
    <w:unhideWhenUsed/>
    <w:rsid w:val="006D7FCA"/>
  </w:style>
  <w:style w:type="numbering" w:customStyle="1" w:styleId="2010">
    <w:name w:val="Нет списка201"/>
    <w:next w:val="aa"/>
    <w:uiPriority w:val="99"/>
    <w:semiHidden/>
    <w:unhideWhenUsed/>
    <w:rsid w:val="006D7FCA"/>
  </w:style>
  <w:style w:type="table" w:customStyle="1" w:styleId="1022">
    <w:name w:val="Сетка таблицы10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Текущий список191"/>
    <w:rsid w:val="006D7FCA"/>
  </w:style>
  <w:style w:type="numbering" w:customStyle="1" w:styleId="11111191">
    <w:name w:val="1 / 1.1 / 1.1.191"/>
    <w:basedOn w:val="aa"/>
    <w:next w:val="111111"/>
    <w:uiPriority w:val="99"/>
    <w:rsid w:val="006D7FCA"/>
  </w:style>
  <w:style w:type="numbering" w:customStyle="1" w:styleId="11810">
    <w:name w:val="Нет списка1181"/>
    <w:next w:val="aa"/>
    <w:semiHidden/>
    <w:unhideWhenUsed/>
    <w:rsid w:val="006D7FCA"/>
  </w:style>
  <w:style w:type="table" w:customStyle="1" w:styleId="-181">
    <w:name w:val="Таблица-список 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a"/>
    <w:semiHidden/>
    <w:unhideWhenUsed/>
    <w:rsid w:val="006D7FCA"/>
  </w:style>
  <w:style w:type="numbering" w:customStyle="1" w:styleId="2810">
    <w:name w:val="Нет списка281"/>
    <w:next w:val="aa"/>
    <w:uiPriority w:val="99"/>
    <w:semiHidden/>
    <w:unhideWhenUsed/>
    <w:rsid w:val="006D7FCA"/>
  </w:style>
  <w:style w:type="numbering" w:customStyle="1" w:styleId="381">
    <w:name w:val="Нет списка381"/>
    <w:next w:val="aa"/>
    <w:uiPriority w:val="99"/>
    <w:semiHidden/>
    <w:unhideWhenUsed/>
    <w:rsid w:val="006D7FCA"/>
  </w:style>
  <w:style w:type="table" w:customStyle="1" w:styleId="1812">
    <w:name w:val="Сетка таблицы18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a"/>
    <w:uiPriority w:val="99"/>
    <w:semiHidden/>
    <w:unhideWhenUsed/>
    <w:rsid w:val="006D7FCA"/>
  </w:style>
  <w:style w:type="table" w:customStyle="1" w:styleId="2811">
    <w:name w:val="Сетка таблицы28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Текущий список1181"/>
    <w:rsid w:val="006D7FCA"/>
  </w:style>
  <w:style w:type="numbering" w:customStyle="1" w:styleId="111111181">
    <w:name w:val="1 / 1.1 / 1.1.1181"/>
    <w:basedOn w:val="aa"/>
    <w:next w:val="111111"/>
    <w:rsid w:val="006D7FCA"/>
  </w:style>
  <w:style w:type="numbering" w:customStyle="1" w:styleId="1281">
    <w:name w:val="Нет списка1281"/>
    <w:next w:val="aa"/>
    <w:semiHidden/>
    <w:unhideWhenUsed/>
    <w:rsid w:val="006D7FCA"/>
  </w:style>
  <w:style w:type="table" w:customStyle="1" w:styleId="-1171">
    <w:name w:val="Таблица-список 117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a"/>
    <w:semiHidden/>
    <w:unhideWhenUsed/>
    <w:rsid w:val="006D7FCA"/>
  </w:style>
  <w:style w:type="numbering" w:customStyle="1" w:styleId="2181">
    <w:name w:val="Нет списка2181"/>
    <w:next w:val="aa"/>
    <w:uiPriority w:val="99"/>
    <w:semiHidden/>
    <w:unhideWhenUsed/>
    <w:rsid w:val="006D7FCA"/>
  </w:style>
  <w:style w:type="numbering" w:customStyle="1" w:styleId="2910">
    <w:name w:val="Нет списка291"/>
    <w:next w:val="aa"/>
    <w:uiPriority w:val="99"/>
    <w:semiHidden/>
    <w:unhideWhenUsed/>
    <w:rsid w:val="006D7FCA"/>
  </w:style>
  <w:style w:type="table" w:customStyle="1" w:styleId="1913">
    <w:name w:val="Сетка таблицы19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Текущий список1101"/>
    <w:rsid w:val="006D7FCA"/>
  </w:style>
  <w:style w:type="numbering" w:customStyle="1" w:styleId="111111101">
    <w:name w:val="1 / 1.1 / 1.1.1101"/>
    <w:basedOn w:val="aa"/>
    <w:next w:val="111111"/>
    <w:uiPriority w:val="99"/>
    <w:rsid w:val="006D7FCA"/>
  </w:style>
  <w:style w:type="numbering" w:customStyle="1" w:styleId="12010">
    <w:name w:val="Нет списка1201"/>
    <w:next w:val="aa"/>
    <w:semiHidden/>
    <w:unhideWhenUsed/>
    <w:rsid w:val="006D7FCA"/>
  </w:style>
  <w:style w:type="table" w:customStyle="1" w:styleId="-191">
    <w:name w:val="Таблица-список 19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a"/>
    <w:semiHidden/>
    <w:unhideWhenUsed/>
    <w:rsid w:val="006D7FCA"/>
  </w:style>
  <w:style w:type="numbering" w:customStyle="1" w:styleId="21010">
    <w:name w:val="Нет списка2101"/>
    <w:next w:val="aa"/>
    <w:uiPriority w:val="99"/>
    <w:semiHidden/>
    <w:unhideWhenUsed/>
    <w:rsid w:val="006D7FCA"/>
  </w:style>
  <w:style w:type="numbering" w:customStyle="1" w:styleId="391">
    <w:name w:val="Нет списка391"/>
    <w:next w:val="aa"/>
    <w:uiPriority w:val="99"/>
    <w:semiHidden/>
    <w:unhideWhenUsed/>
    <w:rsid w:val="006D7FCA"/>
  </w:style>
  <w:style w:type="table" w:customStyle="1" w:styleId="11012">
    <w:name w:val="Сетка таблицы110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1"/>
    <w:next w:val="aa"/>
    <w:uiPriority w:val="99"/>
    <w:semiHidden/>
    <w:unhideWhenUsed/>
    <w:rsid w:val="006D7FCA"/>
  </w:style>
  <w:style w:type="table" w:customStyle="1" w:styleId="2911">
    <w:name w:val="Сетка таблицы29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Текущий список1191"/>
    <w:rsid w:val="006D7FCA"/>
  </w:style>
  <w:style w:type="numbering" w:customStyle="1" w:styleId="111111191">
    <w:name w:val="1 / 1.1 / 1.1.1191"/>
    <w:basedOn w:val="aa"/>
    <w:next w:val="111111"/>
    <w:rsid w:val="006D7FCA"/>
  </w:style>
  <w:style w:type="numbering" w:customStyle="1" w:styleId="1291">
    <w:name w:val="Нет списка1291"/>
    <w:next w:val="aa"/>
    <w:semiHidden/>
    <w:unhideWhenUsed/>
    <w:rsid w:val="006D7FCA"/>
  </w:style>
  <w:style w:type="table" w:customStyle="1" w:styleId="-1181">
    <w:name w:val="Таблица-список 1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a"/>
    <w:semiHidden/>
    <w:unhideWhenUsed/>
    <w:rsid w:val="006D7FCA"/>
  </w:style>
  <w:style w:type="numbering" w:customStyle="1" w:styleId="2191">
    <w:name w:val="Нет списка2191"/>
    <w:next w:val="aa"/>
    <w:uiPriority w:val="99"/>
    <w:semiHidden/>
    <w:unhideWhenUsed/>
    <w:rsid w:val="006D7FCA"/>
  </w:style>
  <w:style w:type="table" w:customStyle="1" w:styleId="2011">
    <w:name w:val="Сетка таблицы2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Текущий список1201"/>
    <w:rsid w:val="006D7FCA"/>
  </w:style>
  <w:style w:type="numbering" w:customStyle="1" w:styleId="111111201">
    <w:name w:val="1 / 1.1 / 1.1.1201"/>
    <w:basedOn w:val="aa"/>
    <w:next w:val="111111"/>
    <w:rsid w:val="006D7FCA"/>
  </w:style>
  <w:style w:type="table" w:customStyle="1" w:styleId="3010">
    <w:name w:val="Сетка таблицы3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
    <w:rsid w:val="006D7FCA"/>
  </w:style>
  <w:style w:type="numbering" w:customStyle="1" w:styleId="111111214">
    <w:name w:val="1 / 1.1 / 1.1.1214"/>
    <w:basedOn w:val="aa"/>
    <w:next w:val="111111"/>
    <w:rsid w:val="006D7FCA"/>
  </w:style>
  <w:style w:type="table" w:customStyle="1" w:styleId="3111">
    <w:name w:val="Сетка таблицы31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Текущий список1222"/>
    <w:rsid w:val="006D7FCA"/>
  </w:style>
  <w:style w:type="numbering" w:customStyle="1" w:styleId="111111224">
    <w:name w:val="1 / 1.1 / 1.1.1224"/>
    <w:basedOn w:val="aa"/>
    <w:next w:val="111111"/>
    <w:rsid w:val="006D7FCA"/>
  </w:style>
  <w:style w:type="table" w:customStyle="1" w:styleId="3212">
    <w:name w:val="Сетка таблицы32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2"/>
    <w:rsid w:val="006D7FCA"/>
  </w:style>
  <w:style w:type="numbering" w:customStyle="1" w:styleId="111111232">
    <w:name w:val="1 / 1.1 / 1.1.1232"/>
    <w:basedOn w:val="aa"/>
    <w:next w:val="111111"/>
    <w:rsid w:val="006D7FCA"/>
  </w:style>
  <w:style w:type="table" w:customStyle="1" w:styleId="3310">
    <w:name w:val="Сетка таблицы33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Текущий список1241"/>
    <w:rsid w:val="006D7FCA"/>
  </w:style>
  <w:style w:type="numbering" w:customStyle="1" w:styleId="111111242">
    <w:name w:val="1 / 1.1 / 1.1.1242"/>
    <w:basedOn w:val="aa"/>
    <w:next w:val="111111"/>
    <w:rsid w:val="006D7FCA"/>
  </w:style>
  <w:style w:type="numbering" w:customStyle="1" w:styleId="3011">
    <w:name w:val="Нет списка301"/>
    <w:next w:val="aa"/>
    <w:uiPriority w:val="99"/>
    <w:semiHidden/>
    <w:unhideWhenUsed/>
    <w:rsid w:val="006D7FCA"/>
  </w:style>
  <w:style w:type="table" w:customStyle="1" w:styleId="3410">
    <w:name w:val="Сетка таблицы34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Текущий список1251"/>
    <w:rsid w:val="006D7FCA"/>
  </w:style>
  <w:style w:type="numbering" w:customStyle="1" w:styleId="111111252">
    <w:name w:val="1 / 1.1 / 1.1.1252"/>
    <w:basedOn w:val="aa"/>
    <w:next w:val="111111"/>
    <w:rsid w:val="006D7FCA"/>
  </w:style>
  <w:style w:type="numbering" w:customStyle="1" w:styleId="1301">
    <w:name w:val="Нет списка1301"/>
    <w:next w:val="aa"/>
    <w:semiHidden/>
    <w:unhideWhenUsed/>
    <w:rsid w:val="006D7FCA"/>
  </w:style>
  <w:style w:type="numbering" w:customStyle="1" w:styleId="500">
    <w:name w:val="Нет списка50"/>
    <w:next w:val="aa"/>
    <w:uiPriority w:val="99"/>
    <w:semiHidden/>
    <w:unhideWhenUsed/>
    <w:rsid w:val="0031003F"/>
  </w:style>
  <w:style w:type="table" w:customStyle="1" w:styleId="372">
    <w:name w:val="Сетка таблицы37"/>
    <w:basedOn w:val="a9"/>
    <w:next w:val="afffffff"/>
    <w:locked/>
    <w:rsid w:val="0031003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писок 120"/>
    <w:basedOn w:val="a9"/>
    <w:next w:val="-1"/>
    <w:rsid w:val="0031003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31003F"/>
  </w:style>
  <w:style w:type="numbering" w:customStyle="1" w:styleId="11111128">
    <w:name w:val="1 / 1.1 / 1.1.128"/>
    <w:basedOn w:val="aa"/>
    <w:next w:val="111111"/>
    <w:rsid w:val="0031003F"/>
  </w:style>
  <w:style w:type="numbering" w:customStyle="1" w:styleId="1341">
    <w:name w:val="Нет списка134"/>
    <w:next w:val="aa"/>
    <w:semiHidden/>
    <w:unhideWhenUsed/>
    <w:rsid w:val="0031003F"/>
  </w:style>
  <w:style w:type="numbering" w:customStyle="1" w:styleId="11230">
    <w:name w:val="Нет списка1123"/>
    <w:next w:val="aa"/>
    <w:semiHidden/>
    <w:unhideWhenUsed/>
    <w:rsid w:val="0031003F"/>
  </w:style>
  <w:style w:type="numbering" w:customStyle="1" w:styleId="2230">
    <w:name w:val="Нет списка223"/>
    <w:next w:val="aa"/>
    <w:uiPriority w:val="99"/>
    <w:semiHidden/>
    <w:unhideWhenUsed/>
    <w:rsid w:val="0031003F"/>
  </w:style>
  <w:style w:type="numbering" w:customStyle="1" w:styleId="3130">
    <w:name w:val="Нет списка313"/>
    <w:next w:val="aa"/>
    <w:uiPriority w:val="99"/>
    <w:semiHidden/>
    <w:unhideWhenUsed/>
    <w:rsid w:val="0031003F"/>
  </w:style>
  <w:style w:type="table" w:customStyle="1" w:styleId="1143">
    <w:name w:val="Сетка таблицы1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a"/>
    <w:uiPriority w:val="99"/>
    <w:semiHidden/>
    <w:unhideWhenUsed/>
    <w:rsid w:val="0031003F"/>
  </w:style>
  <w:style w:type="numbering" w:customStyle="1" w:styleId="4130">
    <w:name w:val="Нет списка413"/>
    <w:next w:val="aa"/>
    <w:uiPriority w:val="99"/>
    <w:semiHidden/>
    <w:unhideWhenUsed/>
    <w:rsid w:val="0031003F"/>
  </w:style>
  <w:style w:type="table" w:customStyle="1" w:styleId="2132">
    <w:name w:val="Сетка таблицы213"/>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Текущий список1116"/>
    <w:rsid w:val="0031003F"/>
  </w:style>
  <w:style w:type="numbering" w:customStyle="1" w:styleId="111111116">
    <w:name w:val="1 / 1.1 / 1.1.1116"/>
    <w:basedOn w:val="aa"/>
    <w:next w:val="111111"/>
    <w:rsid w:val="0031003F"/>
  </w:style>
  <w:style w:type="numbering" w:customStyle="1" w:styleId="12130">
    <w:name w:val="Нет списка1213"/>
    <w:next w:val="aa"/>
    <w:semiHidden/>
    <w:unhideWhenUsed/>
    <w:rsid w:val="0031003F"/>
  </w:style>
  <w:style w:type="numbering" w:customStyle="1" w:styleId="560">
    <w:name w:val="Нет списка56"/>
    <w:next w:val="aa"/>
    <w:uiPriority w:val="99"/>
    <w:semiHidden/>
    <w:unhideWhenUsed/>
    <w:rsid w:val="0031003F"/>
  </w:style>
  <w:style w:type="table" w:customStyle="1" w:styleId="382">
    <w:name w:val="Сетка таблицы38"/>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Текущий список129"/>
    <w:rsid w:val="0031003F"/>
  </w:style>
  <w:style w:type="numbering" w:customStyle="1" w:styleId="11111129">
    <w:name w:val="1 / 1.1 / 1.1.129"/>
    <w:basedOn w:val="aa"/>
    <w:next w:val="111111"/>
    <w:uiPriority w:val="99"/>
    <w:rsid w:val="0031003F"/>
  </w:style>
  <w:style w:type="numbering" w:customStyle="1" w:styleId="1350">
    <w:name w:val="Нет списка135"/>
    <w:next w:val="aa"/>
    <w:semiHidden/>
    <w:unhideWhenUsed/>
    <w:rsid w:val="0031003F"/>
  </w:style>
  <w:style w:type="table" w:customStyle="1" w:styleId="-1110">
    <w:name w:val="Таблица-список 1110"/>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a"/>
    <w:semiHidden/>
    <w:unhideWhenUsed/>
    <w:rsid w:val="0031003F"/>
  </w:style>
  <w:style w:type="numbering" w:customStyle="1" w:styleId="3140">
    <w:name w:val="Нет списка314"/>
    <w:next w:val="aa"/>
    <w:uiPriority w:val="99"/>
    <w:semiHidden/>
    <w:unhideWhenUsed/>
    <w:rsid w:val="0031003F"/>
  </w:style>
  <w:style w:type="table" w:customStyle="1" w:styleId="1153">
    <w:name w:val="Сетка таблицы115"/>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a"/>
    <w:uiPriority w:val="99"/>
    <w:semiHidden/>
    <w:unhideWhenUsed/>
    <w:rsid w:val="0031003F"/>
  </w:style>
  <w:style w:type="table" w:customStyle="1" w:styleId="2142">
    <w:name w:val="Сетка таблицы214"/>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Текущий список1117"/>
    <w:rsid w:val="0031003F"/>
  </w:style>
  <w:style w:type="numbering" w:customStyle="1" w:styleId="111111117">
    <w:name w:val="1 / 1.1 / 1.1.1117"/>
    <w:basedOn w:val="aa"/>
    <w:next w:val="111111"/>
    <w:rsid w:val="0031003F"/>
  </w:style>
  <w:style w:type="numbering" w:customStyle="1" w:styleId="1214">
    <w:name w:val="Нет списка1214"/>
    <w:next w:val="aa"/>
    <w:semiHidden/>
    <w:unhideWhenUsed/>
    <w:rsid w:val="0031003F"/>
  </w:style>
  <w:style w:type="numbering" w:customStyle="1" w:styleId="11114">
    <w:name w:val="Нет списка11114"/>
    <w:next w:val="aa"/>
    <w:semiHidden/>
    <w:unhideWhenUsed/>
    <w:rsid w:val="0031003F"/>
  </w:style>
  <w:style w:type="numbering" w:customStyle="1" w:styleId="2114">
    <w:name w:val="Нет списка2114"/>
    <w:next w:val="aa"/>
    <w:uiPriority w:val="99"/>
    <w:semiHidden/>
    <w:unhideWhenUsed/>
    <w:rsid w:val="0031003F"/>
  </w:style>
  <w:style w:type="numbering" w:customStyle="1" w:styleId="660">
    <w:name w:val="Нет списка66"/>
    <w:next w:val="aa"/>
    <w:uiPriority w:val="99"/>
    <w:semiHidden/>
    <w:unhideWhenUsed/>
    <w:rsid w:val="0031003F"/>
  </w:style>
  <w:style w:type="table" w:customStyle="1" w:styleId="433">
    <w:name w:val="Сетка таблицы4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Текущий список135"/>
    <w:rsid w:val="0031003F"/>
  </w:style>
  <w:style w:type="numbering" w:customStyle="1" w:styleId="11111135">
    <w:name w:val="1 / 1.1 / 1.1.135"/>
    <w:basedOn w:val="aa"/>
    <w:next w:val="111111"/>
    <w:uiPriority w:val="99"/>
    <w:rsid w:val="0031003F"/>
  </w:style>
  <w:style w:type="numbering" w:customStyle="1" w:styleId="1432">
    <w:name w:val="Нет списка143"/>
    <w:next w:val="aa"/>
    <w:semiHidden/>
    <w:unhideWhenUsed/>
    <w:rsid w:val="0031003F"/>
  </w:style>
  <w:style w:type="table" w:customStyle="1" w:styleId="-125">
    <w:name w:val="Таблица-список 12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
    <w:name w:val="Нет списка1124"/>
    <w:next w:val="aa"/>
    <w:semiHidden/>
    <w:unhideWhenUsed/>
    <w:rsid w:val="0031003F"/>
  </w:style>
  <w:style w:type="numbering" w:customStyle="1" w:styleId="2240">
    <w:name w:val="Нет списка224"/>
    <w:next w:val="aa"/>
    <w:uiPriority w:val="99"/>
    <w:semiHidden/>
    <w:unhideWhenUsed/>
    <w:rsid w:val="0031003F"/>
  </w:style>
  <w:style w:type="numbering" w:customStyle="1" w:styleId="3230">
    <w:name w:val="Нет списка323"/>
    <w:next w:val="aa"/>
    <w:uiPriority w:val="99"/>
    <w:semiHidden/>
    <w:unhideWhenUsed/>
    <w:rsid w:val="0031003F"/>
  </w:style>
  <w:style w:type="table" w:customStyle="1" w:styleId="1233">
    <w:name w:val="Сетка таблицы1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a"/>
    <w:uiPriority w:val="99"/>
    <w:semiHidden/>
    <w:unhideWhenUsed/>
    <w:rsid w:val="0031003F"/>
  </w:style>
  <w:style w:type="table" w:customStyle="1" w:styleId="2231">
    <w:name w:val="Сетка таблицы2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Текущий список1123"/>
    <w:rsid w:val="0031003F"/>
  </w:style>
  <w:style w:type="numbering" w:customStyle="1" w:styleId="111111125">
    <w:name w:val="1 / 1.1 / 1.1.1125"/>
    <w:basedOn w:val="aa"/>
    <w:next w:val="111111"/>
    <w:rsid w:val="0031003F"/>
  </w:style>
  <w:style w:type="numbering" w:customStyle="1" w:styleId="12221">
    <w:name w:val="Нет списка1222"/>
    <w:next w:val="aa"/>
    <w:semiHidden/>
    <w:unhideWhenUsed/>
    <w:rsid w:val="0031003F"/>
  </w:style>
  <w:style w:type="table" w:customStyle="1" w:styleId="-1113">
    <w:name w:val="Таблица-список 111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a"/>
    <w:semiHidden/>
    <w:unhideWhenUsed/>
    <w:rsid w:val="0031003F"/>
  </w:style>
  <w:style w:type="numbering" w:customStyle="1" w:styleId="21220">
    <w:name w:val="Нет списка2122"/>
    <w:next w:val="aa"/>
    <w:uiPriority w:val="99"/>
    <w:semiHidden/>
    <w:unhideWhenUsed/>
    <w:rsid w:val="0031003F"/>
  </w:style>
  <w:style w:type="numbering" w:customStyle="1" w:styleId="730">
    <w:name w:val="Нет списка73"/>
    <w:next w:val="aa"/>
    <w:uiPriority w:val="99"/>
    <w:semiHidden/>
    <w:unhideWhenUsed/>
    <w:rsid w:val="0031003F"/>
  </w:style>
  <w:style w:type="table" w:customStyle="1" w:styleId="531">
    <w:name w:val="Сетка таблицы5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Текущий список145"/>
    <w:rsid w:val="0031003F"/>
  </w:style>
  <w:style w:type="numbering" w:customStyle="1" w:styleId="11111145">
    <w:name w:val="1 / 1.1 / 1.1.145"/>
    <w:basedOn w:val="aa"/>
    <w:next w:val="111111"/>
    <w:uiPriority w:val="99"/>
    <w:rsid w:val="0031003F"/>
  </w:style>
  <w:style w:type="numbering" w:customStyle="1" w:styleId="1530">
    <w:name w:val="Нет списка153"/>
    <w:next w:val="aa"/>
    <w:semiHidden/>
    <w:unhideWhenUsed/>
    <w:rsid w:val="0031003F"/>
  </w:style>
  <w:style w:type="table" w:customStyle="1" w:styleId="-135">
    <w:name w:val="Таблица-список 13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0">
    <w:name w:val="Нет списка1133"/>
    <w:next w:val="aa"/>
    <w:semiHidden/>
    <w:unhideWhenUsed/>
    <w:rsid w:val="0031003F"/>
  </w:style>
  <w:style w:type="numbering" w:customStyle="1" w:styleId="2330">
    <w:name w:val="Нет списка233"/>
    <w:next w:val="aa"/>
    <w:uiPriority w:val="99"/>
    <w:semiHidden/>
    <w:unhideWhenUsed/>
    <w:rsid w:val="0031003F"/>
  </w:style>
  <w:style w:type="numbering" w:customStyle="1" w:styleId="333">
    <w:name w:val="Нет списка333"/>
    <w:next w:val="aa"/>
    <w:uiPriority w:val="99"/>
    <w:semiHidden/>
    <w:unhideWhenUsed/>
    <w:rsid w:val="0031003F"/>
  </w:style>
  <w:style w:type="table" w:customStyle="1" w:styleId="1334">
    <w:name w:val="Сетка таблицы1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a"/>
    <w:uiPriority w:val="99"/>
    <w:semiHidden/>
    <w:unhideWhenUsed/>
    <w:rsid w:val="0031003F"/>
  </w:style>
  <w:style w:type="table" w:customStyle="1" w:styleId="2331">
    <w:name w:val="Сетка таблицы2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Текущий список1133"/>
    <w:rsid w:val="0031003F"/>
  </w:style>
  <w:style w:type="numbering" w:customStyle="1" w:styleId="111111133">
    <w:name w:val="1 / 1.1 / 1.1.1133"/>
    <w:basedOn w:val="aa"/>
    <w:next w:val="111111"/>
    <w:rsid w:val="0031003F"/>
  </w:style>
  <w:style w:type="numbering" w:customStyle="1" w:styleId="12320">
    <w:name w:val="Нет списка1232"/>
    <w:next w:val="aa"/>
    <w:semiHidden/>
    <w:unhideWhenUsed/>
    <w:rsid w:val="0031003F"/>
  </w:style>
  <w:style w:type="table" w:customStyle="1" w:styleId="-1123">
    <w:name w:val="Таблица-список 112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a"/>
    <w:semiHidden/>
    <w:unhideWhenUsed/>
    <w:rsid w:val="0031003F"/>
  </w:style>
  <w:style w:type="numbering" w:customStyle="1" w:styleId="21320">
    <w:name w:val="Нет списка2132"/>
    <w:next w:val="aa"/>
    <w:uiPriority w:val="99"/>
    <w:semiHidden/>
    <w:unhideWhenUsed/>
    <w:rsid w:val="0031003F"/>
  </w:style>
  <w:style w:type="numbering" w:customStyle="1" w:styleId="14130">
    <w:name w:val="Текущий список1413"/>
    <w:rsid w:val="0031003F"/>
  </w:style>
  <w:style w:type="numbering" w:customStyle="1" w:styleId="111111413">
    <w:name w:val="1 / 1.1 / 1.1.1413"/>
    <w:basedOn w:val="aa"/>
    <w:next w:val="111111"/>
    <w:uiPriority w:val="99"/>
    <w:rsid w:val="0031003F"/>
  </w:style>
  <w:style w:type="numbering" w:customStyle="1" w:styleId="830">
    <w:name w:val="Нет списка83"/>
    <w:next w:val="aa"/>
    <w:uiPriority w:val="99"/>
    <w:semiHidden/>
    <w:unhideWhenUsed/>
    <w:rsid w:val="0031003F"/>
  </w:style>
  <w:style w:type="table" w:customStyle="1" w:styleId="631">
    <w:name w:val="Сетка таблицы6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Текущий список153"/>
    <w:rsid w:val="0031003F"/>
  </w:style>
  <w:style w:type="numbering" w:customStyle="1" w:styleId="11111153">
    <w:name w:val="1 / 1.1 / 1.1.153"/>
    <w:basedOn w:val="aa"/>
    <w:next w:val="111111"/>
    <w:uiPriority w:val="99"/>
    <w:rsid w:val="0031003F"/>
  </w:style>
  <w:style w:type="numbering" w:customStyle="1" w:styleId="1630">
    <w:name w:val="Нет списка163"/>
    <w:next w:val="aa"/>
    <w:semiHidden/>
    <w:unhideWhenUsed/>
    <w:rsid w:val="0031003F"/>
  </w:style>
  <w:style w:type="table" w:customStyle="1" w:styleId="-145">
    <w:name w:val="Таблица-список 14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a"/>
    <w:semiHidden/>
    <w:unhideWhenUsed/>
    <w:rsid w:val="0031003F"/>
  </w:style>
  <w:style w:type="numbering" w:customStyle="1" w:styleId="2430">
    <w:name w:val="Нет списка243"/>
    <w:next w:val="aa"/>
    <w:uiPriority w:val="99"/>
    <w:semiHidden/>
    <w:unhideWhenUsed/>
    <w:rsid w:val="0031003F"/>
  </w:style>
  <w:style w:type="numbering" w:customStyle="1" w:styleId="343">
    <w:name w:val="Нет списка343"/>
    <w:next w:val="aa"/>
    <w:uiPriority w:val="99"/>
    <w:semiHidden/>
    <w:unhideWhenUsed/>
    <w:rsid w:val="0031003F"/>
  </w:style>
  <w:style w:type="table" w:customStyle="1" w:styleId="1422">
    <w:name w:val="Сетка таблицы14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a"/>
    <w:uiPriority w:val="99"/>
    <w:semiHidden/>
    <w:unhideWhenUsed/>
    <w:rsid w:val="0031003F"/>
  </w:style>
  <w:style w:type="table" w:customStyle="1" w:styleId="2421">
    <w:name w:val="Сетка таблицы24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31003F"/>
  </w:style>
  <w:style w:type="numbering" w:customStyle="1" w:styleId="111111143">
    <w:name w:val="1 / 1.1 / 1.1.1143"/>
    <w:basedOn w:val="aa"/>
    <w:next w:val="111111"/>
    <w:rsid w:val="0031003F"/>
  </w:style>
  <w:style w:type="numbering" w:customStyle="1" w:styleId="1242">
    <w:name w:val="Нет списка1242"/>
    <w:next w:val="aa"/>
    <w:semiHidden/>
    <w:unhideWhenUsed/>
    <w:rsid w:val="0031003F"/>
  </w:style>
  <w:style w:type="table" w:customStyle="1" w:styleId="-1133">
    <w:name w:val="Таблица-список 113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a"/>
    <w:semiHidden/>
    <w:unhideWhenUsed/>
    <w:rsid w:val="0031003F"/>
  </w:style>
  <w:style w:type="numbering" w:customStyle="1" w:styleId="21420">
    <w:name w:val="Нет списка2142"/>
    <w:next w:val="aa"/>
    <w:uiPriority w:val="99"/>
    <w:semiHidden/>
    <w:unhideWhenUsed/>
    <w:rsid w:val="0031003F"/>
  </w:style>
  <w:style w:type="numbering" w:customStyle="1" w:styleId="931">
    <w:name w:val="Нет списка93"/>
    <w:next w:val="aa"/>
    <w:uiPriority w:val="99"/>
    <w:semiHidden/>
    <w:unhideWhenUsed/>
    <w:rsid w:val="0031003F"/>
  </w:style>
  <w:style w:type="table" w:customStyle="1" w:styleId="731">
    <w:name w:val="Сетка таблицы7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31003F"/>
  </w:style>
  <w:style w:type="numbering" w:customStyle="1" w:styleId="11111163">
    <w:name w:val="1 / 1.1 / 1.1.163"/>
    <w:basedOn w:val="aa"/>
    <w:next w:val="111111"/>
    <w:uiPriority w:val="99"/>
    <w:rsid w:val="0031003F"/>
  </w:style>
  <w:style w:type="numbering" w:customStyle="1" w:styleId="1722">
    <w:name w:val="Нет списка172"/>
    <w:next w:val="aa"/>
    <w:semiHidden/>
    <w:unhideWhenUsed/>
    <w:rsid w:val="0031003F"/>
  </w:style>
  <w:style w:type="table" w:customStyle="1" w:styleId="-153">
    <w:name w:val="Таблица-список 15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a"/>
    <w:semiHidden/>
    <w:unhideWhenUsed/>
    <w:rsid w:val="0031003F"/>
  </w:style>
  <w:style w:type="numbering" w:customStyle="1" w:styleId="2530">
    <w:name w:val="Нет списка253"/>
    <w:next w:val="aa"/>
    <w:uiPriority w:val="99"/>
    <w:semiHidden/>
    <w:unhideWhenUsed/>
    <w:rsid w:val="0031003F"/>
  </w:style>
  <w:style w:type="numbering" w:customStyle="1" w:styleId="352">
    <w:name w:val="Нет списка352"/>
    <w:next w:val="aa"/>
    <w:uiPriority w:val="99"/>
    <w:semiHidden/>
    <w:unhideWhenUsed/>
    <w:rsid w:val="0031003F"/>
  </w:style>
  <w:style w:type="table" w:customStyle="1" w:styleId="1523">
    <w:name w:val="Сетка таблицы15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a"/>
    <w:uiPriority w:val="99"/>
    <w:semiHidden/>
    <w:unhideWhenUsed/>
    <w:rsid w:val="0031003F"/>
  </w:style>
  <w:style w:type="table" w:customStyle="1" w:styleId="2521">
    <w:name w:val="Сетка таблицы25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Текущий список1152"/>
    <w:rsid w:val="0031003F"/>
  </w:style>
  <w:style w:type="numbering" w:customStyle="1" w:styleId="111111153">
    <w:name w:val="1 / 1.1 / 1.1.1153"/>
    <w:basedOn w:val="aa"/>
    <w:next w:val="111111"/>
    <w:rsid w:val="0031003F"/>
  </w:style>
  <w:style w:type="numbering" w:customStyle="1" w:styleId="1252">
    <w:name w:val="Нет списка1252"/>
    <w:next w:val="aa"/>
    <w:semiHidden/>
    <w:unhideWhenUsed/>
    <w:rsid w:val="0031003F"/>
  </w:style>
  <w:style w:type="table" w:customStyle="1" w:styleId="-1142">
    <w:name w:val="Таблица-список 114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a"/>
    <w:semiHidden/>
    <w:unhideWhenUsed/>
    <w:rsid w:val="0031003F"/>
  </w:style>
  <w:style w:type="numbering" w:customStyle="1" w:styleId="2152">
    <w:name w:val="Нет списка2152"/>
    <w:next w:val="aa"/>
    <w:uiPriority w:val="99"/>
    <w:semiHidden/>
    <w:unhideWhenUsed/>
    <w:rsid w:val="0031003F"/>
  </w:style>
  <w:style w:type="numbering" w:customStyle="1" w:styleId="1030">
    <w:name w:val="Нет списка103"/>
    <w:next w:val="aa"/>
    <w:uiPriority w:val="99"/>
    <w:semiHidden/>
    <w:unhideWhenUsed/>
    <w:rsid w:val="0031003F"/>
  </w:style>
  <w:style w:type="table" w:customStyle="1" w:styleId="831">
    <w:name w:val="Сетка таблицы8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31003F"/>
  </w:style>
  <w:style w:type="numbering" w:customStyle="1" w:styleId="11111173">
    <w:name w:val="1 / 1.1 / 1.1.173"/>
    <w:basedOn w:val="aa"/>
    <w:next w:val="111111"/>
    <w:uiPriority w:val="99"/>
    <w:rsid w:val="0031003F"/>
  </w:style>
  <w:style w:type="numbering" w:customStyle="1" w:styleId="1820">
    <w:name w:val="Нет списка182"/>
    <w:next w:val="aa"/>
    <w:semiHidden/>
    <w:unhideWhenUsed/>
    <w:rsid w:val="0031003F"/>
  </w:style>
  <w:style w:type="table" w:customStyle="1" w:styleId="-163">
    <w:name w:val="Таблица-список 16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a"/>
    <w:semiHidden/>
    <w:unhideWhenUsed/>
    <w:rsid w:val="0031003F"/>
  </w:style>
  <w:style w:type="numbering" w:customStyle="1" w:styleId="2620">
    <w:name w:val="Нет списка262"/>
    <w:next w:val="aa"/>
    <w:uiPriority w:val="99"/>
    <w:semiHidden/>
    <w:unhideWhenUsed/>
    <w:rsid w:val="0031003F"/>
  </w:style>
  <w:style w:type="numbering" w:customStyle="1" w:styleId="362">
    <w:name w:val="Нет списка362"/>
    <w:next w:val="aa"/>
    <w:uiPriority w:val="99"/>
    <w:semiHidden/>
    <w:unhideWhenUsed/>
    <w:rsid w:val="0031003F"/>
  </w:style>
  <w:style w:type="table" w:customStyle="1" w:styleId="1622">
    <w:name w:val="Сетка таблицы16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a"/>
    <w:uiPriority w:val="99"/>
    <w:semiHidden/>
    <w:unhideWhenUsed/>
    <w:rsid w:val="0031003F"/>
  </w:style>
  <w:style w:type="table" w:customStyle="1" w:styleId="2621">
    <w:name w:val="Сетка таблицы26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Текущий список1162"/>
    <w:rsid w:val="0031003F"/>
  </w:style>
  <w:style w:type="numbering" w:customStyle="1" w:styleId="111111162">
    <w:name w:val="1 / 1.1 / 1.1.1162"/>
    <w:basedOn w:val="aa"/>
    <w:next w:val="111111"/>
    <w:rsid w:val="0031003F"/>
  </w:style>
  <w:style w:type="numbering" w:customStyle="1" w:styleId="1262">
    <w:name w:val="Нет списка1262"/>
    <w:next w:val="aa"/>
    <w:semiHidden/>
    <w:unhideWhenUsed/>
    <w:rsid w:val="0031003F"/>
  </w:style>
  <w:style w:type="table" w:customStyle="1" w:styleId="-1152">
    <w:name w:val="Таблица-список 115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a"/>
    <w:semiHidden/>
    <w:unhideWhenUsed/>
    <w:rsid w:val="0031003F"/>
  </w:style>
  <w:style w:type="numbering" w:customStyle="1" w:styleId="2162">
    <w:name w:val="Нет списка2162"/>
    <w:next w:val="aa"/>
    <w:uiPriority w:val="99"/>
    <w:semiHidden/>
    <w:unhideWhenUsed/>
    <w:rsid w:val="0031003F"/>
  </w:style>
  <w:style w:type="numbering" w:customStyle="1" w:styleId="1921">
    <w:name w:val="Нет списка192"/>
    <w:next w:val="aa"/>
    <w:uiPriority w:val="99"/>
    <w:semiHidden/>
    <w:unhideWhenUsed/>
    <w:rsid w:val="0031003F"/>
  </w:style>
  <w:style w:type="table" w:customStyle="1" w:styleId="932">
    <w:name w:val="Сетка таблицы9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Текущий список182"/>
    <w:rsid w:val="0031003F"/>
  </w:style>
  <w:style w:type="numbering" w:customStyle="1" w:styleId="11111182">
    <w:name w:val="1 / 1.1 / 1.1.182"/>
    <w:basedOn w:val="aa"/>
    <w:next w:val="111111"/>
    <w:uiPriority w:val="99"/>
    <w:rsid w:val="0031003F"/>
  </w:style>
  <w:style w:type="numbering" w:customStyle="1" w:styleId="11020">
    <w:name w:val="Нет списка1102"/>
    <w:next w:val="aa"/>
    <w:semiHidden/>
    <w:unhideWhenUsed/>
    <w:rsid w:val="0031003F"/>
  </w:style>
  <w:style w:type="table" w:customStyle="1" w:styleId="-173">
    <w:name w:val="Таблица-список 17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a"/>
    <w:semiHidden/>
    <w:unhideWhenUsed/>
    <w:rsid w:val="0031003F"/>
  </w:style>
  <w:style w:type="numbering" w:customStyle="1" w:styleId="2720">
    <w:name w:val="Нет списка272"/>
    <w:next w:val="aa"/>
    <w:uiPriority w:val="99"/>
    <w:semiHidden/>
    <w:unhideWhenUsed/>
    <w:rsid w:val="0031003F"/>
  </w:style>
  <w:style w:type="numbering" w:customStyle="1" w:styleId="3720">
    <w:name w:val="Нет списка372"/>
    <w:next w:val="aa"/>
    <w:uiPriority w:val="99"/>
    <w:semiHidden/>
    <w:unhideWhenUsed/>
    <w:rsid w:val="0031003F"/>
  </w:style>
  <w:style w:type="table" w:customStyle="1" w:styleId="1723">
    <w:name w:val="Сетка таблицы17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a"/>
    <w:uiPriority w:val="99"/>
    <w:semiHidden/>
    <w:unhideWhenUsed/>
    <w:rsid w:val="0031003F"/>
  </w:style>
  <w:style w:type="table" w:customStyle="1" w:styleId="2721">
    <w:name w:val="Сетка таблицы27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Текущий список1172"/>
    <w:rsid w:val="0031003F"/>
  </w:style>
  <w:style w:type="numbering" w:customStyle="1" w:styleId="111111172">
    <w:name w:val="1 / 1.1 / 1.1.1172"/>
    <w:basedOn w:val="aa"/>
    <w:next w:val="111111"/>
    <w:rsid w:val="0031003F"/>
  </w:style>
  <w:style w:type="numbering" w:customStyle="1" w:styleId="1272">
    <w:name w:val="Нет списка1272"/>
    <w:next w:val="aa"/>
    <w:semiHidden/>
    <w:unhideWhenUsed/>
    <w:rsid w:val="0031003F"/>
  </w:style>
  <w:style w:type="table" w:customStyle="1" w:styleId="-1162">
    <w:name w:val="Таблица-список 116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0">
    <w:name w:val="Нет списка11172"/>
    <w:next w:val="aa"/>
    <w:semiHidden/>
    <w:unhideWhenUsed/>
    <w:rsid w:val="0031003F"/>
  </w:style>
  <w:style w:type="numbering" w:customStyle="1" w:styleId="2172">
    <w:name w:val="Нет списка2172"/>
    <w:next w:val="aa"/>
    <w:uiPriority w:val="99"/>
    <w:semiHidden/>
    <w:unhideWhenUsed/>
    <w:rsid w:val="0031003F"/>
  </w:style>
  <w:style w:type="numbering" w:customStyle="1" w:styleId="2021">
    <w:name w:val="Нет списка202"/>
    <w:next w:val="aa"/>
    <w:uiPriority w:val="99"/>
    <w:semiHidden/>
    <w:unhideWhenUsed/>
    <w:rsid w:val="0031003F"/>
  </w:style>
  <w:style w:type="table" w:customStyle="1" w:styleId="1031">
    <w:name w:val="Сетка таблицы10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Текущий список192"/>
    <w:rsid w:val="0031003F"/>
  </w:style>
  <w:style w:type="numbering" w:customStyle="1" w:styleId="11111192">
    <w:name w:val="1 / 1.1 / 1.1.192"/>
    <w:basedOn w:val="aa"/>
    <w:next w:val="111111"/>
    <w:uiPriority w:val="99"/>
    <w:rsid w:val="0031003F"/>
  </w:style>
  <w:style w:type="numbering" w:customStyle="1" w:styleId="1182">
    <w:name w:val="Нет списка1182"/>
    <w:next w:val="aa"/>
    <w:semiHidden/>
    <w:unhideWhenUsed/>
    <w:rsid w:val="0031003F"/>
  </w:style>
  <w:style w:type="table" w:customStyle="1" w:styleId="-182">
    <w:name w:val="Таблица-список 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a"/>
    <w:semiHidden/>
    <w:unhideWhenUsed/>
    <w:rsid w:val="0031003F"/>
  </w:style>
  <w:style w:type="numbering" w:customStyle="1" w:styleId="2820">
    <w:name w:val="Нет списка282"/>
    <w:next w:val="aa"/>
    <w:uiPriority w:val="99"/>
    <w:semiHidden/>
    <w:unhideWhenUsed/>
    <w:rsid w:val="0031003F"/>
  </w:style>
  <w:style w:type="numbering" w:customStyle="1" w:styleId="3820">
    <w:name w:val="Нет списка382"/>
    <w:next w:val="aa"/>
    <w:uiPriority w:val="99"/>
    <w:semiHidden/>
    <w:unhideWhenUsed/>
    <w:rsid w:val="0031003F"/>
  </w:style>
  <w:style w:type="table" w:customStyle="1" w:styleId="1822">
    <w:name w:val="Сетка таблицы18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a"/>
    <w:uiPriority w:val="99"/>
    <w:semiHidden/>
    <w:unhideWhenUsed/>
    <w:rsid w:val="0031003F"/>
  </w:style>
  <w:style w:type="table" w:customStyle="1" w:styleId="2821">
    <w:name w:val="Сетка таблицы28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Текущий список1182"/>
    <w:rsid w:val="0031003F"/>
  </w:style>
  <w:style w:type="numbering" w:customStyle="1" w:styleId="111111182">
    <w:name w:val="1 / 1.1 / 1.1.1182"/>
    <w:basedOn w:val="aa"/>
    <w:next w:val="111111"/>
    <w:rsid w:val="0031003F"/>
  </w:style>
  <w:style w:type="numbering" w:customStyle="1" w:styleId="12820">
    <w:name w:val="Нет списка1282"/>
    <w:next w:val="aa"/>
    <w:semiHidden/>
    <w:unhideWhenUsed/>
    <w:rsid w:val="0031003F"/>
  </w:style>
  <w:style w:type="table" w:customStyle="1" w:styleId="-1172">
    <w:name w:val="Таблица-список 117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a"/>
    <w:semiHidden/>
    <w:unhideWhenUsed/>
    <w:rsid w:val="0031003F"/>
  </w:style>
  <w:style w:type="numbering" w:customStyle="1" w:styleId="2182">
    <w:name w:val="Нет списка2182"/>
    <w:next w:val="aa"/>
    <w:uiPriority w:val="99"/>
    <w:semiHidden/>
    <w:unhideWhenUsed/>
    <w:rsid w:val="0031003F"/>
  </w:style>
  <w:style w:type="numbering" w:customStyle="1" w:styleId="2920">
    <w:name w:val="Нет списка292"/>
    <w:next w:val="aa"/>
    <w:uiPriority w:val="99"/>
    <w:semiHidden/>
    <w:unhideWhenUsed/>
    <w:rsid w:val="0031003F"/>
  </w:style>
  <w:style w:type="table" w:customStyle="1" w:styleId="1923">
    <w:name w:val="Сетка таблицы19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Текущий список1102"/>
    <w:rsid w:val="0031003F"/>
  </w:style>
  <w:style w:type="numbering" w:customStyle="1" w:styleId="111111102">
    <w:name w:val="1 / 1.1 / 1.1.1102"/>
    <w:basedOn w:val="aa"/>
    <w:next w:val="111111"/>
    <w:uiPriority w:val="99"/>
    <w:rsid w:val="0031003F"/>
  </w:style>
  <w:style w:type="numbering" w:customStyle="1" w:styleId="1202">
    <w:name w:val="Нет списка1202"/>
    <w:next w:val="aa"/>
    <w:semiHidden/>
    <w:unhideWhenUsed/>
    <w:rsid w:val="0031003F"/>
  </w:style>
  <w:style w:type="table" w:customStyle="1" w:styleId="-192">
    <w:name w:val="Таблица-список 19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a"/>
    <w:semiHidden/>
    <w:unhideWhenUsed/>
    <w:rsid w:val="0031003F"/>
  </w:style>
  <w:style w:type="numbering" w:customStyle="1" w:styleId="21020">
    <w:name w:val="Нет списка2102"/>
    <w:next w:val="aa"/>
    <w:uiPriority w:val="99"/>
    <w:semiHidden/>
    <w:unhideWhenUsed/>
    <w:rsid w:val="0031003F"/>
  </w:style>
  <w:style w:type="numbering" w:customStyle="1" w:styleId="392">
    <w:name w:val="Нет списка392"/>
    <w:next w:val="aa"/>
    <w:uiPriority w:val="99"/>
    <w:semiHidden/>
    <w:unhideWhenUsed/>
    <w:rsid w:val="0031003F"/>
  </w:style>
  <w:style w:type="table" w:customStyle="1" w:styleId="11022">
    <w:name w:val="Сетка таблицы110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a"/>
    <w:uiPriority w:val="99"/>
    <w:semiHidden/>
    <w:unhideWhenUsed/>
    <w:rsid w:val="0031003F"/>
  </w:style>
  <w:style w:type="table" w:customStyle="1" w:styleId="2921">
    <w:name w:val="Сетка таблицы29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Текущий список1192"/>
    <w:rsid w:val="0031003F"/>
  </w:style>
  <w:style w:type="numbering" w:customStyle="1" w:styleId="111111192">
    <w:name w:val="1 / 1.1 / 1.1.1192"/>
    <w:basedOn w:val="aa"/>
    <w:next w:val="111111"/>
    <w:rsid w:val="0031003F"/>
  </w:style>
  <w:style w:type="numbering" w:customStyle="1" w:styleId="12920">
    <w:name w:val="Нет списка1292"/>
    <w:next w:val="aa"/>
    <w:semiHidden/>
    <w:unhideWhenUsed/>
    <w:rsid w:val="0031003F"/>
  </w:style>
  <w:style w:type="table" w:customStyle="1" w:styleId="-1182">
    <w:name w:val="Таблица-список 1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a"/>
    <w:semiHidden/>
    <w:unhideWhenUsed/>
    <w:rsid w:val="0031003F"/>
  </w:style>
  <w:style w:type="numbering" w:customStyle="1" w:styleId="2192">
    <w:name w:val="Нет списка2192"/>
    <w:next w:val="aa"/>
    <w:uiPriority w:val="99"/>
    <w:semiHidden/>
    <w:unhideWhenUsed/>
    <w:rsid w:val="0031003F"/>
  </w:style>
  <w:style w:type="table" w:customStyle="1" w:styleId="2022">
    <w:name w:val="Сетка таблицы2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Текущий список1202"/>
    <w:rsid w:val="0031003F"/>
  </w:style>
  <w:style w:type="numbering" w:customStyle="1" w:styleId="111111202">
    <w:name w:val="1 / 1.1 / 1.1.1202"/>
    <w:basedOn w:val="aa"/>
    <w:next w:val="111111"/>
    <w:rsid w:val="0031003F"/>
  </w:style>
  <w:style w:type="table" w:customStyle="1" w:styleId="302">
    <w:name w:val="Сетка таблицы3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31003F"/>
  </w:style>
  <w:style w:type="numbering" w:customStyle="1" w:styleId="111111215">
    <w:name w:val="1 / 1.1 / 1.1.1215"/>
    <w:basedOn w:val="aa"/>
    <w:next w:val="111111"/>
    <w:rsid w:val="0031003F"/>
    <w:pPr>
      <w:numPr>
        <w:numId w:val="92"/>
      </w:numPr>
    </w:pPr>
  </w:style>
  <w:style w:type="table" w:customStyle="1" w:styleId="3121">
    <w:name w:val="Сетка таблицы31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Текущий список1223"/>
    <w:rsid w:val="0031003F"/>
  </w:style>
  <w:style w:type="numbering" w:customStyle="1" w:styleId="111111225">
    <w:name w:val="1 / 1.1 / 1.1.1225"/>
    <w:basedOn w:val="aa"/>
    <w:next w:val="111111"/>
    <w:rsid w:val="0031003F"/>
  </w:style>
  <w:style w:type="table" w:customStyle="1" w:styleId="3221">
    <w:name w:val="Сетка таблицы32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Текущий список1233"/>
    <w:rsid w:val="0031003F"/>
  </w:style>
  <w:style w:type="numbering" w:customStyle="1" w:styleId="111111233">
    <w:name w:val="1 / 1.1 / 1.1.1233"/>
    <w:basedOn w:val="aa"/>
    <w:next w:val="111111"/>
    <w:rsid w:val="0031003F"/>
  </w:style>
  <w:style w:type="table" w:customStyle="1" w:styleId="3321">
    <w:name w:val="Сетка таблицы33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31003F"/>
  </w:style>
  <w:style w:type="numbering" w:customStyle="1" w:styleId="111111243">
    <w:name w:val="1 / 1.1 / 1.1.1243"/>
    <w:basedOn w:val="aa"/>
    <w:next w:val="111111"/>
    <w:rsid w:val="0031003F"/>
  </w:style>
  <w:style w:type="numbering" w:customStyle="1" w:styleId="3020">
    <w:name w:val="Нет списка302"/>
    <w:next w:val="aa"/>
    <w:uiPriority w:val="99"/>
    <w:semiHidden/>
    <w:unhideWhenUsed/>
    <w:rsid w:val="0031003F"/>
  </w:style>
  <w:style w:type="table" w:customStyle="1" w:styleId="3421">
    <w:name w:val="Сетка таблицы34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31003F"/>
  </w:style>
  <w:style w:type="numbering" w:customStyle="1" w:styleId="111111253">
    <w:name w:val="1 / 1.1 / 1.1.1253"/>
    <w:basedOn w:val="aa"/>
    <w:next w:val="111111"/>
    <w:rsid w:val="0031003F"/>
  </w:style>
  <w:style w:type="numbering" w:customStyle="1" w:styleId="1302">
    <w:name w:val="Нет списка1302"/>
    <w:next w:val="aa"/>
    <w:semiHidden/>
    <w:unhideWhenUsed/>
    <w:rsid w:val="0031003F"/>
  </w:style>
  <w:style w:type="numbering" w:customStyle="1" w:styleId="570">
    <w:name w:val="Нет списка57"/>
    <w:next w:val="aa"/>
    <w:uiPriority w:val="99"/>
    <w:semiHidden/>
    <w:unhideWhenUsed/>
    <w:rsid w:val="00CF537F"/>
  </w:style>
  <w:style w:type="table" w:customStyle="1" w:styleId="393">
    <w:name w:val="Сетка таблицы39"/>
    <w:basedOn w:val="a9"/>
    <w:next w:val="afffffff"/>
    <w:uiPriority w:val="59"/>
    <w:locked/>
    <w:rsid w:val="00CF537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аблица-список 126"/>
    <w:basedOn w:val="a9"/>
    <w:next w:val="-1"/>
    <w:rsid w:val="00CF537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CF537F"/>
  </w:style>
  <w:style w:type="numbering" w:customStyle="1" w:styleId="11111130">
    <w:name w:val="1 / 1.1 / 1.1.130"/>
    <w:basedOn w:val="aa"/>
    <w:next w:val="111111"/>
    <w:rsid w:val="00CF537F"/>
  </w:style>
  <w:style w:type="numbering" w:customStyle="1" w:styleId="1360">
    <w:name w:val="Нет списка136"/>
    <w:next w:val="aa"/>
    <w:semiHidden/>
    <w:unhideWhenUsed/>
    <w:rsid w:val="00CF537F"/>
  </w:style>
  <w:style w:type="numbering" w:customStyle="1" w:styleId="1125">
    <w:name w:val="Нет списка1125"/>
    <w:next w:val="aa"/>
    <w:semiHidden/>
    <w:unhideWhenUsed/>
    <w:rsid w:val="00CF537F"/>
  </w:style>
  <w:style w:type="numbering" w:customStyle="1" w:styleId="2250">
    <w:name w:val="Нет списка225"/>
    <w:next w:val="aa"/>
    <w:uiPriority w:val="99"/>
    <w:semiHidden/>
    <w:unhideWhenUsed/>
    <w:rsid w:val="00CF537F"/>
  </w:style>
  <w:style w:type="numbering" w:customStyle="1" w:styleId="3150">
    <w:name w:val="Нет списка315"/>
    <w:next w:val="aa"/>
    <w:uiPriority w:val="99"/>
    <w:semiHidden/>
    <w:unhideWhenUsed/>
    <w:rsid w:val="00CF537F"/>
  </w:style>
  <w:style w:type="table" w:customStyle="1" w:styleId="1163">
    <w:name w:val="Сетка таблицы116"/>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a"/>
    <w:uiPriority w:val="99"/>
    <w:semiHidden/>
    <w:unhideWhenUsed/>
    <w:rsid w:val="00CF537F"/>
  </w:style>
  <w:style w:type="numbering" w:customStyle="1" w:styleId="415">
    <w:name w:val="Нет списка415"/>
    <w:next w:val="aa"/>
    <w:uiPriority w:val="99"/>
    <w:semiHidden/>
    <w:unhideWhenUsed/>
    <w:rsid w:val="00CF537F"/>
  </w:style>
  <w:style w:type="table" w:customStyle="1" w:styleId="2153">
    <w:name w:val="Сетка таблицы215"/>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Текущий список1118"/>
    <w:rsid w:val="00CF537F"/>
  </w:style>
  <w:style w:type="numbering" w:customStyle="1" w:styleId="111111118">
    <w:name w:val="1 / 1.1 / 1.1.1118"/>
    <w:basedOn w:val="aa"/>
    <w:next w:val="111111"/>
    <w:rsid w:val="00CF537F"/>
  </w:style>
  <w:style w:type="numbering" w:customStyle="1" w:styleId="1215">
    <w:name w:val="Нет списка1215"/>
    <w:next w:val="aa"/>
    <w:semiHidden/>
    <w:unhideWhenUsed/>
    <w:rsid w:val="00CF537F"/>
  </w:style>
  <w:style w:type="numbering" w:customStyle="1" w:styleId="580">
    <w:name w:val="Нет списка58"/>
    <w:next w:val="aa"/>
    <w:uiPriority w:val="99"/>
    <w:semiHidden/>
    <w:unhideWhenUsed/>
    <w:rsid w:val="00CF537F"/>
  </w:style>
  <w:style w:type="table" w:customStyle="1" w:styleId="3101">
    <w:name w:val="Сетка таблицы310"/>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Текущий список1210"/>
    <w:rsid w:val="00CF537F"/>
  </w:style>
  <w:style w:type="numbering" w:customStyle="1" w:styleId="111111210">
    <w:name w:val="1 / 1.1 / 1.1.1210"/>
    <w:basedOn w:val="aa"/>
    <w:next w:val="111111"/>
    <w:uiPriority w:val="99"/>
    <w:rsid w:val="00CF537F"/>
  </w:style>
  <w:style w:type="numbering" w:customStyle="1" w:styleId="1370">
    <w:name w:val="Нет списка137"/>
    <w:next w:val="aa"/>
    <w:semiHidden/>
    <w:unhideWhenUsed/>
    <w:rsid w:val="00CF537F"/>
  </w:style>
  <w:style w:type="table" w:customStyle="1" w:styleId="-1114">
    <w:name w:val="Таблица-список 111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a"/>
    <w:semiHidden/>
    <w:unhideWhenUsed/>
    <w:rsid w:val="00CF537F"/>
  </w:style>
  <w:style w:type="numbering" w:customStyle="1" w:styleId="3160">
    <w:name w:val="Нет списка316"/>
    <w:next w:val="aa"/>
    <w:uiPriority w:val="99"/>
    <w:semiHidden/>
    <w:unhideWhenUsed/>
    <w:rsid w:val="00CF537F"/>
  </w:style>
  <w:style w:type="table" w:customStyle="1" w:styleId="1173">
    <w:name w:val="Сетка таблицы117"/>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a"/>
    <w:uiPriority w:val="99"/>
    <w:semiHidden/>
    <w:unhideWhenUsed/>
    <w:rsid w:val="00CF537F"/>
  </w:style>
  <w:style w:type="table" w:customStyle="1" w:styleId="2163">
    <w:name w:val="Сетка таблицы216"/>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CF537F"/>
  </w:style>
  <w:style w:type="numbering" w:customStyle="1" w:styleId="111111119">
    <w:name w:val="1 / 1.1 / 1.1.1119"/>
    <w:basedOn w:val="aa"/>
    <w:next w:val="111111"/>
    <w:rsid w:val="00CF537F"/>
  </w:style>
  <w:style w:type="numbering" w:customStyle="1" w:styleId="1216">
    <w:name w:val="Нет списка1216"/>
    <w:next w:val="aa"/>
    <w:semiHidden/>
    <w:unhideWhenUsed/>
    <w:rsid w:val="00CF537F"/>
  </w:style>
  <w:style w:type="numbering" w:customStyle="1" w:styleId="11116">
    <w:name w:val="Нет списка11116"/>
    <w:next w:val="aa"/>
    <w:semiHidden/>
    <w:unhideWhenUsed/>
    <w:rsid w:val="00CF537F"/>
  </w:style>
  <w:style w:type="numbering" w:customStyle="1" w:styleId="2116">
    <w:name w:val="Нет списка2116"/>
    <w:next w:val="aa"/>
    <w:uiPriority w:val="99"/>
    <w:semiHidden/>
    <w:unhideWhenUsed/>
    <w:rsid w:val="00CF537F"/>
  </w:style>
  <w:style w:type="numbering" w:customStyle="1" w:styleId="670">
    <w:name w:val="Нет списка67"/>
    <w:next w:val="aa"/>
    <w:uiPriority w:val="99"/>
    <w:semiHidden/>
    <w:unhideWhenUsed/>
    <w:rsid w:val="00CF537F"/>
  </w:style>
  <w:style w:type="table" w:customStyle="1" w:styleId="444">
    <w:name w:val="Сетка таблицы4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Текущий список136"/>
    <w:rsid w:val="00CF537F"/>
  </w:style>
  <w:style w:type="numbering" w:customStyle="1" w:styleId="11111136">
    <w:name w:val="1 / 1.1 / 1.1.136"/>
    <w:basedOn w:val="aa"/>
    <w:next w:val="111111"/>
    <w:uiPriority w:val="99"/>
    <w:rsid w:val="00CF537F"/>
  </w:style>
  <w:style w:type="numbering" w:customStyle="1" w:styleId="1442">
    <w:name w:val="Нет списка144"/>
    <w:next w:val="aa"/>
    <w:semiHidden/>
    <w:unhideWhenUsed/>
    <w:rsid w:val="00CF537F"/>
  </w:style>
  <w:style w:type="table" w:customStyle="1" w:styleId="-127">
    <w:name w:val="Таблица-список 127"/>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6"/>
    <w:next w:val="aa"/>
    <w:semiHidden/>
    <w:unhideWhenUsed/>
    <w:rsid w:val="00CF537F"/>
  </w:style>
  <w:style w:type="numbering" w:customStyle="1" w:styleId="2260">
    <w:name w:val="Нет списка226"/>
    <w:next w:val="aa"/>
    <w:uiPriority w:val="99"/>
    <w:semiHidden/>
    <w:unhideWhenUsed/>
    <w:rsid w:val="00CF537F"/>
  </w:style>
  <w:style w:type="numbering" w:customStyle="1" w:styleId="324">
    <w:name w:val="Нет списка324"/>
    <w:next w:val="aa"/>
    <w:uiPriority w:val="99"/>
    <w:semiHidden/>
    <w:unhideWhenUsed/>
    <w:rsid w:val="00CF537F"/>
  </w:style>
  <w:style w:type="table" w:customStyle="1" w:styleId="1243">
    <w:name w:val="Сетка таблицы1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a"/>
    <w:uiPriority w:val="99"/>
    <w:semiHidden/>
    <w:unhideWhenUsed/>
    <w:rsid w:val="00CF537F"/>
  </w:style>
  <w:style w:type="table" w:customStyle="1" w:styleId="2241">
    <w:name w:val="Сетка таблицы2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Текущий список1124"/>
    <w:rsid w:val="00CF537F"/>
  </w:style>
  <w:style w:type="numbering" w:customStyle="1" w:styleId="111111126">
    <w:name w:val="1 / 1.1 / 1.1.1126"/>
    <w:basedOn w:val="aa"/>
    <w:next w:val="111111"/>
    <w:rsid w:val="00CF537F"/>
  </w:style>
  <w:style w:type="numbering" w:customStyle="1" w:styleId="12231">
    <w:name w:val="Нет списка1223"/>
    <w:next w:val="aa"/>
    <w:semiHidden/>
    <w:unhideWhenUsed/>
    <w:rsid w:val="00CF537F"/>
  </w:style>
  <w:style w:type="table" w:customStyle="1" w:styleId="-1115">
    <w:name w:val="Таблица-список 1115"/>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a"/>
    <w:semiHidden/>
    <w:unhideWhenUsed/>
    <w:rsid w:val="00CF537F"/>
  </w:style>
  <w:style w:type="numbering" w:customStyle="1" w:styleId="2123">
    <w:name w:val="Нет списка2123"/>
    <w:next w:val="aa"/>
    <w:uiPriority w:val="99"/>
    <w:semiHidden/>
    <w:unhideWhenUsed/>
    <w:rsid w:val="00CF537F"/>
  </w:style>
  <w:style w:type="numbering" w:customStyle="1" w:styleId="740">
    <w:name w:val="Нет списка74"/>
    <w:next w:val="aa"/>
    <w:uiPriority w:val="99"/>
    <w:semiHidden/>
    <w:unhideWhenUsed/>
    <w:rsid w:val="00CF537F"/>
  </w:style>
  <w:style w:type="table" w:customStyle="1" w:styleId="541">
    <w:name w:val="Сетка таблицы5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Текущий список146"/>
    <w:rsid w:val="00CF537F"/>
  </w:style>
  <w:style w:type="numbering" w:customStyle="1" w:styleId="11111146">
    <w:name w:val="1 / 1.1 / 1.1.146"/>
    <w:basedOn w:val="aa"/>
    <w:next w:val="111111"/>
    <w:uiPriority w:val="99"/>
    <w:rsid w:val="00CF537F"/>
  </w:style>
  <w:style w:type="numbering" w:customStyle="1" w:styleId="1540">
    <w:name w:val="Нет списка154"/>
    <w:next w:val="aa"/>
    <w:semiHidden/>
    <w:unhideWhenUsed/>
    <w:rsid w:val="00CF537F"/>
  </w:style>
  <w:style w:type="table" w:customStyle="1" w:styleId="-136">
    <w:name w:val="Таблица-список 136"/>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a"/>
    <w:semiHidden/>
    <w:unhideWhenUsed/>
    <w:rsid w:val="00CF537F"/>
  </w:style>
  <w:style w:type="numbering" w:customStyle="1" w:styleId="2340">
    <w:name w:val="Нет списка234"/>
    <w:next w:val="aa"/>
    <w:uiPriority w:val="99"/>
    <w:semiHidden/>
    <w:unhideWhenUsed/>
    <w:rsid w:val="00CF537F"/>
  </w:style>
  <w:style w:type="numbering" w:customStyle="1" w:styleId="334">
    <w:name w:val="Нет списка334"/>
    <w:next w:val="aa"/>
    <w:uiPriority w:val="99"/>
    <w:semiHidden/>
    <w:unhideWhenUsed/>
    <w:rsid w:val="00CF537F"/>
  </w:style>
  <w:style w:type="table" w:customStyle="1" w:styleId="1342">
    <w:name w:val="Сетка таблицы1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a"/>
    <w:uiPriority w:val="99"/>
    <w:semiHidden/>
    <w:unhideWhenUsed/>
    <w:rsid w:val="00CF537F"/>
  </w:style>
  <w:style w:type="table" w:customStyle="1" w:styleId="2341">
    <w:name w:val="Сетка таблицы2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CF537F"/>
  </w:style>
  <w:style w:type="numbering" w:customStyle="1" w:styleId="111111134">
    <w:name w:val="1 / 1.1 / 1.1.1134"/>
    <w:basedOn w:val="aa"/>
    <w:next w:val="111111"/>
    <w:rsid w:val="00CF537F"/>
  </w:style>
  <w:style w:type="numbering" w:customStyle="1" w:styleId="12331">
    <w:name w:val="Нет списка1233"/>
    <w:next w:val="aa"/>
    <w:semiHidden/>
    <w:unhideWhenUsed/>
    <w:rsid w:val="00CF537F"/>
  </w:style>
  <w:style w:type="table" w:customStyle="1" w:styleId="-1124">
    <w:name w:val="Таблица-список 112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a"/>
    <w:semiHidden/>
    <w:unhideWhenUsed/>
    <w:rsid w:val="00CF537F"/>
  </w:style>
  <w:style w:type="numbering" w:customStyle="1" w:styleId="2133">
    <w:name w:val="Нет списка2133"/>
    <w:next w:val="aa"/>
    <w:uiPriority w:val="99"/>
    <w:semiHidden/>
    <w:unhideWhenUsed/>
    <w:rsid w:val="00CF537F"/>
  </w:style>
  <w:style w:type="numbering" w:customStyle="1" w:styleId="1414">
    <w:name w:val="Текущий список1414"/>
    <w:rsid w:val="00CF537F"/>
  </w:style>
  <w:style w:type="numbering" w:customStyle="1" w:styleId="111111414">
    <w:name w:val="1 / 1.1 / 1.1.1414"/>
    <w:basedOn w:val="aa"/>
    <w:next w:val="111111"/>
    <w:uiPriority w:val="99"/>
    <w:rsid w:val="00CF537F"/>
  </w:style>
  <w:style w:type="numbering" w:customStyle="1" w:styleId="840">
    <w:name w:val="Нет списка84"/>
    <w:next w:val="aa"/>
    <w:uiPriority w:val="99"/>
    <w:semiHidden/>
    <w:unhideWhenUsed/>
    <w:rsid w:val="00CF537F"/>
  </w:style>
  <w:style w:type="table" w:customStyle="1" w:styleId="641">
    <w:name w:val="Сетка таблицы6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Текущий список154"/>
    <w:rsid w:val="00CF537F"/>
  </w:style>
  <w:style w:type="numbering" w:customStyle="1" w:styleId="11111154">
    <w:name w:val="1 / 1.1 / 1.1.154"/>
    <w:basedOn w:val="aa"/>
    <w:next w:val="111111"/>
    <w:uiPriority w:val="99"/>
    <w:rsid w:val="00CF537F"/>
  </w:style>
  <w:style w:type="numbering" w:customStyle="1" w:styleId="1640">
    <w:name w:val="Нет списка164"/>
    <w:next w:val="aa"/>
    <w:semiHidden/>
    <w:unhideWhenUsed/>
    <w:rsid w:val="00CF537F"/>
  </w:style>
  <w:style w:type="table" w:customStyle="1" w:styleId="-146">
    <w:name w:val="Таблица-список 146"/>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a"/>
    <w:semiHidden/>
    <w:unhideWhenUsed/>
    <w:rsid w:val="00CF537F"/>
  </w:style>
  <w:style w:type="numbering" w:customStyle="1" w:styleId="244">
    <w:name w:val="Нет списка244"/>
    <w:next w:val="aa"/>
    <w:uiPriority w:val="99"/>
    <w:semiHidden/>
    <w:unhideWhenUsed/>
    <w:rsid w:val="00CF537F"/>
  </w:style>
  <w:style w:type="numbering" w:customStyle="1" w:styleId="344">
    <w:name w:val="Нет списка344"/>
    <w:next w:val="aa"/>
    <w:uiPriority w:val="99"/>
    <w:semiHidden/>
    <w:unhideWhenUsed/>
    <w:rsid w:val="00CF537F"/>
  </w:style>
  <w:style w:type="table" w:customStyle="1" w:styleId="1433">
    <w:name w:val="Сетка таблицы14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0">
    <w:name w:val="Нет списка444"/>
    <w:next w:val="aa"/>
    <w:uiPriority w:val="99"/>
    <w:semiHidden/>
    <w:unhideWhenUsed/>
    <w:rsid w:val="00CF537F"/>
  </w:style>
  <w:style w:type="table" w:customStyle="1" w:styleId="2431">
    <w:name w:val="Сетка таблицы24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CF537F"/>
  </w:style>
  <w:style w:type="numbering" w:customStyle="1" w:styleId="111111144">
    <w:name w:val="1 / 1.1 / 1.1.1144"/>
    <w:basedOn w:val="aa"/>
    <w:next w:val="111111"/>
    <w:rsid w:val="00CF537F"/>
  </w:style>
  <w:style w:type="numbering" w:customStyle="1" w:styleId="12430">
    <w:name w:val="Нет списка1243"/>
    <w:next w:val="aa"/>
    <w:semiHidden/>
    <w:unhideWhenUsed/>
    <w:rsid w:val="00CF537F"/>
  </w:style>
  <w:style w:type="table" w:customStyle="1" w:styleId="-1134">
    <w:name w:val="Таблица-список 113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a"/>
    <w:semiHidden/>
    <w:unhideWhenUsed/>
    <w:rsid w:val="00CF537F"/>
  </w:style>
  <w:style w:type="numbering" w:customStyle="1" w:styleId="2143">
    <w:name w:val="Нет списка2143"/>
    <w:next w:val="aa"/>
    <w:uiPriority w:val="99"/>
    <w:semiHidden/>
    <w:unhideWhenUsed/>
    <w:rsid w:val="00CF537F"/>
  </w:style>
  <w:style w:type="numbering" w:customStyle="1" w:styleId="941">
    <w:name w:val="Нет списка94"/>
    <w:next w:val="aa"/>
    <w:uiPriority w:val="99"/>
    <w:semiHidden/>
    <w:unhideWhenUsed/>
    <w:rsid w:val="00CF537F"/>
  </w:style>
  <w:style w:type="table" w:customStyle="1" w:styleId="741">
    <w:name w:val="Сетка таблицы7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CF537F"/>
  </w:style>
  <w:style w:type="numbering" w:customStyle="1" w:styleId="11111164">
    <w:name w:val="1 / 1.1 / 1.1.164"/>
    <w:basedOn w:val="aa"/>
    <w:next w:val="111111"/>
    <w:uiPriority w:val="99"/>
    <w:rsid w:val="00CF537F"/>
  </w:style>
  <w:style w:type="numbering" w:customStyle="1" w:styleId="1731">
    <w:name w:val="Нет списка173"/>
    <w:next w:val="aa"/>
    <w:semiHidden/>
    <w:unhideWhenUsed/>
    <w:rsid w:val="00CF537F"/>
  </w:style>
  <w:style w:type="table" w:customStyle="1" w:styleId="-154">
    <w:name w:val="Таблица-список 15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a"/>
    <w:semiHidden/>
    <w:unhideWhenUsed/>
    <w:rsid w:val="00CF537F"/>
  </w:style>
  <w:style w:type="numbering" w:customStyle="1" w:styleId="254">
    <w:name w:val="Нет списка254"/>
    <w:next w:val="aa"/>
    <w:uiPriority w:val="99"/>
    <w:semiHidden/>
    <w:unhideWhenUsed/>
    <w:rsid w:val="00CF537F"/>
  </w:style>
  <w:style w:type="numbering" w:customStyle="1" w:styleId="353">
    <w:name w:val="Нет списка353"/>
    <w:next w:val="aa"/>
    <w:uiPriority w:val="99"/>
    <w:semiHidden/>
    <w:unhideWhenUsed/>
    <w:rsid w:val="00CF537F"/>
  </w:style>
  <w:style w:type="table" w:customStyle="1" w:styleId="1533">
    <w:name w:val="Сетка таблицы15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a"/>
    <w:uiPriority w:val="99"/>
    <w:semiHidden/>
    <w:unhideWhenUsed/>
    <w:rsid w:val="00CF537F"/>
  </w:style>
  <w:style w:type="table" w:customStyle="1" w:styleId="2531">
    <w:name w:val="Сетка таблицы25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CF537F"/>
  </w:style>
  <w:style w:type="numbering" w:customStyle="1" w:styleId="111111154">
    <w:name w:val="1 / 1.1 / 1.1.1154"/>
    <w:basedOn w:val="aa"/>
    <w:next w:val="111111"/>
    <w:rsid w:val="00CF537F"/>
  </w:style>
  <w:style w:type="numbering" w:customStyle="1" w:styleId="1253">
    <w:name w:val="Нет списка1253"/>
    <w:next w:val="aa"/>
    <w:semiHidden/>
    <w:unhideWhenUsed/>
    <w:rsid w:val="00CF537F"/>
  </w:style>
  <w:style w:type="table" w:customStyle="1" w:styleId="-1143">
    <w:name w:val="Таблица-список 114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a"/>
    <w:semiHidden/>
    <w:unhideWhenUsed/>
    <w:rsid w:val="00CF537F"/>
  </w:style>
  <w:style w:type="numbering" w:customStyle="1" w:styleId="21530">
    <w:name w:val="Нет списка2153"/>
    <w:next w:val="aa"/>
    <w:uiPriority w:val="99"/>
    <w:semiHidden/>
    <w:unhideWhenUsed/>
    <w:rsid w:val="00CF537F"/>
  </w:style>
  <w:style w:type="numbering" w:customStyle="1" w:styleId="1040">
    <w:name w:val="Нет списка104"/>
    <w:next w:val="aa"/>
    <w:uiPriority w:val="99"/>
    <w:semiHidden/>
    <w:unhideWhenUsed/>
    <w:rsid w:val="00CF537F"/>
  </w:style>
  <w:style w:type="table" w:customStyle="1" w:styleId="841">
    <w:name w:val="Сетка таблицы8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CF537F"/>
  </w:style>
  <w:style w:type="numbering" w:customStyle="1" w:styleId="11111174">
    <w:name w:val="1 / 1.1 / 1.1.174"/>
    <w:basedOn w:val="aa"/>
    <w:next w:val="111111"/>
    <w:uiPriority w:val="99"/>
    <w:rsid w:val="00CF537F"/>
  </w:style>
  <w:style w:type="numbering" w:customStyle="1" w:styleId="1831">
    <w:name w:val="Нет списка183"/>
    <w:next w:val="aa"/>
    <w:semiHidden/>
    <w:unhideWhenUsed/>
    <w:rsid w:val="00CF537F"/>
  </w:style>
  <w:style w:type="table" w:customStyle="1" w:styleId="-164">
    <w:name w:val="Таблица-список 16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a"/>
    <w:semiHidden/>
    <w:unhideWhenUsed/>
    <w:rsid w:val="00CF537F"/>
  </w:style>
  <w:style w:type="numbering" w:customStyle="1" w:styleId="2630">
    <w:name w:val="Нет списка263"/>
    <w:next w:val="aa"/>
    <w:uiPriority w:val="99"/>
    <w:semiHidden/>
    <w:unhideWhenUsed/>
    <w:rsid w:val="00CF537F"/>
  </w:style>
  <w:style w:type="numbering" w:customStyle="1" w:styleId="363">
    <w:name w:val="Нет списка363"/>
    <w:next w:val="aa"/>
    <w:uiPriority w:val="99"/>
    <w:semiHidden/>
    <w:unhideWhenUsed/>
    <w:rsid w:val="00CF537F"/>
  </w:style>
  <w:style w:type="table" w:customStyle="1" w:styleId="1632">
    <w:name w:val="Сетка таблицы16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3"/>
    <w:next w:val="aa"/>
    <w:uiPriority w:val="99"/>
    <w:semiHidden/>
    <w:unhideWhenUsed/>
    <w:rsid w:val="00CF537F"/>
  </w:style>
  <w:style w:type="table" w:customStyle="1" w:styleId="2631">
    <w:name w:val="Сетка таблицы26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CF537F"/>
  </w:style>
  <w:style w:type="numbering" w:customStyle="1" w:styleId="111111163">
    <w:name w:val="1 / 1.1 / 1.1.1163"/>
    <w:basedOn w:val="aa"/>
    <w:next w:val="111111"/>
    <w:rsid w:val="00CF537F"/>
  </w:style>
  <w:style w:type="numbering" w:customStyle="1" w:styleId="1263">
    <w:name w:val="Нет списка1263"/>
    <w:next w:val="aa"/>
    <w:semiHidden/>
    <w:unhideWhenUsed/>
    <w:rsid w:val="00CF537F"/>
  </w:style>
  <w:style w:type="table" w:customStyle="1" w:styleId="-1153">
    <w:name w:val="Таблица-список 115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a"/>
    <w:semiHidden/>
    <w:unhideWhenUsed/>
    <w:rsid w:val="00CF537F"/>
  </w:style>
  <w:style w:type="numbering" w:customStyle="1" w:styleId="21630">
    <w:name w:val="Нет списка2163"/>
    <w:next w:val="aa"/>
    <w:uiPriority w:val="99"/>
    <w:semiHidden/>
    <w:unhideWhenUsed/>
    <w:rsid w:val="00CF537F"/>
  </w:style>
  <w:style w:type="numbering" w:customStyle="1" w:styleId="1931">
    <w:name w:val="Нет списка193"/>
    <w:next w:val="aa"/>
    <w:uiPriority w:val="99"/>
    <w:semiHidden/>
    <w:unhideWhenUsed/>
    <w:rsid w:val="00CF537F"/>
  </w:style>
  <w:style w:type="table" w:customStyle="1" w:styleId="942">
    <w:name w:val="Сетка таблицы9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CF537F"/>
  </w:style>
  <w:style w:type="numbering" w:customStyle="1" w:styleId="11111183">
    <w:name w:val="1 / 1.1 / 1.1.183"/>
    <w:basedOn w:val="aa"/>
    <w:next w:val="111111"/>
    <w:uiPriority w:val="99"/>
    <w:rsid w:val="00CF537F"/>
  </w:style>
  <w:style w:type="numbering" w:customStyle="1" w:styleId="1103">
    <w:name w:val="Нет списка1103"/>
    <w:next w:val="aa"/>
    <w:semiHidden/>
    <w:unhideWhenUsed/>
    <w:rsid w:val="00CF537F"/>
  </w:style>
  <w:style w:type="table" w:customStyle="1" w:styleId="-174">
    <w:name w:val="Таблица-список 17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a"/>
    <w:semiHidden/>
    <w:unhideWhenUsed/>
    <w:rsid w:val="00CF537F"/>
  </w:style>
  <w:style w:type="numbering" w:customStyle="1" w:styleId="2730">
    <w:name w:val="Нет списка273"/>
    <w:next w:val="aa"/>
    <w:uiPriority w:val="99"/>
    <w:semiHidden/>
    <w:unhideWhenUsed/>
    <w:rsid w:val="00CF537F"/>
  </w:style>
  <w:style w:type="numbering" w:customStyle="1" w:styleId="373">
    <w:name w:val="Нет списка373"/>
    <w:next w:val="aa"/>
    <w:uiPriority w:val="99"/>
    <w:semiHidden/>
    <w:unhideWhenUsed/>
    <w:rsid w:val="00CF537F"/>
  </w:style>
  <w:style w:type="table" w:customStyle="1" w:styleId="1732">
    <w:name w:val="Сетка таблицы17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a"/>
    <w:uiPriority w:val="99"/>
    <w:semiHidden/>
    <w:unhideWhenUsed/>
    <w:rsid w:val="00CF537F"/>
  </w:style>
  <w:style w:type="table" w:customStyle="1" w:styleId="2731">
    <w:name w:val="Сетка таблицы27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CF537F"/>
  </w:style>
  <w:style w:type="numbering" w:customStyle="1" w:styleId="111111173">
    <w:name w:val="1 / 1.1 / 1.1.1173"/>
    <w:basedOn w:val="aa"/>
    <w:next w:val="111111"/>
    <w:rsid w:val="00CF537F"/>
  </w:style>
  <w:style w:type="numbering" w:customStyle="1" w:styleId="1273">
    <w:name w:val="Нет списка1273"/>
    <w:next w:val="aa"/>
    <w:semiHidden/>
    <w:unhideWhenUsed/>
    <w:rsid w:val="00CF537F"/>
  </w:style>
  <w:style w:type="table" w:customStyle="1" w:styleId="-1163">
    <w:name w:val="Таблица-список 116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a"/>
    <w:semiHidden/>
    <w:unhideWhenUsed/>
    <w:rsid w:val="00CF537F"/>
  </w:style>
  <w:style w:type="numbering" w:customStyle="1" w:styleId="2173">
    <w:name w:val="Нет списка2173"/>
    <w:next w:val="aa"/>
    <w:uiPriority w:val="99"/>
    <w:semiHidden/>
    <w:unhideWhenUsed/>
    <w:rsid w:val="00CF537F"/>
  </w:style>
  <w:style w:type="numbering" w:customStyle="1" w:styleId="2030">
    <w:name w:val="Нет списка203"/>
    <w:next w:val="aa"/>
    <w:uiPriority w:val="99"/>
    <w:semiHidden/>
    <w:unhideWhenUsed/>
    <w:rsid w:val="00CF537F"/>
  </w:style>
  <w:style w:type="table" w:customStyle="1" w:styleId="1041">
    <w:name w:val="Сетка таблицы10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CF537F"/>
  </w:style>
  <w:style w:type="numbering" w:customStyle="1" w:styleId="11111193">
    <w:name w:val="1 / 1.1 / 1.1.193"/>
    <w:basedOn w:val="aa"/>
    <w:next w:val="111111"/>
    <w:uiPriority w:val="99"/>
    <w:rsid w:val="00CF537F"/>
  </w:style>
  <w:style w:type="numbering" w:customStyle="1" w:styleId="1183">
    <w:name w:val="Нет списка1183"/>
    <w:next w:val="aa"/>
    <w:semiHidden/>
    <w:unhideWhenUsed/>
    <w:rsid w:val="00CF537F"/>
  </w:style>
  <w:style w:type="table" w:customStyle="1" w:styleId="-183">
    <w:name w:val="Таблица-список 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a"/>
    <w:semiHidden/>
    <w:unhideWhenUsed/>
    <w:rsid w:val="00CF537F"/>
  </w:style>
  <w:style w:type="numbering" w:customStyle="1" w:styleId="2830">
    <w:name w:val="Нет списка283"/>
    <w:next w:val="aa"/>
    <w:uiPriority w:val="99"/>
    <w:semiHidden/>
    <w:unhideWhenUsed/>
    <w:rsid w:val="00CF537F"/>
  </w:style>
  <w:style w:type="numbering" w:customStyle="1" w:styleId="383">
    <w:name w:val="Нет списка383"/>
    <w:next w:val="aa"/>
    <w:uiPriority w:val="99"/>
    <w:semiHidden/>
    <w:unhideWhenUsed/>
    <w:rsid w:val="00CF537F"/>
  </w:style>
  <w:style w:type="table" w:customStyle="1" w:styleId="1833">
    <w:name w:val="Сетка таблицы18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a"/>
    <w:uiPriority w:val="99"/>
    <w:semiHidden/>
    <w:unhideWhenUsed/>
    <w:rsid w:val="00CF537F"/>
  </w:style>
  <w:style w:type="table" w:customStyle="1" w:styleId="2831">
    <w:name w:val="Сетка таблицы28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CF537F"/>
  </w:style>
  <w:style w:type="numbering" w:customStyle="1" w:styleId="111111183">
    <w:name w:val="1 / 1.1 / 1.1.1183"/>
    <w:basedOn w:val="aa"/>
    <w:next w:val="111111"/>
    <w:rsid w:val="00CF537F"/>
  </w:style>
  <w:style w:type="numbering" w:customStyle="1" w:styleId="1283">
    <w:name w:val="Нет списка1283"/>
    <w:next w:val="aa"/>
    <w:semiHidden/>
    <w:unhideWhenUsed/>
    <w:rsid w:val="00CF537F"/>
  </w:style>
  <w:style w:type="table" w:customStyle="1" w:styleId="-1173">
    <w:name w:val="Таблица-список 117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a"/>
    <w:semiHidden/>
    <w:unhideWhenUsed/>
    <w:rsid w:val="00CF537F"/>
  </w:style>
  <w:style w:type="numbering" w:customStyle="1" w:styleId="2183">
    <w:name w:val="Нет списка2183"/>
    <w:next w:val="aa"/>
    <w:uiPriority w:val="99"/>
    <w:semiHidden/>
    <w:unhideWhenUsed/>
    <w:rsid w:val="00CF537F"/>
  </w:style>
  <w:style w:type="numbering" w:customStyle="1" w:styleId="2930">
    <w:name w:val="Нет списка293"/>
    <w:next w:val="aa"/>
    <w:uiPriority w:val="99"/>
    <w:semiHidden/>
    <w:unhideWhenUsed/>
    <w:rsid w:val="00CF537F"/>
  </w:style>
  <w:style w:type="table" w:customStyle="1" w:styleId="1933">
    <w:name w:val="Сетка таблицы19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CF537F"/>
  </w:style>
  <w:style w:type="numbering" w:customStyle="1" w:styleId="111111103">
    <w:name w:val="1 / 1.1 / 1.1.1103"/>
    <w:basedOn w:val="aa"/>
    <w:next w:val="111111"/>
    <w:uiPriority w:val="99"/>
    <w:rsid w:val="00CF537F"/>
  </w:style>
  <w:style w:type="numbering" w:customStyle="1" w:styleId="1203">
    <w:name w:val="Нет списка1203"/>
    <w:next w:val="aa"/>
    <w:semiHidden/>
    <w:unhideWhenUsed/>
    <w:rsid w:val="00CF537F"/>
  </w:style>
  <w:style w:type="table" w:customStyle="1" w:styleId="-193">
    <w:name w:val="Таблица-список 19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a"/>
    <w:semiHidden/>
    <w:unhideWhenUsed/>
    <w:rsid w:val="00CF537F"/>
  </w:style>
  <w:style w:type="numbering" w:customStyle="1" w:styleId="2103">
    <w:name w:val="Нет списка2103"/>
    <w:next w:val="aa"/>
    <w:uiPriority w:val="99"/>
    <w:semiHidden/>
    <w:unhideWhenUsed/>
    <w:rsid w:val="00CF537F"/>
  </w:style>
  <w:style w:type="numbering" w:customStyle="1" w:styleId="3930">
    <w:name w:val="Нет списка393"/>
    <w:next w:val="aa"/>
    <w:uiPriority w:val="99"/>
    <w:semiHidden/>
    <w:unhideWhenUsed/>
    <w:rsid w:val="00CF537F"/>
  </w:style>
  <w:style w:type="table" w:customStyle="1" w:styleId="11031">
    <w:name w:val="Сетка таблицы110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a"/>
    <w:uiPriority w:val="99"/>
    <w:semiHidden/>
    <w:unhideWhenUsed/>
    <w:rsid w:val="00CF537F"/>
  </w:style>
  <w:style w:type="table" w:customStyle="1" w:styleId="2931">
    <w:name w:val="Сетка таблицы29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CF537F"/>
  </w:style>
  <w:style w:type="numbering" w:customStyle="1" w:styleId="111111193">
    <w:name w:val="1 / 1.1 / 1.1.1193"/>
    <w:basedOn w:val="aa"/>
    <w:next w:val="111111"/>
    <w:rsid w:val="00CF537F"/>
  </w:style>
  <w:style w:type="numbering" w:customStyle="1" w:styleId="1293">
    <w:name w:val="Нет списка1293"/>
    <w:next w:val="aa"/>
    <w:semiHidden/>
    <w:unhideWhenUsed/>
    <w:rsid w:val="00CF537F"/>
  </w:style>
  <w:style w:type="table" w:customStyle="1" w:styleId="-1183">
    <w:name w:val="Таблица-список 1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a"/>
    <w:semiHidden/>
    <w:unhideWhenUsed/>
    <w:rsid w:val="00CF537F"/>
  </w:style>
  <w:style w:type="numbering" w:customStyle="1" w:styleId="2193">
    <w:name w:val="Нет списка2193"/>
    <w:next w:val="aa"/>
    <w:uiPriority w:val="99"/>
    <w:semiHidden/>
    <w:unhideWhenUsed/>
    <w:rsid w:val="00CF537F"/>
  </w:style>
  <w:style w:type="table" w:customStyle="1" w:styleId="2031">
    <w:name w:val="Сетка таблицы2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Текущий список1203"/>
    <w:rsid w:val="00CF537F"/>
  </w:style>
  <w:style w:type="numbering" w:customStyle="1" w:styleId="111111203">
    <w:name w:val="1 / 1.1 / 1.1.1203"/>
    <w:basedOn w:val="aa"/>
    <w:next w:val="111111"/>
    <w:rsid w:val="00CF537F"/>
  </w:style>
  <w:style w:type="table" w:customStyle="1" w:styleId="303">
    <w:name w:val="Сетка таблицы3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CF537F"/>
  </w:style>
  <w:style w:type="numbering" w:customStyle="1" w:styleId="111111216">
    <w:name w:val="1 / 1.1 / 1.1.1216"/>
    <w:basedOn w:val="aa"/>
    <w:next w:val="111111"/>
    <w:rsid w:val="00CF537F"/>
  </w:style>
  <w:style w:type="table" w:customStyle="1" w:styleId="3131">
    <w:name w:val="Сетка таблицы31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Текущий список1224"/>
    <w:rsid w:val="00CF537F"/>
  </w:style>
  <w:style w:type="numbering" w:customStyle="1" w:styleId="111111226">
    <w:name w:val="1 / 1.1 / 1.1.1226"/>
    <w:basedOn w:val="aa"/>
    <w:next w:val="111111"/>
    <w:rsid w:val="00CF537F"/>
  </w:style>
  <w:style w:type="table" w:customStyle="1" w:styleId="3231">
    <w:name w:val="Сетка таблицы32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Текущий список1234"/>
    <w:rsid w:val="00CF537F"/>
  </w:style>
  <w:style w:type="numbering" w:customStyle="1" w:styleId="111111234">
    <w:name w:val="1 / 1.1 / 1.1.1234"/>
    <w:basedOn w:val="aa"/>
    <w:next w:val="111111"/>
    <w:rsid w:val="00CF537F"/>
  </w:style>
  <w:style w:type="table" w:customStyle="1" w:styleId="3330">
    <w:name w:val="Сетка таблицы33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CF537F"/>
  </w:style>
  <w:style w:type="numbering" w:customStyle="1" w:styleId="111111244">
    <w:name w:val="1 / 1.1 / 1.1.1244"/>
    <w:basedOn w:val="aa"/>
    <w:next w:val="111111"/>
    <w:rsid w:val="00CF537F"/>
  </w:style>
  <w:style w:type="numbering" w:customStyle="1" w:styleId="3030">
    <w:name w:val="Нет списка303"/>
    <w:next w:val="aa"/>
    <w:uiPriority w:val="99"/>
    <w:semiHidden/>
    <w:unhideWhenUsed/>
    <w:rsid w:val="00CF537F"/>
  </w:style>
  <w:style w:type="table" w:customStyle="1" w:styleId="3430">
    <w:name w:val="Сетка таблицы34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CF537F"/>
  </w:style>
  <w:style w:type="numbering" w:customStyle="1" w:styleId="111111254">
    <w:name w:val="1 / 1.1 / 1.1.1254"/>
    <w:basedOn w:val="aa"/>
    <w:next w:val="111111"/>
    <w:rsid w:val="00CF537F"/>
  </w:style>
  <w:style w:type="numbering" w:customStyle="1" w:styleId="13030">
    <w:name w:val="Нет списка1303"/>
    <w:next w:val="aa"/>
    <w:semiHidden/>
    <w:unhideWhenUsed/>
    <w:rsid w:val="00CF537F"/>
  </w:style>
  <w:style w:type="numbering" w:customStyle="1" w:styleId="590">
    <w:name w:val="Нет списка59"/>
    <w:next w:val="aa"/>
    <w:uiPriority w:val="99"/>
    <w:semiHidden/>
    <w:unhideWhenUsed/>
    <w:rsid w:val="00A35372"/>
  </w:style>
  <w:style w:type="table" w:customStyle="1" w:styleId="401">
    <w:name w:val="Сетка таблицы40"/>
    <w:basedOn w:val="a9"/>
    <w:next w:val="afffffff"/>
    <w:uiPriority w:val="59"/>
    <w:locked/>
    <w:rsid w:val="00A3537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список 128"/>
    <w:basedOn w:val="a9"/>
    <w:next w:val="-1"/>
    <w:rsid w:val="00A3537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35372"/>
  </w:style>
  <w:style w:type="numbering" w:customStyle="1" w:styleId="11111137">
    <w:name w:val="1 / 1.1 / 1.1.137"/>
    <w:basedOn w:val="aa"/>
    <w:next w:val="111111"/>
    <w:rsid w:val="00A35372"/>
  </w:style>
  <w:style w:type="numbering" w:customStyle="1" w:styleId="1380">
    <w:name w:val="Нет списка138"/>
    <w:next w:val="aa"/>
    <w:semiHidden/>
    <w:unhideWhenUsed/>
    <w:rsid w:val="00A35372"/>
  </w:style>
  <w:style w:type="numbering" w:customStyle="1" w:styleId="1127">
    <w:name w:val="Нет списка1127"/>
    <w:next w:val="aa"/>
    <w:semiHidden/>
    <w:unhideWhenUsed/>
    <w:rsid w:val="00A35372"/>
  </w:style>
  <w:style w:type="numbering" w:customStyle="1" w:styleId="2270">
    <w:name w:val="Нет списка227"/>
    <w:next w:val="aa"/>
    <w:uiPriority w:val="99"/>
    <w:semiHidden/>
    <w:unhideWhenUsed/>
    <w:rsid w:val="00A35372"/>
  </w:style>
  <w:style w:type="numbering" w:customStyle="1" w:styleId="3170">
    <w:name w:val="Нет списка317"/>
    <w:next w:val="aa"/>
    <w:uiPriority w:val="99"/>
    <w:semiHidden/>
    <w:unhideWhenUsed/>
    <w:rsid w:val="00A35372"/>
  </w:style>
  <w:style w:type="table" w:customStyle="1" w:styleId="1184">
    <w:name w:val="Сетка таблицы118"/>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a"/>
    <w:uiPriority w:val="99"/>
    <w:semiHidden/>
    <w:unhideWhenUsed/>
    <w:rsid w:val="00A35372"/>
  </w:style>
  <w:style w:type="numbering" w:customStyle="1" w:styleId="417">
    <w:name w:val="Нет списка417"/>
    <w:next w:val="aa"/>
    <w:uiPriority w:val="99"/>
    <w:semiHidden/>
    <w:unhideWhenUsed/>
    <w:rsid w:val="00A35372"/>
  </w:style>
  <w:style w:type="table" w:customStyle="1" w:styleId="2174">
    <w:name w:val="Сетка таблицы217"/>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Текущий список1120"/>
    <w:rsid w:val="00A35372"/>
  </w:style>
  <w:style w:type="numbering" w:customStyle="1" w:styleId="111111120">
    <w:name w:val="1 / 1.1 / 1.1.1120"/>
    <w:basedOn w:val="aa"/>
    <w:next w:val="111111"/>
    <w:rsid w:val="00A35372"/>
  </w:style>
  <w:style w:type="numbering" w:customStyle="1" w:styleId="1217">
    <w:name w:val="Нет списка1217"/>
    <w:next w:val="aa"/>
    <w:semiHidden/>
    <w:unhideWhenUsed/>
    <w:rsid w:val="00A35372"/>
  </w:style>
  <w:style w:type="numbering" w:customStyle="1" w:styleId="5100">
    <w:name w:val="Нет списка510"/>
    <w:next w:val="aa"/>
    <w:uiPriority w:val="99"/>
    <w:semiHidden/>
    <w:unhideWhenUsed/>
    <w:rsid w:val="00A35372"/>
  </w:style>
  <w:style w:type="table" w:customStyle="1" w:styleId="3141">
    <w:name w:val="Сетка таблицы31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A35372"/>
  </w:style>
  <w:style w:type="numbering" w:customStyle="1" w:styleId="111111217">
    <w:name w:val="1 / 1.1 / 1.1.1217"/>
    <w:basedOn w:val="aa"/>
    <w:next w:val="111111"/>
    <w:rsid w:val="00A35372"/>
  </w:style>
  <w:style w:type="numbering" w:customStyle="1" w:styleId="1390">
    <w:name w:val="Нет списка139"/>
    <w:next w:val="aa"/>
    <w:semiHidden/>
    <w:unhideWhenUsed/>
    <w:rsid w:val="00A35372"/>
  </w:style>
  <w:style w:type="table" w:customStyle="1" w:styleId="-1116">
    <w:name w:val="Таблица-список 1116"/>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a"/>
    <w:semiHidden/>
    <w:unhideWhenUsed/>
    <w:rsid w:val="00A35372"/>
  </w:style>
  <w:style w:type="numbering" w:customStyle="1" w:styleId="3180">
    <w:name w:val="Нет списка318"/>
    <w:next w:val="aa"/>
    <w:uiPriority w:val="99"/>
    <w:semiHidden/>
    <w:unhideWhenUsed/>
    <w:rsid w:val="00A35372"/>
  </w:style>
  <w:style w:type="table" w:customStyle="1" w:styleId="1194">
    <w:name w:val="Сетка таблицы119"/>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a"/>
    <w:uiPriority w:val="99"/>
    <w:semiHidden/>
    <w:unhideWhenUsed/>
    <w:rsid w:val="00A35372"/>
  </w:style>
  <w:style w:type="table" w:customStyle="1" w:styleId="2184">
    <w:name w:val="Сетка таблицы218"/>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Текущий список11110"/>
    <w:rsid w:val="00A35372"/>
  </w:style>
  <w:style w:type="numbering" w:customStyle="1" w:styleId="1111111110">
    <w:name w:val="1 / 1.1 / 1.1.11110"/>
    <w:basedOn w:val="aa"/>
    <w:next w:val="111111"/>
    <w:rsid w:val="00A35372"/>
  </w:style>
  <w:style w:type="numbering" w:customStyle="1" w:styleId="1218">
    <w:name w:val="Нет списка1218"/>
    <w:next w:val="aa"/>
    <w:semiHidden/>
    <w:unhideWhenUsed/>
    <w:rsid w:val="00A35372"/>
  </w:style>
  <w:style w:type="numbering" w:customStyle="1" w:styleId="11118">
    <w:name w:val="Нет списка11118"/>
    <w:next w:val="aa"/>
    <w:semiHidden/>
    <w:unhideWhenUsed/>
    <w:rsid w:val="00A35372"/>
  </w:style>
  <w:style w:type="numbering" w:customStyle="1" w:styleId="2118">
    <w:name w:val="Нет списка2118"/>
    <w:next w:val="aa"/>
    <w:uiPriority w:val="99"/>
    <w:semiHidden/>
    <w:unhideWhenUsed/>
    <w:rsid w:val="00A35372"/>
  </w:style>
  <w:style w:type="numbering" w:customStyle="1" w:styleId="680">
    <w:name w:val="Нет списка68"/>
    <w:next w:val="aa"/>
    <w:uiPriority w:val="99"/>
    <w:semiHidden/>
    <w:unhideWhenUsed/>
    <w:rsid w:val="00A35372"/>
  </w:style>
  <w:style w:type="table" w:customStyle="1" w:styleId="454">
    <w:name w:val="Сетка таблицы4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Текущий список138"/>
    <w:rsid w:val="00A35372"/>
  </w:style>
  <w:style w:type="numbering" w:customStyle="1" w:styleId="11111138">
    <w:name w:val="1 / 1.1 / 1.1.138"/>
    <w:basedOn w:val="aa"/>
    <w:next w:val="111111"/>
    <w:uiPriority w:val="99"/>
    <w:rsid w:val="00A35372"/>
  </w:style>
  <w:style w:type="numbering" w:customStyle="1" w:styleId="1451">
    <w:name w:val="Нет списка145"/>
    <w:next w:val="aa"/>
    <w:semiHidden/>
    <w:unhideWhenUsed/>
    <w:rsid w:val="00A35372"/>
  </w:style>
  <w:style w:type="table" w:customStyle="1" w:styleId="-129">
    <w:name w:val="Таблица-список 129"/>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
    <w:name w:val="Нет списка1128"/>
    <w:next w:val="aa"/>
    <w:semiHidden/>
    <w:unhideWhenUsed/>
    <w:rsid w:val="00A35372"/>
  </w:style>
  <w:style w:type="numbering" w:customStyle="1" w:styleId="2280">
    <w:name w:val="Нет списка228"/>
    <w:next w:val="aa"/>
    <w:uiPriority w:val="99"/>
    <w:semiHidden/>
    <w:unhideWhenUsed/>
    <w:rsid w:val="00A35372"/>
  </w:style>
  <w:style w:type="numbering" w:customStyle="1" w:styleId="325">
    <w:name w:val="Нет списка325"/>
    <w:next w:val="aa"/>
    <w:uiPriority w:val="99"/>
    <w:semiHidden/>
    <w:unhideWhenUsed/>
    <w:rsid w:val="00A35372"/>
  </w:style>
  <w:style w:type="table" w:customStyle="1" w:styleId="1254">
    <w:name w:val="Сетка таблицы1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a"/>
    <w:uiPriority w:val="99"/>
    <w:semiHidden/>
    <w:unhideWhenUsed/>
    <w:rsid w:val="00A35372"/>
  </w:style>
  <w:style w:type="table" w:customStyle="1" w:styleId="2251">
    <w:name w:val="Сетка таблицы2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Текущий список1125"/>
    <w:rsid w:val="00A35372"/>
  </w:style>
  <w:style w:type="numbering" w:customStyle="1" w:styleId="111111127">
    <w:name w:val="1 / 1.1 / 1.1.1127"/>
    <w:basedOn w:val="aa"/>
    <w:next w:val="111111"/>
    <w:rsid w:val="00A35372"/>
  </w:style>
  <w:style w:type="numbering" w:customStyle="1" w:styleId="12240">
    <w:name w:val="Нет списка1224"/>
    <w:next w:val="aa"/>
    <w:semiHidden/>
    <w:unhideWhenUsed/>
    <w:rsid w:val="00A35372"/>
  </w:style>
  <w:style w:type="table" w:customStyle="1" w:styleId="-1117">
    <w:name w:val="Таблица-список 111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a"/>
    <w:semiHidden/>
    <w:unhideWhenUsed/>
    <w:rsid w:val="00A35372"/>
  </w:style>
  <w:style w:type="numbering" w:customStyle="1" w:styleId="2124">
    <w:name w:val="Нет списка2124"/>
    <w:next w:val="aa"/>
    <w:uiPriority w:val="99"/>
    <w:semiHidden/>
    <w:unhideWhenUsed/>
    <w:rsid w:val="00A35372"/>
  </w:style>
  <w:style w:type="numbering" w:customStyle="1" w:styleId="750">
    <w:name w:val="Нет списка75"/>
    <w:next w:val="aa"/>
    <w:uiPriority w:val="99"/>
    <w:semiHidden/>
    <w:unhideWhenUsed/>
    <w:rsid w:val="00A35372"/>
  </w:style>
  <w:style w:type="table" w:customStyle="1" w:styleId="551">
    <w:name w:val="Сетка таблицы5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Текущий список147"/>
    <w:rsid w:val="00A35372"/>
  </w:style>
  <w:style w:type="numbering" w:customStyle="1" w:styleId="11111147">
    <w:name w:val="1 / 1.1 / 1.1.147"/>
    <w:basedOn w:val="aa"/>
    <w:next w:val="111111"/>
    <w:uiPriority w:val="99"/>
    <w:rsid w:val="00A35372"/>
  </w:style>
  <w:style w:type="numbering" w:customStyle="1" w:styleId="1550">
    <w:name w:val="Нет списка155"/>
    <w:next w:val="aa"/>
    <w:semiHidden/>
    <w:unhideWhenUsed/>
    <w:rsid w:val="00A35372"/>
  </w:style>
  <w:style w:type="table" w:customStyle="1" w:styleId="-137">
    <w:name w:val="Таблица-список 13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a"/>
    <w:semiHidden/>
    <w:unhideWhenUsed/>
    <w:rsid w:val="00A35372"/>
  </w:style>
  <w:style w:type="numbering" w:customStyle="1" w:styleId="2350">
    <w:name w:val="Нет списка235"/>
    <w:next w:val="aa"/>
    <w:uiPriority w:val="99"/>
    <w:semiHidden/>
    <w:unhideWhenUsed/>
    <w:rsid w:val="00A35372"/>
  </w:style>
  <w:style w:type="numbering" w:customStyle="1" w:styleId="335">
    <w:name w:val="Нет списка335"/>
    <w:next w:val="aa"/>
    <w:uiPriority w:val="99"/>
    <w:semiHidden/>
    <w:unhideWhenUsed/>
    <w:rsid w:val="00A35372"/>
  </w:style>
  <w:style w:type="table" w:customStyle="1" w:styleId="1352">
    <w:name w:val="Сетка таблицы1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a"/>
    <w:uiPriority w:val="99"/>
    <w:semiHidden/>
    <w:unhideWhenUsed/>
    <w:rsid w:val="00A35372"/>
  </w:style>
  <w:style w:type="table" w:customStyle="1" w:styleId="2351">
    <w:name w:val="Сетка таблицы2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A35372"/>
  </w:style>
  <w:style w:type="numbering" w:customStyle="1" w:styleId="111111135">
    <w:name w:val="1 / 1.1 / 1.1.1135"/>
    <w:basedOn w:val="aa"/>
    <w:next w:val="111111"/>
    <w:rsid w:val="00A35372"/>
  </w:style>
  <w:style w:type="numbering" w:customStyle="1" w:styleId="12341">
    <w:name w:val="Нет списка1234"/>
    <w:next w:val="aa"/>
    <w:semiHidden/>
    <w:unhideWhenUsed/>
    <w:rsid w:val="00A35372"/>
  </w:style>
  <w:style w:type="table" w:customStyle="1" w:styleId="-1125">
    <w:name w:val="Таблица-список 1125"/>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a"/>
    <w:semiHidden/>
    <w:unhideWhenUsed/>
    <w:rsid w:val="00A35372"/>
  </w:style>
  <w:style w:type="numbering" w:customStyle="1" w:styleId="2134">
    <w:name w:val="Нет списка2134"/>
    <w:next w:val="aa"/>
    <w:uiPriority w:val="99"/>
    <w:semiHidden/>
    <w:unhideWhenUsed/>
    <w:rsid w:val="00A35372"/>
  </w:style>
  <w:style w:type="numbering" w:customStyle="1" w:styleId="1415">
    <w:name w:val="Текущий список1415"/>
    <w:rsid w:val="00A35372"/>
  </w:style>
  <w:style w:type="numbering" w:customStyle="1" w:styleId="111111415">
    <w:name w:val="1 / 1.1 / 1.1.1415"/>
    <w:basedOn w:val="aa"/>
    <w:next w:val="111111"/>
    <w:uiPriority w:val="99"/>
    <w:rsid w:val="00A35372"/>
  </w:style>
  <w:style w:type="numbering" w:customStyle="1" w:styleId="850">
    <w:name w:val="Нет списка85"/>
    <w:next w:val="aa"/>
    <w:uiPriority w:val="99"/>
    <w:semiHidden/>
    <w:unhideWhenUsed/>
    <w:rsid w:val="00A35372"/>
  </w:style>
  <w:style w:type="table" w:customStyle="1" w:styleId="652">
    <w:name w:val="Сетка таблицы6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A35372"/>
  </w:style>
  <w:style w:type="numbering" w:customStyle="1" w:styleId="11111155">
    <w:name w:val="1 / 1.1 / 1.1.155"/>
    <w:basedOn w:val="aa"/>
    <w:next w:val="111111"/>
    <w:uiPriority w:val="99"/>
    <w:rsid w:val="00A35372"/>
  </w:style>
  <w:style w:type="numbering" w:customStyle="1" w:styleId="1650">
    <w:name w:val="Нет списка165"/>
    <w:next w:val="aa"/>
    <w:semiHidden/>
    <w:unhideWhenUsed/>
    <w:rsid w:val="00A35372"/>
  </w:style>
  <w:style w:type="table" w:customStyle="1" w:styleId="-147">
    <w:name w:val="Таблица-список 147"/>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a"/>
    <w:semiHidden/>
    <w:unhideWhenUsed/>
    <w:rsid w:val="00A35372"/>
  </w:style>
  <w:style w:type="numbering" w:customStyle="1" w:styleId="245">
    <w:name w:val="Нет списка245"/>
    <w:next w:val="aa"/>
    <w:uiPriority w:val="99"/>
    <w:semiHidden/>
    <w:unhideWhenUsed/>
    <w:rsid w:val="00A35372"/>
  </w:style>
  <w:style w:type="numbering" w:customStyle="1" w:styleId="345">
    <w:name w:val="Нет списка345"/>
    <w:next w:val="aa"/>
    <w:uiPriority w:val="99"/>
    <w:semiHidden/>
    <w:unhideWhenUsed/>
    <w:rsid w:val="00A35372"/>
  </w:style>
  <w:style w:type="table" w:customStyle="1" w:styleId="1443">
    <w:name w:val="Сетка таблицы14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a"/>
    <w:uiPriority w:val="99"/>
    <w:semiHidden/>
    <w:unhideWhenUsed/>
    <w:rsid w:val="00A35372"/>
  </w:style>
  <w:style w:type="table" w:customStyle="1" w:styleId="2440">
    <w:name w:val="Сетка таблицы24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A35372"/>
  </w:style>
  <w:style w:type="numbering" w:customStyle="1" w:styleId="111111145">
    <w:name w:val="1 / 1.1 / 1.1.1145"/>
    <w:basedOn w:val="aa"/>
    <w:next w:val="111111"/>
    <w:rsid w:val="00A35372"/>
  </w:style>
  <w:style w:type="numbering" w:customStyle="1" w:styleId="1244">
    <w:name w:val="Нет списка1244"/>
    <w:next w:val="aa"/>
    <w:semiHidden/>
    <w:unhideWhenUsed/>
    <w:rsid w:val="00A35372"/>
  </w:style>
  <w:style w:type="table" w:customStyle="1" w:styleId="-1135">
    <w:name w:val="Таблица-список 113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a"/>
    <w:semiHidden/>
    <w:unhideWhenUsed/>
    <w:rsid w:val="00A35372"/>
  </w:style>
  <w:style w:type="numbering" w:customStyle="1" w:styleId="2144">
    <w:name w:val="Нет списка2144"/>
    <w:next w:val="aa"/>
    <w:uiPriority w:val="99"/>
    <w:semiHidden/>
    <w:unhideWhenUsed/>
    <w:rsid w:val="00A35372"/>
  </w:style>
  <w:style w:type="numbering" w:customStyle="1" w:styleId="950">
    <w:name w:val="Нет списка95"/>
    <w:next w:val="aa"/>
    <w:uiPriority w:val="99"/>
    <w:semiHidden/>
    <w:unhideWhenUsed/>
    <w:rsid w:val="00A35372"/>
  </w:style>
  <w:style w:type="table" w:customStyle="1" w:styleId="751">
    <w:name w:val="Сетка таблицы7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A35372"/>
  </w:style>
  <w:style w:type="numbering" w:customStyle="1" w:styleId="11111165">
    <w:name w:val="1 / 1.1 / 1.1.165"/>
    <w:basedOn w:val="aa"/>
    <w:next w:val="111111"/>
    <w:uiPriority w:val="99"/>
    <w:rsid w:val="00A35372"/>
  </w:style>
  <w:style w:type="numbering" w:customStyle="1" w:styleId="1741">
    <w:name w:val="Нет списка174"/>
    <w:next w:val="aa"/>
    <w:semiHidden/>
    <w:unhideWhenUsed/>
    <w:rsid w:val="00A35372"/>
  </w:style>
  <w:style w:type="table" w:customStyle="1" w:styleId="-155">
    <w:name w:val="Таблица-список 15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a"/>
    <w:semiHidden/>
    <w:unhideWhenUsed/>
    <w:rsid w:val="00A35372"/>
  </w:style>
  <w:style w:type="numbering" w:customStyle="1" w:styleId="255">
    <w:name w:val="Нет списка255"/>
    <w:next w:val="aa"/>
    <w:uiPriority w:val="99"/>
    <w:semiHidden/>
    <w:unhideWhenUsed/>
    <w:rsid w:val="00A35372"/>
  </w:style>
  <w:style w:type="numbering" w:customStyle="1" w:styleId="354">
    <w:name w:val="Нет списка354"/>
    <w:next w:val="aa"/>
    <w:uiPriority w:val="99"/>
    <w:semiHidden/>
    <w:unhideWhenUsed/>
    <w:rsid w:val="00A35372"/>
  </w:style>
  <w:style w:type="table" w:customStyle="1" w:styleId="1542">
    <w:name w:val="Сетка таблицы15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a"/>
    <w:uiPriority w:val="99"/>
    <w:semiHidden/>
    <w:unhideWhenUsed/>
    <w:rsid w:val="00A35372"/>
  </w:style>
  <w:style w:type="table" w:customStyle="1" w:styleId="2540">
    <w:name w:val="Сетка таблицы25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A35372"/>
  </w:style>
  <w:style w:type="numbering" w:customStyle="1" w:styleId="111111155">
    <w:name w:val="1 / 1.1 / 1.1.1155"/>
    <w:basedOn w:val="aa"/>
    <w:next w:val="111111"/>
    <w:rsid w:val="00A35372"/>
  </w:style>
  <w:style w:type="numbering" w:customStyle="1" w:styleId="12540">
    <w:name w:val="Нет списка1254"/>
    <w:next w:val="aa"/>
    <w:semiHidden/>
    <w:unhideWhenUsed/>
    <w:rsid w:val="00A35372"/>
  </w:style>
  <w:style w:type="table" w:customStyle="1" w:styleId="-1144">
    <w:name w:val="Таблица-список 114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a"/>
    <w:semiHidden/>
    <w:unhideWhenUsed/>
    <w:rsid w:val="00A35372"/>
  </w:style>
  <w:style w:type="numbering" w:customStyle="1" w:styleId="2154">
    <w:name w:val="Нет списка2154"/>
    <w:next w:val="aa"/>
    <w:uiPriority w:val="99"/>
    <w:semiHidden/>
    <w:unhideWhenUsed/>
    <w:rsid w:val="00A35372"/>
  </w:style>
  <w:style w:type="numbering" w:customStyle="1" w:styleId="105">
    <w:name w:val="Нет списка105"/>
    <w:next w:val="aa"/>
    <w:uiPriority w:val="99"/>
    <w:semiHidden/>
    <w:unhideWhenUsed/>
    <w:rsid w:val="00A35372"/>
  </w:style>
  <w:style w:type="table" w:customStyle="1" w:styleId="851">
    <w:name w:val="Сетка таблицы8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A35372"/>
  </w:style>
  <w:style w:type="numbering" w:customStyle="1" w:styleId="11111175">
    <w:name w:val="1 / 1.1 / 1.1.175"/>
    <w:basedOn w:val="aa"/>
    <w:next w:val="111111"/>
    <w:uiPriority w:val="99"/>
    <w:rsid w:val="00A35372"/>
  </w:style>
  <w:style w:type="numbering" w:customStyle="1" w:styleId="1841">
    <w:name w:val="Нет списка184"/>
    <w:next w:val="aa"/>
    <w:semiHidden/>
    <w:unhideWhenUsed/>
    <w:rsid w:val="00A35372"/>
  </w:style>
  <w:style w:type="table" w:customStyle="1" w:styleId="-165">
    <w:name w:val="Таблица-список 16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a"/>
    <w:semiHidden/>
    <w:unhideWhenUsed/>
    <w:rsid w:val="00A35372"/>
  </w:style>
  <w:style w:type="numbering" w:customStyle="1" w:styleId="264">
    <w:name w:val="Нет списка264"/>
    <w:next w:val="aa"/>
    <w:uiPriority w:val="99"/>
    <w:semiHidden/>
    <w:unhideWhenUsed/>
    <w:rsid w:val="00A35372"/>
  </w:style>
  <w:style w:type="numbering" w:customStyle="1" w:styleId="364">
    <w:name w:val="Нет списка364"/>
    <w:next w:val="aa"/>
    <w:uiPriority w:val="99"/>
    <w:semiHidden/>
    <w:unhideWhenUsed/>
    <w:rsid w:val="00A35372"/>
  </w:style>
  <w:style w:type="table" w:customStyle="1" w:styleId="1642">
    <w:name w:val="Сетка таблицы16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a"/>
    <w:uiPriority w:val="99"/>
    <w:semiHidden/>
    <w:unhideWhenUsed/>
    <w:rsid w:val="00A35372"/>
  </w:style>
  <w:style w:type="table" w:customStyle="1" w:styleId="2640">
    <w:name w:val="Сетка таблицы26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A35372"/>
  </w:style>
  <w:style w:type="numbering" w:customStyle="1" w:styleId="111111164">
    <w:name w:val="1 / 1.1 / 1.1.1164"/>
    <w:basedOn w:val="aa"/>
    <w:next w:val="111111"/>
    <w:rsid w:val="00A35372"/>
  </w:style>
  <w:style w:type="numbering" w:customStyle="1" w:styleId="1264">
    <w:name w:val="Нет списка1264"/>
    <w:next w:val="aa"/>
    <w:semiHidden/>
    <w:unhideWhenUsed/>
    <w:rsid w:val="00A35372"/>
  </w:style>
  <w:style w:type="table" w:customStyle="1" w:styleId="-1154">
    <w:name w:val="Таблица-список 115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a"/>
    <w:semiHidden/>
    <w:unhideWhenUsed/>
    <w:rsid w:val="00A35372"/>
  </w:style>
  <w:style w:type="numbering" w:customStyle="1" w:styleId="2164">
    <w:name w:val="Нет списка2164"/>
    <w:next w:val="aa"/>
    <w:uiPriority w:val="99"/>
    <w:semiHidden/>
    <w:unhideWhenUsed/>
    <w:rsid w:val="00A35372"/>
  </w:style>
  <w:style w:type="numbering" w:customStyle="1" w:styleId="1941">
    <w:name w:val="Нет списка194"/>
    <w:next w:val="aa"/>
    <w:uiPriority w:val="99"/>
    <w:semiHidden/>
    <w:unhideWhenUsed/>
    <w:rsid w:val="00A35372"/>
  </w:style>
  <w:style w:type="table" w:customStyle="1" w:styleId="951">
    <w:name w:val="Сетка таблицы9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A35372"/>
  </w:style>
  <w:style w:type="numbering" w:customStyle="1" w:styleId="11111184">
    <w:name w:val="1 / 1.1 / 1.1.184"/>
    <w:basedOn w:val="aa"/>
    <w:next w:val="111111"/>
    <w:uiPriority w:val="99"/>
    <w:rsid w:val="00A35372"/>
  </w:style>
  <w:style w:type="numbering" w:customStyle="1" w:styleId="1104">
    <w:name w:val="Нет списка1104"/>
    <w:next w:val="aa"/>
    <w:semiHidden/>
    <w:unhideWhenUsed/>
    <w:rsid w:val="00A35372"/>
  </w:style>
  <w:style w:type="table" w:customStyle="1" w:styleId="-175">
    <w:name w:val="Таблица-список 17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a"/>
    <w:semiHidden/>
    <w:unhideWhenUsed/>
    <w:rsid w:val="00A35372"/>
  </w:style>
  <w:style w:type="numbering" w:customStyle="1" w:styleId="274">
    <w:name w:val="Нет списка274"/>
    <w:next w:val="aa"/>
    <w:uiPriority w:val="99"/>
    <w:semiHidden/>
    <w:unhideWhenUsed/>
    <w:rsid w:val="00A35372"/>
  </w:style>
  <w:style w:type="numbering" w:customStyle="1" w:styleId="374">
    <w:name w:val="Нет списка374"/>
    <w:next w:val="aa"/>
    <w:uiPriority w:val="99"/>
    <w:semiHidden/>
    <w:unhideWhenUsed/>
    <w:rsid w:val="00A35372"/>
  </w:style>
  <w:style w:type="table" w:customStyle="1" w:styleId="1742">
    <w:name w:val="Сетка таблицы17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a"/>
    <w:uiPriority w:val="99"/>
    <w:semiHidden/>
    <w:unhideWhenUsed/>
    <w:rsid w:val="00A35372"/>
  </w:style>
  <w:style w:type="table" w:customStyle="1" w:styleId="2740">
    <w:name w:val="Сетка таблицы27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A35372"/>
  </w:style>
  <w:style w:type="numbering" w:customStyle="1" w:styleId="111111174">
    <w:name w:val="1 / 1.1 / 1.1.1174"/>
    <w:basedOn w:val="aa"/>
    <w:next w:val="111111"/>
    <w:rsid w:val="00A35372"/>
  </w:style>
  <w:style w:type="numbering" w:customStyle="1" w:styleId="1274">
    <w:name w:val="Нет списка1274"/>
    <w:next w:val="aa"/>
    <w:semiHidden/>
    <w:unhideWhenUsed/>
    <w:rsid w:val="00A35372"/>
  </w:style>
  <w:style w:type="table" w:customStyle="1" w:styleId="-1164">
    <w:name w:val="Таблица-список 116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a"/>
    <w:semiHidden/>
    <w:unhideWhenUsed/>
    <w:rsid w:val="00A35372"/>
  </w:style>
  <w:style w:type="numbering" w:customStyle="1" w:styleId="21740">
    <w:name w:val="Нет списка2174"/>
    <w:next w:val="aa"/>
    <w:uiPriority w:val="99"/>
    <w:semiHidden/>
    <w:unhideWhenUsed/>
    <w:rsid w:val="00A35372"/>
  </w:style>
  <w:style w:type="numbering" w:customStyle="1" w:styleId="204">
    <w:name w:val="Нет списка204"/>
    <w:next w:val="aa"/>
    <w:uiPriority w:val="99"/>
    <w:semiHidden/>
    <w:unhideWhenUsed/>
    <w:rsid w:val="00A35372"/>
  </w:style>
  <w:style w:type="table" w:customStyle="1" w:styleId="1050">
    <w:name w:val="Сетка таблицы10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A35372"/>
  </w:style>
  <w:style w:type="numbering" w:customStyle="1" w:styleId="11111194">
    <w:name w:val="1 / 1.1 / 1.1.194"/>
    <w:basedOn w:val="aa"/>
    <w:next w:val="111111"/>
    <w:uiPriority w:val="99"/>
    <w:rsid w:val="00A35372"/>
  </w:style>
  <w:style w:type="numbering" w:customStyle="1" w:styleId="11840">
    <w:name w:val="Нет списка1184"/>
    <w:next w:val="aa"/>
    <w:semiHidden/>
    <w:unhideWhenUsed/>
    <w:rsid w:val="00A35372"/>
  </w:style>
  <w:style w:type="table" w:customStyle="1" w:styleId="-184">
    <w:name w:val="Таблица-список 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a"/>
    <w:semiHidden/>
    <w:unhideWhenUsed/>
    <w:rsid w:val="00A35372"/>
  </w:style>
  <w:style w:type="numbering" w:customStyle="1" w:styleId="284">
    <w:name w:val="Нет списка284"/>
    <w:next w:val="aa"/>
    <w:uiPriority w:val="99"/>
    <w:semiHidden/>
    <w:unhideWhenUsed/>
    <w:rsid w:val="00A35372"/>
  </w:style>
  <w:style w:type="numbering" w:customStyle="1" w:styleId="384">
    <w:name w:val="Нет списка384"/>
    <w:next w:val="aa"/>
    <w:uiPriority w:val="99"/>
    <w:semiHidden/>
    <w:unhideWhenUsed/>
    <w:rsid w:val="00A35372"/>
  </w:style>
  <w:style w:type="table" w:customStyle="1" w:styleId="1843">
    <w:name w:val="Сетка таблицы18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a"/>
    <w:uiPriority w:val="99"/>
    <w:semiHidden/>
    <w:unhideWhenUsed/>
    <w:rsid w:val="00A35372"/>
  </w:style>
  <w:style w:type="table" w:customStyle="1" w:styleId="2840">
    <w:name w:val="Сетка таблицы28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A35372"/>
  </w:style>
  <w:style w:type="numbering" w:customStyle="1" w:styleId="111111184">
    <w:name w:val="1 / 1.1 / 1.1.1184"/>
    <w:basedOn w:val="aa"/>
    <w:next w:val="111111"/>
    <w:rsid w:val="00A35372"/>
  </w:style>
  <w:style w:type="numbering" w:customStyle="1" w:styleId="1284">
    <w:name w:val="Нет списка1284"/>
    <w:next w:val="aa"/>
    <w:semiHidden/>
    <w:unhideWhenUsed/>
    <w:rsid w:val="00A35372"/>
  </w:style>
  <w:style w:type="table" w:customStyle="1" w:styleId="-1174">
    <w:name w:val="Таблица-список 117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a"/>
    <w:semiHidden/>
    <w:unhideWhenUsed/>
    <w:rsid w:val="00A35372"/>
  </w:style>
  <w:style w:type="numbering" w:customStyle="1" w:styleId="21840">
    <w:name w:val="Нет списка2184"/>
    <w:next w:val="aa"/>
    <w:uiPriority w:val="99"/>
    <w:semiHidden/>
    <w:unhideWhenUsed/>
    <w:rsid w:val="00A35372"/>
  </w:style>
  <w:style w:type="numbering" w:customStyle="1" w:styleId="294">
    <w:name w:val="Нет списка294"/>
    <w:next w:val="aa"/>
    <w:uiPriority w:val="99"/>
    <w:semiHidden/>
    <w:unhideWhenUsed/>
    <w:rsid w:val="00A35372"/>
  </w:style>
  <w:style w:type="table" w:customStyle="1" w:styleId="1943">
    <w:name w:val="Сетка таблицы19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A35372"/>
  </w:style>
  <w:style w:type="numbering" w:customStyle="1" w:styleId="111111104">
    <w:name w:val="1 / 1.1 / 1.1.1104"/>
    <w:basedOn w:val="aa"/>
    <w:next w:val="111111"/>
    <w:uiPriority w:val="99"/>
    <w:rsid w:val="00A35372"/>
  </w:style>
  <w:style w:type="numbering" w:customStyle="1" w:styleId="1204">
    <w:name w:val="Нет списка1204"/>
    <w:next w:val="aa"/>
    <w:semiHidden/>
    <w:unhideWhenUsed/>
    <w:rsid w:val="00A35372"/>
  </w:style>
  <w:style w:type="table" w:customStyle="1" w:styleId="-194">
    <w:name w:val="Таблица-список 19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a"/>
    <w:semiHidden/>
    <w:unhideWhenUsed/>
    <w:rsid w:val="00A35372"/>
  </w:style>
  <w:style w:type="numbering" w:customStyle="1" w:styleId="2104">
    <w:name w:val="Нет списка2104"/>
    <w:next w:val="aa"/>
    <w:uiPriority w:val="99"/>
    <w:semiHidden/>
    <w:unhideWhenUsed/>
    <w:rsid w:val="00A35372"/>
  </w:style>
  <w:style w:type="numbering" w:customStyle="1" w:styleId="394">
    <w:name w:val="Нет списка394"/>
    <w:next w:val="aa"/>
    <w:uiPriority w:val="99"/>
    <w:semiHidden/>
    <w:unhideWhenUsed/>
    <w:rsid w:val="00A35372"/>
  </w:style>
  <w:style w:type="table" w:customStyle="1" w:styleId="11041">
    <w:name w:val="Сетка таблицы110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a"/>
    <w:uiPriority w:val="99"/>
    <w:semiHidden/>
    <w:unhideWhenUsed/>
    <w:rsid w:val="00A35372"/>
  </w:style>
  <w:style w:type="table" w:customStyle="1" w:styleId="2940">
    <w:name w:val="Сетка таблицы29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A35372"/>
  </w:style>
  <w:style w:type="numbering" w:customStyle="1" w:styleId="111111194">
    <w:name w:val="1 / 1.1 / 1.1.1194"/>
    <w:basedOn w:val="aa"/>
    <w:next w:val="111111"/>
    <w:rsid w:val="00A35372"/>
  </w:style>
  <w:style w:type="numbering" w:customStyle="1" w:styleId="1294">
    <w:name w:val="Нет списка1294"/>
    <w:next w:val="aa"/>
    <w:semiHidden/>
    <w:unhideWhenUsed/>
    <w:rsid w:val="00A35372"/>
  </w:style>
  <w:style w:type="table" w:customStyle="1" w:styleId="-1184">
    <w:name w:val="Таблица-список 1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a"/>
    <w:semiHidden/>
    <w:unhideWhenUsed/>
    <w:rsid w:val="00A35372"/>
  </w:style>
  <w:style w:type="numbering" w:customStyle="1" w:styleId="2194">
    <w:name w:val="Нет списка2194"/>
    <w:next w:val="aa"/>
    <w:uiPriority w:val="99"/>
    <w:semiHidden/>
    <w:unhideWhenUsed/>
    <w:rsid w:val="00A35372"/>
  </w:style>
  <w:style w:type="table" w:customStyle="1" w:styleId="2040">
    <w:name w:val="Сетка таблицы2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0">
    <w:name w:val="Текущий список1204"/>
    <w:rsid w:val="00A35372"/>
  </w:style>
  <w:style w:type="numbering" w:customStyle="1" w:styleId="111111204">
    <w:name w:val="1 / 1.1 / 1.1.1204"/>
    <w:basedOn w:val="aa"/>
    <w:next w:val="111111"/>
    <w:rsid w:val="00A35372"/>
  </w:style>
  <w:style w:type="table" w:customStyle="1" w:styleId="304">
    <w:name w:val="Сетка таблицы3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Текущий список1216"/>
    <w:rsid w:val="00A35372"/>
  </w:style>
  <w:style w:type="numbering" w:customStyle="1" w:styleId="111111218">
    <w:name w:val="1 / 1.1 / 1.1.1218"/>
    <w:basedOn w:val="aa"/>
    <w:next w:val="111111"/>
    <w:rsid w:val="00A35372"/>
  </w:style>
  <w:style w:type="table" w:customStyle="1" w:styleId="3151">
    <w:name w:val="Сетка таблицы31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Текущий список1225"/>
    <w:rsid w:val="00A35372"/>
  </w:style>
  <w:style w:type="numbering" w:customStyle="1" w:styleId="111111227">
    <w:name w:val="1 / 1.1 / 1.1.1227"/>
    <w:basedOn w:val="aa"/>
    <w:next w:val="111111"/>
    <w:rsid w:val="00A35372"/>
  </w:style>
  <w:style w:type="table" w:customStyle="1" w:styleId="3240">
    <w:name w:val="Сетка таблицы32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Текущий список1235"/>
    <w:rsid w:val="00A35372"/>
  </w:style>
  <w:style w:type="numbering" w:customStyle="1" w:styleId="111111235">
    <w:name w:val="1 / 1.1 / 1.1.1235"/>
    <w:basedOn w:val="aa"/>
    <w:next w:val="111111"/>
    <w:rsid w:val="00A35372"/>
  </w:style>
  <w:style w:type="table" w:customStyle="1" w:styleId="3340">
    <w:name w:val="Сетка таблицы33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A35372"/>
  </w:style>
  <w:style w:type="numbering" w:customStyle="1" w:styleId="111111245">
    <w:name w:val="1 / 1.1 / 1.1.1245"/>
    <w:basedOn w:val="aa"/>
    <w:next w:val="111111"/>
    <w:rsid w:val="00A35372"/>
  </w:style>
  <w:style w:type="numbering" w:customStyle="1" w:styleId="3040">
    <w:name w:val="Нет списка304"/>
    <w:next w:val="aa"/>
    <w:uiPriority w:val="99"/>
    <w:semiHidden/>
    <w:unhideWhenUsed/>
    <w:rsid w:val="00A35372"/>
  </w:style>
  <w:style w:type="table" w:customStyle="1" w:styleId="3440">
    <w:name w:val="Сетка таблицы34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A35372"/>
  </w:style>
  <w:style w:type="numbering" w:customStyle="1" w:styleId="111111255">
    <w:name w:val="1 / 1.1 / 1.1.1255"/>
    <w:basedOn w:val="aa"/>
    <w:next w:val="111111"/>
    <w:rsid w:val="00A35372"/>
  </w:style>
  <w:style w:type="numbering" w:customStyle="1" w:styleId="1304">
    <w:name w:val="Нет списка1304"/>
    <w:next w:val="aa"/>
    <w:semiHidden/>
    <w:unhideWhenUsed/>
    <w:rsid w:val="00A35372"/>
  </w:style>
  <w:style w:type="numbering" w:customStyle="1" w:styleId="1111112121">
    <w:name w:val="1 / 1.1 / 1.1.12121"/>
    <w:basedOn w:val="aa"/>
    <w:next w:val="111111"/>
    <w:rsid w:val="0062562E"/>
  </w:style>
  <w:style w:type="numbering" w:customStyle="1" w:styleId="11111121211">
    <w:name w:val="1 / 1.1 / 1.1.121211"/>
    <w:basedOn w:val="aa"/>
    <w:next w:val="111111"/>
    <w:rsid w:val="00FE58B3"/>
  </w:style>
  <w:style w:type="numbering" w:customStyle="1" w:styleId="11111139">
    <w:name w:val="1 / 1.1 / 1.1.139"/>
    <w:basedOn w:val="aa"/>
    <w:next w:val="111111"/>
    <w:rsid w:val="00C16805"/>
  </w:style>
  <w:style w:type="table" w:customStyle="1" w:styleId="3161">
    <w:name w:val="Сетка таблицы31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Текущий список1217"/>
    <w:rsid w:val="00C16805"/>
  </w:style>
  <w:style w:type="numbering" w:customStyle="1" w:styleId="111111219">
    <w:name w:val="1 / 1.1 / 1.1.1219"/>
    <w:basedOn w:val="aa"/>
    <w:next w:val="111111"/>
    <w:rsid w:val="00C16805"/>
  </w:style>
  <w:style w:type="numbering" w:customStyle="1" w:styleId="111112">
    <w:name w:val="Текущий список11111"/>
    <w:rsid w:val="00C16805"/>
  </w:style>
  <w:style w:type="table" w:customStyle="1" w:styleId="465">
    <w:name w:val="Сетка таблицы4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Текущий список1126"/>
    <w:rsid w:val="00C16805"/>
  </w:style>
  <w:style w:type="table" w:customStyle="1" w:styleId="561">
    <w:name w:val="Сетка таблицы5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
    <w:name w:val="1 / 1.1 / 1.1.148"/>
    <w:basedOn w:val="aa"/>
    <w:next w:val="111111"/>
    <w:uiPriority w:val="99"/>
    <w:rsid w:val="00C16805"/>
  </w:style>
  <w:style w:type="numbering" w:customStyle="1" w:styleId="1136">
    <w:name w:val="Текущий список1136"/>
    <w:rsid w:val="00C16805"/>
  </w:style>
  <w:style w:type="numbering" w:customStyle="1" w:styleId="1416">
    <w:name w:val="Текущий список1416"/>
    <w:rsid w:val="00C16805"/>
  </w:style>
  <w:style w:type="numbering" w:customStyle="1" w:styleId="111111416">
    <w:name w:val="1 / 1.1 / 1.1.1416"/>
    <w:basedOn w:val="aa"/>
    <w:next w:val="111111"/>
    <w:uiPriority w:val="99"/>
    <w:rsid w:val="00C16805"/>
  </w:style>
  <w:style w:type="table" w:customStyle="1" w:styleId="661">
    <w:name w:val="Сетка таблицы6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a"/>
    <w:next w:val="111111"/>
    <w:rsid w:val="00C16805"/>
  </w:style>
  <w:style w:type="numbering" w:customStyle="1" w:styleId="166">
    <w:name w:val="Текущий список166"/>
    <w:rsid w:val="00C16805"/>
  </w:style>
  <w:style w:type="numbering" w:customStyle="1" w:styleId="11111166">
    <w:name w:val="1 / 1.1 / 1.1.166"/>
    <w:basedOn w:val="aa"/>
    <w:next w:val="111111"/>
    <w:uiPriority w:val="99"/>
    <w:rsid w:val="00C16805"/>
  </w:style>
  <w:style w:type="table" w:customStyle="1" w:styleId="-176">
    <w:name w:val="Таблица-список 176"/>
    <w:basedOn w:val="a9"/>
    <w:next w:val="-1"/>
    <w:rsid w:val="00C1680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
    <w:name w:val="1 / 1.1 / 1.1.12110"/>
    <w:basedOn w:val="aa"/>
    <w:next w:val="111111"/>
    <w:rsid w:val="00C16805"/>
  </w:style>
  <w:style w:type="numbering" w:customStyle="1" w:styleId="1255">
    <w:name w:val="Текущий список1255"/>
    <w:rsid w:val="00C16805"/>
  </w:style>
  <w:style w:type="numbering" w:customStyle="1" w:styleId="111111256">
    <w:name w:val="1 / 1.1 / 1.1.1256"/>
    <w:basedOn w:val="aa"/>
    <w:next w:val="111111"/>
    <w:rsid w:val="00C16805"/>
  </w:style>
  <w:style w:type="paragraph" w:customStyle="1" w:styleId="headertext">
    <w:name w:val="headertext"/>
    <w:basedOn w:val="a7"/>
    <w:rsid w:val="007735BC"/>
    <w:pPr>
      <w:spacing w:before="100" w:beforeAutospacing="1" w:after="100" w:afterAutospacing="1"/>
    </w:pPr>
  </w:style>
  <w:style w:type="numbering" w:customStyle="1" w:styleId="11111140">
    <w:name w:val="1 / 1.1 / 1.1.140"/>
    <w:basedOn w:val="aa"/>
    <w:next w:val="111111"/>
    <w:rsid w:val="005D1D18"/>
  </w:style>
  <w:style w:type="table" w:customStyle="1" w:styleId="3171">
    <w:name w:val="Сетка таблицы317"/>
    <w:basedOn w:val="a9"/>
    <w:next w:val="afffffff"/>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Текущий список1218"/>
    <w:rsid w:val="005D1D18"/>
  </w:style>
  <w:style w:type="numbering" w:customStyle="1" w:styleId="111111220">
    <w:name w:val="1 / 1.1 / 1.1.1220"/>
    <w:basedOn w:val="aa"/>
    <w:next w:val="111111"/>
    <w:rsid w:val="005D1D18"/>
  </w:style>
  <w:style w:type="numbering" w:customStyle="1" w:styleId="11112">
    <w:name w:val="Текущий список11112"/>
    <w:rsid w:val="005D1D18"/>
    <w:pPr>
      <w:numPr>
        <w:numId w:val="104"/>
      </w:numPr>
    </w:pPr>
  </w:style>
  <w:style w:type="table" w:customStyle="1" w:styleId="475">
    <w:name w:val="Сетка таблицы4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Текущий список1127"/>
    <w:rsid w:val="005D1D18"/>
  </w:style>
  <w:style w:type="table" w:customStyle="1" w:styleId="571">
    <w:name w:val="Сетка таблицы57"/>
    <w:basedOn w:val="a9"/>
    <w:next w:val="afffffff"/>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
    <w:name w:val="1 / 1.1 / 1.1.149"/>
    <w:basedOn w:val="aa"/>
    <w:next w:val="111111"/>
    <w:rsid w:val="005D1D18"/>
  </w:style>
  <w:style w:type="numbering" w:customStyle="1" w:styleId="1137">
    <w:name w:val="Текущий список1137"/>
    <w:rsid w:val="005D1D18"/>
  </w:style>
  <w:style w:type="numbering" w:customStyle="1" w:styleId="1417">
    <w:name w:val="Текущий список1417"/>
    <w:rsid w:val="005D1D18"/>
  </w:style>
  <w:style w:type="numbering" w:customStyle="1" w:styleId="111111417">
    <w:name w:val="1 / 1.1 / 1.1.1417"/>
    <w:basedOn w:val="aa"/>
    <w:next w:val="111111"/>
    <w:rsid w:val="005D1D18"/>
  </w:style>
  <w:style w:type="table" w:customStyle="1" w:styleId="671">
    <w:name w:val="Сетка таблицы6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a"/>
    <w:next w:val="111111"/>
    <w:rsid w:val="005D1D18"/>
  </w:style>
  <w:style w:type="numbering" w:customStyle="1" w:styleId="167">
    <w:name w:val="Текущий список167"/>
    <w:rsid w:val="005D1D18"/>
  </w:style>
  <w:style w:type="numbering" w:customStyle="1" w:styleId="11111167">
    <w:name w:val="1 / 1.1 / 1.1.167"/>
    <w:basedOn w:val="aa"/>
    <w:next w:val="111111"/>
    <w:rsid w:val="005D1D18"/>
  </w:style>
  <w:style w:type="table" w:customStyle="1" w:styleId="-177">
    <w:name w:val="Таблица-список 177"/>
    <w:basedOn w:val="a9"/>
    <w:next w:val="-1"/>
    <w:rsid w:val="005D1D1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1 / 1.1 / 1.1.12111"/>
    <w:basedOn w:val="aa"/>
    <w:next w:val="111111"/>
    <w:rsid w:val="005D1D18"/>
  </w:style>
  <w:style w:type="numbering" w:customStyle="1" w:styleId="1256">
    <w:name w:val="Текущий список1256"/>
    <w:rsid w:val="005D1D18"/>
  </w:style>
  <w:style w:type="numbering" w:customStyle="1" w:styleId="111111257">
    <w:name w:val="1 / 1.1 / 1.1.1257"/>
    <w:basedOn w:val="aa"/>
    <w:next w:val="111111"/>
    <w:uiPriority w:val="99"/>
    <w:rsid w:val="005D1D18"/>
  </w:style>
  <w:style w:type="paragraph" w:customStyle="1" w:styleId="s1">
    <w:name w:val="s_1"/>
    <w:basedOn w:val="a7"/>
    <w:rsid w:val="006B5426"/>
    <w:pPr>
      <w:spacing w:before="100" w:beforeAutospacing="1" w:after="100" w:afterAutospacing="1"/>
    </w:pPr>
    <w:rPr>
      <w:rFonts w:eastAsia="Calibri"/>
    </w:rPr>
  </w:style>
  <w:style w:type="paragraph" w:customStyle="1" w:styleId="s16">
    <w:name w:val="s_16"/>
    <w:basedOn w:val="a7"/>
    <w:rsid w:val="006B5426"/>
    <w:pPr>
      <w:spacing w:before="100" w:beforeAutospacing="1" w:after="100" w:afterAutospacing="1"/>
    </w:pPr>
    <w:rPr>
      <w:rFonts w:eastAsia="Calibri"/>
    </w:rPr>
  </w:style>
  <w:style w:type="numbering" w:customStyle="1" w:styleId="12112">
    <w:name w:val="Текущий список12112"/>
    <w:rsid w:val="006B5426"/>
  </w:style>
  <w:style w:type="paragraph" w:customStyle="1" w:styleId="1KGK90">
    <w:name w:val="1KG=K9"/>
    <w:rsid w:val="00A7626F"/>
    <w:rPr>
      <w:rFonts w:ascii="Arial" w:eastAsia="Times New Roman" w:hAnsi="Arial"/>
      <w:snapToGrid w:val="0"/>
      <w:sz w:val="24"/>
      <w:szCs w:val="20"/>
      <w:lang w:val="en-AU" w:eastAsia="en-US"/>
    </w:rPr>
  </w:style>
  <w:style w:type="paragraph" w:customStyle="1" w:styleId="7f">
    <w:name w:val="Текст7"/>
    <w:basedOn w:val="a7"/>
    <w:rsid w:val="00A7626F"/>
    <w:pPr>
      <w:spacing w:line="360" w:lineRule="auto"/>
      <w:ind w:firstLine="720"/>
      <w:jc w:val="both"/>
    </w:pPr>
    <w:rPr>
      <w:sz w:val="28"/>
      <w:szCs w:val="20"/>
    </w:rPr>
  </w:style>
  <w:style w:type="paragraph" w:customStyle="1" w:styleId="1CharChar0">
    <w:name w:val="Знак1 Char Char"/>
    <w:basedOn w:val="a7"/>
    <w:rsid w:val="00A7626F"/>
    <w:pPr>
      <w:tabs>
        <w:tab w:val="num" w:pos="720"/>
      </w:tabs>
      <w:spacing w:after="160" w:line="240" w:lineRule="exact"/>
    </w:pPr>
    <w:rPr>
      <w:rFonts w:ascii="Tahoma" w:hAnsi="Tahoma"/>
      <w:sz w:val="20"/>
      <w:szCs w:val="20"/>
      <w:lang w:val="en-US" w:eastAsia="en-US"/>
    </w:rPr>
  </w:style>
  <w:style w:type="paragraph" w:customStyle="1" w:styleId="7f0">
    <w:name w:val="Обычный7"/>
    <w:rsid w:val="00A7626F"/>
    <w:pPr>
      <w:widowControl w:val="0"/>
      <w:ind w:firstLine="400"/>
      <w:jc w:val="both"/>
    </w:pPr>
    <w:rPr>
      <w:rFonts w:ascii="Times New Roman" w:eastAsia="Times New Roman" w:hAnsi="Times New Roman"/>
      <w:snapToGrid w:val="0"/>
      <w:sz w:val="24"/>
      <w:szCs w:val="20"/>
    </w:rPr>
  </w:style>
  <w:style w:type="paragraph" w:customStyle="1" w:styleId="1ffff1">
    <w:name w:val="Знак Знак Знак Знак Знак Знак Знак Знак Знак Знак Знак Знак Знак Знак Знак Знак Знак Знак1 Знак"/>
    <w:basedOn w:val="a7"/>
    <w:rsid w:val="00A7626F"/>
    <w:pPr>
      <w:spacing w:after="160" w:line="240" w:lineRule="exact"/>
    </w:pPr>
    <w:rPr>
      <w:rFonts w:ascii="Verdana" w:hAnsi="Verdana"/>
      <w:lang w:val="en-US" w:eastAsia="en-US"/>
    </w:rPr>
  </w:style>
  <w:style w:type="paragraph" w:customStyle="1" w:styleId="CharCharCharChar0">
    <w:name w:val="Char Char Знак Знак Char Char Знак Знак Знак Знак Знак Знак"/>
    <w:basedOn w:val="a7"/>
    <w:rsid w:val="00A7626F"/>
    <w:pPr>
      <w:spacing w:after="160" w:line="240" w:lineRule="exact"/>
    </w:pPr>
    <w:rPr>
      <w:rFonts w:ascii="Tahoma" w:hAnsi="Tahoma"/>
      <w:sz w:val="20"/>
      <w:szCs w:val="20"/>
      <w:lang w:val="en-US" w:eastAsia="en-US"/>
    </w:rPr>
  </w:style>
  <w:style w:type="character" w:customStyle="1" w:styleId="1245">
    <w:name w:val="Заголовок №1 + 24"/>
    <w:aliases w:val="5 pt"/>
    <w:uiPriority w:val="99"/>
    <w:rsid w:val="00A7626F"/>
    <w:rPr>
      <w:sz w:val="49"/>
      <w:szCs w:val="49"/>
    </w:rPr>
  </w:style>
  <w:style w:type="paragraph" w:customStyle="1" w:styleId="rmcejgln">
    <w:name w:val="rmcejgln"/>
    <w:basedOn w:val="a7"/>
    <w:rsid w:val="00963B5E"/>
    <w:pPr>
      <w:spacing w:before="100" w:beforeAutospacing="1" w:after="100" w:afterAutospacing="1"/>
    </w:pPr>
  </w:style>
  <w:style w:type="character" w:customStyle="1" w:styleId="afffffffffff3">
    <w:name w:val="Символы концевой сноски"/>
    <w:rsid w:val="00963B5E"/>
    <w:rPr>
      <w:vertAlign w:val="superscript"/>
    </w:rPr>
  </w:style>
  <w:style w:type="character" w:customStyle="1" w:styleId="WW8Num1z0">
    <w:name w:val="WW8Num1z0"/>
    <w:rsid w:val="00963B5E"/>
    <w:rPr>
      <w:rFonts w:cs="Times New Roman"/>
    </w:rPr>
  </w:style>
  <w:style w:type="character" w:customStyle="1" w:styleId="WW8Num2z0">
    <w:name w:val="WW8Num2z0"/>
    <w:rsid w:val="00963B5E"/>
    <w:rPr>
      <w:rFonts w:ascii="Wingdings" w:hAnsi="Wingdings" w:cs="Wingdings"/>
    </w:rPr>
  </w:style>
  <w:style w:type="character" w:customStyle="1" w:styleId="WW8Num2z1">
    <w:name w:val="WW8Num2z1"/>
    <w:rsid w:val="00963B5E"/>
    <w:rPr>
      <w:rFonts w:ascii="Courier New" w:hAnsi="Courier New" w:cs="Courier New"/>
    </w:rPr>
  </w:style>
  <w:style w:type="character" w:customStyle="1" w:styleId="WW8Num3z0">
    <w:name w:val="WW8Num3z0"/>
    <w:rsid w:val="00963B5E"/>
    <w:rPr>
      <w:rFonts w:ascii="Arial" w:eastAsia="ヒラギノ角ゴ Pro W3" w:hAnsi="Arial" w:cs="Times New Roman"/>
      <w:color w:val="000000"/>
      <w:position w:val="0"/>
      <w:sz w:val="28"/>
      <w:vertAlign w:val="baseline"/>
    </w:rPr>
  </w:style>
  <w:style w:type="character" w:customStyle="1" w:styleId="WW8Num3z1">
    <w:name w:val="WW8Num3z1"/>
    <w:rsid w:val="00963B5E"/>
    <w:rPr>
      <w:rFonts w:ascii="Wingdings" w:hAnsi="Wingdings" w:cs="Wingdings"/>
      <w:color w:val="000000"/>
      <w:position w:val="0"/>
      <w:sz w:val="28"/>
      <w:vertAlign w:val="baseline"/>
    </w:rPr>
  </w:style>
  <w:style w:type="character" w:customStyle="1" w:styleId="WW8Num3z2">
    <w:name w:val="WW8Num3z2"/>
    <w:rsid w:val="00963B5E"/>
    <w:rPr>
      <w:rFonts w:ascii="Wingdings" w:eastAsia="ヒラギノ角ゴ Pro W3" w:hAnsi="Wingdings" w:cs="Wingdings"/>
      <w:color w:val="000000"/>
      <w:position w:val="0"/>
      <w:sz w:val="28"/>
      <w:vertAlign w:val="baseline"/>
    </w:rPr>
  </w:style>
  <w:style w:type="character" w:customStyle="1" w:styleId="WW8Num3z3">
    <w:name w:val="WW8Num3z3"/>
    <w:rsid w:val="00963B5E"/>
    <w:rPr>
      <w:rFonts w:ascii="Lucida Grande" w:eastAsia="ヒラギノ角ゴ Pro W3" w:hAnsi="Lucida Grande" w:cs="Symbol"/>
      <w:color w:val="000000"/>
      <w:position w:val="0"/>
      <w:sz w:val="28"/>
      <w:vertAlign w:val="baseline"/>
    </w:rPr>
  </w:style>
  <w:style w:type="character" w:customStyle="1" w:styleId="WW8Num3z4">
    <w:name w:val="WW8Num3z4"/>
    <w:rsid w:val="00963B5E"/>
    <w:rPr>
      <w:rFonts w:ascii="Courier New" w:eastAsia="ヒラギノ角ゴ Pro W3" w:hAnsi="Courier New" w:cs="Times New Roman"/>
      <w:color w:val="000000"/>
      <w:position w:val="0"/>
      <w:sz w:val="28"/>
      <w:vertAlign w:val="baseline"/>
    </w:rPr>
  </w:style>
  <w:style w:type="character" w:customStyle="1" w:styleId="WW8Num5z1">
    <w:name w:val="WW8Num5z1"/>
    <w:rsid w:val="00963B5E"/>
    <w:rPr>
      <w:rFonts w:ascii="Symbol" w:hAnsi="Symbol" w:cs="Symbol"/>
    </w:rPr>
  </w:style>
  <w:style w:type="character" w:customStyle="1" w:styleId="WW8Num6z0">
    <w:name w:val="WW8Num6z0"/>
    <w:rsid w:val="00963B5E"/>
    <w:rPr>
      <w:b/>
      <w:i w:val="0"/>
    </w:rPr>
  </w:style>
  <w:style w:type="character" w:customStyle="1" w:styleId="WW8Num8z0">
    <w:name w:val="WW8Num8z0"/>
    <w:rsid w:val="00963B5E"/>
    <w:rPr>
      <w:b w:val="0"/>
    </w:rPr>
  </w:style>
  <w:style w:type="character" w:customStyle="1" w:styleId="WW8Num9z0">
    <w:name w:val="WW8Num9z0"/>
    <w:rsid w:val="00963B5E"/>
    <w:rPr>
      <w:rFonts w:ascii="Symbol" w:hAnsi="Symbol" w:cs="Symbol"/>
    </w:rPr>
  </w:style>
  <w:style w:type="character" w:customStyle="1" w:styleId="WW8Num9z1">
    <w:name w:val="WW8Num9z1"/>
    <w:rsid w:val="00963B5E"/>
    <w:rPr>
      <w:rFonts w:ascii="Courier New" w:hAnsi="Courier New" w:cs="Courier New"/>
    </w:rPr>
  </w:style>
  <w:style w:type="character" w:customStyle="1" w:styleId="WW8Num9z2">
    <w:name w:val="WW8Num9z2"/>
    <w:rsid w:val="00963B5E"/>
    <w:rPr>
      <w:rFonts w:ascii="Wingdings" w:hAnsi="Wingdings" w:cs="Wingdings"/>
    </w:rPr>
  </w:style>
  <w:style w:type="character" w:customStyle="1" w:styleId="WW8Num13z0">
    <w:name w:val="WW8Num13z0"/>
    <w:rsid w:val="00963B5E"/>
    <w:rPr>
      <w:rFonts w:ascii="Symbol" w:hAnsi="Symbol" w:cs="Symbol"/>
      <w:color w:val="auto"/>
    </w:rPr>
  </w:style>
  <w:style w:type="character" w:customStyle="1" w:styleId="WW8Num13z2">
    <w:name w:val="WW8Num13z2"/>
    <w:rsid w:val="00963B5E"/>
    <w:rPr>
      <w:rFonts w:ascii="Wingdings" w:hAnsi="Wingdings" w:cs="Wingdings"/>
    </w:rPr>
  </w:style>
  <w:style w:type="character" w:customStyle="1" w:styleId="WW8Num13z3">
    <w:name w:val="WW8Num13z3"/>
    <w:rsid w:val="00963B5E"/>
    <w:rPr>
      <w:rFonts w:ascii="Symbol" w:hAnsi="Symbol" w:cs="Symbol"/>
    </w:rPr>
  </w:style>
  <w:style w:type="character" w:customStyle="1" w:styleId="WW8Num13z4">
    <w:name w:val="WW8Num13z4"/>
    <w:rsid w:val="00963B5E"/>
    <w:rPr>
      <w:rFonts w:ascii="Courier New" w:hAnsi="Courier New" w:cs="Courier New"/>
    </w:rPr>
  </w:style>
  <w:style w:type="character" w:customStyle="1" w:styleId="WW8Num15z0">
    <w:name w:val="WW8Num15z0"/>
    <w:rsid w:val="00963B5E"/>
    <w:rPr>
      <w:sz w:val="36"/>
      <w:szCs w:val="36"/>
    </w:rPr>
  </w:style>
  <w:style w:type="character" w:customStyle="1" w:styleId="WW8Num18z0">
    <w:name w:val="WW8Num18z0"/>
    <w:rsid w:val="00963B5E"/>
    <w:rPr>
      <w:rFonts w:cs="Times New Roman"/>
    </w:rPr>
  </w:style>
  <w:style w:type="character" w:customStyle="1" w:styleId="WW8Num19z0">
    <w:name w:val="WW8Num19z0"/>
    <w:rsid w:val="00963B5E"/>
    <w:rPr>
      <w:rFonts w:cs="Times New Roman"/>
      <w:b/>
      <w:i w:val="0"/>
    </w:rPr>
  </w:style>
  <w:style w:type="character" w:customStyle="1" w:styleId="WW8Num19z1">
    <w:name w:val="WW8Num19z1"/>
    <w:rsid w:val="00963B5E"/>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963B5E"/>
    <w:rPr>
      <w:rFonts w:cs="Times New Roman"/>
      <w:b w:val="0"/>
      <w:bCs w:val="0"/>
      <w:i w:val="0"/>
      <w:iCs w:val="0"/>
    </w:rPr>
  </w:style>
  <w:style w:type="character" w:customStyle="1" w:styleId="WW8Num19z3">
    <w:name w:val="WW8Num19z3"/>
    <w:rsid w:val="00963B5E"/>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963B5E"/>
    <w:rPr>
      <w:rFonts w:cs="Times New Roman"/>
    </w:rPr>
  </w:style>
  <w:style w:type="character" w:customStyle="1" w:styleId="WW8Num21z0">
    <w:name w:val="WW8Num21z0"/>
    <w:rsid w:val="00963B5E"/>
    <w:rPr>
      <w:rFonts w:ascii="Symbol" w:hAnsi="Symbol" w:cs="Symbol"/>
    </w:rPr>
  </w:style>
  <w:style w:type="character" w:customStyle="1" w:styleId="WW8Num21z1">
    <w:name w:val="WW8Num21z1"/>
    <w:rsid w:val="00963B5E"/>
    <w:rPr>
      <w:rFonts w:ascii="Courier New" w:hAnsi="Courier New" w:cs="Courier New"/>
    </w:rPr>
  </w:style>
  <w:style w:type="character" w:customStyle="1" w:styleId="WW8Num21z2">
    <w:name w:val="WW8Num21z2"/>
    <w:rsid w:val="00963B5E"/>
    <w:rPr>
      <w:rFonts w:ascii="Wingdings" w:hAnsi="Wingdings" w:cs="Wingdings"/>
    </w:rPr>
  </w:style>
  <w:style w:type="character" w:customStyle="1" w:styleId="WW8Num23z0">
    <w:name w:val="WW8Num23z0"/>
    <w:rsid w:val="00963B5E"/>
    <w:rPr>
      <w:rFonts w:ascii="Symbol" w:hAnsi="Symbol" w:cs="Symbol"/>
    </w:rPr>
  </w:style>
  <w:style w:type="character" w:customStyle="1" w:styleId="WW8Num23z1">
    <w:name w:val="WW8Num23z1"/>
    <w:rsid w:val="00963B5E"/>
    <w:rPr>
      <w:rFonts w:ascii="Courier New" w:hAnsi="Courier New" w:cs="Courier New"/>
    </w:rPr>
  </w:style>
  <w:style w:type="character" w:customStyle="1" w:styleId="WW8Num23z2">
    <w:name w:val="WW8Num23z2"/>
    <w:rsid w:val="00963B5E"/>
    <w:rPr>
      <w:rFonts w:ascii="Wingdings" w:hAnsi="Wingdings" w:cs="Wingdings"/>
    </w:rPr>
  </w:style>
  <w:style w:type="character" w:customStyle="1" w:styleId="WW8Num24z0">
    <w:name w:val="WW8Num24z0"/>
    <w:rsid w:val="00963B5E"/>
    <w:rPr>
      <w:rFonts w:ascii="Symbol" w:hAnsi="Symbol" w:cs="Symbol"/>
    </w:rPr>
  </w:style>
  <w:style w:type="character" w:customStyle="1" w:styleId="WW8Num24z2">
    <w:name w:val="WW8Num24z2"/>
    <w:rsid w:val="00963B5E"/>
    <w:rPr>
      <w:rFonts w:ascii="Wingdings" w:hAnsi="Wingdings" w:cs="Wingdings"/>
    </w:rPr>
  </w:style>
  <w:style w:type="character" w:customStyle="1" w:styleId="WW8Num24z4">
    <w:name w:val="WW8Num24z4"/>
    <w:rsid w:val="00963B5E"/>
    <w:rPr>
      <w:rFonts w:ascii="Courier New" w:hAnsi="Courier New" w:cs="Courier New"/>
    </w:rPr>
  </w:style>
  <w:style w:type="character" w:customStyle="1" w:styleId="WW8Num26z0">
    <w:name w:val="WW8Num26z0"/>
    <w:rsid w:val="00963B5E"/>
    <w:rPr>
      <w:sz w:val="36"/>
      <w:szCs w:val="36"/>
    </w:rPr>
  </w:style>
  <w:style w:type="character" w:customStyle="1" w:styleId="WW8Num27z0">
    <w:name w:val="WW8Num27z0"/>
    <w:rsid w:val="00963B5E"/>
    <w:rPr>
      <w:rFonts w:ascii="Symbol" w:hAnsi="Symbol" w:cs="Symbol"/>
    </w:rPr>
  </w:style>
  <w:style w:type="character" w:customStyle="1" w:styleId="WW8Num27z1">
    <w:name w:val="WW8Num27z1"/>
    <w:rsid w:val="00963B5E"/>
    <w:rPr>
      <w:rFonts w:ascii="Courier New" w:hAnsi="Courier New" w:cs="Courier New"/>
    </w:rPr>
  </w:style>
  <w:style w:type="character" w:customStyle="1" w:styleId="WW8Num27z2">
    <w:name w:val="WW8Num27z2"/>
    <w:rsid w:val="00963B5E"/>
    <w:rPr>
      <w:rFonts w:ascii="Wingdings" w:hAnsi="Wingdings" w:cs="Wingdings"/>
    </w:rPr>
  </w:style>
  <w:style w:type="character" w:customStyle="1" w:styleId="WW8Num29z0">
    <w:name w:val="WW8Num29z0"/>
    <w:rsid w:val="00963B5E"/>
    <w:rPr>
      <w:b/>
      <w:sz w:val="24"/>
    </w:rPr>
  </w:style>
  <w:style w:type="character" w:customStyle="1" w:styleId="WW8Num31z0">
    <w:name w:val="WW8Num31z0"/>
    <w:rsid w:val="00963B5E"/>
    <w:rPr>
      <w:rFonts w:ascii="Symbol" w:hAnsi="Symbol" w:cs="Symbol"/>
    </w:rPr>
  </w:style>
  <w:style w:type="character" w:customStyle="1" w:styleId="WW8Num31z1">
    <w:name w:val="WW8Num31z1"/>
    <w:rsid w:val="00963B5E"/>
    <w:rPr>
      <w:rFonts w:ascii="Courier New" w:hAnsi="Courier New" w:cs="Courier New"/>
    </w:rPr>
  </w:style>
  <w:style w:type="character" w:customStyle="1" w:styleId="WW8Num31z2">
    <w:name w:val="WW8Num31z2"/>
    <w:rsid w:val="00963B5E"/>
    <w:rPr>
      <w:rFonts w:ascii="Wingdings" w:hAnsi="Wingdings" w:cs="Wingdings"/>
    </w:rPr>
  </w:style>
  <w:style w:type="character" w:customStyle="1" w:styleId="WW8Num32z0">
    <w:name w:val="WW8Num32z0"/>
    <w:rsid w:val="00963B5E"/>
    <w:rPr>
      <w:rFonts w:ascii="Symbol" w:hAnsi="Symbol" w:cs="Symbol"/>
    </w:rPr>
  </w:style>
  <w:style w:type="character" w:customStyle="1" w:styleId="WW8Num32z2">
    <w:name w:val="WW8Num32z2"/>
    <w:rsid w:val="00963B5E"/>
    <w:rPr>
      <w:rFonts w:ascii="Wingdings" w:hAnsi="Wingdings" w:cs="Wingdings"/>
    </w:rPr>
  </w:style>
  <w:style w:type="character" w:customStyle="1" w:styleId="WW8Num34z0">
    <w:name w:val="WW8Num34z0"/>
    <w:rsid w:val="00963B5E"/>
    <w:rPr>
      <w:b/>
      <w:sz w:val="24"/>
    </w:rPr>
  </w:style>
  <w:style w:type="character" w:customStyle="1" w:styleId="WW8Num36z0">
    <w:name w:val="WW8Num36z0"/>
    <w:rsid w:val="00963B5E"/>
    <w:rPr>
      <w:rFonts w:ascii="Wingdings" w:hAnsi="Wingdings" w:cs="Wingdings"/>
    </w:rPr>
  </w:style>
  <w:style w:type="character" w:customStyle="1" w:styleId="WW8Num37z0">
    <w:name w:val="WW8Num37z0"/>
    <w:rsid w:val="00963B5E"/>
    <w:rPr>
      <w:rFonts w:cs="Times New Roman"/>
    </w:rPr>
  </w:style>
  <w:style w:type="character" w:customStyle="1" w:styleId="WW8Num38z0">
    <w:name w:val="WW8Num38z0"/>
    <w:rsid w:val="00963B5E"/>
    <w:rPr>
      <w:rFonts w:ascii="Times New Roman" w:hAnsi="Times New Roman" w:cs="Times New Roman"/>
      <w:sz w:val="24"/>
      <w:szCs w:val="24"/>
    </w:rPr>
  </w:style>
  <w:style w:type="character" w:customStyle="1" w:styleId="WW8Num38z1">
    <w:name w:val="WW8Num38z1"/>
    <w:rsid w:val="00963B5E"/>
    <w:rPr>
      <w:rFonts w:ascii="Courier New" w:hAnsi="Courier New" w:cs="Courier New"/>
    </w:rPr>
  </w:style>
  <w:style w:type="character" w:customStyle="1" w:styleId="WW8Num38z2">
    <w:name w:val="WW8Num38z2"/>
    <w:rsid w:val="00963B5E"/>
    <w:rPr>
      <w:rFonts w:ascii="Wingdings" w:hAnsi="Wingdings" w:cs="Wingdings"/>
    </w:rPr>
  </w:style>
  <w:style w:type="character" w:customStyle="1" w:styleId="WW8Num38z3">
    <w:name w:val="WW8Num38z3"/>
    <w:rsid w:val="00963B5E"/>
    <w:rPr>
      <w:rFonts w:ascii="Symbol" w:hAnsi="Symbol" w:cs="Symbol"/>
    </w:rPr>
  </w:style>
  <w:style w:type="character" w:customStyle="1" w:styleId="1ffff2">
    <w:name w:val="Знак примечания1"/>
    <w:rsid w:val="00963B5E"/>
    <w:rPr>
      <w:sz w:val="16"/>
      <w:szCs w:val="16"/>
    </w:rPr>
  </w:style>
  <w:style w:type="paragraph" w:customStyle="1" w:styleId="1ffff3">
    <w:name w:val="Указатель1"/>
    <w:basedOn w:val="a7"/>
    <w:rsid w:val="00963B5E"/>
    <w:pPr>
      <w:suppressLineNumbers/>
      <w:suppressAutoHyphens/>
    </w:pPr>
    <w:rPr>
      <w:rFonts w:cs="Lohit Hindi"/>
      <w:lang w:eastAsia="ar-SA"/>
    </w:rPr>
  </w:style>
  <w:style w:type="paragraph" w:customStyle="1" w:styleId="21a">
    <w:name w:val="Нумерованный список 21"/>
    <w:basedOn w:val="a7"/>
    <w:rsid w:val="00963B5E"/>
    <w:pPr>
      <w:tabs>
        <w:tab w:val="num" w:pos="720"/>
      </w:tabs>
      <w:suppressAutoHyphens/>
      <w:ind w:left="720" w:hanging="360"/>
    </w:pPr>
    <w:rPr>
      <w:lang w:eastAsia="ar-SA"/>
    </w:rPr>
  </w:style>
  <w:style w:type="paragraph" w:customStyle="1" w:styleId="21b">
    <w:name w:val="Основной текст с отступом 21"/>
    <w:basedOn w:val="a7"/>
    <w:rsid w:val="00963B5E"/>
    <w:pPr>
      <w:suppressAutoHyphens/>
      <w:spacing w:after="120" w:line="480" w:lineRule="auto"/>
      <w:ind w:left="283"/>
    </w:pPr>
    <w:rPr>
      <w:lang w:eastAsia="ar-SA"/>
    </w:rPr>
  </w:style>
  <w:style w:type="paragraph" w:customStyle="1" w:styleId="1ffff4">
    <w:name w:val="Цитата1"/>
    <w:basedOn w:val="a7"/>
    <w:rsid w:val="00963B5E"/>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5">
    <w:name w:val="Текст примечания1"/>
    <w:basedOn w:val="a7"/>
    <w:rsid w:val="00963B5E"/>
    <w:pPr>
      <w:suppressAutoHyphens/>
    </w:pPr>
    <w:rPr>
      <w:sz w:val="20"/>
      <w:szCs w:val="20"/>
      <w:lang w:eastAsia="ar-SA"/>
    </w:rPr>
  </w:style>
  <w:style w:type="paragraph" w:customStyle="1" w:styleId="afffffffffff4">
    <w:name w:val="Содержимое таблицы"/>
    <w:basedOn w:val="a7"/>
    <w:rsid w:val="00963B5E"/>
    <w:pPr>
      <w:suppressLineNumbers/>
      <w:suppressAutoHyphens/>
    </w:pPr>
    <w:rPr>
      <w:lang w:eastAsia="ar-SA"/>
    </w:rPr>
  </w:style>
  <w:style w:type="paragraph" w:customStyle="1" w:styleId="afffffffffff5">
    <w:name w:val="Заголовок таблицы"/>
    <w:basedOn w:val="afffffffffff4"/>
    <w:rsid w:val="00963B5E"/>
    <w:pPr>
      <w:jc w:val="center"/>
    </w:pPr>
    <w:rPr>
      <w:b/>
      <w:bCs/>
    </w:rPr>
  </w:style>
  <w:style w:type="paragraph" w:customStyle="1" w:styleId="afffffffffff6">
    <w:name w:val="Содержимое врезки"/>
    <w:basedOn w:val="ad"/>
    <w:rsid w:val="00963B5E"/>
  </w:style>
  <w:style w:type="character" w:customStyle="1" w:styleId="1ffff6">
    <w:name w:val="Название Знак1"/>
    <w:locked/>
    <w:rsid w:val="00963B5E"/>
    <w:rPr>
      <w:lang w:val="ru-RU" w:eastAsia="ar-SA" w:bidi="ar-SA"/>
    </w:rPr>
  </w:style>
  <w:style w:type="character" w:styleId="afffffffffff7">
    <w:name w:val="line number"/>
    <w:basedOn w:val="a8"/>
    <w:rsid w:val="00963B5E"/>
  </w:style>
  <w:style w:type="paragraph" w:customStyle="1" w:styleId="-12a">
    <w:name w:val="Цветной список - Акцент 12"/>
    <w:basedOn w:val="a7"/>
    <w:rsid w:val="00963B5E"/>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7"/>
    <w:uiPriority w:val="99"/>
    <w:rsid w:val="00963B5E"/>
    <w:pPr>
      <w:widowControl w:val="0"/>
      <w:autoSpaceDE w:val="0"/>
      <w:autoSpaceDN w:val="0"/>
      <w:adjustRightInd w:val="0"/>
      <w:spacing w:line="276" w:lineRule="exact"/>
      <w:jc w:val="both"/>
    </w:pPr>
  </w:style>
  <w:style w:type="paragraph" w:customStyle="1" w:styleId="8c">
    <w:name w:val="Знак Знак8 Знак Знак Знак Знак"/>
    <w:basedOn w:val="a7"/>
    <w:rsid w:val="00963B5E"/>
    <w:pPr>
      <w:spacing w:after="160" w:line="240" w:lineRule="exact"/>
    </w:pPr>
    <w:rPr>
      <w:rFonts w:ascii="Verdana" w:hAnsi="Verdana"/>
      <w:lang w:val="en-US" w:eastAsia="en-US"/>
    </w:rPr>
  </w:style>
  <w:style w:type="paragraph" w:customStyle="1" w:styleId="Style-13">
    <w:name w:val="Style-13"/>
    <w:rsid w:val="00963B5E"/>
    <w:rPr>
      <w:rFonts w:ascii="Times New Roman" w:eastAsia="Times New Roman" w:hAnsi="Times New Roman"/>
      <w:sz w:val="20"/>
      <w:szCs w:val="20"/>
    </w:rPr>
  </w:style>
  <w:style w:type="paragraph" w:customStyle="1" w:styleId="Style59">
    <w:name w:val="Style59"/>
    <w:basedOn w:val="a7"/>
    <w:uiPriority w:val="99"/>
    <w:rsid w:val="00963B5E"/>
    <w:pPr>
      <w:widowControl w:val="0"/>
      <w:autoSpaceDE w:val="0"/>
      <w:autoSpaceDN w:val="0"/>
      <w:adjustRightInd w:val="0"/>
      <w:spacing w:line="276" w:lineRule="exact"/>
      <w:ind w:hanging="360"/>
      <w:jc w:val="both"/>
    </w:pPr>
    <w:rPr>
      <w:rFonts w:eastAsia="Calibri"/>
    </w:rPr>
  </w:style>
  <w:style w:type="character" w:customStyle="1" w:styleId="1ffff7">
    <w:name w:val="год таблица Знак Знак1"/>
    <w:rsid w:val="00963B5E"/>
    <w:rPr>
      <w:bCs/>
      <w:sz w:val="28"/>
      <w:szCs w:val="24"/>
      <w:lang w:val="ru-RU" w:eastAsia="ru-RU" w:bidi="ar-SA"/>
    </w:rPr>
  </w:style>
  <w:style w:type="paragraph" w:customStyle="1" w:styleId="Style53">
    <w:name w:val="Style53"/>
    <w:basedOn w:val="a7"/>
    <w:uiPriority w:val="99"/>
    <w:rsid w:val="00963B5E"/>
    <w:pPr>
      <w:widowControl w:val="0"/>
      <w:autoSpaceDE w:val="0"/>
      <w:autoSpaceDN w:val="0"/>
      <w:adjustRightInd w:val="0"/>
      <w:spacing w:line="276" w:lineRule="exact"/>
      <w:ind w:firstLine="730"/>
      <w:jc w:val="both"/>
    </w:pPr>
  </w:style>
  <w:style w:type="character" w:customStyle="1" w:styleId="FontStyle78">
    <w:name w:val="Font Style78"/>
    <w:uiPriority w:val="99"/>
    <w:rsid w:val="00963B5E"/>
    <w:rPr>
      <w:rFonts w:ascii="Times New Roman" w:hAnsi="Times New Roman" w:cs="Times New Roman"/>
      <w:b/>
      <w:bCs/>
      <w:sz w:val="22"/>
      <w:szCs w:val="22"/>
    </w:rPr>
  </w:style>
  <w:style w:type="paragraph" w:customStyle="1" w:styleId="Style11">
    <w:name w:val="Style11"/>
    <w:basedOn w:val="a7"/>
    <w:rsid w:val="00963B5E"/>
    <w:pPr>
      <w:widowControl w:val="0"/>
      <w:autoSpaceDE w:val="0"/>
      <w:autoSpaceDN w:val="0"/>
      <w:adjustRightInd w:val="0"/>
      <w:spacing w:line="276" w:lineRule="exact"/>
    </w:pPr>
  </w:style>
  <w:style w:type="character" w:customStyle="1" w:styleId="1ffff8">
    <w:name w:val="Нижний колонтитул Знак1"/>
    <w:rsid w:val="00963B5E"/>
    <w:rPr>
      <w:sz w:val="24"/>
      <w:szCs w:val="24"/>
      <w:lang w:eastAsia="ar-SA"/>
    </w:rPr>
  </w:style>
  <w:style w:type="character" w:customStyle="1" w:styleId="1ffff9">
    <w:name w:val="Текст концевой сноски Знак1"/>
    <w:rsid w:val="00963B5E"/>
    <w:rPr>
      <w:lang w:eastAsia="ar-SA"/>
    </w:rPr>
  </w:style>
  <w:style w:type="character" w:customStyle="1" w:styleId="21c">
    <w:name w:val="Основной текст 2 Знак1"/>
    <w:rsid w:val="00963B5E"/>
    <w:rPr>
      <w:sz w:val="24"/>
      <w:szCs w:val="24"/>
      <w:lang w:eastAsia="ar-SA"/>
    </w:rPr>
  </w:style>
  <w:style w:type="character" w:customStyle="1" w:styleId="2ffc">
    <w:name w:val="Название Знак2"/>
    <w:rsid w:val="00963B5E"/>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7"/>
    <w:rsid w:val="00963B5E"/>
    <w:pPr>
      <w:spacing w:after="160" w:line="240" w:lineRule="exact"/>
    </w:pPr>
    <w:rPr>
      <w:rFonts w:ascii="Verdana" w:eastAsia="Calibri" w:hAnsi="Verdana"/>
      <w:lang w:val="en-US" w:eastAsia="en-US"/>
    </w:rPr>
  </w:style>
  <w:style w:type="table" w:styleId="-30">
    <w:name w:val="Table Web 3"/>
    <w:basedOn w:val="a9"/>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9"/>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a">
    <w:name w:val="Основной шрифт1"/>
    <w:semiHidden/>
    <w:rsid w:val="00963B5E"/>
  </w:style>
  <w:style w:type="character" w:customStyle="1" w:styleId="BalloonTextChar">
    <w:name w:val="Balloon Text Char"/>
    <w:uiPriority w:val="99"/>
    <w:semiHidden/>
    <w:locked/>
    <w:rsid w:val="00963B5E"/>
    <w:rPr>
      <w:rFonts w:ascii="Tahoma" w:hAnsi="Tahoma" w:cs="Times New Roman"/>
      <w:sz w:val="16"/>
    </w:rPr>
  </w:style>
  <w:style w:type="character" w:customStyle="1" w:styleId="FontStyle185">
    <w:name w:val="Font Style185"/>
    <w:uiPriority w:val="99"/>
    <w:rsid w:val="00963B5E"/>
    <w:rPr>
      <w:rFonts w:ascii="Times New Roman" w:hAnsi="Times New Roman"/>
      <w:b/>
      <w:sz w:val="28"/>
    </w:rPr>
  </w:style>
  <w:style w:type="character" w:customStyle="1" w:styleId="FontStyle189">
    <w:name w:val="Font Style189"/>
    <w:uiPriority w:val="99"/>
    <w:rsid w:val="00963B5E"/>
    <w:rPr>
      <w:rFonts w:ascii="Times New Roman" w:hAnsi="Times New Roman"/>
      <w:sz w:val="22"/>
    </w:rPr>
  </w:style>
  <w:style w:type="character" w:customStyle="1" w:styleId="iceouttxt">
    <w:name w:val="iceouttxt"/>
    <w:uiPriority w:val="99"/>
    <w:rsid w:val="00963B5E"/>
  </w:style>
  <w:style w:type="paragraph" w:customStyle="1" w:styleId="Style15">
    <w:name w:val="Style15"/>
    <w:basedOn w:val="a7"/>
    <w:uiPriority w:val="99"/>
    <w:rsid w:val="00963B5E"/>
    <w:pPr>
      <w:widowControl w:val="0"/>
      <w:autoSpaceDE w:val="0"/>
      <w:autoSpaceDN w:val="0"/>
      <w:adjustRightInd w:val="0"/>
      <w:spacing w:line="269" w:lineRule="exact"/>
      <w:jc w:val="both"/>
    </w:pPr>
  </w:style>
  <w:style w:type="character" w:customStyle="1" w:styleId="FontStyle188">
    <w:name w:val="Font Style188"/>
    <w:uiPriority w:val="99"/>
    <w:rsid w:val="00963B5E"/>
    <w:rPr>
      <w:rFonts w:ascii="Times New Roman" w:hAnsi="Times New Roman"/>
      <w:b/>
      <w:sz w:val="22"/>
    </w:rPr>
  </w:style>
  <w:style w:type="paragraph" w:customStyle="1" w:styleId="Style20">
    <w:name w:val="Style20"/>
    <w:basedOn w:val="a7"/>
    <w:uiPriority w:val="99"/>
    <w:rsid w:val="00963B5E"/>
    <w:pPr>
      <w:widowControl w:val="0"/>
      <w:autoSpaceDE w:val="0"/>
      <w:autoSpaceDN w:val="0"/>
      <w:adjustRightInd w:val="0"/>
      <w:spacing w:line="264" w:lineRule="exact"/>
      <w:jc w:val="both"/>
    </w:pPr>
  </w:style>
  <w:style w:type="paragraph" w:customStyle="1" w:styleId="Style51">
    <w:name w:val="Style51"/>
    <w:basedOn w:val="a7"/>
    <w:uiPriority w:val="99"/>
    <w:rsid w:val="00963B5E"/>
    <w:pPr>
      <w:widowControl w:val="0"/>
      <w:autoSpaceDE w:val="0"/>
      <w:autoSpaceDN w:val="0"/>
      <w:adjustRightInd w:val="0"/>
    </w:pPr>
  </w:style>
  <w:style w:type="paragraph" w:customStyle="1" w:styleId="Style133">
    <w:name w:val="Style133"/>
    <w:basedOn w:val="a7"/>
    <w:uiPriority w:val="99"/>
    <w:rsid w:val="00963B5E"/>
    <w:pPr>
      <w:widowControl w:val="0"/>
      <w:autoSpaceDE w:val="0"/>
      <w:autoSpaceDN w:val="0"/>
      <w:adjustRightInd w:val="0"/>
      <w:jc w:val="both"/>
    </w:pPr>
  </w:style>
  <w:style w:type="paragraph" w:customStyle="1" w:styleId="Style135">
    <w:name w:val="Style135"/>
    <w:basedOn w:val="a7"/>
    <w:uiPriority w:val="99"/>
    <w:rsid w:val="00963B5E"/>
    <w:pPr>
      <w:widowControl w:val="0"/>
      <w:autoSpaceDE w:val="0"/>
      <w:autoSpaceDN w:val="0"/>
      <w:adjustRightInd w:val="0"/>
      <w:spacing w:line="227" w:lineRule="exact"/>
    </w:pPr>
  </w:style>
  <w:style w:type="character" w:customStyle="1" w:styleId="FontStyle184">
    <w:name w:val="Font Style184"/>
    <w:uiPriority w:val="99"/>
    <w:rsid w:val="00963B5E"/>
    <w:rPr>
      <w:rFonts w:ascii="Times New Roman" w:hAnsi="Times New Roman"/>
      <w:sz w:val="20"/>
    </w:rPr>
  </w:style>
  <w:style w:type="character" w:customStyle="1" w:styleId="FontStyle186">
    <w:name w:val="Font Style186"/>
    <w:uiPriority w:val="99"/>
    <w:rsid w:val="00963B5E"/>
    <w:rPr>
      <w:rFonts w:ascii="Times New Roman" w:hAnsi="Times New Roman"/>
      <w:sz w:val="20"/>
    </w:rPr>
  </w:style>
  <w:style w:type="paragraph" w:customStyle="1" w:styleId="Style102">
    <w:name w:val="Style102"/>
    <w:basedOn w:val="a7"/>
    <w:uiPriority w:val="99"/>
    <w:rsid w:val="00963B5E"/>
    <w:pPr>
      <w:widowControl w:val="0"/>
      <w:autoSpaceDE w:val="0"/>
      <w:autoSpaceDN w:val="0"/>
      <w:adjustRightInd w:val="0"/>
      <w:spacing w:line="230" w:lineRule="exact"/>
    </w:pPr>
  </w:style>
  <w:style w:type="paragraph" w:customStyle="1" w:styleId="Style106">
    <w:name w:val="Style106"/>
    <w:basedOn w:val="a7"/>
    <w:uiPriority w:val="99"/>
    <w:rsid w:val="00963B5E"/>
    <w:pPr>
      <w:widowControl w:val="0"/>
      <w:autoSpaceDE w:val="0"/>
      <w:autoSpaceDN w:val="0"/>
      <w:adjustRightInd w:val="0"/>
    </w:pPr>
  </w:style>
  <w:style w:type="paragraph" w:customStyle="1" w:styleId="Style113">
    <w:name w:val="Style113"/>
    <w:basedOn w:val="a7"/>
    <w:uiPriority w:val="99"/>
    <w:rsid w:val="00963B5E"/>
    <w:pPr>
      <w:widowControl w:val="0"/>
      <w:autoSpaceDE w:val="0"/>
      <w:autoSpaceDN w:val="0"/>
      <w:adjustRightInd w:val="0"/>
    </w:pPr>
  </w:style>
  <w:style w:type="character" w:customStyle="1" w:styleId="FontStyle187">
    <w:name w:val="Font Style187"/>
    <w:uiPriority w:val="99"/>
    <w:rsid w:val="00963B5E"/>
    <w:rPr>
      <w:rFonts w:ascii="Times New Roman" w:hAnsi="Times New Roman"/>
      <w:i/>
      <w:sz w:val="20"/>
    </w:rPr>
  </w:style>
  <w:style w:type="paragraph" w:customStyle="1" w:styleId="Style31">
    <w:name w:val="Style31"/>
    <w:basedOn w:val="a7"/>
    <w:uiPriority w:val="99"/>
    <w:rsid w:val="00963B5E"/>
    <w:pPr>
      <w:widowControl w:val="0"/>
      <w:autoSpaceDE w:val="0"/>
      <w:autoSpaceDN w:val="0"/>
      <w:adjustRightInd w:val="0"/>
      <w:spacing w:line="259" w:lineRule="exact"/>
      <w:ind w:firstLine="437"/>
    </w:pPr>
  </w:style>
  <w:style w:type="paragraph" w:customStyle="1" w:styleId="Style25">
    <w:name w:val="Style25"/>
    <w:basedOn w:val="a7"/>
    <w:uiPriority w:val="99"/>
    <w:rsid w:val="00963B5E"/>
    <w:pPr>
      <w:widowControl w:val="0"/>
      <w:autoSpaceDE w:val="0"/>
      <w:autoSpaceDN w:val="0"/>
      <w:adjustRightInd w:val="0"/>
      <w:jc w:val="both"/>
    </w:pPr>
  </w:style>
  <w:style w:type="paragraph" w:customStyle="1" w:styleId="Style27">
    <w:name w:val="Style27"/>
    <w:basedOn w:val="a7"/>
    <w:uiPriority w:val="99"/>
    <w:rsid w:val="00963B5E"/>
    <w:pPr>
      <w:widowControl w:val="0"/>
      <w:autoSpaceDE w:val="0"/>
      <w:autoSpaceDN w:val="0"/>
      <w:adjustRightInd w:val="0"/>
      <w:spacing w:line="250" w:lineRule="exact"/>
      <w:ind w:hanging="269"/>
    </w:pPr>
  </w:style>
  <w:style w:type="paragraph" w:customStyle="1" w:styleId="Style99">
    <w:name w:val="Style99"/>
    <w:basedOn w:val="a7"/>
    <w:uiPriority w:val="99"/>
    <w:rsid w:val="00963B5E"/>
    <w:pPr>
      <w:widowControl w:val="0"/>
      <w:autoSpaceDE w:val="0"/>
      <w:autoSpaceDN w:val="0"/>
      <w:adjustRightInd w:val="0"/>
      <w:spacing w:line="254" w:lineRule="exact"/>
      <w:ind w:firstLine="720"/>
    </w:pPr>
  </w:style>
  <w:style w:type="paragraph" w:customStyle="1" w:styleId="Style124">
    <w:name w:val="Style124"/>
    <w:basedOn w:val="a7"/>
    <w:uiPriority w:val="99"/>
    <w:rsid w:val="00963B5E"/>
    <w:pPr>
      <w:widowControl w:val="0"/>
      <w:autoSpaceDE w:val="0"/>
      <w:autoSpaceDN w:val="0"/>
      <w:adjustRightInd w:val="0"/>
      <w:spacing w:line="254" w:lineRule="exact"/>
      <w:ind w:firstLine="331"/>
      <w:jc w:val="both"/>
    </w:pPr>
  </w:style>
  <w:style w:type="paragraph" w:customStyle="1" w:styleId="Style125">
    <w:name w:val="Style125"/>
    <w:basedOn w:val="a7"/>
    <w:uiPriority w:val="99"/>
    <w:rsid w:val="00963B5E"/>
    <w:pPr>
      <w:widowControl w:val="0"/>
      <w:autoSpaceDE w:val="0"/>
      <w:autoSpaceDN w:val="0"/>
      <w:adjustRightInd w:val="0"/>
      <w:spacing w:line="264" w:lineRule="exact"/>
      <w:ind w:hanging="288"/>
    </w:pPr>
  </w:style>
  <w:style w:type="paragraph" w:customStyle="1" w:styleId="Style143">
    <w:name w:val="Style143"/>
    <w:basedOn w:val="a7"/>
    <w:uiPriority w:val="99"/>
    <w:rsid w:val="00963B5E"/>
    <w:pPr>
      <w:widowControl w:val="0"/>
      <w:autoSpaceDE w:val="0"/>
      <w:autoSpaceDN w:val="0"/>
      <w:adjustRightInd w:val="0"/>
      <w:spacing w:line="254" w:lineRule="exact"/>
      <w:ind w:firstLine="427"/>
    </w:pPr>
  </w:style>
  <w:style w:type="character" w:customStyle="1" w:styleId="FontStyle182">
    <w:name w:val="Font Style182"/>
    <w:uiPriority w:val="99"/>
    <w:rsid w:val="00963B5E"/>
    <w:rPr>
      <w:rFonts w:ascii="Times New Roman" w:hAnsi="Times New Roman"/>
      <w:b/>
      <w:i/>
      <w:sz w:val="20"/>
    </w:rPr>
  </w:style>
  <w:style w:type="paragraph" w:customStyle="1" w:styleId="Style134">
    <w:name w:val="Style134"/>
    <w:basedOn w:val="a7"/>
    <w:uiPriority w:val="99"/>
    <w:rsid w:val="00963B5E"/>
    <w:pPr>
      <w:widowControl w:val="0"/>
      <w:autoSpaceDE w:val="0"/>
      <w:autoSpaceDN w:val="0"/>
      <w:adjustRightInd w:val="0"/>
      <w:spacing w:line="264" w:lineRule="exact"/>
      <w:ind w:firstLine="830"/>
      <w:jc w:val="both"/>
    </w:pPr>
  </w:style>
  <w:style w:type="paragraph" w:customStyle="1" w:styleId="Style111">
    <w:name w:val="Style111"/>
    <w:basedOn w:val="a7"/>
    <w:uiPriority w:val="99"/>
    <w:rsid w:val="00963B5E"/>
    <w:pPr>
      <w:widowControl w:val="0"/>
      <w:autoSpaceDE w:val="0"/>
      <w:autoSpaceDN w:val="0"/>
      <w:adjustRightInd w:val="0"/>
      <w:jc w:val="right"/>
    </w:pPr>
  </w:style>
  <w:style w:type="paragraph" w:customStyle="1" w:styleId="Style144">
    <w:name w:val="Style144"/>
    <w:basedOn w:val="a7"/>
    <w:uiPriority w:val="99"/>
    <w:rsid w:val="00963B5E"/>
    <w:pPr>
      <w:widowControl w:val="0"/>
      <w:autoSpaceDE w:val="0"/>
      <w:autoSpaceDN w:val="0"/>
      <w:adjustRightInd w:val="0"/>
      <w:spacing w:line="269" w:lineRule="exact"/>
    </w:pPr>
  </w:style>
  <w:style w:type="paragraph" w:customStyle="1" w:styleId="Style108">
    <w:name w:val="Style108"/>
    <w:basedOn w:val="a7"/>
    <w:uiPriority w:val="99"/>
    <w:rsid w:val="00963B5E"/>
    <w:pPr>
      <w:widowControl w:val="0"/>
      <w:autoSpaceDE w:val="0"/>
      <w:autoSpaceDN w:val="0"/>
      <w:adjustRightInd w:val="0"/>
      <w:spacing w:line="264" w:lineRule="exact"/>
      <w:ind w:firstLine="557"/>
    </w:pPr>
  </w:style>
  <w:style w:type="paragraph" w:customStyle="1" w:styleId="Style9">
    <w:name w:val="Style9"/>
    <w:basedOn w:val="a7"/>
    <w:uiPriority w:val="99"/>
    <w:rsid w:val="00963B5E"/>
    <w:pPr>
      <w:widowControl w:val="0"/>
      <w:autoSpaceDE w:val="0"/>
      <w:autoSpaceDN w:val="0"/>
      <w:adjustRightInd w:val="0"/>
      <w:spacing w:line="254" w:lineRule="exact"/>
      <w:ind w:firstLine="571"/>
      <w:jc w:val="both"/>
    </w:pPr>
  </w:style>
  <w:style w:type="paragraph" w:customStyle="1" w:styleId="Style46">
    <w:name w:val="Style46"/>
    <w:basedOn w:val="a7"/>
    <w:uiPriority w:val="99"/>
    <w:rsid w:val="00963B5E"/>
    <w:pPr>
      <w:widowControl w:val="0"/>
      <w:autoSpaceDE w:val="0"/>
      <w:autoSpaceDN w:val="0"/>
      <w:adjustRightInd w:val="0"/>
      <w:spacing w:line="254" w:lineRule="exact"/>
      <w:ind w:firstLine="173"/>
      <w:jc w:val="both"/>
    </w:pPr>
  </w:style>
  <w:style w:type="paragraph" w:customStyle="1" w:styleId="Style54">
    <w:name w:val="Style54"/>
    <w:basedOn w:val="a7"/>
    <w:uiPriority w:val="99"/>
    <w:rsid w:val="00963B5E"/>
    <w:pPr>
      <w:widowControl w:val="0"/>
      <w:autoSpaceDE w:val="0"/>
      <w:autoSpaceDN w:val="0"/>
      <w:adjustRightInd w:val="0"/>
      <w:spacing w:line="264" w:lineRule="exact"/>
      <w:ind w:firstLine="336"/>
      <w:jc w:val="both"/>
    </w:pPr>
  </w:style>
  <w:style w:type="paragraph" w:customStyle="1" w:styleId="Style63">
    <w:name w:val="Style63"/>
    <w:basedOn w:val="a7"/>
    <w:uiPriority w:val="99"/>
    <w:rsid w:val="00963B5E"/>
    <w:pPr>
      <w:widowControl w:val="0"/>
      <w:autoSpaceDE w:val="0"/>
      <w:autoSpaceDN w:val="0"/>
      <w:adjustRightInd w:val="0"/>
      <w:spacing w:line="259" w:lineRule="exact"/>
      <w:ind w:firstLine="571"/>
    </w:pPr>
  </w:style>
  <w:style w:type="paragraph" w:customStyle="1" w:styleId="Style81">
    <w:name w:val="Style81"/>
    <w:basedOn w:val="a7"/>
    <w:uiPriority w:val="99"/>
    <w:rsid w:val="00963B5E"/>
    <w:pPr>
      <w:widowControl w:val="0"/>
      <w:autoSpaceDE w:val="0"/>
      <w:autoSpaceDN w:val="0"/>
      <w:adjustRightInd w:val="0"/>
      <w:spacing w:line="254" w:lineRule="exact"/>
      <w:jc w:val="both"/>
    </w:pPr>
  </w:style>
  <w:style w:type="paragraph" w:customStyle="1" w:styleId="Style67">
    <w:name w:val="Style67"/>
    <w:basedOn w:val="a7"/>
    <w:uiPriority w:val="99"/>
    <w:rsid w:val="00963B5E"/>
    <w:pPr>
      <w:widowControl w:val="0"/>
      <w:autoSpaceDE w:val="0"/>
      <w:autoSpaceDN w:val="0"/>
      <w:adjustRightInd w:val="0"/>
      <w:spacing w:line="259" w:lineRule="exact"/>
      <w:ind w:firstLine="278"/>
    </w:pPr>
  </w:style>
  <w:style w:type="paragraph" w:customStyle="1" w:styleId="Style77">
    <w:name w:val="Style77"/>
    <w:basedOn w:val="a7"/>
    <w:uiPriority w:val="99"/>
    <w:rsid w:val="00963B5E"/>
    <w:pPr>
      <w:widowControl w:val="0"/>
      <w:autoSpaceDE w:val="0"/>
      <w:autoSpaceDN w:val="0"/>
      <w:adjustRightInd w:val="0"/>
      <w:spacing w:line="259" w:lineRule="exact"/>
      <w:ind w:firstLine="730"/>
      <w:jc w:val="both"/>
    </w:pPr>
  </w:style>
  <w:style w:type="paragraph" w:customStyle="1" w:styleId="Style112">
    <w:name w:val="Style112"/>
    <w:basedOn w:val="a7"/>
    <w:uiPriority w:val="99"/>
    <w:rsid w:val="00963B5E"/>
    <w:pPr>
      <w:widowControl w:val="0"/>
      <w:autoSpaceDE w:val="0"/>
      <w:autoSpaceDN w:val="0"/>
      <w:adjustRightInd w:val="0"/>
      <w:spacing w:line="254" w:lineRule="exact"/>
      <w:jc w:val="both"/>
    </w:pPr>
  </w:style>
  <w:style w:type="paragraph" w:customStyle="1" w:styleId="Style61">
    <w:name w:val="Style61"/>
    <w:basedOn w:val="a7"/>
    <w:uiPriority w:val="99"/>
    <w:rsid w:val="00963B5E"/>
    <w:pPr>
      <w:widowControl w:val="0"/>
      <w:autoSpaceDE w:val="0"/>
      <w:autoSpaceDN w:val="0"/>
      <w:adjustRightInd w:val="0"/>
      <w:spacing w:line="254" w:lineRule="exact"/>
      <w:ind w:firstLine="336"/>
      <w:jc w:val="both"/>
    </w:pPr>
  </w:style>
  <w:style w:type="paragraph" w:customStyle="1" w:styleId="Style72">
    <w:name w:val="Style72"/>
    <w:basedOn w:val="a7"/>
    <w:uiPriority w:val="99"/>
    <w:rsid w:val="00963B5E"/>
    <w:pPr>
      <w:widowControl w:val="0"/>
      <w:autoSpaceDE w:val="0"/>
      <w:autoSpaceDN w:val="0"/>
      <w:adjustRightInd w:val="0"/>
      <w:spacing w:line="253" w:lineRule="exact"/>
      <w:ind w:firstLine="720"/>
    </w:pPr>
  </w:style>
  <w:style w:type="paragraph" w:customStyle="1" w:styleId="Style14">
    <w:name w:val="Style14"/>
    <w:basedOn w:val="a7"/>
    <w:uiPriority w:val="99"/>
    <w:rsid w:val="00963B5E"/>
    <w:pPr>
      <w:widowControl w:val="0"/>
      <w:autoSpaceDE w:val="0"/>
      <w:autoSpaceDN w:val="0"/>
      <w:adjustRightInd w:val="0"/>
    </w:pPr>
  </w:style>
  <w:style w:type="paragraph" w:customStyle="1" w:styleId="Style66">
    <w:name w:val="Style66"/>
    <w:basedOn w:val="a7"/>
    <w:uiPriority w:val="99"/>
    <w:rsid w:val="00963B5E"/>
    <w:pPr>
      <w:widowControl w:val="0"/>
      <w:autoSpaceDE w:val="0"/>
      <w:autoSpaceDN w:val="0"/>
      <w:adjustRightInd w:val="0"/>
    </w:pPr>
  </w:style>
  <w:style w:type="paragraph" w:customStyle="1" w:styleId="Style79">
    <w:name w:val="Style79"/>
    <w:basedOn w:val="a7"/>
    <w:uiPriority w:val="99"/>
    <w:rsid w:val="00963B5E"/>
    <w:pPr>
      <w:widowControl w:val="0"/>
      <w:autoSpaceDE w:val="0"/>
      <w:autoSpaceDN w:val="0"/>
      <w:adjustRightInd w:val="0"/>
      <w:spacing w:line="254" w:lineRule="exact"/>
      <w:ind w:firstLine="1190"/>
    </w:pPr>
  </w:style>
  <w:style w:type="paragraph" w:customStyle="1" w:styleId="Style115">
    <w:name w:val="Style115"/>
    <w:basedOn w:val="a7"/>
    <w:uiPriority w:val="99"/>
    <w:rsid w:val="00963B5E"/>
    <w:pPr>
      <w:widowControl w:val="0"/>
      <w:autoSpaceDE w:val="0"/>
      <w:autoSpaceDN w:val="0"/>
      <w:adjustRightInd w:val="0"/>
      <w:spacing w:line="264" w:lineRule="exact"/>
      <w:ind w:firstLine="1181"/>
    </w:pPr>
  </w:style>
  <w:style w:type="paragraph" w:customStyle="1" w:styleId="Style119">
    <w:name w:val="Style119"/>
    <w:basedOn w:val="a7"/>
    <w:uiPriority w:val="99"/>
    <w:rsid w:val="00963B5E"/>
    <w:pPr>
      <w:widowControl w:val="0"/>
      <w:autoSpaceDE w:val="0"/>
      <w:autoSpaceDN w:val="0"/>
      <w:adjustRightInd w:val="0"/>
      <w:spacing w:line="254" w:lineRule="exact"/>
      <w:ind w:firstLine="562"/>
    </w:pPr>
  </w:style>
  <w:style w:type="character" w:customStyle="1" w:styleId="FontStyle180">
    <w:name w:val="Font Style180"/>
    <w:uiPriority w:val="99"/>
    <w:rsid w:val="00963B5E"/>
    <w:rPr>
      <w:rFonts w:ascii="Times New Roman" w:hAnsi="Times New Roman"/>
      <w:i/>
      <w:smallCaps/>
      <w:sz w:val="14"/>
    </w:rPr>
  </w:style>
  <w:style w:type="character" w:customStyle="1" w:styleId="FontStyle181">
    <w:name w:val="Font Style181"/>
    <w:uiPriority w:val="99"/>
    <w:rsid w:val="00963B5E"/>
    <w:rPr>
      <w:rFonts w:ascii="Times New Roman" w:hAnsi="Times New Roman"/>
      <w:smallCaps/>
      <w:sz w:val="14"/>
    </w:rPr>
  </w:style>
  <w:style w:type="character" w:customStyle="1" w:styleId="FontStyle183">
    <w:name w:val="Font Style183"/>
    <w:uiPriority w:val="99"/>
    <w:rsid w:val="00963B5E"/>
    <w:rPr>
      <w:rFonts w:ascii="Times New Roman" w:hAnsi="Times New Roman"/>
      <w:i/>
      <w:sz w:val="20"/>
    </w:rPr>
  </w:style>
  <w:style w:type="paragraph" w:customStyle="1" w:styleId="Style29">
    <w:name w:val="Style29"/>
    <w:basedOn w:val="a7"/>
    <w:uiPriority w:val="99"/>
    <w:rsid w:val="00963B5E"/>
    <w:pPr>
      <w:widowControl w:val="0"/>
      <w:autoSpaceDE w:val="0"/>
      <w:autoSpaceDN w:val="0"/>
      <w:adjustRightInd w:val="0"/>
      <w:jc w:val="center"/>
    </w:pPr>
  </w:style>
  <w:style w:type="paragraph" w:customStyle="1" w:styleId="Style87">
    <w:name w:val="Style87"/>
    <w:basedOn w:val="a7"/>
    <w:uiPriority w:val="99"/>
    <w:rsid w:val="00963B5E"/>
    <w:pPr>
      <w:widowControl w:val="0"/>
      <w:autoSpaceDE w:val="0"/>
      <w:autoSpaceDN w:val="0"/>
      <w:adjustRightInd w:val="0"/>
      <w:spacing w:line="252" w:lineRule="exact"/>
      <w:ind w:firstLine="576"/>
    </w:pPr>
  </w:style>
  <w:style w:type="paragraph" w:customStyle="1" w:styleId="Style13">
    <w:name w:val="Style13"/>
    <w:basedOn w:val="a7"/>
    <w:uiPriority w:val="99"/>
    <w:rsid w:val="00963B5E"/>
    <w:pPr>
      <w:widowControl w:val="0"/>
      <w:autoSpaceDE w:val="0"/>
      <w:autoSpaceDN w:val="0"/>
      <w:adjustRightInd w:val="0"/>
      <w:spacing w:line="277" w:lineRule="exact"/>
    </w:pPr>
  </w:style>
  <w:style w:type="character" w:customStyle="1" w:styleId="phone">
    <w:name w:val="phone"/>
    <w:uiPriority w:val="99"/>
    <w:rsid w:val="00963B5E"/>
    <w:rPr>
      <w:rFonts w:cs="Times New Roman"/>
    </w:rPr>
  </w:style>
  <w:style w:type="paragraph" w:customStyle="1" w:styleId="229">
    <w:name w:val="Средняя сетка 22"/>
    <w:uiPriority w:val="99"/>
    <w:qFormat/>
    <w:rsid w:val="00963B5E"/>
    <w:rPr>
      <w:rFonts w:eastAsia="Times New Roman"/>
    </w:rPr>
  </w:style>
  <w:style w:type="paragraph" w:customStyle="1" w:styleId="336">
    <w:name w:val="Основной текст 33"/>
    <w:basedOn w:val="a7"/>
    <w:rsid w:val="00963B5E"/>
    <w:pPr>
      <w:overflowPunct w:val="0"/>
      <w:autoSpaceDE w:val="0"/>
      <w:autoSpaceDN w:val="0"/>
      <w:adjustRightInd w:val="0"/>
      <w:jc w:val="both"/>
      <w:textAlignment w:val="baseline"/>
    </w:pPr>
    <w:rPr>
      <w:sz w:val="28"/>
      <w:szCs w:val="20"/>
    </w:rPr>
  </w:style>
  <w:style w:type="table" w:styleId="-1b">
    <w:name w:val="Colorful List Accent 1"/>
    <w:basedOn w:val="a9"/>
    <w:rsid w:val="00963B5E"/>
    <w:rPr>
      <w:rFonts w:eastAsiaTheme="minorHAnsi"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Веб-таблица 11"/>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
    <w:name w:val="Цветной список - Акцент 13"/>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7f1">
    <w:name w:val="Текст7"/>
    <w:basedOn w:val="a7"/>
    <w:rsid w:val="00963B5E"/>
    <w:pPr>
      <w:spacing w:line="360" w:lineRule="auto"/>
      <w:ind w:firstLine="720"/>
      <w:jc w:val="both"/>
    </w:pPr>
    <w:rPr>
      <w:sz w:val="28"/>
      <w:szCs w:val="20"/>
    </w:rPr>
  </w:style>
  <w:style w:type="paragraph" w:customStyle="1" w:styleId="7f2">
    <w:name w:val="Обычный7"/>
    <w:rsid w:val="00963B5E"/>
    <w:pPr>
      <w:widowControl w:val="0"/>
      <w:ind w:firstLine="400"/>
      <w:jc w:val="both"/>
    </w:pPr>
    <w:rPr>
      <w:rFonts w:ascii="Times New Roman" w:eastAsia="Times New Roman" w:hAnsi="Times New Roman"/>
      <w:snapToGrid w:val="0"/>
      <w:sz w:val="24"/>
      <w:szCs w:val="20"/>
    </w:rPr>
  </w:style>
  <w:style w:type="paragraph" w:customStyle="1" w:styleId="1ffffb">
    <w:name w:val="Заголовок1"/>
    <w:basedOn w:val="a7"/>
    <w:next w:val="ad"/>
    <w:rsid w:val="005A14F7"/>
    <w:pPr>
      <w:keepNext/>
      <w:suppressAutoHyphens/>
      <w:spacing w:before="240" w:after="120"/>
      <w:ind w:firstLine="709"/>
      <w:jc w:val="center"/>
    </w:pPr>
    <w:rPr>
      <w:rFonts w:ascii="Verdana" w:hAnsi="Verdana"/>
      <w:sz w:val="28"/>
      <w:szCs w:val="28"/>
      <w:lang w:eastAsia="ar-SA"/>
    </w:rPr>
  </w:style>
  <w:style w:type="paragraph" w:customStyle="1" w:styleId="21d">
    <w:name w:val="Цитата 21"/>
    <w:basedOn w:val="a7"/>
    <w:next w:val="a7"/>
    <w:uiPriority w:val="29"/>
    <w:qFormat/>
    <w:rsid w:val="002051C9"/>
    <w:pPr>
      <w:jc w:val="both"/>
    </w:pPr>
    <w:rPr>
      <w:rFonts w:eastAsia="Calibri"/>
      <w:i/>
      <w:iCs/>
      <w:color w:val="000000"/>
    </w:rPr>
  </w:style>
  <w:style w:type="numbering" w:customStyle="1" w:styleId="1111110">
    <w:name w:val="Нет списка111111"/>
    <w:next w:val="aa"/>
    <w:semiHidden/>
    <w:unhideWhenUsed/>
    <w:rsid w:val="002051C9"/>
  </w:style>
  <w:style w:type="character" w:customStyle="1" w:styleId="3ff7">
    <w:name w:val="Основной текст (3)_"/>
    <w:link w:val="3ff8"/>
    <w:rsid w:val="002051C9"/>
    <w:rPr>
      <w:rFonts w:ascii="Arial" w:eastAsia="Arial" w:hAnsi="Arial" w:cs="Arial"/>
      <w:shd w:val="clear" w:color="auto" w:fill="FFFFFF"/>
    </w:rPr>
  </w:style>
  <w:style w:type="character" w:customStyle="1" w:styleId="0pt">
    <w:name w:val="Основной текст + Интервал 0 pt"/>
    <w:rsid w:val="002051C9"/>
    <w:rPr>
      <w:rFonts w:ascii="Arial" w:eastAsia="Arial" w:hAnsi="Arial" w:cs="Arial"/>
      <w:spacing w:val="-10"/>
      <w:sz w:val="20"/>
      <w:szCs w:val="20"/>
      <w:shd w:val="clear" w:color="auto" w:fill="FFFFFF"/>
    </w:rPr>
  </w:style>
  <w:style w:type="paragraph" w:customStyle="1" w:styleId="3ff8">
    <w:name w:val="Основной текст (3)"/>
    <w:basedOn w:val="a7"/>
    <w:link w:val="3ff7"/>
    <w:rsid w:val="002051C9"/>
    <w:pPr>
      <w:shd w:val="clear" w:color="auto" w:fill="FFFFFF"/>
      <w:spacing w:line="0" w:lineRule="atLeast"/>
    </w:pPr>
    <w:rPr>
      <w:rFonts w:ascii="Arial" w:eastAsia="Arial" w:hAnsi="Arial" w:cs="Arial"/>
      <w:sz w:val="22"/>
      <w:szCs w:val="22"/>
    </w:rPr>
  </w:style>
  <w:style w:type="character" w:customStyle="1" w:styleId="-1pt">
    <w:name w:val="Основной текст + Интервал -1 pt"/>
    <w:rsid w:val="002051C9"/>
    <w:rPr>
      <w:rFonts w:ascii="Arial" w:eastAsia="Arial" w:hAnsi="Arial" w:cs="Arial"/>
      <w:b w:val="0"/>
      <w:bCs w:val="0"/>
      <w:i w:val="0"/>
      <w:iCs w:val="0"/>
      <w:smallCaps w:val="0"/>
      <w:strike w:val="0"/>
      <w:spacing w:val="-20"/>
      <w:sz w:val="21"/>
      <w:szCs w:val="21"/>
      <w:shd w:val="clear" w:color="auto" w:fill="FFFFFF"/>
    </w:rPr>
  </w:style>
  <w:style w:type="paragraph" w:customStyle="1" w:styleId="2ffd">
    <w:name w:val="Основной текст2"/>
    <w:basedOn w:val="a7"/>
    <w:rsid w:val="002051C9"/>
    <w:pPr>
      <w:shd w:val="clear" w:color="auto" w:fill="FFFFFF"/>
      <w:spacing w:line="0" w:lineRule="atLeast"/>
    </w:pPr>
    <w:rPr>
      <w:rFonts w:ascii="Arial Narrow" w:eastAsia="Arial Narrow" w:hAnsi="Arial Narrow" w:cs="Arial Narrow"/>
      <w:i/>
      <w:iCs/>
      <w:color w:val="000000"/>
      <w:sz w:val="25"/>
      <w:szCs w:val="25"/>
    </w:rPr>
  </w:style>
  <w:style w:type="character" w:customStyle="1" w:styleId="21e">
    <w:name w:val="Цитата 2 Знак1"/>
    <w:basedOn w:val="a8"/>
    <w:uiPriority w:val="29"/>
    <w:rsid w:val="002051C9"/>
    <w:rPr>
      <w:i/>
      <w:iCs/>
      <w:color w:val="000000"/>
    </w:rPr>
  </w:style>
  <w:style w:type="character" w:customStyle="1" w:styleId="karttt">
    <w:name w:val="karttt"/>
    <w:rsid w:val="002051C9"/>
  </w:style>
  <w:style w:type="paragraph" w:customStyle="1" w:styleId="s3">
    <w:name w:val="s_3"/>
    <w:basedOn w:val="a7"/>
    <w:rsid w:val="002051C9"/>
    <w:pPr>
      <w:spacing w:before="100" w:beforeAutospacing="1" w:after="100" w:afterAutospacing="1"/>
    </w:pPr>
    <w:rPr>
      <w:rFonts w:eastAsia="Calibri"/>
    </w:rPr>
  </w:style>
  <w:style w:type="paragraph" w:customStyle="1" w:styleId="616">
    <w:name w:val="Текст61"/>
    <w:basedOn w:val="a7"/>
    <w:rsid w:val="002051C9"/>
    <w:pPr>
      <w:spacing w:line="360" w:lineRule="auto"/>
      <w:ind w:firstLine="720"/>
      <w:jc w:val="both"/>
    </w:pPr>
    <w:rPr>
      <w:sz w:val="28"/>
      <w:szCs w:val="20"/>
    </w:rPr>
  </w:style>
  <w:style w:type="paragraph" w:customStyle="1" w:styleId="617">
    <w:name w:val="Обычный61"/>
    <w:rsid w:val="002051C9"/>
    <w:pPr>
      <w:widowControl w:val="0"/>
      <w:ind w:firstLine="400"/>
      <w:jc w:val="both"/>
    </w:pPr>
    <w:rPr>
      <w:rFonts w:ascii="Times New Roman" w:eastAsia="Times New Roman" w:hAnsi="Times New Roman"/>
      <w:snapToGrid w:val="0"/>
      <w:sz w:val="24"/>
      <w:szCs w:val="20"/>
    </w:rPr>
  </w:style>
  <w:style w:type="paragraph" w:customStyle="1" w:styleId="31">
    <w:name w:val="[Ростех] Наименование Подраздела (Уровень 3)"/>
    <w:basedOn w:val="a7"/>
    <w:uiPriority w:val="99"/>
    <w:rsid w:val="002051C9"/>
    <w:pPr>
      <w:keepNext/>
      <w:numPr>
        <w:ilvl w:val="1"/>
        <w:numId w:val="66"/>
      </w:numPr>
      <w:spacing w:before="240"/>
    </w:pPr>
    <w:rPr>
      <w:rFonts w:ascii="Proxima Nova ExCn Rg" w:eastAsiaTheme="minorHAnsi" w:hAnsi="Proxima Nova ExCn Rg"/>
      <w:b/>
      <w:bCs/>
      <w:sz w:val="28"/>
      <w:szCs w:val="28"/>
    </w:rPr>
  </w:style>
  <w:style w:type="paragraph" w:customStyle="1" w:styleId="21">
    <w:name w:val="[Ростех] Наименование Раздела (Уровень 2)"/>
    <w:basedOn w:val="a7"/>
    <w:uiPriority w:val="99"/>
    <w:rsid w:val="002051C9"/>
    <w:pPr>
      <w:keepNext/>
      <w:numPr>
        <w:numId w:val="66"/>
      </w:numPr>
      <w:spacing w:before="240"/>
      <w:jc w:val="center"/>
    </w:pPr>
    <w:rPr>
      <w:rFonts w:ascii="Proxima Nova ExCn Rg" w:eastAsiaTheme="minorHAnsi" w:hAnsi="Proxima Nova ExCn Rg"/>
      <w:b/>
      <w:bCs/>
      <w:sz w:val="28"/>
      <w:szCs w:val="28"/>
    </w:rPr>
  </w:style>
  <w:style w:type="paragraph" w:customStyle="1" w:styleId="a0">
    <w:name w:val="[Ростех] Простой текст (Без уровня)"/>
    <w:basedOn w:val="a7"/>
    <w:uiPriority w:val="99"/>
    <w:rsid w:val="002051C9"/>
    <w:pPr>
      <w:numPr>
        <w:ilvl w:val="5"/>
        <w:numId w:val="66"/>
      </w:numPr>
      <w:spacing w:before="120"/>
      <w:jc w:val="both"/>
    </w:pPr>
    <w:rPr>
      <w:rFonts w:ascii="Proxima Nova ExCn Rg" w:eastAsiaTheme="minorHAnsi" w:hAnsi="Proxima Nova ExCn Rg"/>
      <w:sz w:val="28"/>
      <w:szCs w:val="28"/>
    </w:rPr>
  </w:style>
  <w:style w:type="character" w:customStyle="1" w:styleId="5f6">
    <w:name w:val="[Ростех] Текст Подпункта (Уровень 5) Знак"/>
    <w:basedOn w:val="a8"/>
    <w:link w:val="5"/>
    <w:uiPriority w:val="99"/>
    <w:locked/>
    <w:rsid w:val="002051C9"/>
  </w:style>
  <w:style w:type="paragraph" w:customStyle="1" w:styleId="5">
    <w:name w:val="[Ростех] Текст Подпункта (Уровень 5)"/>
    <w:basedOn w:val="a7"/>
    <w:link w:val="5f6"/>
    <w:uiPriority w:val="99"/>
    <w:rsid w:val="002051C9"/>
    <w:pPr>
      <w:numPr>
        <w:ilvl w:val="3"/>
        <w:numId w:val="66"/>
      </w:numPr>
      <w:spacing w:before="120"/>
      <w:jc w:val="both"/>
    </w:pPr>
    <w:rPr>
      <w:rFonts w:ascii="Calibri" w:eastAsia="Calibri" w:hAnsi="Calibri"/>
      <w:sz w:val="22"/>
      <w:szCs w:val="22"/>
    </w:rPr>
  </w:style>
  <w:style w:type="paragraph" w:customStyle="1" w:styleId="6">
    <w:name w:val="[Ростех] Текст Подпункта подпункта (Уровень 6)"/>
    <w:basedOn w:val="a7"/>
    <w:uiPriority w:val="99"/>
    <w:rsid w:val="002051C9"/>
    <w:pPr>
      <w:numPr>
        <w:ilvl w:val="4"/>
        <w:numId w:val="66"/>
      </w:numPr>
      <w:spacing w:before="120"/>
      <w:jc w:val="both"/>
    </w:pPr>
    <w:rPr>
      <w:rFonts w:ascii="Proxima Nova ExCn Rg" w:eastAsiaTheme="minorHAnsi" w:hAnsi="Proxima Nova ExCn Rg"/>
      <w:sz w:val="28"/>
      <w:szCs w:val="28"/>
    </w:rPr>
  </w:style>
  <w:style w:type="character" w:customStyle="1" w:styleId="4f9">
    <w:name w:val="[Ростех] Текст Пункта (Уровень 4) Знак"/>
    <w:basedOn w:val="a8"/>
    <w:link w:val="40"/>
    <w:uiPriority w:val="99"/>
    <w:locked/>
    <w:rsid w:val="002051C9"/>
  </w:style>
  <w:style w:type="paragraph" w:customStyle="1" w:styleId="40">
    <w:name w:val="[Ростех] Текст Пункта (Уровень 4)"/>
    <w:basedOn w:val="a7"/>
    <w:link w:val="4f9"/>
    <w:uiPriority w:val="99"/>
    <w:rsid w:val="002051C9"/>
    <w:pPr>
      <w:numPr>
        <w:ilvl w:val="2"/>
        <w:numId w:val="66"/>
      </w:numPr>
      <w:spacing w:before="120"/>
      <w:jc w:val="both"/>
    </w:pPr>
    <w:rPr>
      <w:rFonts w:ascii="Calibri" w:eastAsia="Calibri" w:hAnsi="Calibri"/>
      <w:sz w:val="22"/>
      <w:szCs w:val="22"/>
    </w:rPr>
  </w:style>
  <w:style w:type="table" w:customStyle="1" w:styleId="TableNormal">
    <w:name w:val="Table Normal"/>
    <w:rsid w:val="002051C9"/>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f">
    <w:name w:val="Список 21"/>
    <w:basedOn w:val="aa"/>
    <w:rsid w:val="002051C9"/>
  </w:style>
  <w:style w:type="numbering" w:customStyle="1" w:styleId="31a">
    <w:name w:val="Список 31"/>
    <w:basedOn w:val="aa"/>
    <w:rsid w:val="002051C9"/>
  </w:style>
  <w:style w:type="paragraph" w:customStyle="1" w:styleId="afffffffffff8">
    <w:name w:val="Обычный с отступом"/>
    <w:link w:val="afffffffffff9"/>
    <w:qFormat/>
    <w:rsid w:val="002051C9"/>
    <w:pPr>
      <w:pBdr>
        <w:top w:val="nil"/>
        <w:left w:val="nil"/>
        <w:bottom w:val="nil"/>
        <w:right w:val="nil"/>
        <w:between w:val="nil"/>
        <w:bar w:val="nil"/>
      </w:pBdr>
      <w:spacing w:line="360" w:lineRule="auto"/>
      <w:ind w:firstLine="567"/>
      <w:jc w:val="both"/>
    </w:pPr>
    <w:rPr>
      <w:rFonts w:ascii="Times New Roman" w:eastAsia="Arial Unicode MS" w:hAnsi="Arial Unicode MS"/>
      <w:color w:val="000000"/>
      <w:sz w:val="24"/>
      <w:szCs w:val="24"/>
      <w:u w:color="000000"/>
      <w:bdr w:val="nil"/>
    </w:rPr>
  </w:style>
  <w:style w:type="numbering" w:customStyle="1" w:styleId="419">
    <w:name w:val="Список 41"/>
    <w:basedOn w:val="aa"/>
    <w:rsid w:val="002051C9"/>
  </w:style>
  <w:style w:type="numbering" w:customStyle="1" w:styleId="514">
    <w:name w:val="Список 51"/>
    <w:basedOn w:val="aa"/>
    <w:rsid w:val="002051C9"/>
  </w:style>
  <w:style w:type="numbering" w:customStyle="1" w:styleId="List6">
    <w:name w:val="List 6"/>
    <w:basedOn w:val="aa"/>
    <w:rsid w:val="002051C9"/>
  </w:style>
  <w:style w:type="numbering" w:customStyle="1" w:styleId="List7">
    <w:name w:val="List 7"/>
    <w:basedOn w:val="aa"/>
    <w:rsid w:val="002051C9"/>
  </w:style>
  <w:style w:type="numbering" w:customStyle="1" w:styleId="List8">
    <w:name w:val="List 8"/>
    <w:basedOn w:val="aa"/>
    <w:rsid w:val="002051C9"/>
  </w:style>
  <w:style w:type="numbering" w:customStyle="1" w:styleId="List9">
    <w:name w:val="List 9"/>
    <w:basedOn w:val="aa"/>
    <w:rsid w:val="002051C9"/>
  </w:style>
  <w:style w:type="numbering" w:customStyle="1" w:styleId="List10">
    <w:name w:val="List 10"/>
    <w:basedOn w:val="aa"/>
    <w:rsid w:val="002051C9"/>
  </w:style>
  <w:style w:type="numbering" w:customStyle="1" w:styleId="List11">
    <w:name w:val="List 11"/>
    <w:basedOn w:val="aa"/>
    <w:rsid w:val="002051C9"/>
  </w:style>
  <w:style w:type="numbering" w:customStyle="1" w:styleId="List12">
    <w:name w:val="List 12"/>
    <w:basedOn w:val="aa"/>
    <w:rsid w:val="002051C9"/>
  </w:style>
  <w:style w:type="numbering" w:customStyle="1" w:styleId="List13">
    <w:name w:val="List 13"/>
    <w:basedOn w:val="aa"/>
    <w:rsid w:val="002051C9"/>
  </w:style>
  <w:style w:type="numbering" w:customStyle="1" w:styleId="List14">
    <w:name w:val="List 14"/>
    <w:basedOn w:val="aa"/>
    <w:rsid w:val="002051C9"/>
  </w:style>
  <w:style w:type="numbering" w:customStyle="1" w:styleId="List15">
    <w:name w:val="List 15"/>
    <w:basedOn w:val="aa"/>
    <w:rsid w:val="002051C9"/>
  </w:style>
  <w:style w:type="paragraph" w:customStyle="1" w:styleId="1ffffc">
    <w:name w:val="Стиль таблицы 1"/>
    <w:rsid w:val="002051C9"/>
    <w:pPr>
      <w:pBdr>
        <w:top w:val="nil"/>
        <w:left w:val="nil"/>
        <w:bottom w:val="nil"/>
        <w:right w:val="nil"/>
        <w:between w:val="nil"/>
        <w:bar w:val="nil"/>
      </w:pBdr>
    </w:pPr>
    <w:rPr>
      <w:rFonts w:ascii="Arial Unicode MS" w:eastAsia="Arial Unicode MS" w:hAnsi="Helvetica" w:cs="Arial Unicode MS"/>
      <w:b/>
      <w:bCs/>
      <w:color w:val="000000"/>
      <w:sz w:val="20"/>
      <w:szCs w:val="20"/>
      <w:bdr w:val="nil"/>
    </w:rPr>
  </w:style>
  <w:style w:type="paragraph" w:customStyle="1" w:styleId="afffffffffffa">
    <w:name w:val="Текстовый блок"/>
    <w:rsid w:val="002051C9"/>
    <w:pPr>
      <w:pBdr>
        <w:top w:val="nil"/>
        <w:left w:val="nil"/>
        <w:bottom w:val="nil"/>
        <w:right w:val="nil"/>
        <w:between w:val="nil"/>
        <w:bar w:val="nil"/>
      </w:pBdr>
    </w:pPr>
    <w:rPr>
      <w:rFonts w:ascii="Arial Unicode MS" w:eastAsia="Arial Unicode MS" w:hAnsi="Helvetica" w:cs="Arial Unicode MS"/>
      <w:color w:val="000000"/>
      <w:bdr w:val="nil"/>
    </w:rPr>
  </w:style>
  <w:style w:type="paragraph" w:customStyle="1" w:styleId="2ffe">
    <w:name w:val="Стиль таблицы 2"/>
    <w:rsid w:val="002051C9"/>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List16">
    <w:name w:val="List 16"/>
    <w:basedOn w:val="aa"/>
    <w:rsid w:val="002051C9"/>
    <w:pPr>
      <w:numPr>
        <w:numId w:val="81"/>
      </w:numPr>
    </w:pPr>
  </w:style>
  <w:style w:type="numbering" w:customStyle="1" w:styleId="List17">
    <w:name w:val="List 17"/>
    <w:basedOn w:val="aa"/>
    <w:rsid w:val="002051C9"/>
  </w:style>
  <w:style w:type="numbering" w:customStyle="1" w:styleId="List18">
    <w:name w:val="List 18"/>
    <w:basedOn w:val="aa"/>
    <w:rsid w:val="002051C9"/>
    <w:pPr>
      <w:numPr>
        <w:numId w:val="83"/>
      </w:numPr>
    </w:pPr>
  </w:style>
  <w:style w:type="numbering" w:customStyle="1" w:styleId="List19">
    <w:name w:val="List 19"/>
    <w:basedOn w:val="aa"/>
    <w:rsid w:val="002051C9"/>
    <w:pPr>
      <w:numPr>
        <w:numId w:val="84"/>
      </w:numPr>
    </w:pPr>
  </w:style>
  <w:style w:type="numbering" w:customStyle="1" w:styleId="List20">
    <w:name w:val="List 20"/>
    <w:basedOn w:val="aa"/>
    <w:rsid w:val="002051C9"/>
    <w:pPr>
      <w:numPr>
        <w:numId w:val="85"/>
      </w:numPr>
    </w:pPr>
  </w:style>
  <w:style w:type="numbering" w:customStyle="1" w:styleId="List21">
    <w:name w:val="List 21"/>
    <w:basedOn w:val="aa"/>
    <w:rsid w:val="002051C9"/>
    <w:pPr>
      <w:numPr>
        <w:numId w:val="86"/>
      </w:numPr>
    </w:pPr>
  </w:style>
  <w:style w:type="numbering" w:customStyle="1" w:styleId="List22">
    <w:name w:val="List 22"/>
    <w:basedOn w:val="aa"/>
    <w:rsid w:val="002051C9"/>
    <w:pPr>
      <w:numPr>
        <w:numId w:val="87"/>
      </w:numPr>
    </w:pPr>
  </w:style>
  <w:style w:type="numbering" w:customStyle="1" w:styleId="List23">
    <w:name w:val="List 23"/>
    <w:basedOn w:val="aa"/>
    <w:rsid w:val="002051C9"/>
    <w:pPr>
      <w:numPr>
        <w:numId w:val="88"/>
      </w:numPr>
    </w:pPr>
  </w:style>
  <w:style w:type="numbering" w:customStyle="1" w:styleId="List24">
    <w:name w:val="List 24"/>
    <w:basedOn w:val="aa"/>
    <w:rsid w:val="002051C9"/>
    <w:pPr>
      <w:numPr>
        <w:numId w:val="89"/>
      </w:numPr>
    </w:pPr>
  </w:style>
  <w:style w:type="numbering" w:customStyle="1" w:styleId="List25">
    <w:name w:val="List 25"/>
    <w:basedOn w:val="aa"/>
    <w:rsid w:val="002051C9"/>
    <w:pPr>
      <w:numPr>
        <w:numId w:val="90"/>
      </w:numPr>
    </w:pPr>
  </w:style>
  <w:style w:type="character" w:customStyle="1" w:styleId="afffffffffff9">
    <w:name w:val="Обычный с отступом Знак"/>
    <w:link w:val="afffffffffff8"/>
    <w:rsid w:val="002051C9"/>
    <w:rPr>
      <w:rFonts w:ascii="Times New Roman" w:eastAsia="Arial Unicode MS" w:hAnsi="Arial Unicode MS"/>
      <w:color w:val="000000"/>
      <w:sz w:val="24"/>
      <w:szCs w:val="24"/>
      <w:u w:color="000000"/>
      <w:bdr w:val="nil"/>
    </w:rPr>
  </w:style>
  <w:style w:type="character" w:styleId="HTML4">
    <w:name w:val="HTML Code"/>
    <w:uiPriority w:val="99"/>
    <w:semiHidden/>
    <w:unhideWhenUsed/>
    <w:rsid w:val="002051C9"/>
    <w:rPr>
      <w:rFonts w:ascii="Courier New" w:eastAsia="Times New Roman" w:hAnsi="Courier New" w:cs="Courier New"/>
      <w:sz w:val="20"/>
      <w:szCs w:val="20"/>
    </w:rPr>
  </w:style>
  <w:style w:type="paragraph" w:customStyle="1" w:styleId="afffffffffffb">
    <w:name w:val="Название документа"/>
    <w:semiHidden/>
    <w:rsid w:val="002051C9"/>
    <w:pPr>
      <w:jc w:val="center"/>
    </w:pPr>
    <w:rPr>
      <w:rFonts w:ascii="Times New Roman" w:eastAsia="Times New Roman" w:hAnsi="Times New Roman"/>
      <w:b/>
      <w:sz w:val="32"/>
      <w:szCs w:val="24"/>
    </w:rPr>
  </w:style>
  <w:style w:type="paragraph" w:customStyle="1" w:styleId="afffffffffffc">
    <w:name w:val="Полужирный по центру"/>
    <w:basedOn w:val="a7"/>
    <w:semiHidden/>
    <w:rsid w:val="002051C9"/>
    <w:pPr>
      <w:jc w:val="center"/>
    </w:pPr>
    <w:rPr>
      <w:b/>
      <w:bCs/>
      <w:sz w:val="28"/>
      <w:szCs w:val="20"/>
    </w:rPr>
  </w:style>
  <w:style w:type="paragraph" w:customStyle="1" w:styleId="afffffffffffd">
    <w:name w:val="Стиль полужирный По центру"/>
    <w:basedOn w:val="a7"/>
    <w:next w:val="a7"/>
    <w:semiHidden/>
    <w:rsid w:val="002051C9"/>
    <w:pPr>
      <w:jc w:val="center"/>
    </w:pPr>
    <w:rPr>
      <w:b/>
      <w:bCs/>
      <w:szCs w:val="20"/>
    </w:rPr>
  </w:style>
  <w:style w:type="paragraph" w:customStyle="1" w:styleId="maintitle">
    <w:name w:val="main_title"/>
    <w:basedOn w:val="a7"/>
    <w:rsid w:val="002051C9"/>
    <w:pPr>
      <w:spacing w:before="100" w:beforeAutospacing="1" w:after="100" w:afterAutospacing="1"/>
    </w:pPr>
  </w:style>
  <w:style w:type="paragraph" w:customStyle="1" w:styleId="typetitle">
    <w:name w:val="type_title"/>
    <w:basedOn w:val="a7"/>
    <w:rsid w:val="002051C9"/>
    <w:pPr>
      <w:spacing w:before="100" w:beforeAutospacing="1" w:after="100" w:afterAutospacing="1"/>
    </w:pPr>
  </w:style>
  <w:style w:type="paragraph" w:customStyle="1" w:styleId="desctext">
    <w:name w:val="desc_text"/>
    <w:basedOn w:val="a7"/>
    <w:rsid w:val="002051C9"/>
    <w:pPr>
      <w:spacing w:before="100" w:beforeAutospacing="1" w:after="100" w:afterAutospacing="1"/>
    </w:pPr>
  </w:style>
  <w:style w:type="character" w:customStyle="1" w:styleId="keyword">
    <w:name w:val="keyword"/>
    <w:rsid w:val="002051C9"/>
  </w:style>
  <w:style w:type="paragraph" w:customStyle="1" w:styleId="afffffffffffe">
    <w:name w:val="_Основной с красной строки"/>
    <w:basedOn w:val="a7"/>
    <w:link w:val="affffffffffff"/>
    <w:qFormat/>
    <w:rsid w:val="002051C9"/>
    <w:pPr>
      <w:spacing w:line="360" w:lineRule="exact"/>
      <w:ind w:firstLine="709"/>
      <w:jc w:val="both"/>
    </w:pPr>
    <w:rPr>
      <w:szCs w:val="20"/>
    </w:rPr>
  </w:style>
  <w:style w:type="character" w:customStyle="1" w:styleId="affffffffffff">
    <w:name w:val="_Основной с красной строки Знак"/>
    <w:link w:val="afffffffffffe"/>
    <w:locked/>
    <w:rsid w:val="002051C9"/>
    <w:rPr>
      <w:rFonts w:ascii="Times New Roman" w:eastAsia="Times New Roman" w:hAnsi="Times New Roman"/>
      <w:sz w:val="24"/>
      <w:szCs w:val="20"/>
    </w:rPr>
  </w:style>
  <w:style w:type="numbering" w:customStyle="1" w:styleId="a2">
    <w:name w:val="Стиль многоуровневый"/>
    <w:rsid w:val="002051C9"/>
    <w:pPr>
      <w:numPr>
        <w:numId w:val="91"/>
      </w:numPr>
    </w:pPr>
  </w:style>
  <w:style w:type="table" w:customStyle="1" w:styleId="-11b">
    <w:name w:val="Светлая сетка - Акцент 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0">
    <w:name w:val="Рисунок"/>
    <w:basedOn w:val="a7"/>
    <w:next w:val="afff7"/>
    <w:rsid w:val="002051C9"/>
    <w:pPr>
      <w:keepNext/>
      <w:suppressAutoHyphens/>
      <w:spacing w:before="240" w:after="120" w:line="360" w:lineRule="auto"/>
      <w:jc w:val="center"/>
    </w:pPr>
    <w:rPr>
      <w:rFonts w:eastAsia="Calibri"/>
      <w:szCs w:val="20"/>
      <w:lang w:eastAsia="en-US"/>
    </w:rPr>
  </w:style>
  <w:style w:type="paragraph" w:customStyle="1" w:styleId="western">
    <w:name w:val="western"/>
    <w:basedOn w:val="a7"/>
    <w:rsid w:val="002051C9"/>
    <w:pPr>
      <w:spacing w:before="100" w:beforeAutospacing="1" w:after="100" w:afterAutospacing="1"/>
      <w:jc w:val="both"/>
    </w:pPr>
  </w:style>
  <w:style w:type="paragraph" w:customStyle="1" w:styleId="affffffffffff1">
    <w:name w:val="Примечание"/>
    <w:basedOn w:val="a7"/>
    <w:next w:val="a7"/>
    <w:link w:val="affffffffffff2"/>
    <w:qFormat/>
    <w:rsid w:val="002051C9"/>
    <w:pPr>
      <w:jc w:val="both"/>
    </w:pPr>
    <w:rPr>
      <w:i/>
      <w:iCs/>
      <w:u w:val="single"/>
    </w:rPr>
  </w:style>
  <w:style w:type="character" w:customStyle="1" w:styleId="affffffffffff2">
    <w:name w:val="Примечание Знак"/>
    <w:link w:val="affffffffffff1"/>
    <w:rsid w:val="002051C9"/>
    <w:rPr>
      <w:rFonts w:ascii="Times New Roman" w:eastAsia="Times New Roman" w:hAnsi="Times New Roman"/>
      <w:i/>
      <w:iCs/>
      <w:sz w:val="24"/>
      <w:szCs w:val="24"/>
      <w:u w:val="single"/>
    </w:rPr>
  </w:style>
  <w:style w:type="numbering" w:customStyle="1" w:styleId="2119">
    <w:name w:val="Список 211"/>
    <w:basedOn w:val="aa"/>
    <w:rsid w:val="002051C9"/>
  </w:style>
  <w:style w:type="numbering" w:customStyle="1" w:styleId="3112">
    <w:name w:val="Список 311"/>
    <w:basedOn w:val="aa"/>
    <w:rsid w:val="002051C9"/>
  </w:style>
  <w:style w:type="numbering" w:customStyle="1" w:styleId="4111">
    <w:name w:val="Список 411"/>
    <w:basedOn w:val="aa"/>
    <w:rsid w:val="002051C9"/>
  </w:style>
  <w:style w:type="numbering" w:customStyle="1" w:styleId="5110">
    <w:name w:val="Список 511"/>
    <w:basedOn w:val="aa"/>
    <w:rsid w:val="002051C9"/>
  </w:style>
  <w:style w:type="numbering" w:customStyle="1" w:styleId="List61">
    <w:name w:val="List 61"/>
    <w:basedOn w:val="aa"/>
    <w:rsid w:val="002051C9"/>
  </w:style>
  <w:style w:type="numbering" w:customStyle="1" w:styleId="List71">
    <w:name w:val="List 71"/>
    <w:basedOn w:val="aa"/>
    <w:rsid w:val="002051C9"/>
  </w:style>
  <w:style w:type="numbering" w:customStyle="1" w:styleId="List81">
    <w:name w:val="List 81"/>
    <w:basedOn w:val="aa"/>
    <w:rsid w:val="002051C9"/>
  </w:style>
  <w:style w:type="numbering" w:customStyle="1" w:styleId="List91">
    <w:name w:val="List 91"/>
    <w:basedOn w:val="aa"/>
    <w:rsid w:val="002051C9"/>
  </w:style>
  <w:style w:type="numbering" w:customStyle="1" w:styleId="List101">
    <w:name w:val="List 101"/>
    <w:basedOn w:val="aa"/>
    <w:rsid w:val="002051C9"/>
  </w:style>
  <w:style w:type="numbering" w:customStyle="1" w:styleId="List111">
    <w:name w:val="List 111"/>
    <w:basedOn w:val="aa"/>
    <w:rsid w:val="002051C9"/>
  </w:style>
  <w:style w:type="numbering" w:customStyle="1" w:styleId="List121">
    <w:name w:val="List 121"/>
    <w:basedOn w:val="aa"/>
    <w:rsid w:val="002051C9"/>
  </w:style>
  <w:style w:type="numbering" w:customStyle="1" w:styleId="List131">
    <w:name w:val="List 131"/>
    <w:basedOn w:val="aa"/>
    <w:rsid w:val="002051C9"/>
  </w:style>
  <w:style w:type="numbering" w:customStyle="1" w:styleId="List141">
    <w:name w:val="List 141"/>
    <w:basedOn w:val="aa"/>
    <w:rsid w:val="002051C9"/>
  </w:style>
  <w:style w:type="numbering" w:customStyle="1" w:styleId="List151">
    <w:name w:val="List 151"/>
    <w:basedOn w:val="aa"/>
    <w:rsid w:val="002051C9"/>
  </w:style>
  <w:style w:type="numbering" w:customStyle="1" w:styleId="List161">
    <w:name w:val="List 161"/>
    <w:basedOn w:val="aa"/>
    <w:rsid w:val="002051C9"/>
  </w:style>
  <w:style w:type="numbering" w:customStyle="1" w:styleId="List171">
    <w:name w:val="List 171"/>
    <w:basedOn w:val="aa"/>
    <w:rsid w:val="002051C9"/>
  </w:style>
  <w:style w:type="numbering" w:customStyle="1" w:styleId="List181">
    <w:name w:val="List 181"/>
    <w:basedOn w:val="aa"/>
    <w:rsid w:val="002051C9"/>
  </w:style>
  <w:style w:type="numbering" w:customStyle="1" w:styleId="List191">
    <w:name w:val="List 191"/>
    <w:basedOn w:val="aa"/>
    <w:rsid w:val="002051C9"/>
  </w:style>
  <w:style w:type="numbering" w:customStyle="1" w:styleId="List201">
    <w:name w:val="List 201"/>
    <w:basedOn w:val="aa"/>
    <w:rsid w:val="002051C9"/>
  </w:style>
  <w:style w:type="numbering" w:customStyle="1" w:styleId="List211">
    <w:name w:val="List 211"/>
    <w:basedOn w:val="aa"/>
    <w:rsid w:val="002051C9"/>
  </w:style>
  <w:style w:type="numbering" w:customStyle="1" w:styleId="List221">
    <w:name w:val="List 221"/>
    <w:basedOn w:val="aa"/>
    <w:rsid w:val="002051C9"/>
  </w:style>
  <w:style w:type="numbering" w:customStyle="1" w:styleId="List231">
    <w:name w:val="List 231"/>
    <w:basedOn w:val="aa"/>
    <w:rsid w:val="002051C9"/>
  </w:style>
  <w:style w:type="numbering" w:customStyle="1" w:styleId="List241">
    <w:name w:val="List 241"/>
    <w:basedOn w:val="aa"/>
    <w:rsid w:val="002051C9"/>
  </w:style>
  <w:style w:type="numbering" w:customStyle="1" w:styleId="List251">
    <w:name w:val="List 251"/>
    <w:basedOn w:val="aa"/>
    <w:rsid w:val="002051C9"/>
  </w:style>
  <w:style w:type="table" w:customStyle="1" w:styleId="-1211">
    <w:name w:val="Таблица-список 1211"/>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110">
    <w:name w:val="Текущий список12111"/>
    <w:rsid w:val="002051C9"/>
  </w:style>
  <w:style w:type="table" w:customStyle="1" w:styleId="-1118">
    <w:name w:val="Светлая сетка - Акцент 1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сетка - Акцент 112"/>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2">
    <w:name w:val="Таблица-список 1212"/>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2112">
    <w:name w:val="1 / 1.1 / 1.1.12112"/>
    <w:basedOn w:val="aa"/>
    <w:next w:val="111111"/>
    <w:rsid w:val="002051C9"/>
  </w:style>
  <w:style w:type="numbering" w:customStyle="1" w:styleId="1111120">
    <w:name w:val="Нет списка111112"/>
    <w:next w:val="aa"/>
    <w:semiHidden/>
    <w:unhideWhenUsed/>
    <w:rsid w:val="002051C9"/>
  </w:style>
  <w:style w:type="numbering" w:customStyle="1" w:styleId="112010">
    <w:name w:val="Нет списка11201"/>
    <w:next w:val="aa"/>
    <w:semiHidden/>
    <w:unhideWhenUsed/>
    <w:rsid w:val="002051C9"/>
  </w:style>
  <w:style w:type="numbering" w:customStyle="1" w:styleId="2201">
    <w:name w:val="Нет списка2201"/>
    <w:next w:val="aa"/>
    <w:uiPriority w:val="99"/>
    <w:semiHidden/>
    <w:unhideWhenUsed/>
    <w:rsid w:val="002051C9"/>
  </w:style>
  <w:style w:type="numbering" w:customStyle="1" w:styleId="31010">
    <w:name w:val="Нет списка3101"/>
    <w:next w:val="aa"/>
    <w:uiPriority w:val="99"/>
    <w:semiHidden/>
    <w:unhideWhenUsed/>
    <w:rsid w:val="002051C9"/>
  </w:style>
  <w:style w:type="numbering" w:customStyle="1" w:styleId="4101">
    <w:name w:val="Нет списка4101"/>
    <w:next w:val="aa"/>
    <w:uiPriority w:val="99"/>
    <w:semiHidden/>
    <w:unhideWhenUsed/>
    <w:rsid w:val="002051C9"/>
  </w:style>
  <w:style w:type="numbering" w:customStyle="1" w:styleId="111011">
    <w:name w:val="Текущий список11101"/>
    <w:rsid w:val="002051C9"/>
  </w:style>
  <w:style w:type="numbering" w:customStyle="1" w:styleId="1111111101">
    <w:name w:val="1 / 1.1 / 1.1.11101"/>
    <w:basedOn w:val="aa"/>
    <w:next w:val="111111"/>
    <w:rsid w:val="002051C9"/>
  </w:style>
  <w:style w:type="numbering" w:customStyle="1" w:styleId="121010">
    <w:name w:val="Нет списка12101"/>
    <w:next w:val="aa"/>
    <w:semiHidden/>
    <w:unhideWhenUsed/>
    <w:rsid w:val="002051C9"/>
  </w:style>
  <w:style w:type="numbering" w:customStyle="1" w:styleId="1111010">
    <w:name w:val="Нет списка111101"/>
    <w:next w:val="aa"/>
    <w:semiHidden/>
    <w:unhideWhenUsed/>
    <w:rsid w:val="002051C9"/>
  </w:style>
  <w:style w:type="numbering" w:customStyle="1" w:styleId="21101">
    <w:name w:val="Нет списка21101"/>
    <w:next w:val="aa"/>
    <w:uiPriority w:val="99"/>
    <w:semiHidden/>
    <w:unhideWhenUsed/>
    <w:rsid w:val="002051C9"/>
  </w:style>
  <w:style w:type="numbering" w:customStyle="1" w:styleId="111113">
    <w:name w:val="Нет списка111113"/>
    <w:next w:val="aa"/>
    <w:semiHidden/>
    <w:unhideWhenUsed/>
    <w:rsid w:val="002051C9"/>
  </w:style>
  <w:style w:type="numbering" w:customStyle="1" w:styleId="11202">
    <w:name w:val="Нет списка11202"/>
    <w:next w:val="aa"/>
    <w:semiHidden/>
    <w:unhideWhenUsed/>
    <w:rsid w:val="002051C9"/>
  </w:style>
  <w:style w:type="numbering" w:customStyle="1" w:styleId="2202">
    <w:name w:val="Нет списка2202"/>
    <w:next w:val="aa"/>
    <w:uiPriority w:val="99"/>
    <w:semiHidden/>
    <w:unhideWhenUsed/>
    <w:rsid w:val="002051C9"/>
  </w:style>
  <w:style w:type="numbering" w:customStyle="1" w:styleId="3102">
    <w:name w:val="Нет списка3102"/>
    <w:next w:val="aa"/>
    <w:uiPriority w:val="99"/>
    <w:semiHidden/>
    <w:unhideWhenUsed/>
    <w:rsid w:val="002051C9"/>
  </w:style>
  <w:style w:type="numbering" w:customStyle="1" w:styleId="4102">
    <w:name w:val="Нет списка4102"/>
    <w:next w:val="aa"/>
    <w:uiPriority w:val="99"/>
    <w:semiHidden/>
    <w:unhideWhenUsed/>
    <w:rsid w:val="002051C9"/>
  </w:style>
  <w:style w:type="numbering" w:customStyle="1" w:styleId="111020">
    <w:name w:val="Текущий список11102"/>
    <w:rsid w:val="002051C9"/>
  </w:style>
  <w:style w:type="numbering" w:customStyle="1" w:styleId="1111111102">
    <w:name w:val="1 / 1.1 / 1.1.11102"/>
    <w:basedOn w:val="aa"/>
    <w:next w:val="111111"/>
    <w:rsid w:val="002051C9"/>
  </w:style>
  <w:style w:type="numbering" w:customStyle="1" w:styleId="12102">
    <w:name w:val="Нет списка12102"/>
    <w:next w:val="aa"/>
    <w:semiHidden/>
    <w:unhideWhenUsed/>
    <w:rsid w:val="002051C9"/>
  </w:style>
  <w:style w:type="numbering" w:customStyle="1" w:styleId="111102">
    <w:name w:val="Нет списка111102"/>
    <w:next w:val="aa"/>
    <w:semiHidden/>
    <w:unhideWhenUsed/>
    <w:rsid w:val="002051C9"/>
  </w:style>
  <w:style w:type="numbering" w:customStyle="1" w:styleId="21102">
    <w:name w:val="Нет списка21102"/>
    <w:next w:val="aa"/>
    <w:uiPriority w:val="99"/>
    <w:semiHidden/>
    <w:unhideWhenUsed/>
    <w:rsid w:val="002051C9"/>
  </w:style>
  <w:style w:type="numbering" w:customStyle="1" w:styleId="4010">
    <w:name w:val="Нет списка401"/>
    <w:next w:val="aa"/>
    <w:uiPriority w:val="99"/>
    <w:semiHidden/>
    <w:unhideWhenUsed/>
    <w:rsid w:val="002051C9"/>
  </w:style>
  <w:style w:type="numbering" w:customStyle="1" w:styleId="13110">
    <w:name w:val="Нет списка1311"/>
    <w:next w:val="aa"/>
    <w:semiHidden/>
    <w:unhideWhenUsed/>
    <w:rsid w:val="002051C9"/>
  </w:style>
  <w:style w:type="numbering" w:customStyle="1" w:styleId="112110">
    <w:name w:val="Нет списка11211"/>
    <w:next w:val="aa"/>
    <w:semiHidden/>
    <w:unhideWhenUsed/>
    <w:rsid w:val="002051C9"/>
  </w:style>
  <w:style w:type="numbering" w:customStyle="1" w:styleId="22110">
    <w:name w:val="Нет списка2211"/>
    <w:next w:val="aa"/>
    <w:uiPriority w:val="99"/>
    <w:semiHidden/>
    <w:unhideWhenUsed/>
    <w:rsid w:val="002051C9"/>
  </w:style>
  <w:style w:type="numbering" w:customStyle="1" w:styleId="31110">
    <w:name w:val="Нет списка3111"/>
    <w:next w:val="aa"/>
    <w:uiPriority w:val="99"/>
    <w:semiHidden/>
    <w:unhideWhenUsed/>
    <w:rsid w:val="002051C9"/>
  </w:style>
  <w:style w:type="numbering" w:customStyle="1" w:styleId="41110">
    <w:name w:val="Нет списка4111"/>
    <w:next w:val="aa"/>
    <w:uiPriority w:val="99"/>
    <w:semiHidden/>
    <w:unhideWhenUsed/>
    <w:rsid w:val="002051C9"/>
  </w:style>
  <w:style w:type="numbering" w:customStyle="1" w:styleId="1111111111">
    <w:name w:val="1 / 1.1 / 1.1.11111"/>
    <w:basedOn w:val="aa"/>
    <w:next w:val="111111"/>
    <w:rsid w:val="002051C9"/>
  </w:style>
  <w:style w:type="numbering" w:customStyle="1" w:styleId="121111">
    <w:name w:val="Нет списка12111"/>
    <w:next w:val="aa"/>
    <w:semiHidden/>
    <w:unhideWhenUsed/>
    <w:rsid w:val="002051C9"/>
  </w:style>
  <w:style w:type="numbering" w:customStyle="1" w:styleId="111121">
    <w:name w:val="Нет списка111121"/>
    <w:next w:val="aa"/>
    <w:semiHidden/>
    <w:unhideWhenUsed/>
    <w:rsid w:val="002051C9"/>
  </w:style>
  <w:style w:type="numbering" w:customStyle="1" w:styleId="21111">
    <w:name w:val="Нет списка21111"/>
    <w:next w:val="aa"/>
    <w:uiPriority w:val="99"/>
    <w:semiHidden/>
    <w:unhideWhenUsed/>
    <w:rsid w:val="002051C9"/>
  </w:style>
  <w:style w:type="numbering" w:customStyle="1" w:styleId="5111">
    <w:name w:val="Нет списка511"/>
    <w:next w:val="aa"/>
    <w:uiPriority w:val="99"/>
    <w:semiHidden/>
    <w:unhideWhenUsed/>
    <w:rsid w:val="002051C9"/>
  </w:style>
  <w:style w:type="numbering" w:customStyle="1" w:styleId="13210">
    <w:name w:val="Нет списка1321"/>
    <w:next w:val="aa"/>
    <w:semiHidden/>
    <w:unhideWhenUsed/>
    <w:rsid w:val="002051C9"/>
  </w:style>
  <w:style w:type="numbering" w:customStyle="1" w:styleId="13111">
    <w:name w:val="Текущий список1311"/>
    <w:rsid w:val="002051C9"/>
  </w:style>
  <w:style w:type="numbering" w:customStyle="1" w:styleId="111111311">
    <w:name w:val="1 / 1.1 / 1.1.1311"/>
    <w:basedOn w:val="aa"/>
    <w:next w:val="111111"/>
    <w:rsid w:val="002051C9"/>
  </w:style>
  <w:style w:type="numbering" w:customStyle="1" w:styleId="112210">
    <w:name w:val="Нет списка11221"/>
    <w:next w:val="aa"/>
    <w:semiHidden/>
    <w:unhideWhenUsed/>
    <w:rsid w:val="002051C9"/>
  </w:style>
  <w:style w:type="numbering" w:customStyle="1" w:styleId="111131">
    <w:name w:val="Нет списка111131"/>
    <w:next w:val="aa"/>
    <w:semiHidden/>
    <w:unhideWhenUsed/>
    <w:rsid w:val="002051C9"/>
  </w:style>
  <w:style w:type="numbering" w:customStyle="1" w:styleId="22210">
    <w:name w:val="Нет списка2221"/>
    <w:next w:val="aa"/>
    <w:uiPriority w:val="99"/>
    <w:semiHidden/>
    <w:unhideWhenUsed/>
    <w:rsid w:val="002051C9"/>
  </w:style>
  <w:style w:type="numbering" w:customStyle="1" w:styleId="31210">
    <w:name w:val="Нет списка3121"/>
    <w:next w:val="aa"/>
    <w:uiPriority w:val="99"/>
    <w:semiHidden/>
    <w:unhideWhenUsed/>
    <w:rsid w:val="002051C9"/>
  </w:style>
  <w:style w:type="numbering" w:customStyle="1" w:styleId="21121">
    <w:name w:val="Нет списка21121"/>
    <w:next w:val="aa"/>
    <w:uiPriority w:val="99"/>
    <w:semiHidden/>
    <w:unhideWhenUsed/>
    <w:rsid w:val="002051C9"/>
  </w:style>
  <w:style w:type="numbering" w:customStyle="1" w:styleId="4121">
    <w:name w:val="Нет списка4121"/>
    <w:next w:val="aa"/>
    <w:uiPriority w:val="99"/>
    <w:semiHidden/>
    <w:unhideWhenUsed/>
    <w:rsid w:val="002051C9"/>
  </w:style>
  <w:style w:type="numbering" w:customStyle="1" w:styleId="111210">
    <w:name w:val="Текущий список11121"/>
    <w:rsid w:val="002051C9"/>
  </w:style>
  <w:style w:type="numbering" w:customStyle="1" w:styleId="1111111121">
    <w:name w:val="1 / 1.1 / 1.1.11121"/>
    <w:basedOn w:val="aa"/>
    <w:next w:val="111111"/>
    <w:rsid w:val="002051C9"/>
  </w:style>
  <w:style w:type="numbering" w:customStyle="1" w:styleId="121210">
    <w:name w:val="Нет списка12121"/>
    <w:next w:val="aa"/>
    <w:semiHidden/>
    <w:unhideWhenUsed/>
    <w:rsid w:val="002051C9"/>
  </w:style>
  <w:style w:type="numbering" w:customStyle="1" w:styleId="51110">
    <w:name w:val="Нет списка5111"/>
    <w:next w:val="aa"/>
    <w:uiPriority w:val="99"/>
    <w:semiHidden/>
    <w:unhideWhenUsed/>
    <w:rsid w:val="002051C9"/>
  </w:style>
  <w:style w:type="numbering" w:customStyle="1" w:styleId="12113">
    <w:name w:val="Текущий список12113"/>
    <w:rsid w:val="002051C9"/>
  </w:style>
  <w:style w:type="numbering" w:customStyle="1" w:styleId="1111112113">
    <w:name w:val="1 / 1.1 / 1.1.12113"/>
    <w:basedOn w:val="aa"/>
    <w:next w:val="111111"/>
    <w:rsid w:val="002051C9"/>
  </w:style>
  <w:style w:type="numbering" w:customStyle="1" w:styleId="131110">
    <w:name w:val="Нет списка13111"/>
    <w:next w:val="aa"/>
    <w:semiHidden/>
    <w:unhideWhenUsed/>
    <w:rsid w:val="002051C9"/>
  </w:style>
  <w:style w:type="numbering" w:customStyle="1" w:styleId="1111111a">
    <w:name w:val="Нет списка1111111"/>
    <w:next w:val="aa"/>
    <w:semiHidden/>
    <w:unhideWhenUsed/>
    <w:rsid w:val="002051C9"/>
  </w:style>
  <w:style w:type="numbering" w:customStyle="1" w:styleId="31111">
    <w:name w:val="Нет списка31111"/>
    <w:next w:val="aa"/>
    <w:uiPriority w:val="99"/>
    <w:semiHidden/>
    <w:unhideWhenUsed/>
    <w:rsid w:val="002051C9"/>
  </w:style>
  <w:style w:type="numbering" w:customStyle="1" w:styleId="41111">
    <w:name w:val="Нет списка41111"/>
    <w:next w:val="aa"/>
    <w:uiPriority w:val="99"/>
    <w:semiHidden/>
    <w:unhideWhenUsed/>
    <w:rsid w:val="002051C9"/>
  </w:style>
  <w:style w:type="numbering" w:customStyle="1" w:styleId="111111a">
    <w:name w:val="Текущий список111111"/>
    <w:rsid w:val="002051C9"/>
  </w:style>
  <w:style w:type="numbering" w:customStyle="1" w:styleId="11111111111">
    <w:name w:val="1 / 1.1 / 1.1.111111"/>
    <w:basedOn w:val="aa"/>
    <w:next w:val="111111"/>
    <w:rsid w:val="002051C9"/>
  </w:style>
  <w:style w:type="numbering" w:customStyle="1" w:styleId="1211110">
    <w:name w:val="Нет списка121111"/>
    <w:next w:val="aa"/>
    <w:semiHidden/>
    <w:unhideWhenUsed/>
    <w:rsid w:val="002051C9"/>
  </w:style>
  <w:style w:type="numbering" w:customStyle="1" w:styleId="11111111a">
    <w:name w:val="Нет списка11111111"/>
    <w:next w:val="aa"/>
    <w:semiHidden/>
    <w:unhideWhenUsed/>
    <w:rsid w:val="002051C9"/>
  </w:style>
  <w:style w:type="numbering" w:customStyle="1" w:styleId="211111">
    <w:name w:val="Нет списка211111"/>
    <w:next w:val="aa"/>
    <w:uiPriority w:val="99"/>
    <w:semiHidden/>
    <w:unhideWhenUsed/>
    <w:rsid w:val="002051C9"/>
  </w:style>
  <w:style w:type="numbering" w:customStyle="1" w:styleId="6110">
    <w:name w:val="Нет списка611"/>
    <w:next w:val="aa"/>
    <w:uiPriority w:val="99"/>
    <w:semiHidden/>
    <w:unhideWhenUsed/>
    <w:rsid w:val="002051C9"/>
  </w:style>
  <w:style w:type="numbering" w:customStyle="1" w:styleId="131111">
    <w:name w:val="Текущий список13111"/>
    <w:rsid w:val="002051C9"/>
  </w:style>
  <w:style w:type="numbering" w:customStyle="1" w:styleId="1111113111">
    <w:name w:val="1 / 1.1 / 1.1.13111"/>
    <w:basedOn w:val="aa"/>
    <w:next w:val="111111"/>
    <w:uiPriority w:val="99"/>
    <w:rsid w:val="002051C9"/>
  </w:style>
  <w:style w:type="numbering" w:customStyle="1" w:styleId="14111">
    <w:name w:val="Нет списка1411"/>
    <w:next w:val="aa"/>
    <w:semiHidden/>
    <w:unhideWhenUsed/>
    <w:rsid w:val="002051C9"/>
  </w:style>
  <w:style w:type="numbering" w:customStyle="1" w:styleId="112111">
    <w:name w:val="Нет списка112111"/>
    <w:next w:val="aa"/>
    <w:semiHidden/>
    <w:unhideWhenUsed/>
    <w:rsid w:val="002051C9"/>
  </w:style>
  <w:style w:type="numbering" w:customStyle="1" w:styleId="22111">
    <w:name w:val="Нет списка22111"/>
    <w:next w:val="aa"/>
    <w:uiPriority w:val="99"/>
    <w:semiHidden/>
    <w:unhideWhenUsed/>
    <w:rsid w:val="002051C9"/>
  </w:style>
  <w:style w:type="numbering" w:customStyle="1" w:styleId="32110">
    <w:name w:val="Нет списка3211"/>
    <w:next w:val="aa"/>
    <w:uiPriority w:val="99"/>
    <w:semiHidden/>
    <w:unhideWhenUsed/>
    <w:rsid w:val="002051C9"/>
  </w:style>
  <w:style w:type="numbering" w:customStyle="1" w:styleId="4211">
    <w:name w:val="Нет списка4211"/>
    <w:next w:val="aa"/>
    <w:uiPriority w:val="99"/>
    <w:semiHidden/>
    <w:unhideWhenUsed/>
    <w:rsid w:val="002051C9"/>
  </w:style>
  <w:style w:type="numbering" w:customStyle="1" w:styleId="112112">
    <w:name w:val="Текущий список11211"/>
    <w:rsid w:val="002051C9"/>
  </w:style>
  <w:style w:type="numbering" w:customStyle="1" w:styleId="1111111211">
    <w:name w:val="1 / 1.1 / 1.1.11211"/>
    <w:basedOn w:val="aa"/>
    <w:next w:val="111111"/>
    <w:rsid w:val="002051C9"/>
  </w:style>
  <w:style w:type="numbering" w:customStyle="1" w:styleId="122110">
    <w:name w:val="Нет списка12211"/>
    <w:next w:val="aa"/>
    <w:semiHidden/>
    <w:unhideWhenUsed/>
    <w:rsid w:val="002051C9"/>
  </w:style>
  <w:style w:type="numbering" w:customStyle="1" w:styleId="111211">
    <w:name w:val="Нет списка111211"/>
    <w:next w:val="aa"/>
    <w:semiHidden/>
    <w:unhideWhenUsed/>
    <w:rsid w:val="002051C9"/>
  </w:style>
  <w:style w:type="numbering" w:customStyle="1" w:styleId="21211">
    <w:name w:val="Нет списка21211"/>
    <w:next w:val="aa"/>
    <w:uiPriority w:val="99"/>
    <w:semiHidden/>
    <w:unhideWhenUsed/>
    <w:rsid w:val="002051C9"/>
  </w:style>
  <w:style w:type="numbering" w:customStyle="1" w:styleId="7110">
    <w:name w:val="Нет списка711"/>
    <w:next w:val="aa"/>
    <w:uiPriority w:val="99"/>
    <w:semiHidden/>
    <w:unhideWhenUsed/>
    <w:rsid w:val="002051C9"/>
  </w:style>
  <w:style w:type="numbering" w:customStyle="1" w:styleId="14210">
    <w:name w:val="Текущий список1421"/>
    <w:rsid w:val="002051C9"/>
  </w:style>
  <w:style w:type="numbering" w:customStyle="1" w:styleId="111111421">
    <w:name w:val="1 / 1.1 / 1.1.1421"/>
    <w:basedOn w:val="aa"/>
    <w:next w:val="111111"/>
    <w:rsid w:val="002051C9"/>
  </w:style>
  <w:style w:type="numbering" w:customStyle="1" w:styleId="15110">
    <w:name w:val="Нет списка1511"/>
    <w:next w:val="aa"/>
    <w:semiHidden/>
    <w:unhideWhenUsed/>
    <w:rsid w:val="002051C9"/>
  </w:style>
  <w:style w:type="numbering" w:customStyle="1" w:styleId="11311">
    <w:name w:val="Нет списка11311"/>
    <w:next w:val="aa"/>
    <w:semiHidden/>
    <w:unhideWhenUsed/>
    <w:rsid w:val="002051C9"/>
  </w:style>
  <w:style w:type="numbering" w:customStyle="1" w:styleId="23110">
    <w:name w:val="Нет списка2311"/>
    <w:next w:val="aa"/>
    <w:uiPriority w:val="99"/>
    <w:semiHidden/>
    <w:unhideWhenUsed/>
    <w:rsid w:val="002051C9"/>
  </w:style>
  <w:style w:type="numbering" w:customStyle="1" w:styleId="3311">
    <w:name w:val="Нет списка3311"/>
    <w:next w:val="aa"/>
    <w:uiPriority w:val="99"/>
    <w:semiHidden/>
    <w:unhideWhenUsed/>
    <w:rsid w:val="002051C9"/>
  </w:style>
  <w:style w:type="numbering" w:customStyle="1" w:styleId="4311">
    <w:name w:val="Нет списка4311"/>
    <w:next w:val="aa"/>
    <w:uiPriority w:val="99"/>
    <w:semiHidden/>
    <w:unhideWhenUsed/>
    <w:rsid w:val="002051C9"/>
  </w:style>
  <w:style w:type="numbering" w:customStyle="1" w:styleId="113110">
    <w:name w:val="Текущий список11311"/>
    <w:rsid w:val="002051C9"/>
  </w:style>
  <w:style w:type="numbering" w:customStyle="1" w:styleId="1111111311">
    <w:name w:val="1 / 1.1 / 1.1.11311"/>
    <w:basedOn w:val="aa"/>
    <w:next w:val="111111"/>
    <w:rsid w:val="002051C9"/>
  </w:style>
  <w:style w:type="numbering" w:customStyle="1" w:styleId="123110">
    <w:name w:val="Нет списка12311"/>
    <w:next w:val="aa"/>
    <w:semiHidden/>
    <w:unhideWhenUsed/>
    <w:rsid w:val="002051C9"/>
  </w:style>
  <w:style w:type="numbering" w:customStyle="1" w:styleId="111311">
    <w:name w:val="Нет списка111311"/>
    <w:next w:val="aa"/>
    <w:semiHidden/>
    <w:unhideWhenUsed/>
    <w:rsid w:val="002051C9"/>
  </w:style>
  <w:style w:type="numbering" w:customStyle="1" w:styleId="21311">
    <w:name w:val="Нет списка21311"/>
    <w:next w:val="aa"/>
    <w:uiPriority w:val="99"/>
    <w:semiHidden/>
    <w:unhideWhenUsed/>
    <w:rsid w:val="002051C9"/>
  </w:style>
  <w:style w:type="numbering" w:customStyle="1" w:styleId="141110">
    <w:name w:val="Текущий список14111"/>
    <w:rsid w:val="002051C9"/>
  </w:style>
  <w:style w:type="numbering" w:customStyle="1" w:styleId="1111114111">
    <w:name w:val="1 / 1.1 / 1.1.14111"/>
    <w:basedOn w:val="aa"/>
    <w:next w:val="111111"/>
    <w:uiPriority w:val="99"/>
    <w:rsid w:val="002051C9"/>
  </w:style>
  <w:style w:type="numbering" w:customStyle="1" w:styleId="8110">
    <w:name w:val="Нет списка811"/>
    <w:next w:val="aa"/>
    <w:uiPriority w:val="99"/>
    <w:semiHidden/>
    <w:unhideWhenUsed/>
    <w:rsid w:val="002051C9"/>
  </w:style>
  <w:style w:type="numbering" w:customStyle="1" w:styleId="15111">
    <w:name w:val="Текущий список1511"/>
    <w:rsid w:val="002051C9"/>
  </w:style>
  <w:style w:type="numbering" w:customStyle="1" w:styleId="111111511">
    <w:name w:val="1 / 1.1 / 1.1.1511"/>
    <w:basedOn w:val="aa"/>
    <w:next w:val="111111"/>
    <w:uiPriority w:val="99"/>
    <w:rsid w:val="002051C9"/>
  </w:style>
  <w:style w:type="numbering" w:customStyle="1" w:styleId="16110">
    <w:name w:val="Нет списка1611"/>
    <w:next w:val="aa"/>
    <w:semiHidden/>
    <w:unhideWhenUsed/>
    <w:rsid w:val="002051C9"/>
  </w:style>
  <w:style w:type="numbering" w:customStyle="1" w:styleId="114110">
    <w:name w:val="Нет списка11411"/>
    <w:next w:val="aa"/>
    <w:semiHidden/>
    <w:unhideWhenUsed/>
    <w:rsid w:val="002051C9"/>
  </w:style>
  <w:style w:type="numbering" w:customStyle="1" w:styleId="24110">
    <w:name w:val="Нет списка2411"/>
    <w:next w:val="aa"/>
    <w:uiPriority w:val="99"/>
    <w:semiHidden/>
    <w:unhideWhenUsed/>
    <w:rsid w:val="002051C9"/>
  </w:style>
  <w:style w:type="numbering" w:customStyle="1" w:styleId="3411">
    <w:name w:val="Нет списка3411"/>
    <w:next w:val="aa"/>
    <w:uiPriority w:val="99"/>
    <w:semiHidden/>
    <w:unhideWhenUsed/>
    <w:rsid w:val="002051C9"/>
  </w:style>
  <w:style w:type="numbering" w:customStyle="1" w:styleId="4411">
    <w:name w:val="Нет списка4411"/>
    <w:next w:val="aa"/>
    <w:uiPriority w:val="99"/>
    <w:semiHidden/>
    <w:unhideWhenUsed/>
    <w:rsid w:val="002051C9"/>
  </w:style>
  <w:style w:type="numbering" w:customStyle="1" w:styleId="114111">
    <w:name w:val="Текущий список11411"/>
    <w:rsid w:val="002051C9"/>
  </w:style>
  <w:style w:type="numbering" w:customStyle="1" w:styleId="1111111411">
    <w:name w:val="1 / 1.1 / 1.1.11411"/>
    <w:basedOn w:val="aa"/>
    <w:next w:val="111111"/>
    <w:rsid w:val="002051C9"/>
  </w:style>
  <w:style w:type="numbering" w:customStyle="1" w:styleId="124110">
    <w:name w:val="Нет списка12411"/>
    <w:next w:val="aa"/>
    <w:semiHidden/>
    <w:unhideWhenUsed/>
    <w:rsid w:val="002051C9"/>
  </w:style>
  <w:style w:type="numbering" w:customStyle="1" w:styleId="111411">
    <w:name w:val="Нет списка111411"/>
    <w:next w:val="aa"/>
    <w:semiHidden/>
    <w:unhideWhenUsed/>
    <w:rsid w:val="002051C9"/>
  </w:style>
  <w:style w:type="numbering" w:customStyle="1" w:styleId="21411">
    <w:name w:val="Нет списка21411"/>
    <w:next w:val="aa"/>
    <w:uiPriority w:val="99"/>
    <w:semiHidden/>
    <w:unhideWhenUsed/>
    <w:rsid w:val="002051C9"/>
  </w:style>
  <w:style w:type="numbering" w:customStyle="1" w:styleId="9110">
    <w:name w:val="Нет списка911"/>
    <w:next w:val="aa"/>
    <w:uiPriority w:val="99"/>
    <w:semiHidden/>
    <w:unhideWhenUsed/>
    <w:rsid w:val="002051C9"/>
  </w:style>
  <w:style w:type="numbering" w:customStyle="1" w:styleId="16111">
    <w:name w:val="Текущий список1611"/>
    <w:rsid w:val="002051C9"/>
  </w:style>
  <w:style w:type="numbering" w:customStyle="1" w:styleId="111111611">
    <w:name w:val="1 / 1.1 / 1.1.1611"/>
    <w:basedOn w:val="aa"/>
    <w:next w:val="111111"/>
    <w:uiPriority w:val="99"/>
    <w:rsid w:val="002051C9"/>
  </w:style>
  <w:style w:type="numbering" w:customStyle="1" w:styleId="17110">
    <w:name w:val="Нет списка1711"/>
    <w:next w:val="aa"/>
    <w:semiHidden/>
    <w:unhideWhenUsed/>
    <w:rsid w:val="002051C9"/>
  </w:style>
  <w:style w:type="numbering" w:customStyle="1" w:styleId="11511">
    <w:name w:val="Нет списка11511"/>
    <w:next w:val="aa"/>
    <w:semiHidden/>
    <w:unhideWhenUsed/>
    <w:rsid w:val="002051C9"/>
  </w:style>
  <w:style w:type="numbering" w:customStyle="1" w:styleId="25110">
    <w:name w:val="Нет списка2511"/>
    <w:next w:val="aa"/>
    <w:uiPriority w:val="99"/>
    <w:semiHidden/>
    <w:unhideWhenUsed/>
    <w:rsid w:val="002051C9"/>
  </w:style>
  <w:style w:type="numbering" w:customStyle="1" w:styleId="3511">
    <w:name w:val="Нет списка3511"/>
    <w:next w:val="aa"/>
    <w:uiPriority w:val="99"/>
    <w:semiHidden/>
    <w:unhideWhenUsed/>
    <w:rsid w:val="002051C9"/>
  </w:style>
  <w:style w:type="numbering" w:customStyle="1" w:styleId="4511">
    <w:name w:val="Нет списка4511"/>
    <w:next w:val="aa"/>
    <w:uiPriority w:val="99"/>
    <w:semiHidden/>
    <w:unhideWhenUsed/>
    <w:rsid w:val="002051C9"/>
  </w:style>
  <w:style w:type="numbering" w:customStyle="1" w:styleId="115110">
    <w:name w:val="Текущий список11511"/>
    <w:rsid w:val="002051C9"/>
  </w:style>
  <w:style w:type="numbering" w:customStyle="1" w:styleId="1111111511">
    <w:name w:val="1 / 1.1 / 1.1.11511"/>
    <w:basedOn w:val="aa"/>
    <w:next w:val="111111"/>
    <w:rsid w:val="002051C9"/>
  </w:style>
  <w:style w:type="numbering" w:customStyle="1" w:styleId="125110">
    <w:name w:val="Нет списка12511"/>
    <w:next w:val="aa"/>
    <w:semiHidden/>
    <w:unhideWhenUsed/>
    <w:rsid w:val="002051C9"/>
  </w:style>
  <w:style w:type="numbering" w:customStyle="1" w:styleId="111511">
    <w:name w:val="Нет списка111511"/>
    <w:next w:val="aa"/>
    <w:semiHidden/>
    <w:unhideWhenUsed/>
    <w:rsid w:val="002051C9"/>
  </w:style>
  <w:style w:type="numbering" w:customStyle="1" w:styleId="21511">
    <w:name w:val="Нет списка21511"/>
    <w:next w:val="aa"/>
    <w:uiPriority w:val="99"/>
    <w:semiHidden/>
    <w:unhideWhenUsed/>
    <w:rsid w:val="002051C9"/>
  </w:style>
  <w:style w:type="numbering" w:customStyle="1" w:styleId="10110">
    <w:name w:val="Нет списка1011"/>
    <w:next w:val="aa"/>
    <w:uiPriority w:val="99"/>
    <w:semiHidden/>
    <w:unhideWhenUsed/>
    <w:rsid w:val="002051C9"/>
  </w:style>
  <w:style w:type="numbering" w:customStyle="1" w:styleId="17111">
    <w:name w:val="Текущий список1711"/>
    <w:rsid w:val="002051C9"/>
  </w:style>
  <w:style w:type="numbering" w:customStyle="1" w:styleId="111111711">
    <w:name w:val="1 / 1.1 / 1.1.1711"/>
    <w:basedOn w:val="aa"/>
    <w:next w:val="111111"/>
    <w:uiPriority w:val="99"/>
    <w:rsid w:val="002051C9"/>
  </w:style>
  <w:style w:type="numbering" w:customStyle="1" w:styleId="18110">
    <w:name w:val="Нет списка1811"/>
    <w:next w:val="aa"/>
    <w:semiHidden/>
    <w:unhideWhenUsed/>
    <w:rsid w:val="002051C9"/>
  </w:style>
  <w:style w:type="numbering" w:customStyle="1" w:styleId="116110">
    <w:name w:val="Нет списка11611"/>
    <w:next w:val="aa"/>
    <w:semiHidden/>
    <w:unhideWhenUsed/>
    <w:rsid w:val="002051C9"/>
  </w:style>
  <w:style w:type="numbering" w:customStyle="1" w:styleId="26110">
    <w:name w:val="Нет списка2611"/>
    <w:next w:val="aa"/>
    <w:uiPriority w:val="99"/>
    <w:semiHidden/>
    <w:unhideWhenUsed/>
    <w:rsid w:val="002051C9"/>
  </w:style>
  <w:style w:type="numbering" w:customStyle="1" w:styleId="3611">
    <w:name w:val="Нет списка3611"/>
    <w:next w:val="aa"/>
    <w:uiPriority w:val="99"/>
    <w:semiHidden/>
    <w:unhideWhenUsed/>
    <w:rsid w:val="002051C9"/>
  </w:style>
  <w:style w:type="numbering" w:customStyle="1" w:styleId="4611">
    <w:name w:val="Нет списка4611"/>
    <w:next w:val="aa"/>
    <w:uiPriority w:val="99"/>
    <w:semiHidden/>
    <w:unhideWhenUsed/>
    <w:rsid w:val="002051C9"/>
  </w:style>
  <w:style w:type="numbering" w:customStyle="1" w:styleId="116111">
    <w:name w:val="Текущий список11611"/>
    <w:rsid w:val="002051C9"/>
  </w:style>
  <w:style w:type="numbering" w:customStyle="1" w:styleId="1111111611">
    <w:name w:val="1 / 1.1 / 1.1.11611"/>
    <w:basedOn w:val="aa"/>
    <w:next w:val="111111"/>
    <w:rsid w:val="002051C9"/>
  </w:style>
  <w:style w:type="numbering" w:customStyle="1" w:styleId="12611">
    <w:name w:val="Нет списка12611"/>
    <w:next w:val="aa"/>
    <w:semiHidden/>
    <w:unhideWhenUsed/>
    <w:rsid w:val="002051C9"/>
  </w:style>
  <w:style w:type="numbering" w:customStyle="1" w:styleId="111611">
    <w:name w:val="Нет списка111611"/>
    <w:next w:val="aa"/>
    <w:semiHidden/>
    <w:unhideWhenUsed/>
    <w:rsid w:val="002051C9"/>
  </w:style>
  <w:style w:type="numbering" w:customStyle="1" w:styleId="21611">
    <w:name w:val="Нет списка21611"/>
    <w:next w:val="aa"/>
    <w:uiPriority w:val="99"/>
    <w:semiHidden/>
    <w:unhideWhenUsed/>
    <w:rsid w:val="002051C9"/>
  </w:style>
  <w:style w:type="numbering" w:customStyle="1" w:styleId="19110">
    <w:name w:val="Нет списка1911"/>
    <w:next w:val="aa"/>
    <w:uiPriority w:val="99"/>
    <w:semiHidden/>
    <w:unhideWhenUsed/>
    <w:rsid w:val="002051C9"/>
  </w:style>
  <w:style w:type="numbering" w:customStyle="1" w:styleId="18111">
    <w:name w:val="Текущий список1811"/>
    <w:rsid w:val="002051C9"/>
  </w:style>
  <w:style w:type="numbering" w:customStyle="1" w:styleId="111111811">
    <w:name w:val="1 / 1.1 / 1.1.1811"/>
    <w:basedOn w:val="aa"/>
    <w:next w:val="111111"/>
    <w:uiPriority w:val="99"/>
    <w:rsid w:val="002051C9"/>
  </w:style>
  <w:style w:type="numbering" w:customStyle="1" w:styleId="110110">
    <w:name w:val="Нет списка11011"/>
    <w:next w:val="aa"/>
    <w:semiHidden/>
    <w:unhideWhenUsed/>
    <w:rsid w:val="002051C9"/>
  </w:style>
  <w:style w:type="numbering" w:customStyle="1" w:styleId="117110">
    <w:name w:val="Нет списка11711"/>
    <w:next w:val="aa"/>
    <w:semiHidden/>
    <w:unhideWhenUsed/>
    <w:rsid w:val="002051C9"/>
  </w:style>
  <w:style w:type="numbering" w:customStyle="1" w:styleId="27110">
    <w:name w:val="Нет списка2711"/>
    <w:next w:val="aa"/>
    <w:uiPriority w:val="99"/>
    <w:semiHidden/>
    <w:unhideWhenUsed/>
    <w:rsid w:val="002051C9"/>
  </w:style>
  <w:style w:type="numbering" w:customStyle="1" w:styleId="3711">
    <w:name w:val="Нет списка3711"/>
    <w:next w:val="aa"/>
    <w:uiPriority w:val="99"/>
    <w:semiHidden/>
    <w:unhideWhenUsed/>
    <w:rsid w:val="002051C9"/>
  </w:style>
  <w:style w:type="numbering" w:customStyle="1" w:styleId="4711">
    <w:name w:val="Нет списка4711"/>
    <w:next w:val="aa"/>
    <w:uiPriority w:val="99"/>
    <w:semiHidden/>
    <w:unhideWhenUsed/>
    <w:rsid w:val="002051C9"/>
  </w:style>
  <w:style w:type="numbering" w:customStyle="1" w:styleId="117111">
    <w:name w:val="Текущий список11711"/>
    <w:rsid w:val="002051C9"/>
  </w:style>
  <w:style w:type="numbering" w:customStyle="1" w:styleId="1111111711">
    <w:name w:val="1 / 1.1 / 1.1.11711"/>
    <w:basedOn w:val="aa"/>
    <w:next w:val="111111"/>
    <w:rsid w:val="002051C9"/>
  </w:style>
  <w:style w:type="numbering" w:customStyle="1" w:styleId="127110">
    <w:name w:val="Нет списка12711"/>
    <w:next w:val="aa"/>
    <w:semiHidden/>
    <w:unhideWhenUsed/>
    <w:rsid w:val="002051C9"/>
  </w:style>
  <w:style w:type="numbering" w:customStyle="1" w:styleId="111711">
    <w:name w:val="Нет списка111711"/>
    <w:next w:val="aa"/>
    <w:semiHidden/>
    <w:unhideWhenUsed/>
    <w:rsid w:val="002051C9"/>
  </w:style>
  <w:style w:type="numbering" w:customStyle="1" w:styleId="21711">
    <w:name w:val="Нет списка21711"/>
    <w:next w:val="aa"/>
    <w:uiPriority w:val="99"/>
    <w:semiHidden/>
    <w:unhideWhenUsed/>
    <w:rsid w:val="002051C9"/>
  </w:style>
  <w:style w:type="numbering" w:customStyle="1" w:styleId="20110">
    <w:name w:val="Нет списка2011"/>
    <w:next w:val="aa"/>
    <w:uiPriority w:val="99"/>
    <w:semiHidden/>
    <w:unhideWhenUsed/>
    <w:rsid w:val="002051C9"/>
  </w:style>
  <w:style w:type="numbering" w:customStyle="1" w:styleId="19111">
    <w:name w:val="Текущий список1911"/>
    <w:rsid w:val="002051C9"/>
  </w:style>
  <w:style w:type="numbering" w:customStyle="1" w:styleId="111111911">
    <w:name w:val="1 / 1.1 / 1.1.1911"/>
    <w:basedOn w:val="aa"/>
    <w:next w:val="111111"/>
    <w:uiPriority w:val="99"/>
    <w:rsid w:val="002051C9"/>
  </w:style>
  <w:style w:type="numbering" w:customStyle="1" w:styleId="118110">
    <w:name w:val="Нет списка11811"/>
    <w:next w:val="aa"/>
    <w:semiHidden/>
    <w:unhideWhenUsed/>
    <w:rsid w:val="002051C9"/>
  </w:style>
  <w:style w:type="numbering" w:customStyle="1" w:styleId="119110">
    <w:name w:val="Нет списка11911"/>
    <w:next w:val="aa"/>
    <w:semiHidden/>
    <w:unhideWhenUsed/>
    <w:rsid w:val="002051C9"/>
  </w:style>
  <w:style w:type="numbering" w:customStyle="1" w:styleId="28110">
    <w:name w:val="Нет списка2811"/>
    <w:next w:val="aa"/>
    <w:uiPriority w:val="99"/>
    <w:semiHidden/>
    <w:unhideWhenUsed/>
    <w:rsid w:val="002051C9"/>
  </w:style>
  <w:style w:type="numbering" w:customStyle="1" w:styleId="3811">
    <w:name w:val="Нет списка3811"/>
    <w:next w:val="aa"/>
    <w:uiPriority w:val="99"/>
    <w:semiHidden/>
    <w:unhideWhenUsed/>
    <w:rsid w:val="002051C9"/>
  </w:style>
  <w:style w:type="numbering" w:customStyle="1" w:styleId="4811">
    <w:name w:val="Нет списка4811"/>
    <w:next w:val="aa"/>
    <w:uiPriority w:val="99"/>
    <w:semiHidden/>
    <w:unhideWhenUsed/>
    <w:rsid w:val="002051C9"/>
  </w:style>
  <w:style w:type="numbering" w:customStyle="1" w:styleId="118111">
    <w:name w:val="Текущий список11811"/>
    <w:rsid w:val="002051C9"/>
  </w:style>
  <w:style w:type="numbering" w:customStyle="1" w:styleId="1111111811">
    <w:name w:val="1 / 1.1 / 1.1.11811"/>
    <w:basedOn w:val="aa"/>
    <w:next w:val="111111"/>
    <w:rsid w:val="002051C9"/>
  </w:style>
  <w:style w:type="numbering" w:customStyle="1" w:styleId="12811">
    <w:name w:val="Нет списка12811"/>
    <w:next w:val="aa"/>
    <w:semiHidden/>
    <w:unhideWhenUsed/>
    <w:rsid w:val="002051C9"/>
  </w:style>
  <w:style w:type="numbering" w:customStyle="1" w:styleId="111811">
    <w:name w:val="Нет списка111811"/>
    <w:next w:val="aa"/>
    <w:semiHidden/>
    <w:unhideWhenUsed/>
    <w:rsid w:val="002051C9"/>
  </w:style>
  <w:style w:type="numbering" w:customStyle="1" w:styleId="21811">
    <w:name w:val="Нет списка21811"/>
    <w:next w:val="aa"/>
    <w:uiPriority w:val="99"/>
    <w:semiHidden/>
    <w:unhideWhenUsed/>
    <w:rsid w:val="002051C9"/>
  </w:style>
  <w:style w:type="numbering" w:customStyle="1" w:styleId="29110">
    <w:name w:val="Нет списка2911"/>
    <w:next w:val="aa"/>
    <w:uiPriority w:val="99"/>
    <w:semiHidden/>
    <w:unhideWhenUsed/>
    <w:rsid w:val="002051C9"/>
  </w:style>
  <w:style w:type="numbering" w:customStyle="1" w:styleId="110111">
    <w:name w:val="Текущий список11011"/>
    <w:rsid w:val="002051C9"/>
  </w:style>
  <w:style w:type="numbering" w:customStyle="1" w:styleId="1111111011">
    <w:name w:val="1 / 1.1 / 1.1.11011"/>
    <w:basedOn w:val="aa"/>
    <w:next w:val="111111"/>
    <w:uiPriority w:val="99"/>
    <w:rsid w:val="002051C9"/>
  </w:style>
  <w:style w:type="numbering" w:customStyle="1" w:styleId="120110">
    <w:name w:val="Нет списка12011"/>
    <w:next w:val="aa"/>
    <w:semiHidden/>
    <w:unhideWhenUsed/>
    <w:rsid w:val="002051C9"/>
  </w:style>
  <w:style w:type="numbering" w:customStyle="1" w:styleId="1110110">
    <w:name w:val="Нет списка111011"/>
    <w:next w:val="aa"/>
    <w:semiHidden/>
    <w:unhideWhenUsed/>
    <w:rsid w:val="002051C9"/>
  </w:style>
  <w:style w:type="numbering" w:customStyle="1" w:styleId="21011">
    <w:name w:val="Нет списка21011"/>
    <w:next w:val="aa"/>
    <w:uiPriority w:val="99"/>
    <w:semiHidden/>
    <w:unhideWhenUsed/>
    <w:rsid w:val="002051C9"/>
  </w:style>
  <w:style w:type="numbering" w:customStyle="1" w:styleId="3911">
    <w:name w:val="Нет списка3911"/>
    <w:next w:val="aa"/>
    <w:uiPriority w:val="99"/>
    <w:semiHidden/>
    <w:unhideWhenUsed/>
    <w:rsid w:val="002051C9"/>
  </w:style>
  <w:style w:type="numbering" w:customStyle="1" w:styleId="4911">
    <w:name w:val="Нет списка4911"/>
    <w:next w:val="aa"/>
    <w:uiPriority w:val="99"/>
    <w:semiHidden/>
    <w:unhideWhenUsed/>
    <w:rsid w:val="002051C9"/>
  </w:style>
  <w:style w:type="numbering" w:customStyle="1" w:styleId="119111">
    <w:name w:val="Текущий список11911"/>
    <w:rsid w:val="002051C9"/>
  </w:style>
  <w:style w:type="numbering" w:customStyle="1" w:styleId="1111111911">
    <w:name w:val="1 / 1.1 / 1.1.11911"/>
    <w:basedOn w:val="aa"/>
    <w:next w:val="111111"/>
    <w:rsid w:val="002051C9"/>
  </w:style>
  <w:style w:type="numbering" w:customStyle="1" w:styleId="12911">
    <w:name w:val="Нет списка12911"/>
    <w:next w:val="aa"/>
    <w:semiHidden/>
    <w:unhideWhenUsed/>
    <w:rsid w:val="002051C9"/>
  </w:style>
  <w:style w:type="numbering" w:customStyle="1" w:styleId="111911">
    <w:name w:val="Нет списка111911"/>
    <w:next w:val="aa"/>
    <w:semiHidden/>
    <w:unhideWhenUsed/>
    <w:rsid w:val="002051C9"/>
  </w:style>
  <w:style w:type="numbering" w:customStyle="1" w:styleId="21911">
    <w:name w:val="Нет списка21911"/>
    <w:next w:val="aa"/>
    <w:uiPriority w:val="99"/>
    <w:semiHidden/>
    <w:unhideWhenUsed/>
    <w:rsid w:val="002051C9"/>
  </w:style>
  <w:style w:type="numbering" w:customStyle="1" w:styleId="30110">
    <w:name w:val="Нет списка3011"/>
    <w:next w:val="aa"/>
    <w:uiPriority w:val="99"/>
    <w:semiHidden/>
    <w:unhideWhenUsed/>
    <w:rsid w:val="002051C9"/>
  </w:style>
  <w:style w:type="numbering" w:customStyle="1" w:styleId="120111">
    <w:name w:val="Текущий список12011"/>
    <w:rsid w:val="002051C9"/>
  </w:style>
  <w:style w:type="numbering" w:customStyle="1" w:styleId="1111112011">
    <w:name w:val="1 / 1.1 / 1.1.12011"/>
    <w:basedOn w:val="aa"/>
    <w:next w:val="111111"/>
    <w:rsid w:val="002051C9"/>
  </w:style>
  <w:style w:type="numbering" w:customStyle="1" w:styleId="13011">
    <w:name w:val="Нет списка13011"/>
    <w:next w:val="aa"/>
    <w:semiHidden/>
    <w:unhideWhenUsed/>
    <w:rsid w:val="002051C9"/>
  </w:style>
  <w:style w:type="numbering" w:customStyle="1" w:styleId="112011">
    <w:name w:val="Нет списка112011"/>
    <w:next w:val="aa"/>
    <w:semiHidden/>
    <w:unhideWhenUsed/>
    <w:rsid w:val="002051C9"/>
  </w:style>
  <w:style w:type="numbering" w:customStyle="1" w:styleId="22011">
    <w:name w:val="Нет списка22011"/>
    <w:next w:val="aa"/>
    <w:uiPriority w:val="99"/>
    <w:semiHidden/>
    <w:unhideWhenUsed/>
    <w:rsid w:val="002051C9"/>
  </w:style>
  <w:style w:type="numbering" w:customStyle="1" w:styleId="31011">
    <w:name w:val="Нет списка31011"/>
    <w:next w:val="aa"/>
    <w:uiPriority w:val="99"/>
    <w:semiHidden/>
    <w:unhideWhenUsed/>
    <w:rsid w:val="002051C9"/>
  </w:style>
  <w:style w:type="numbering" w:customStyle="1" w:styleId="41011">
    <w:name w:val="Нет списка41011"/>
    <w:next w:val="aa"/>
    <w:uiPriority w:val="99"/>
    <w:semiHidden/>
    <w:unhideWhenUsed/>
    <w:rsid w:val="002051C9"/>
  </w:style>
  <w:style w:type="numbering" w:customStyle="1" w:styleId="1110111">
    <w:name w:val="Текущий список111011"/>
    <w:rsid w:val="002051C9"/>
  </w:style>
  <w:style w:type="numbering" w:customStyle="1" w:styleId="11111111011">
    <w:name w:val="1 / 1.1 / 1.1.111011"/>
    <w:basedOn w:val="aa"/>
    <w:next w:val="111111"/>
    <w:rsid w:val="002051C9"/>
  </w:style>
  <w:style w:type="numbering" w:customStyle="1" w:styleId="121011">
    <w:name w:val="Нет списка121011"/>
    <w:next w:val="aa"/>
    <w:semiHidden/>
    <w:unhideWhenUsed/>
    <w:rsid w:val="002051C9"/>
  </w:style>
  <w:style w:type="numbering" w:customStyle="1" w:styleId="1211111">
    <w:name w:val="Текущий список121111"/>
    <w:rsid w:val="002051C9"/>
  </w:style>
  <w:style w:type="numbering" w:customStyle="1" w:styleId="11111121111">
    <w:name w:val="1 / 1.1 / 1.1.121111"/>
    <w:basedOn w:val="aa"/>
    <w:next w:val="111111"/>
    <w:rsid w:val="002051C9"/>
  </w:style>
  <w:style w:type="numbering" w:customStyle="1" w:styleId="1111011">
    <w:name w:val="Нет списка1111011"/>
    <w:next w:val="aa"/>
    <w:semiHidden/>
    <w:unhideWhenUsed/>
    <w:rsid w:val="002051C9"/>
  </w:style>
  <w:style w:type="numbering" w:customStyle="1" w:styleId="211011">
    <w:name w:val="Нет списка211011"/>
    <w:next w:val="aa"/>
    <w:uiPriority w:val="99"/>
    <w:semiHidden/>
    <w:unhideWhenUsed/>
    <w:rsid w:val="002051C9"/>
  </w:style>
  <w:style w:type="numbering" w:customStyle="1" w:styleId="1111112122">
    <w:name w:val="1 / 1.1 / 1.1.12122"/>
    <w:basedOn w:val="aa"/>
    <w:next w:val="111111"/>
    <w:rsid w:val="002051C9"/>
  </w:style>
  <w:style w:type="character" w:customStyle="1" w:styleId="22a">
    <w:name w:val="Цитата 2 Знак2"/>
    <w:uiPriority w:val="29"/>
    <w:rsid w:val="002051C9"/>
    <w:rPr>
      <w:i/>
      <w:iCs/>
      <w:color w:val="000000"/>
    </w:rPr>
  </w:style>
  <w:style w:type="table" w:customStyle="1" w:styleId="-1101">
    <w:name w:val="Таблица-список 1101"/>
    <w:basedOn w:val="a9"/>
    <w:next w:val="-1"/>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1">
    <w:name w:val="Таблица-список 1191"/>
    <w:basedOn w:val="a9"/>
    <w:next w:val="-1"/>
    <w:uiPriority w:val="99"/>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2">
    <w:name w:val="Текущий список14112"/>
    <w:rsid w:val="002051C9"/>
  </w:style>
  <w:style w:type="numbering" w:customStyle="1" w:styleId="1111114112">
    <w:name w:val="1 / 1.1 / 1.1.14112"/>
    <w:uiPriority w:val="99"/>
    <w:rsid w:val="002051C9"/>
  </w:style>
  <w:style w:type="numbering" w:customStyle="1" w:styleId="1391">
    <w:name w:val="Текущий список139"/>
    <w:rsid w:val="002051C9"/>
  </w:style>
  <w:style w:type="numbering" w:customStyle="1" w:styleId="1400">
    <w:name w:val="Текущий список140"/>
    <w:rsid w:val="002051C9"/>
  </w:style>
  <w:style w:type="table" w:customStyle="1" w:styleId="-1102">
    <w:name w:val="Таблица-список 110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2">
    <w:name w:val="Таблица-список 119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3">
    <w:name w:val="Текущий список14113"/>
    <w:rsid w:val="002051C9"/>
  </w:style>
  <w:style w:type="numbering" w:customStyle="1" w:styleId="1111114113">
    <w:name w:val="1 / 1.1 / 1.1.14113"/>
    <w:uiPriority w:val="99"/>
    <w:rsid w:val="002051C9"/>
  </w:style>
  <w:style w:type="table" w:customStyle="1" w:styleId="-1300">
    <w:name w:val="Таблица-список 130"/>
    <w:basedOn w:val="a9"/>
    <w:next w:val="-1"/>
    <w:unhideWhenUsed/>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80">
    <w:name w:val="Текущий список148"/>
    <w:rsid w:val="002051C9"/>
  </w:style>
  <w:style w:type="numbering" w:customStyle="1" w:styleId="149">
    <w:name w:val="Текущий список149"/>
    <w:rsid w:val="002051C9"/>
  </w:style>
  <w:style w:type="table" w:customStyle="1" w:styleId="-1103">
    <w:name w:val="Таблица-список 110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3">
    <w:name w:val="Таблица-список 119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4">
    <w:name w:val="Текущий список14114"/>
    <w:rsid w:val="002051C9"/>
  </w:style>
  <w:style w:type="numbering" w:customStyle="1" w:styleId="1111114114">
    <w:name w:val="1 / 1.1 / 1.1.14114"/>
    <w:uiPriority w:val="99"/>
    <w:rsid w:val="002051C9"/>
  </w:style>
  <w:style w:type="numbering" w:customStyle="1" w:styleId="14121">
    <w:name w:val="Текущий список14121"/>
    <w:rsid w:val="002051C9"/>
  </w:style>
  <w:style w:type="numbering" w:customStyle="1" w:styleId="1111114121">
    <w:name w:val="1 / 1.1 / 1.1.14121"/>
    <w:basedOn w:val="aa"/>
    <w:next w:val="111111"/>
    <w:uiPriority w:val="99"/>
    <w:rsid w:val="002051C9"/>
  </w:style>
  <w:style w:type="numbering" w:customStyle="1" w:styleId="14410">
    <w:name w:val="Текущий список1441"/>
    <w:rsid w:val="002051C9"/>
  </w:style>
  <w:style w:type="numbering" w:customStyle="1" w:styleId="1500">
    <w:name w:val="Текущий список150"/>
    <w:rsid w:val="002051C9"/>
  </w:style>
  <w:style w:type="numbering" w:customStyle="1" w:styleId="11111150">
    <w:name w:val="1 / 1.1 / 1.1.150"/>
    <w:basedOn w:val="aa"/>
    <w:next w:val="111111"/>
    <w:unhideWhenUsed/>
    <w:rsid w:val="002051C9"/>
  </w:style>
  <w:style w:type="numbering" w:customStyle="1" w:styleId="14100">
    <w:name w:val="Текущий список1410"/>
    <w:rsid w:val="002051C9"/>
  </w:style>
  <w:style w:type="numbering" w:customStyle="1" w:styleId="111111410">
    <w:name w:val="1 / 1.1 / 1.1.1410"/>
    <w:basedOn w:val="aa"/>
    <w:next w:val="111111"/>
    <w:rsid w:val="002051C9"/>
  </w:style>
  <w:style w:type="table" w:customStyle="1" w:styleId="205">
    <w:name w:val="Сетка таблицы205"/>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Таблица-список 110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4">
    <w:name w:val="Таблица-список 119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5">
    <w:name w:val="Текущий список14115"/>
    <w:rsid w:val="002051C9"/>
  </w:style>
  <w:style w:type="numbering" w:customStyle="1" w:styleId="1111114115">
    <w:name w:val="1 / 1.1 / 1.1.14115"/>
    <w:uiPriority w:val="99"/>
    <w:rsid w:val="002051C9"/>
  </w:style>
  <w:style w:type="numbering" w:customStyle="1" w:styleId="14122">
    <w:name w:val="Текущий список14122"/>
    <w:rsid w:val="002051C9"/>
  </w:style>
  <w:style w:type="numbering" w:customStyle="1" w:styleId="1111114122">
    <w:name w:val="1 / 1.1 / 1.1.14122"/>
    <w:basedOn w:val="aa"/>
    <w:next w:val="111111"/>
    <w:uiPriority w:val="99"/>
    <w:rsid w:val="002051C9"/>
  </w:style>
  <w:style w:type="numbering" w:customStyle="1" w:styleId="14420">
    <w:name w:val="Текущий список1442"/>
    <w:rsid w:val="002051C9"/>
  </w:style>
  <w:style w:type="table" w:customStyle="1" w:styleId="206">
    <w:name w:val="Сетка таблицы206"/>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Таблица-список 110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
    <w:name w:val="Сетка таблицы305"/>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
    <w:name w:val="Таблица-список 119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6">
    <w:name w:val="Текущий список14116"/>
    <w:rsid w:val="002051C9"/>
  </w:style>
  <w:style w:type="numbering" w:customStyle="1" w:styleId="1111114116">
    <w:name w:val="1 / 1.1 / 1.1.14116"/>
    <w:uiPriority w:val="99"/>
    <w:rsid w:val="002051C9"/>
  </w:style>
  <w:style w:type="numbering" w:customStyle="1" w:styleId="14123">
    <w:name w:val="Текущий список14123"/>
    <w:rsid w:val="002051C9"/>
  </w:style>
  <w:style w:type="numbering" w:customStyle="1" w:styleId="1111114123">
    <w:name w:val="1 / 1.1 / 1.1.14123"/>
    <w:basedOn w:val="aa"/>
    <w:next w:val="111111"/>
    <w:uiPriority w:val="99"/>
    <w:rsid w:val="002051C9"/>
  </w:style>
  <w:style w:type="numbering" w:customStyle="1" w:styleId="14430">
    <w:name w:val="Текущий список1443"/>
    <w:rsid w:val="002051C9"/>
  </w:style>
  <w:style w:type="table" w:customStyle="1" w:styleId="-1201">
    <w:name w:val="Таблица-список 1201"/>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712">
    <w:name w:val="Текущий список1271"/>
    <w:rsid w:val="002051C9"/>
  </w:style>
  <w:style w:type="numbering" w:customStyle="1" w:styleId="111111271">
    <w:name w:val="1 / 1.1 / 1.1.1271"/>
    <w:basedOn w:val="aa"/>
    <w:next w:val="111111"/>
    <w:uiPriority w:val="99"/>
    <w:rsid w:val="002051C9"/>
  </w:style>
  <w:style w:type="numbering" w:customStyle="1" w:styleId="14161">
    <w:name w:val="Текущий список14161"/>
    <w:rsid w:val="002051C9"/>
  </w:style>
  <w:style w:type="numbering" w:customStyle="1" w:styleId="1111114161">
    <w:name w:val="1 / 1.1 / 1.1.14161"/>
    <w:basedOn w:val="aa"/>
    <w:next w:val="111111"/>
    <w:uiPriority w:val="99"/>
    <w:rsid w:val="002051C9"/>
  </w:style>
  <w:style w:type="table" w:customStyle="1" w:styleId="207">
    <w:name w:val="Сетка таблицы207"/>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Таблица-список 1106"/>
    <w:basedOn w:val="a9"/>
    <w:next w:val="-1"/>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6">
    <w:name w:val="Сетка таблицы306"/>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
    <w:name w:val="Таблица-список 1196"/>
    <w:basedOn w:val="a9"/>
    <w:next w:val="-1"/>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81">
    <w:name w:val="Сетка таблицы318"/>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7">
    <w:name w:val="Текущий список14117"/>
    <w:rsid w:val="002051C9"/>
  </w:style>
  <w:style w:type="numbering" w:customStyle="1" w:styleId="1111114117">
    <w:name w:val="1 / 1.1 / 1.1.14117"/>
    <w:uiPriority w:val="99"/>
    <w:rsid w:val="002051C9"/>
  </w:style>
  <w:style w:type="numbering" w:customStyle="1" w:styleId="1219">
    <w:name w:val="Текущий список1219"/>
    <w:rsid w:val="002051C9"/>
  </w:style>
  <w:style w:type="table" w:customStyle="1" w:styleId="3250">
    <w:name w:val="Сетка таблицы325"/>
    <w:basedOn w:val="a9"/>
    <w:next w:val="afffffff"/>
    <w:uiPriority w:val="59"/>
    <w:rsid w:val="002051C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4">
    <w:name w:val="Текущий список14124"/>
    <w:rsid w:val="002051C9"/>
  </w:style>
  <w:style w:type="numbering" w:customStyle="1" w:styleId="1111114124">
    <w:name w:val="1 / 1.1 / 1.1.14124"/>
    <w:basedOn w:val="aa"/>
    <w:next w:val="111111"/>
    <w:uiPriority w:val="99"/>
    <w:rsid w:val="002051C9"/>
  </w:style>
  <w:style w:type="numbering" w:customStyle="1" w:styleId="1444">
    <w:name w:val="Текущий список1444"/>
    <w:rsid w:val="002051C9"/>
  </w:style>
  <w:style w:type="table" w:customStyle="1" w:styleId="-1202">
    <w:name w:val="Таблица-список 1202"/>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2">
    <w:name w:val="Текущий список1261"/>
    <w:rsid w:val="002051C9"/>
  </w:style>
  <w:style w:type="numbering" w:customStyle="1" w:styleId="111111261">
    <w:name w:val="1 / 1.1 / 1.1.1261"/>
    <w:basedOn w:val="aa"/>
    <w:next w:val="111111"/>
    <w:rsid w:val="002051C9"/>
  </w:style>
  <w:style w:type="numbering" w:customStyle="1" w:styleId="14151">
    <w:name w:val="Текущий список14151"/>
    <w:rsid w:val="002051C9"/>
  </w:style>
  <w:style w:type="numbering" w:customStyle="1" w:styleId="1111114151">
    <w:name w:val="1 / 1.1 / 1.1.14151"/>
    <w:basedOn w:val="aa"/>
    <w:next w:val="111111"/>
    <w:uiPriority w:val="99"/>
    <w:rsid w:val="002051C9"/>
  </w:style>
  <w:style w:type="table" w:customStyle="1" w:styleId="20111">
    <w:name w:val="Сетка таблицы2011"/>
    <w:basedOn w:val="a9"/>
    <w:next w:val="afffffff"/>
    <w:uiPriority w:val="59"/>
    <w:rsid w:val="001C00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Таблица-список 11011"/>
    <w:basedOn w:val="a9"/>
    <w:next w:val="-1"/>
    <w:semiHidden/>
    <w:unhideWhenUsed/>
    <w:rsid w:val="001C00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111">
    <w:name w:val="Сетка таблицы3011"/>
    <w:basedOn w:val="a9"/>
    <w:next w:val="afffffff"/>
    <w:uiPriority w:val="59"/>
    <w:rsid w:val="001C00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Таблица-список 11911"/>
    <w:basedOn w:val="a9"/>
    <w:next w:val="-1"/>
    <w:semiHidden/>
    <w:unhideWhenUsed/>
    <w:rsid w:val="001C00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
    <w:name w:val="Сетка таблицы3211"/>
    <w:basedOn w:val="a9"/>
    <w:next w:val="afffffff"/>
    <w:uiPriority w:val="59"/>
    <w:rsid w:val="001C00F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Стиль многоуровневый1"/>
    <w:rsid w:val="001C00FA"/>
    <w:pPr>
      <w:numPr>
        <w:numId w:val="93"/>
      </w:numPr>
    </w:pPr>
  </w:style>
  <w:style w:type="numbering" w:customStyle="1" w:styleId="111111422">
    <w:name w:val="1 / 1.1 / 1.1.1422"/>
    <w:basedOn w:val="aa"/>
    <w:next w:val="111111"/>
    <w:rsid w:val="006E7E26"/>
  </w:style>
  <w:style w:type="numbering" w:customStyle="1" w:styleId="600">
    <w:name w:val="Нет списка60"/>
    <w:next w:val="aa"/>
    <w:uiPriority w:val="99"/>
    <w:semiHidden/>
    <w:unhideWhenUsed/>
    <w:rsid w:val="00BE3DC8"/>
  </w:style>
  <w:style w:type="table" w:customStyle="1" w:styleId="485">
    <w:name w:val="Сетка таблицы48"/>
    <w:basedOn w:val="a9"/>
    <w:next w:val="afffffff"/>
    <w:uiPriority w:val="59"/>
    <w:locked/>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Таблица-список 138"/>
    <w:basedOn w:val="a9"/>
    <w:next w:val="-1"/>
    <w:uiPriority w:val="99"/>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56">
    <w:name w:val="Текущий список156"/>
    <w:rsid w:val="00BE3DC8"/>
    <w:pPr>
      <w:numPr>
        <w:numId w:val="21"/>
      </w:numPr>
    </w:pPr>
  </w:style>
  <w:style w:type="numbering" w:customStyle="1" w:styleId="1402">
    <w:name w:val="Нет списка140"/>
    <w:next w:val="aa"/>
    <w:semiHidden/>
    <w:unhideWhenUsed/>
    <w:rsid w:val="00BE3DC8"/>
  </w:style>
  <w:style w:type="numbering" w:customStyle="1" w:styleId="11290">
    <w:name w:val="Нет списка1129"/>
    <w:next w:val="aa"/>
    <w:semiHidden/>
    <w:unhideWhenUsed/>
    <w:rsid w:val="00BE3DC8"/>
  </w:style>
  <w:style w:type="numbering" w:customStyle="1" w:styleId="2290">
    <w:name w:val="Нет списка229"/>
    <w:next w:val="aa"/>
    <w:uiPriority w:val="99"/>
    <w:semiHidden/>
    <w:unhideWhenUsed/>
    <w:rsid w:val="00BE3DC8"/>
  </w:style>
  <w:style w:type="numbering" w:customStyle="1" w:styleId="3190">
    <w:name w:val="Нет списка319"/>
    <w:next w:val="aa"/>
    <w:uiPriority w:val="99"/>
    <w:semiHidden/>
    <w:unhideWhenUsed/>
    <w:rsid w:val="00BE3DC8"/>
  </w:style>
  <w:style w:type="table" w:customStyle="1" w:styleId="1205">
    <w:name w:val="Сетка таблицы120"/>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5">
    <w:name w:val="Сетка таблицы219"/>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Таблица-список 1118"/>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9">
    <w:name w:val="Нет списка11119"/>
    <w:next w:val="aa"/>
    <w:semiHidden/>
    <w:unhideWhenUsed/>
    <w:rsid w:val="00BE3DC8"/>
  </w:style>
  <w:style w:type="numbering" w:customStyle="1" w:styleId="21190">
    <w:name w:val="Нет списка2119"/>
    <w:next w:val="aa"/>
    <w:uiPriority w:val="99"/>
    <w:semiHidden/>
    <w:unhideWhenUsed/>
    <w:rsid w:val="00BE3DC8"/>
  </w:style>
  <w:style w:type="numbering" w:customStyle="1" w:styleId="4190">
    <w:name w:val="Нет списка419"/>
    <w:next w:val="aa"/>
    <w:uiPriority w:val="99"/>
    <w:semiHidden/>
    <w:unhideWhenUsed/>
    <w:rsid w:val="00BE3DC8"/>
  </w:style>
  <w:style w:type="numbering" w:customStyle="1" w:styleId="12190">
    <w:name w:val="Нет списка1219"/>
    <w:next w:val="aa"/>
    <w:semiHidden/>
    <w:unhideWhenUsed/>
    <w:rsid w:val="00BE3DC8"/>
  </w:style>
  <w:style w:type="numbering" w:customStyle="1" w:styleId="11280">
    <w:name w:val="Текущий список1128"/>
    <w:rsid w:val="00BE3DC8"/>
  </w:style>
  <w:style w:type="numbering" w:customStyle="1" w:styleId="111111128">
    <w:name w:val="1 / 1.1 / 1.1.1128"/>
    <w:basedOn w:val="aa"/>
    <w:next w:val="111111"/>
    <w:rsid w:val="00BE3DC8"/>
  </w:style>
  <w:style w:type="numbering" w:customStyle="1" w:styleId="112100">
    <w:name w:val="Нет списка11210"/>
    <w:next w:val="aa"/>
    <w:semiHidden/>
    <w:unhideWhenUsed/>
    <w:rsid w:val="00BE3DC8"/>
  </w:style>
  <w:style w:type="numbering" w:customStyle="1" w:styleId="1111100">
    <w:name w:val="Нет списка111110"/>
    <w:next w:val="aa"/>
    <w:semiHidden/>
    <w:unhideWhenUsed/>
    <w:rsid w:val="00BE3DC8"/>
  </w:style>
  <w:style w:type="numbering" w:customStyle="1" w:styleId="22100">
    <w:name w:val="Нет списка2210"/>
    <w:next w:val="aa"/>
    <w:uiPriority w:val="99"/>
    <w:semiHidden/>
    <w:unhideWhenUsed/>
    <w:rsid w:val="00BE3DC8"/>
  </w:style>
  <w:style w:type="numbering" w:customStyle="1" w:styleId="31100">
    <w:name w:val="Нет списка3110"/>
    <w:next w:val="aa"/>
    <w:uiPriority w:val="99"/>
    <w:semiHidden/>
    <w:unhideWhenUsed/>
    <w:rsid w:val="00BE3DC8"/>
  </w:style>
  <w:style w:type="numbering" w:customStyle="1" w:styleId="211100">
    <w:name w:val="Нет списка21110"/>
    <w:next w:val="aa"/>
    <w:uiPriority w:val="99"/>
    <w:semiHidden/>
    <w:unhideWhenUsed/>
    <w:rsid w:val="00BE3DC8"/>
  </w:style>
  <w:style w:type="numbering" w:customStyle="1" w:styleId="41100">
    <w:name w:val="Нет списка4110"/>
    <w:next w:val="aa"/>
    <w:uiPriority w:val="99"/>
    <w:semiHidden/>
    <w:unhideWhenUsed/>
    <w:rsid w:val="00BE3DC8"/>
  </w:style>
  <w:style w:type="numbering" w:customStyle="1" w:styleId="111130">
    <w:name w:val="Текущий список11113"/>
    <w:rsid w:val="00BE3DC8"/>
  </w:style>
  <w:style w:type="numbering" w:customStyle="1" w:styleId="1111111112">
    <w:name w:val="1 / 1.1 / 1.1.11112"/>
    <w:basedOn w:val="aa"/>
    <w:next w:val="111111"/>
    <w:rsid w:val="00BE3DC8"/>
    <w:pPr>
      <w:numPr>
        <w:numId w:val="100"/>
      </w:numPr>
    </w:pPr>
  </w:style>
  <w:style w:type="numbering" w:customStyle="1" w:styleId="121100">
    <w:name w:val="Нет списка12110"/>
    <w:next w:val="aa"/>
    <w:semiHidden/>
    <w:unhideWhenUsed/>
    <w:rsid w:val="00BE3DC8"/>
  </w:style>
  <w:style w:type="numbering" w:customStyle="1" w:styleId="5120">
    <w:name w:val="Нет списка512"/>
    <w:next w:val="aa"/>
    <w:uiPriority w:val="99"/>
    <w:semiHidden/>
    <w:unhideWhenUsed/>
    <w:rsid w:val="00BE3DC8"/>
  </w:style>
  <w:style w:type="table" w:customStyle="1" w:styleId="3191">
    <w:name w:val="Сетка таблицы319"/>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0">
    <w:name w:val="Текущий список1220"/>
    <w:rsid w:val="00BE3DC8"/>
  </w:style>
  <w:style w:type="numbering" w:customStyle="1" w:styleId="111111228">
    <w:name w:val="1 / 1.1 / 1.1.1228"/>
    <w:basedOn w:val="aa"/>
    <w:next w:val="111111"/>
    <w:rsid w:val="00BE3DC8"/>
  </w:style>
  <w:style w:type="numbering" w:customStyle="1" w:styleId="13100">
    <w:name w:val="Нет списка1310"/>
    <w:next w:val="aa"/>
    <w:semiHidden/>
    <w:unhideWhenUsed/>
    <w:rsid w:val="00BE3DC8"/>
  </w:style>
  <w:style w:type="numbering" w:customStyle="1" w:styleId="111114">
    <w:name w:val="Нет списка111114"/>
    <w:next w:val="aa"/>
    <w:semiHidden/>
    <w:unhideWhenUsed/>
    <w:rsid w:val="00BE3DC8"/>
  </w:style>
  <w:style w:type="numbering" w:customStyle="1" w:styleId="31120">
    <w:name w:val="Нет списка3112"/>
    <w:next w:val="aa"/>
    <w:uiPriority w:val="99"/>
    <w:semiHidden/>
    <w:unhideWhenUsed/>
    <w:rsid w:val="00BE3DC8"/>
  </w:style>
  <w:style w:type="table" w:customStyle="1" w:styleId="11105">
    <w:name w:val="Сетка таблицы1110"/>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2"/>
    <w:next w:val="aa"/>
    <w:uiPriority w:val="99"/>
    <w:semiHidden/>
    <w:unhideWhenUsed/>
    <w:rsid w:val="00BE3DC8"/>
  </w:style>
  <w:style w:type="table" w:customStyle="1" w:styleId="21103">
    <w:name w:val="Сетка таблицы2110"/>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Текущий список11114"/>
    <w:rsid w:val="00BE3DC8"/>
  </w:style>
  <w:style w:type="numbering" w:customStyle="1" w:styleId="1111111113">
    <w:name w:val="1 / 1.1 / 1.1.11113"/>
    <w:basedOn w:val="aa"/>
    <w:next w:val="111111"/>
    <w:rsid w:val="00BE3DC8"/>
  </w:style>
  <w:style w:type="numbering" w:customStyle="1" w:styleId="121120">
    <w:name w:val="Нет списка12112"/>
    <w:next w:val="aa"/>
    <w:semiHidden/>
    <w:unhideWhenUsed/>
    <w:rsid w:val="00BE3DC8"/>
  </w:style>
  <w:style w:type="numbering" w:customStyle="1" w:styleId="1111112a">
    <w:name w:val="Нет списка1111112"/>
    <w:next w:val="aa"/>
    <w:semiHidden/>
    <w:unhideWhenUsed/>
    <w:rsid w:val="00BE3DC8"/>
  </w:style>
  <w:style w:type="numbering" w:customStyle="1" w:styleId="21112">
    <w:name w:val="Нет списка21112"/>
    <w:next w:val="aa"/>
    <w:uiPriority w:val="99"/>
    <w:semiHidden/>
    <w:unhideWhenUsed/>
    <w:rsid w:val="00BE3DC8"/>
  </w:style>
  <w:style w:type="numbering" w:customStyle="1" w:styleId="690">
    <w:name w:val="Нет списка69"/>
    <w:next w:val="aa"/>
    <w:uiPriority w:val="99"/>
    <w:semiHidden/>
    <w:unhideWhenUsed/>
    <w:rsid w:val="00BE3DC8"/>
  </w:style>
  <w:style w:type="table" w:customStyle="1" w:styleId="495">
    <w:name w:val="Сетка таблицы49"/>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1">
    <w:name w:val="Текущий список1310"/>
    <w:rsid w:val="00BE3DC8"/>
  </w:style>
  <w:style w:type="numbering" w:customStyle="1" w:styleId="111111310">
    <w:name w:val="1 / 1.1 / 1.1.1310"/>
    <w:basedOn w:val="aa"/>
    <w:next w:val="111111"/>
    <w:uiPriority w:val="99"/>
    <w:rsid w:val="00BE3DC8"/>
  </w:style>
  <w:style w:type="numbering" w:customStyle="1" w:styleId="1461">
    <w:name w:val="Нет списка146"/>
    <w:next w:val="aa"/>
    <w:semiHidden/>
    <w:unhideWhenUsed/>
    <w:rsid w:val="00BE3DC8"/>
  </w:style>
  <w:style w:type="table" w:customStyle="1" w:styleId="-1210">
    <w:name w:val="Таблица-список 1210"/>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2">
    <w:name w:val="Нет списка11212"/>
    <w:next w:val="aa"/>
    <w:semiHidden/>
    <w:unhideWhenUsed/>
    <w:rsid w:val="00BE3DC8"/>
  </w:style>
  <w:style w:type="numbering" w:customStyle="1" w:styleId="22120">
    <w:name w:val="Нет списка2212"/>
    <w:next w:val="aa"/>
    <w:uiPriority w:val="99"/>
    <w:semiHidden/>
    <w:unhideWhenUsed/>
    <w:rsid w:val="00BE3DC8"/>
  </w:style>
  <w:style w:type="numbering" w:customStyle="1" w:styleId="326">
    <w:name w:val="Нет списка326"/>
    <w:next w:val="aa"/>
    <w:uiPriority w:val="99"/>
    <w:semiHidden/>
    <w:unhideWhenUsed/>
    <w:rsid w:val="00BE3DC8"/>
  </w:style>
  <w:style w:type="table" w:customStyle="1" w:styleId="1265">
    <w:name w:val="Сетка таблицы126"/>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6"/>
    <w:next w:val="aa"/>
    <w:uiPriority w:val="99"/>
    <w:semiHidden/>
    <w:unhideWhenUsed/>
    <w:rsid w:val="00BE3DC8"/>
  </w:style>
  <w:style w:type="table" w:customStyle="1" w:styleId="2261">
    <w:name w:val="Сетка таблицы226"/>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
    <w:name w:val="Текущий список1129"/>
    <w:rsid w:val="00BE3DC8"/>
    <w:pPr>
      <w:numPr>
        <w:numId w:val="117"/>
      </w:numPr>
    </w:pPr>
  </w:style>
  <w:style w:type="numbering" w:customStyle="1" w:styleId="111111129">
    <w:name w:val="1 / 1.1 / 1.1.1129"/>
    <w:basedOn w:val="aa"/>
    <w:next w:val="111111"/>
    <w:rsid w:val="00BE3DC8"/>
  </w:style>
  <w:style w:type="numbering" w:customStyle="1" w:styleId="12250">
    <w:name w:val="Нет списка1225"/>
    <w:next w:val="aa"/>
    <w:semiHidden/>
    <w:unhideWhenUsed/>
    <w:rsid w:val="00BE3DC8"/>
  </w:style>
  <w:style w:type="table" w:customStyle="1" w:styleId="-1119">
    <w:name w:val="Таблица-список 1119"/>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6">
    <w:name w:val="Нет списка11126"/>
    <w:next w:val="aa"/>
    <w:semiHidden/>
    <w:unhideWhenUsed/>
    <w:rsid w:val="00BE3DC8"/>
  </w:style>
  <w:style w:type="numbering" w:customStyle="1" w:styleId="2125">
    <w:name w:val="Нет списка2125"/>
    <w:next w:val="aa"/>
    <w:uiPriority w:val="99"/>
    <w:semiHidden/>
    <w:unhideWhenUsed/>
    <w:rsid w:val="00BE3DC8"/>
  </w:style>
  <w:style w:type="numbering" w:customStyle="1" w:styleId="760">
    <w:name w:val="Нет списка76"/>
    <w:next w:val="aa"/>
    <w:uiPriority w:val="99"/>
    <w:semiHidden/>
    <w:unhideWhenUsed/>
    <w:rsid w:val="00BE3DC8"/>
  </w:style>
  <w:style w:type="table" w:customStyle="1" w:styleId="581">
    <w:name w:val="Сетка таблицы58"/>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8">
    <w:name w:val="Текущий список1418"/>
    <w:rsid w:val="00BE3DC8"/>
  </w:style>
  <w:style w:type="numbering" w:customStyle="1" w:styleId="111111418">
    <w:name w:val="1 / 1.1 / 1.1.1418"/>
    <w:basedOn w:val="aa"/>
    <w:next w:val="111111"/>
    <w:uiPriority w:val="99"/>
    <w:rsid w:val="00BE3DC8"/>
  </w:style>
  <w:style w:type="numbering" w:customStyle="1" w:styleId="1560">
    <w:name w:val="Нет списка156"/>
    <w:next w:val="aa"/>
    <w:semiHidden/>
    <w:unhideWhenUsed/>
    <w:rsid w:val="00BE3DC8"/>
  </w:style>
  <w:style w:type="table" w:customStyle="1" w:styleId="-139">
    <w:name w:val="Таблица-список 139"/>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60">
    <w:name w:val="Нет списка1136"/>
    <w:next w:val="aa"/>
    <w:semiHidden/>
    <w:unhideWhenUsed/>
    <w:rsid w:val="00BE3DC8"/>
  </w:style>
  <w:style w:type="numbering" w:customStyle="1" w:styleId="236">
    <w:name w:val="Нет списка236"/>
    <w:next w:val="aa"/>
    <w:uiPriority w:val="99"/>
    <w:semiHidden/>
    <w:unhideWhenUsed/>
    <w:rsid w:val="00BE3DC8"/>
  </w:style>
  <w:style w:type="numbering" w:customStyle="1" w:styleId="3360">
    <w:name w:val="Нет списка336"/>
    <w:next w:val="aa"/>
    <w:uiPriority w:val="99"/>
    <w:semiHidden/>
    <w:unhideWhenUsed/>
    <w:rsid w:val="00BE3DC8"/>
  </w:style>
  <w:style w:type="table" w:customStyle="1" w:styleId="1362">
    <w:name w:val="Сетка таблицы136"/>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6">
    <w:name w:val="Нет списка436"/>
    <w:next w:val="aa"/>
    <w:uiPriority w:val="99"/>
    <w:semiHidden/>
    <w:unhideWhenUsed/>
    <w:rsid w:val="00BE3DC8"/>
  </w:style>
  <w:style w:type="table" w:customStyle="1" w:styleId="2360">
    <w:name w:val="Сетка таблицы236"/>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8">
    <w:name w:val="Текущий список1138"/>
    <w:rsid w:val="00BE3DC8"/>
  </w:style>
  <w:style w:type="numbering" w:customStyle="1" w:styleId="111111136">
    <w:name w:val="1 / 1.1 / 1.1.1136"/>
    <w:basedOn w:val="aa"/>
    <w:next w:val="111111"/>
    <w:rsid w:val="00BE3DC8"/>
  </w:style>
  <w:style w:type="numbering" w:customStyle="1" w:styleId="12350">
    <w:name w:val="Нет списка1235"/>
    <w:next w:val="aa"/>
    <w:semiHidden/>
    <w:unhideWhenUsed/>
    <w:rsid w:val="00BE3DC8"/>
  </w:style>
  <w:style w:type="table" w:customStyle="1" w:styleId="-1126">
    <w:name w:val="Таблица-список 1126"/>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6">
    <w:name w:val="Нет списка11136"/>
    <w:next w:val="aa"/>
    <w:semiHidden/>
    <w:unhideWhenUsed/>
    <w:rsid w:val="00BE3DC8"/>
  </w:style>
  <w:style w:type="numbering" w:customStyle="1" w:styleId="2135">
    <w:name w:val="Нет списка2135"/>
    <w:next w:val="aa"/>
    <w:uiPriority w:val="99"/>
    <w:semiHidden/>
    <w:unhideWhenUsed/>
    <w:rsid w:val="00BE3DC8"/>
  </w:style>
  <w:style w:type="numbering" w:customStyle="1" w:styleId="1419">
    <w:name w:val="Текущий список1419"/>
    <w:rsid w:val="00BE3DC8"/>
  </w:style>
  <w:style w:type="numbering" w:customStyle="1" w:styleId="111111419">
    <w:name w:val="1 / 1.1 / 1.1.1419"/>
    <w:basedOn w:val="aa"/>
    <w:next w:val="111111"/>
    <w:uiPriority w:val="99"/>
    <w:rsid w:val="00BE3DC8"/>
  </w:style>
  <w:style w:type="numbering" w:customStyle="1" w:styleId="860">
    <w:name w:val="Нет списка86"/>
    <w:next w:val="aa"/>
    <w:uiPriority w:val="99"/>
    <w:semiHidden/>
    <w:unhideWhenUsed/>
    <w:rsid w:val="00BE3DC8"/>
  </w:style>
  <w:style w:type="table" w:customStyle="1" w:styleId="681">
    <w:name w:val="Сетка таблицы68"/>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Текущий список157"/>
    <w:rsid w:val="00BE3DC8"/>
  </w:style>
  <w:style w:type="numbering" w:customStyle="1" w:styleId="11111156">
    <w:name w:val="1 / 1.1 / 1.1.156"/>
    <w:basedOn w:val="aa"/>
    <w:next w:val="111111"/>
    <w:uiPriority w:val="99"/>
    <w:rsid w:val="00BE3DC8"/>
  </w:style>
  <w:style w:type="numbering" w:customStyle="1" w:styleId="1660">
    <w:name w:val="Нет списка166"/>
    <w:next w:val="aa"/>
    <w:semiHidden/>
    <w:unhideWhenUsed/>
    <w:rsid w:val="00BE3DC8"/>
  </w:style>
  <w:style w:type="table" w:customStyle="1" w:styleId="-148">
    <w:name w:val="Таблица-список 148"/>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6">
    <w:name w:val="Нет списка1146"/>
    <w:next w:val="aa"/>
    <w:semiHidden/>
    <w:unhideWhenUsed/>
    <w:rsid w:val="00BE3DC8"/>
  </w:style>
  <w:style w:type="numbering" w:customStyle="1" w:styleId="246">
    <w:name w:val="Нет списка246"/>
    <w:next w:val="aa"/>
    <w:uiPriority w:val="99"/>
    <w:semiHidden/>
    <w:unhideWhenUsed/>
    <w:rsid w:val="00BE3DC8"/>
  </w:style>
  <w:style w:type="numbering" w:customStyle="1" w:styleId="346">
    <w:name w:val="Нет списка346"/>
    <w:next w:val="aa"/>
    <w:uiPriority w:val="99"/>
    <w:semiHidden/>
    <w:unhideWhenUsed/>
    <w:rsid w:val="00BE3DC8"/>
  </w:style>
  <w:style w:type="table" w:customStyle="1" w:styleId="1452">
    <w:name w:val="Сетка таблицы14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6">
    <w:name w:val="Нет списка446"/>
    <w:next w:val="aa"/>
    <w:uiPriority w:val="99"/>
    <w:semiHidden/>
    <w:unhideWhenUsed/>
    <w:rsid w:val="00BE3DC8"/>
  </w:style>
  <w:style w:type="table" w:customStyle="1" w:styleId="2450">
    <w:name w:val="Сетка таблицы24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0">
    <w:name w:val="Текущий список1146"/>
    <w:rsid w:val="00BE3DC8"/>
  </w:style>
  <w:style w:type="numbering" w:customStyle="1" w:styleId="111111148">
    <w:name w:val="1 / 1.1 / 1.1.1148"/>
    <w:basedOn w:val="aa"/>
    <w:next w:val="111111"/>
    <w:rsid w:val="00BE3DC8"/>
  </w:style>
  <w:style w:type="numbering" w:customStyle="1" w:styleId="12450">
    <w:name w:val="Нет списка1245"/>
    <w:next w:val="aa"/>
    <w:semiHidden/>
    <w:unhideWhenUsed/>
    <w:rsid w:val="00BE3DC8"/>
  </w:style>
  <w:style w:type="table" w:customStyle="1" w:styleId="-1136">
    <w:name w:val="Таблица-список 1136"/>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6">
    <w:name w:val="Нет списка11146"/>
    <w:next w:val="aa"/>
    <w:semiHidden/>
    <w:unhideWhenUsed/>
    <w:rsid w:val="00BE3DC8"/>
  </w:style>
  <w:style w:type="numbering" w:customStyle="1" w:styleId="2145">
    <w:name w:val="Нет списка2145"/>
    <w:next w:val="aa"/>
    <w:uiPriority w:val="99"/>
    <w:semiHidden/>
    <w:unhideWhenUsed/>
    <w:rsid w:val="00BE3DC8"/>
  </w:style>
  <w:style w:type="numbering" w:customStyle="1" w:styleId="960">
    <w:name w:val="Нет списка96"/>
    <w:next w:val="aa"/>
    <w:uiPriority w:val="99"/>
    <w:semiHidden/>
    <w:unhideWhenUsed/>
    <w:rsid w:val="00BE3DC8"/>
  </w:style>
  <w:style w:type="table" w:customStyle="1" w:styleId="761">
    <w:name w:val="Сетка таблицы76"/>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
    <w:name w:val="Текущий список168"/>
    <w:rsid w:val="00BE3DC8"/>
  </w:style>
  <w:style w:type="numbering" w:customStyle="1" w:styleId="11111168">
    <w:name w:val="1 / 1.1 / 1.1.168"/>
    <w:basedOn w:val="aa"/>
    <w:next w:val="111111"/>
    <w:uiPriority w:val="99"/>
    <w:rsid w:val="00BE3DC8"/>
  </w:style>
  <w:style w:type="numbering" w:customStyle="1" w:styleId="1751">
    <w:name w:val="Нет списка175"/>
    <w:next w:val="aa"/>
    <w:semiHidden/>
    <w:unhideWhenUsed/>
    <w:rsid w:val="00BE3DC8"/>
  </w:style>
  <w:style w:type="table" w:customStyle="1" w:styleId="-156">
    <w:name w:val="Таблица-список 156"/>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6">
    <w:name w:val="Нет списка1156"/>
    <w:next w:val="aa"/>
    <w:semiHidden/>
    <w:unhideWhenUsed/>
    <w:rsid w:val="00BE3DC8"/>
  </w:style>
  <w:style w:type="numbering" w:customStyle="1" w:styleId="256">
    <w:name w:val="Нет списка256"/>
    <w:next w:val="aa"/>
    <w:uiPriority w:val="99"/>
    <w:semiHidden/>
    <w:unhideWhenUsed/>
    <w:rsid w:val="00BE3DC8"/>
  </w:style>
  <w:style w:type="numbering" w:customStyle="1" w:styleId="355">
    <w:name w:val="Нет списка355"/>
    <w:next w:val="aa"/>
    <w:uiPriority w:val="99"/>
    <w:semiHidden/>
    <w:unhideWhenUsed/>
    <w:rsid w:val="00BE3DC8"/>
  </w:style>
  <w:style w:type="table" w:customStyle="1" w:styleId="1552">
    <w:name w:val="Сетка таблицы15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5">
    <w:name w:val="Нет списка455"/>
    <w:next w:val="aa"/>
    <w:uiPriority w:val="99"/>
    <w:semiHidden/>
    <w:unhideWhenUsed/>
    <w:rsid w:val="00BE3DC8"/>
  </w:style>
  <w:style w:type="table" w:customStyle="1" w:styleId="2550">
    <w:name w:val="Сетка таблицы25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50">
    <w:name w:val="Текущий список1155"/>
    <w:rsid w:val="00BE3DC8"/>
  </w:style>
  <w:style w:type="numbering" w:customStyle="1" w:styleId="111111156">
    <w:name w:val="1 / 1.1 / 1.1.1156"/>
    <w:basedOn w:val="aa"/>
    <w:next w:val="111111"/>
    <w:rsid w:val="00BE3DC8"/>
  </w:style>
  <w:style w:type="numbering" w:customStyle="1" w:styleId="12550">
    <w:name w:val="Нет списка1255"/>
    <w:next w:val="aa"/>
    <w:semiHidden/>
    <w:unhideWhenUsed/>
    <w:rsid w:val="00BE3DC8"/>
  </w:style>
  <w:style w:type="table" w:customStyle="1" w:styleId="-1145">
    <w:name w:val="Таблица-список 114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5">
    <w:name w:val="Нет списка11155"/>
    <w:next w:val="aa"/>
    <w:semiHidden/>
    <w:unhideWhenUsed/>
    <w:rsid w:val="00BE3DC8"/>
  </w:style>
  <w:style w:type="numbering" w:customStyle="1" w:styleId="2155">
    <w:name w:val="Нет списка2155"/>
    <w:next w:val="aa"/>
    <w:uiPriority w:val="99"/>
    <w:semiHidden/>
    <w:unhideWhenUsed/>
    <w:rsid w:val="00BE3DC8"/>
  </w:style>
  <w:style w:type="numbering" w:customStyle="1" w:styleId="1060">
    <w:name w:val="Нет списка106"/>
    <w:next w:val="aa"/>
    <w:uiPriority w:val="99"/>
    <w:semiHidden/>
    <w:unhideWhenUsed/>
    <w:rsid w:val="00BE3DC8"/>
  </w:style>
  <w:style w:type="table" w:customStyle="1" w:styleId="861">
    <w:name w:val="Сетка таблицы86"/>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Текущий список176"/>
    <w:rsid w:val="00BE3DC8"/>
  </w:style>
  <w:style w:type="numbering" w:customStyle="1" w:styleId="11111176">
    <w:name w:val="1 / 1.1 / 1.1.176"/>
    <w:basedOn w:val="aa"/>
    <w:next w:val="111111"/>
    <w:uiPriority w:val="99"/>
    <w:rsid w:val="00BE3DC8"/>
  </w:style>
  <w:style w:type="numbering" w:customStyle="1" w:styleId="1851">
    <w:name w:val="Нет списка185"/>
    <w:next w:val="aa"/>
    <w:semiHidden/>
    <w:unhideWhenUsed/>
    <w:rsid w:val="00BE3DC8"/>
  </w:style>
  <w:style w:type="table" w:customStyle="1" w:styleId="-166">
    <w:name w:val="Таблица-список 166"/>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5">
    <w:name w:val="Нет списка1165"/>
    <w:next w:val="aa"/>
    <w:semiHidden/>
    <w:unhideWhenUsed/>
    <w:rsid w:val="00BE3DC8"/>
  </w:style>
  <w:style w:type="numbering" w:customStyle="1" w:styleId="265">
    <w:name w:val="Нет списка265"/>
    <w:next w:val="aa"/>
    <w:uiPriority w:val="99"/>
    <w:semiHidden/>
    <w:unhideWhenUsed/>
    <w:rsid w:val="00BE3DC8"/>
  </w:style>
  <w:style w:type="numbering" w:customStyle="1" w:styleId="365">
    <w:name w:val="Нет списка365"/>
    <w:next w:val="aa"/>
    <w:uiPriority w:val="99"/>
    <w:semiHidden/>
    <w:unhideWhenUsed/>
    <w:rsid w:val="00BE3DC8"/>
  </w:style>
  <w:style w:type="table" w:customStyle="1" w:styleId="1652">
    <w:name w:val="Сетка таблицы16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50">
    <w:name w:val="Нет списка465"/>
    <w:next w:val="aa"/>
    <w:uiPriority w:val="99"/>
    <w:semiHidden/>
    <w:unhideWhenUsed/>
    <w:rsid w:val="00BE3DC8"/>
  </w:style>
  <w:style w:type="table" w:customStyle="1" w:styleId="2650">
    <w:name w:val="Сетка таблицы26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50">
    <w:name w:val="Текущий список1165"/>
    <w:rsid w:val="00BE3DC8"/>
  </w:style>
  <w:style w:type="numbering" w:customStyle="1" w:styleId="111111165">
    <w:name w:val="1 / 1.1 / 1.1.1165"/>
    <w:basedOn w:val="aa"/>
    <w:next w:val="111111"/>
    <w:rsid w:val="00BE3DC8"/>
  </w:style>
  <w:style w:type="numbering" w:customStyle="1" w:styleId="12650">
    <w:name w:val="Нет списка1265"/>
    <w:next w:val="aa"/>
    <w:semiHidden/>
    <w:unhideWhenUsed/>
    <w:rsid w:val="00BE3DC8"/>
  </w:style>
  <w:style w:type="table" w:customStyle="1" w:styleId="-1155">
    <w:name w:val="Таблица-список 115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5">
    <w:name w:val="Нет списка11165"/>
    <w:next w:val="aa"/>
    <w:semiHidden/>
    <w:unhideWhenUsed/>
    <w:rsid w:val="00BE3DC8"/>
  </w:style>
  <w:style w:type="numbering" w:customStyle="1" w:styleId="2165">
    <w:name w:val="Нет списка2165"/>
    <w:next w:val="aa"/>
    <w:uiPriority w:val="99"/>
    <w:semiHidden/>
    <w:unhideWhenUsed/>
    <w:rsid w:val="00BE3DC8"/>
  </w:style>
  <w:style w:type="numbering" w:customStyle="1" w:styleId="195">
    <w:name w:val="Нет списка195"/>
    <w:next w:val="aa"/>
    <w:uiPriority w:val="99"/>
    <w:semiHidden/>
    <w:unhideWhenUsed/>
    <w:rsid w:val="00BE3DC8"/>
  </w:style>
  <w:style w:type="table" w:customStyle="1" w:styleId="961">
    <w:name w:val="Сетка таблицы96"/>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52">
    <w:name w:val="Текущий список185"/>
    <w:rsid w:val="00BE3DC8"/>
  </w:style>
  <w:style w:type="numbering" w:customStyle="1" w:styleId="11111185">
    <w:name w:val="1 / 1.1 / 1.1.185"/>
    <w:basedOn w:val="aa"/>
    <w:next w:val="111111"/>
    <w:uiPriority w:val="99"/>
    <w:rsid w:val="00BE3DC8"/>
  </w:style>
  <w:style w:type="numbering" w:customStyle="1" w:styleId="1105">
    <w:name w:val="Нет списка1105"/>
    <w:next w:val="aa"/>
    <w:semiHidden/>
    <w:unhideWhenUsed/>
    <w:rsid w:val="00BE3DC8"/>
  </w:style>
  <w:style w:type="table" w:customStyle="1" w:styleId="-178">
    <w:name w:val="Таблица-список 178"/>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5">
    <w:name w:val="Нет списка1175"/>
    <w:next w:val="aa"/>
    <w:semiHidden/>
    <w:unhideWhenUsed/>
    <w:rsid w:val="00BE3DC8"/>
  </w:style>
  <w:style w:type="numbering" w:customStyle="1" w:styleId="275">
    <w:name w:val="Нет списка275"/>
    <w:next w:val="aa"/>
    <w:uiPriority w:val="99"/>
    <w:semiHidden/>
    <w:unhideWhenUsed/>
    <w:rsid w:val="00BE3DC8"/>
  </w:style>
  <w:style w:type="numbering" w:customStyle="1" w:styleId="375">
    <w:name w:val="Нет списка375"/>
    <w:next w:val="aa"/>
    <w:uiPriority w:val="99"/>
    <w:semiHidden/>
    <w:unhideWhenUsed/>
    <w:rsid w:val="00BE3DC8"/>
  </w:style>
  <w:style w:type="table" w:customStyle="1" w:styleId="1752">
    <w:name w:val="Сетка таблицы17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50">
    <w:name w:val="Нет списка475"/>
    <w:next w:val="aa"/>
    <w:uiPriority w:val="99"/>
    <w:semiHidden/>
    <w:unhideWhenUsed/>
    <w:rsid w:val="00BE3DC8"/>
  </w:style>
  <w:style w:type="table" w:customStyle="1" w:styleId="2750">
    <w:name w:val="Сетка таблицы27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0">
    <w:name w:val="Текущий список1175"/>
    <w:rsid w:val="00BE3DC8"/>
  </w:style>
  <w:style w:type="numbering" w:customStyle="1" w:styleId="111111175">
    <w:name w:val="1 / 1.1 / 1.1.1175"/>
    <w:basedOn w:val="aa"/>
    <w:next w:val="111111"/>
    <w:rsid w:val="00BE3DC8"/>
  </w:style>
  <w:style w:type="numbering" w:customStyle="1" w:styleId="1275">
    <w:name w:val="Нет списка1275"/>
    <w:next w:val="aa"/>
    <w:semiHidden/>
    <w:unhideWhenUsed/>
    <w:rsid w:val="00BE3DC8"/>
  </w:style>
  <w:style w:type="table" w:customStyle="1" w:styleId="-1165">
    <w:name w:val="Таблица-список 116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5">
    <w:name w:val="Нет списка11175"/>
    <w:next w:val="aa"/>
    <w:semiHidden/>
    <w:unhideWhenUsed/>
    <w:rsid w:val="00BE3DC8"/>
  </w:style>
  <w:style w:type="numbering" w:customStyle="1" w:styleId="2175">
    <w:name w:val="Нет списка2175"/>
    <w:next w:val="aa"/>
    <w:uiPriority w:val="99"/>
    <w:semiHidden/>
    <w:unhideWhenUsed/>
    <w:rsid w:val="00BE3DC8"/>
  </w:style>
  <w:style w:type="numbering" w:customStyle="1" w:styleId="2050">
    <w:name w:val="Нет списка205"/>
    <w:next w:val="aa"/>
    <w:uiPriority w:val="99"/>
    <w:semiHidden/>
    <w:unhideWhenUsed/>
    <w:rsid w:val="00BE3DC8"/>
  </w:style>
  <w:style w:type="table" w:customStyle="1" w:styleId="108">
    <w:name w:val="Сетка таблицы108"/>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0">
    <w:name w:val="Текущий список195"/>
    <w:rsid w:val="00BE3DC8"/>
  </w:style>
  <w:style w:type="numbering" w:customStyle="1" w:styleId="11111195">
    <w:name w:val="1 / 1.1 / 1.1.195"/>
    <w:basedOn w:val="aa"/>
    <w:next w:val="111111"/>
    <w:uiPriority w:val="99"/>
    <w:rsid w:val="00BE3DC8"/>
  </w:style>
  <w:style w:type="numbering" w:customStyle="1" w:styleId="1185">
    <w:name w:val="Нет списка1185"/>
    <w:next w:val="aa"/>
    <w:semiHidden/>
    <w:unhideWhenUsed/>
    <w:rsid w:val="00BE3DC8"/>
  </w:style>
  <w:style w:type="table" w:customStyle="1" w:styleId="-185">
    <w:name w:val="Таблица-список 18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5">
    <w:name w:val="Нет списка1195"/>
    <w:next w:val="aa"/>
    <w:semiHidden/>
    <w:unhideWhenUsed/>
    <w:rsid w:val="00BE3DC8"/>
  </w:style>
  <w:style w:type="numbering" w:customStyle="1" w:styleId="285">
    <w:name w:val="Нет списка285"/>
    <w:next w:val="aa"/>
    <w:uiPriority w:val="99"/>
    <w:semiHidden/>
    <w:unhideWhenUsed/>
    <w:rsid w:val="00BE3DC8"/>
  </w:style>
  <w:style w:type="numbering" w:customStyle="1" w:styleId="385">
    <w:name w:val="Нет списка385"/>
    <w:next w:val="aa"/>
    <w:uiPriority w:val="99"/>
    <w:semiHidden/>
    <w:unhideWhenUsed/>
    <w:rsid w:val="00BE3DC8"/>
  </w:style>
  <w:style w:type="table" w:customStyle="1" w:styleId="1853">
    <w:name w:val="Сетка таблицы18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50">
    <w:name w:val="Нет списка485"/>
    <w:next w:val="aa"/>
    <w:uiPriority w:val="99"/>
    <w:semiHidden/>
    <w:unhideWhenUsed/>
    <w:rsid w:val="00BE3DC8"/>
  </w:style>
  <w:style w:type="table" w:customStyle="1" w:styleId="2850">
    <w:name w:val="Сетка таблицы28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50">
    <w:name w:val="Текущий список1185"/>
    <w:rsid w:val="00BE3DC8"/>
  </w:style>
  <w:style w:type="numbering" w:customStyle="1" w:styleId="111111185">
    <w:name w:val="1 / 1.1 / 1.1.1185"/>
    <w:basedOn w:val="aa"/>
    <w:next w:val="111111"/>
    <w:rsid w:val="00BE3DC8"/>
  </w:style>
  <w:style w:type="numbering" w:customStyle="1" w:styleId="1285">
    <w:name w:val="Нет списка1285"/>
    <w:next w:val="aa"/>
    <w:semiHidden/>
    <w:unhideWhenUsed/>
    <w:rsid w:val="00BE3DC8"/>
  </w:style>
  <w:style w:type="table" w:customStyle="1" w:styleId="-1175">
    <w:name w:val="Таблица-список 117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5">
    <w:name w:val="Нет списка11185"/>
    <w:next w:val="aa"/>
    <w:semiHidden/>
    <w:unhideWhenUsed/>
    <w:rsid w:val="00BE3DC8"/>
  </w:style>
  <w:style w:type="numbering" w:customStyle="1" w:styleId="2185">
    <w:name w:val="Нет списка2185"/>
    <w:next w:val="aa"/>
    <w:uiPriority w:val="99"/>
    <w:semiHidden/>
    <w:unhideWhenUsed/>
    <w:rsid w:val="00BE3DC8"/>
  </w:style>
  <w:style w:type="numbering" w:customStyle="1" w:styleId="295">
    <w:name w:val="Нет списка295"/>
    <w:next w:val="aa"/>
    <w:uiPriority w:val="99"/>
    <w:semiHidden/>
    <w:unhideWhenUsed/>
    <w:rsid w:val="00BE3DC8"/>
  </w:style>
  <w:style w:type="table" w:customStyle="1" w:styleId="1951">
    <w:name w:val="Сетка таблицы195"/>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0">
    <w:name w:val="Текущий список1105"/>
    <w:rsid w:val="00BE3DC8"/>
  </w:style>
  <w:style w:type="numbering" w:customStyle="1" w:styleId="111111105">
    <w:name w:val="1 / 1.1 / 1.1.1105"/>
    <w:basedOn w:val="aa"/>
    <w:next w:val="111111"/>
    <w:uiPriority w:val="99"/>
    <w:rsid w:val="00BE3DC8"/>
  </w:style>
  <w:style w:type="numbering" w:customStyle="1" w:styleId="12050">
    <w:name w:val="Нет списка1205"/>
    <w:next w:val="aa"/>
    <w:semiHidden/>
    <w:unhideWhenUsed/>
    <w:rsid w:val="00BE3DC8"/>
  </w:style>
  <w:style w:type="table" w:customStyle="1" w:styleId="-195">
    <w:name w:val="Таблица-список 19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50">
    <w:name w:val="Нет списка11105"/>
    <w:next w:val="aa"/>
    <w:semiHidden/>
    <w:unhideWhenUsed/>
    <w:rsid w:val="00BE3DC8"/>
  </w:style>
  <w:style w:type="numbering" w:customStyle="1" w:styleId="2105">
    <w:name w:val="Нет списка2105"/>
    <w:next w:val="aa"/>
    <w:uiPriority w:val="99"/>
    <w:semiHidden/>
    <w:unhideWhenUsed/>
    <w:rsid w:val="00BE3DC8"/>
  </w:style>
  <w:style w:type="numbering" w:customStyle="1" w:styleId="395">
    <w:name w:val="Нет списка395"/>
    <w:next w:val="aa"/>
    <w:uiPriority w:val="99"/>
    <w:semiHidden/>
    <w:unhideWhenUsed/>
    <w:rsid w:val="00BE3DC8"/>
  </w:style>
  <w:style w:type="table" w:customStyle="1" w:styleId="11051">
    <w:name w:val="Сетка таблицы110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50">
    <w:name w:val="Нет списка495"/>
    <w:next w:val="aa"/>
    <w:uiPriority w:val="99"/>
    <w:semiHidden/>
    <w:unhideWhenUsed/>
    <w:rsid w:val="00BE3DC8"/>
  </w:style>
  <w:style w:type="table" w:customStyle="1" w:styleId="2950">
    <w:name w:val="Сетка таблицы29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50">
    <w:name w:val="Текущий список1195"/>
    <w:rsid w:val="00BE3DC8"/>
  </w:style>
  <w:style w:type="numbering" w:customStyle="1" w:styleId="111111195">
    <w:name w:val="1 / 1.1 / 1.1.1195"/>
    <w:basedOn w:val="aa"/>
    <w:next w:val="111111"/>
    <w:rsid w:val="00BE3DC8"/>
  </w:style>
  <w:style w:type="numbering" w:customStyle="1" w:styleId="1295">
    <w:name w:val="Нет списка1295"/>
    <w:next w:val="aa"/>
    <w:semiHidden/>
    <w:unhideWhenUsed/>
    <w:rsid w:val="00BE3DC8"/>
  </w:style>
  <w:style w:type="table" w:customStyle="1" w:styleId="-1185">
    <w:name w:val="Таблица-список 118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5">
    <w:name w:val="Нет списка11195"/>
    <w:next w:val="aa"/>
    <w:semiHidden/>
    <w:unhideWhenUsed/>
    <w:rsid w:val="00BE3DC8"/>
  </w:style>
  <w:style w:type="numbering" w:customStyle="1" w:styleId="21950">
    <w:name w:val="Нет списка2195"/>
    <w:next w:val="aa"/>
    <w:uiPriority w:val="99"/>
    <w:semiHidden/>
    <w:unhideWhenUsed/>
    <w:rsid w:val="00BE3DC8"/>
  </w:style>
  <w:style w:type="numbering" w:customStyle="1" w:styleId="3050">
    <w:name w:val="Нет списка305"/>
    <w:next w:val="aa"/>
    <w:uiPriority w:val="99"/>
    <w:semiHidden/>
    <w:unhideWhenUsed/>
    <w:rsid w:val="00BE3DC8"/>
  </w:style>
  <w:style w:type="table" w:customStyle="1" w:styleId="208">
    <w:name w:val="Сетка таблицы208"/>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51">
    <w:name w:val="Текущий список1205"/>
    <w:rsid w:val="00BE3DC8"/>
  </w:style>
  <w:style w:type="numbering" w:customStyle="1" w:styleId="111111205">
    <w:name w:val="1 / 1.1 / 1.1.1205"/>
    <w:basedOn w:val="aa"/>
    <w:next w:val="111111"/>
    <w:rsid w:val="00BE3DC8"/>
  </w:style>
  <w:style w:type="numbering" w:customStyle="1" w:styleId="1305">
    <w:name w:val="Нет списка1305"/>
    <w:next w:val="aa"/>
    <w:semiHidden/>
    <w:unhideWhenUsed/>
    <w:rsid w:val="00BE3DC8"/>
  </w:style>
  <w:style w:type="table" w:customStyle="1" w:styleId="-1107">
    <w:name w:val="Таблица-список 1107"/>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03">
    <w:name w:val="Нет списка11203"/>
    <w:next w:val="aa"/>
    <w:semiHidden/>
    <w:unhideWhenUsed/>
    <w:rsid w:val="00BE3DC8"/>
  </w:style>
  <w:style w:type="numbering" w:customStyle="1" w:styleId="2203">
    <w:name w:val="Нет списка2203"/>
    <w:next w:val="aa"/>
    <w:uiPriority w:val="99"/>
    <w:semiHidden/>
    <w:unhideWhenUsed/>
    <w:rsid w:val="00BE3DC8"/>
  </w:style>
  <w:style w:type="numbering" w:customStyle="1" w:styleId="3103">
    <w:name w:val="Нет списка3103"/>
    <w:next w:val="aa"/>
    <w:uiPriority w:val="99"/>
    <w:semiHidden/>
    <w:unhideWhenUsed/>
    <w:rsid w:val="00BE3DC8"/>
  </w:style>
  <w:style w:type="numbering" w:customStyle="1" w:styleId="4103">
    <w:name w:val="Нет списка4103"/>
    <w:next w:val="aa"/>
    <w:uiPriority w:val="99"/>
    <w:semiHidden/>
    <w:unhideWhenUsed/>
    <w:rsid w:val="00BE3DC8"/>
  </w:style>
  <w:style w:type="numbering" w:customStyle="1" w:styleId="111030">
    <w:name w:val="Текущий список11103"/>
    <w:rsid w:val="00BE3DC8"/>
  </w:style>
  <w:style w:type="numbering" w:customStyle="1" w:styleId="1111111103">
    <w:name w:val="1 / 1.1 / 1.1.11103"/>
    <w:basedOn w:val="aa"/>
    <w:next w:val="111111"/>
    <w:uiPriority w:val="99"/>
    <w:rsid w:val="00BE3DC8"/>
  </w:style>
  <w:style w:type="numbering" w:customStyle="1" w:styleId="12103">
    <w:name w:val="Нет списка12103"/>
    <w:next w:val="aa"/>
    <w:semiHidden/>
    <w:unhideWhenUsed/>
    <w:rsid w:val="00BE3DC8"/>
  </w:style>
  <w:style w:type="numbering" w:customStyle="1" w:styleId="121101">
    <w:name w:val="Текущий список12110"/>
    <w:rsid w:val="00BE3DC8"/>
  </w:style>
  <w:style w:type="numbering" w:customStyle="1" w:styleId="1111112114">
    <w:name w:val="1 / 1.1 / 1.1.12114"/>
    <w:basedOn w:val="aa"/>
    <w:next w:val="111111"/>
    <w:rsid w:val="00BE3DC8"/>
  </w:style>
  <w:style w:type="numbering" w:customStyle="1" w:styleId="111103">
    <w:name w:val="Нет списка111103"/>
    <w:next w:val="aa"/>
    <w:semiHidden/>
    <w:unhideWhenUsed/>
    <w:rsid w:val="00BE3DC8"/>
  </w:style>
  <w:style w:type="numbering" w:customStyle="1" w:styleId="211030">
    <w:name w:val="Нет списка21103"/>
    <w:next w:val="aa"/>
    <w:uiPriority w:val="99"/>
    <w:semiHidden/>
    <w:unhideWhenUsed/>
    <w:rsid w:val="00BE3DC8"/>
  </w:style>
  <w:style w:type="numbering" w:customStyle="1" w:styleId="402">
    <w:name w:val="Нет списка402"/>
    <w:next w:val="aa"/>
    <w:uiPriority w:val="99"/>
    <w:semiHidden/>
    <w:unhideWhenUsed/>
    <w:rsid w:val="00BE3DC8"/>
  </w:style>
  <w:style w:type="numbering" w:customStyle="1" w:styleId="501">
    <w:name w:val="Нет списка501"/>
    <w:next w:val="aa"/>
    <w:uiPriority w:val="99"/>
    <w:semiHidden/>
    <w:unhideWhenUsed/>
    <w:rsid w:val="00BE3DC8"/>
  </w:style>
  <w:style w:type="numbering" w:customStyle="1" w:styleId="5130">
    <w:name w:val="Нет списка513"/>
    <w:next w:val="aa"/>
    <w:uiPriority w:val="99"/>
    <w:semiHidden/>
    <w:rsid w:val="00BE3DC8"/>
  </w:style>
  <w:style w:type="table" w:customStyle="1" w:styleId="307">
    <w:name w:val="Сетка таблицы307"/>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a"/>
    <w:uiPriority w:val="99"/>
    <w:semiHidden/>
    <w:rsid w:val="00BE3DC8"/>
  </w:style>
  <w:style w:type="table" w:customStyle="1" w:styleId="31101">
    <w:name w:val="Сетка таблицы3110"/>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6">
    <w:name w:val="Текущий список1226"/>
    <w:rsid w:val="00BE3DC8"/>
  </w:style>
  <w:style w:type="numbering" w:customStyle="1" w:styleId="111111229">
    <w:name w:val="1 / 1.1 / 1.1.1229"/>
    <w:basedOn w:val="aa"/>
    <w:next w:val="111111"/>
    <w:uiPriority w:val="99"/>
    <w:rsid w:val="00BE3DC8"/>
  </w:style>
  <w:style w:type="table" w:customStyle="1" w:styleId="-1197">
    <w:name w:val="Таблица-список 1197"/>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Normal1">
    <w:name w:val="Table Normal1"/>
    <w:rsid w:val="00BE3DC8"/>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26">
    <w:name w:val="Список 212"/>
    <w:basedOn w:val="aa"/>
    <w:rsid w:val="00BE3DC8"/>
  </w:style>
  <w:style w:type="numbering" w:customStyle="1" w:styleId="312">
    <w:name w:val="Список 312"/>
    <w:basedOn w:val="aa"/>
    <w:rsid w:val="00BE3DC8"/>
    <w:pPr>
      <w:numPr>
        <w:numId w:val="98"/>
      </w:numPr>
    </w:pPr>
  </w:style>
  <w:style w:type="numbering" w:customStyle="1" w:styleId="4122">
    <w:name w:val="Список 412"/>
    <w:basedOn w:val="aa"/>
    <w:rsid w:val="00BE3DC8"/>
  </w:style>
  <w:style w:type="numbering" w:customStyle="1" w:styleId="5121">
    <w:name w:val="Список 512"/>
    <w:basedOn w:val="aa"/>
    <w:rsid w:val="00BE3DC8"/>
  </w:style>
  <w:style w:type="numbering" w:customStyle="1" w:styleId="List62">
    <w:name w:val="List 62"/>
    <w:basedOn w:val="aa"/>
    <w:rsid w:val="00BE3DC8"/>
  </w:style>
  <w:style w:type="numbering" w:customStyle="1" w:styleId="List72">
    <w:name w:val="List 72"/>
    <w:basedOn w:val="aa"/>
    <w:rsid w:val="00BE3DC8"/>
  </w:style>
  <w:style w:type="numbering" w:customStyle="1" w:styleId="List82">
    <w:name w:val="List 82"/>
    <w:basedOn w:val="aa"/>
    <w:rsid w:val="00BE3DC8"/>
  </w:style>
  <w:style w:type="numbering" w:customStyle="1" w:styleId="List92">
    <w:name w:val="List 92"/>
    <w:basedOn w:val="aa"/>
    <w:rsid w:val="00BE3DC8"/>
  </w:style>
  <w:style w:type="numbering" w:customStyle="1" w:styleId="List102">
    <w:name w:val="List 102"/>
    <w:basedOn w:val="aa"/>
    <w:rsid w:val="00BE3DC8"/>
  </w:style>
  <w:style w:type="numbering" w:customStyle="1" w:styleId="List112">
    <w:name w:val="List 112"/>
    <w:basedOn w:val="aa"/>
    <w:rsid w:val="00BE3DC8"/>
  </w:style>
  <w:style w:type="numbering" w:customStyle="1" w:styleId="List122">
    <w:name w:val="List 122"/>
    <w:basedOn w:val="aa"/>
    <w:rsid w:val="00BE3DC8"/>
  </w:style>
  <w:style w:type="numbering" w:customStyle="1" w:styleId="List132">
    <w:name w:val="List 132"/>
    <w:basedOn w:val="aa"/>
    <w:rsid w:val="00BE3DC8"/>
  </w:style>
  <w:style w:type="numbering" w:customStyle="1" w:styleId="List142">
    <w:name w:val="List 142"/>
    <w:basedOn w:val="aa"/>
    <w:rsid w:val="00BE3DC8"/>
  </w:style>
  <w:style w:type="numbering" w:customStyle="1" w:styleId="List152">
    <w:name w:val="List 152"/>
    <w:basedOn w:val="aa"/>
    <w:rsid w:val="00BE3DC8"/>
    <w:pPr>
      <w:numPr>
        <w:numId w:val="65"/>
      </w:numPr>
    </w:pPr>
  </w:style>
  <w:style w:type="numbering" w:customStyle="1" w:styleId="List162">
    <w:name w:val="List 162"/>
    <w:basedOn w:val="aa"/>
    <w:rsid w:val="00BE3DC8"/>
    <w:pPr>
      <w:numPr>
        <w:numId w:val="94"/>
      </w:numPr>
    </w:pPr>
  </w:style>
  <w:style w:type="numbering" w:customStyle="1" w:styleId="List172">
    <w:name w:val="List 172"/>
    <w:basedOn w:val="aa"/>
    <w:rsid w:val="00BE3DC8"/>
    <w:pPr>
      <w:numPr>
        <w:numId w:val="67"/>
      </w:numPr>
    </w:pPr>
  </w:style>
  <w:style w:type="numbering" w:customStyle="1" w:styleId="List182">
    <w:name w:val="List 182"/>
    <w:basedOn w:val="aa"/>
    <w:rsid w:val="00BE3DC8"/>
    <w:pPr>
      <w:numPr>
        <w:numId w:val="68"/>
      </w:numPr>
    </w:pPr>
  </w:style>
  <w:style w:type="numbering" w:customStyle="1" w:styleId="List192">
    <w:name w:val="List 192"/>
    <w:basedOn w:val="aa"/>
    <w:rsid w:val="00BE3DC8"/>
    <w:pPr>
      <w:numPr>
        <w:numId w:val="69"/>
      </w:numPr>
    </w:pPr>
  </w:style>
  <w:style w:type="numbering" w:customStyle="1" w:styleId="List202">
    <w:name w:val="List 202"/>
    <w:basedOn w:val="aa"/>
    <w:rsid w:val="00BE3DC8"/>
    <w:pPr>
      <w:numPr>
        <w:numId w:val="70"/>
      </w:numPr>
    </w:pPr>
  </w:style>
  <w:style w:type="numbering" w:customStyle="1" w:styleId="List212">
    <w:name w:val="List 212"/>
    <w:basedOn w:val="aa"/>
    <w:rsid w:val="00BE3DC8"/>
    <w:pPr>
      <w:numPr>
        <w:numId w:val="71"/>
      </w:numPr>
    </w:pPr>
  </w:style>
  <w:style w:type="numbering" w:customStyle="1" w:styleId="List222">
    <w:name w:val="List 222"/>
    <w:basedOn w:val="aa"/>
    <w:rsid w:val="00BE3DC8"/>
    <w:pPr>
      <w:numPr>
        <w:numId w:val="72"/>
      </w:numPr>
    </w:pPr>
  </w:style>
  <w:style w:type="numbering" w:customStyle="1" w:styleId="List232">
    <w:name w:val="List 232"/>
    <w:basedOn w:val="aa"/>
    <w:rsid w:val="00BE3DC8"/>
    <w:pPr>
      <w:numPr>
        <w:numId w:val="73"/>
      </w:numPr>
    </w:pPr>
  </w:style>
  <w:style w:type="numbering" w:customStyle="1" w:styleId="List242">
    <w:name w:val="List 242"/>
    <w:basedOn w:val="aa"/>
    <w:rsid w:val="00BE3DC8"/>
    <w:pPr>
      <w:numPr>
        <w:numId w:val="74"/>
      </w:numPr>
    </w:pPr>
  </w:style>
  <w:style w:type="numbering" w:customStyle="1" w:styleId="List252">
    <w:name w:val="List 252"/>
    <w:basedOn w:val="aa"/>
    <w:rsid w:val="00BE3DC8"/>
    <w:pPr>
      <w:numPr>
        <w:numId w:val="75"/>
      </w:numPr>
    </w:pPr>
  </w:style>
  <w:style w:type="numbering" w:customStyle="1" w:styleId="22">
    <w:name w:val="Стиль многоуровневый2"/>
    <w:rsid w:val="00BE3DC8"/>
    <w:pPr>
      <w:numPr>
        <w:numId w:val="76"/>
      </w:numPr>
    </w:pPr>
  </w:style>
  <w:style w:type="table" w:customStyle="1" w:styleId="-1130">
    <w:name w:val="Светлая сетка - Акцент 113"/>
    <w:basedOn w:val="a9"/>
    <w:uiPriority w:val="62"/>
    <w:rsid w:val="00BE3DC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1113">
    <w:name w:val="Список 2111"/>
    <w:basedOn w:val="aa"/>
    <w:rsid w:val="00BE3DC8"/>
  </w:style>
  <w:style w:type="numbering" w:customStyle="1" w:styleId="31112">
    <w:name w:val="Список 3111"/>
    <w:basedOn w:val="aa"/>
    <w:rsid w:val="00BE3DC8"/>
  </w:style>
  <w:style w:type="numbering" w:customStyle="1" w:styleId="41112">
    <w:name w:val="Список 4111"/>
    <w:basedOn w:val="aa"/>
    <w:rsid w:val="00BE3DC8"/>
  </w:style>
  <w:style w:type="numbering" w:customStyle="1" w:styleId="51111">
    <w:name w:val="Список 5111"/>
    <w:basedOn w:val="aa"/>
    <w:rsid w:val="00BE3DC8"/>
  </w:style>
  <w:style w:type="numbering" w:customStyle="1" w:styleId="List611">
    <w:name w:val="List 611"/>
    <w:basedOn w:val="aa"/>
    <w:rsid w:val="00BE3DC8"/>
  </w:style>
  <w:style w:type="numbering" w:customStyle="1" w:styleId="List711">
    <w:name w:val="List 711"/>
    <w:basedOn w:val="aa"/>
    <w:rsid w:val="00BE3DC8"/>
  </w:style>
  <w:style w:type="numbering" w:customStyle="1" w:styleId="List811">
    <w:name w:val="List 811"/>
    <w:basedOn w:val="aa"/>
    <w:rsid w:val="00BE3DC8"/>
  </w:style>
  <w:style w:type="numbering" w:customStyle="1" w:styleId="List911">
    <w:name w:val="List 911"/>
    <w:basedOn w:val="aa"/>
    <w:rsid w:val="00BE3DC8"/>
  </w:style>
  <w:style w:type="numbering" w:customStyle="1" w:styleId="List1011">
    <w:name w:val="List 1011"/>
    <w:basedOn w:val="aa"/>
    <w:rsid w:val="00BE3DC8"/>
  </w:style>
  <w:style w:type="numbering" w:customStyle="1" w:styleId="List1111">
    <w:name w:val="List 1111"/>
    <w:basedOn w:val="aa"/>
    <w:rsid w:val="00BE3DC8"/>
  </w:style>
  <w:style w:type="numbering" w:customStyle="1" w:styleId="List1211">
    <w:name w:val="List 1211"/>
    <w:basedOn w:val="aa"/>
    <w:rsid w:val="00BE3DC8"/>
  </w:style>
  <w:style w:type="numbering" w:customStyle="1" w:styleId="List1311">
    <w:name w:val="List 1311"/>
    <w:basedOn w:val="aa"/>
    <w:rsid w:val="00BE3DC8"/>
  </w:style>
  <w:style w:type="numbering" w:customStyle="1" w:styleId="List1411">
    <w:name w:val="List 1411"/>
    <w:basedOn w:val="aa"/>
    <w:rsid w:val="00BE3DC8"/>
  </w:style>
  <w:style w:type="numbering" w:customStyle="1" w:styleId="List1511">
    <w:name w:val="List 1511"/>
    <w:basedOn w:val="aa"/>
    <w:rsid w:val="00BE3DC8"/>
  </w:style>
  <w:style w:type="numbering" w:customStyle="1" w:styleId="List1611">
    <w:name w:val="List 1611"/>
    <w:basedOn w:val="aa"/>
    <w:rsid w:val="00BE3DC8"/>
  </w:style>
  <w:style w:type="numbering" w:customStyle="1" w:styleId="List1711">
    <w:name w:val="List 1711"/>
    <w:basedOn w:val="aa"/>
    <w:rsid w:val="00BE3DC8"/>
  </w:style>
  <w:style w:type="numbering" w:customStyle="1" w:styleId="List1811">
    <w:name w:val="List 1811"/>
    <w:basedOn w:val="aa"/>
    <w:rsid w:val="00BE3DC8"/>
  </w:style>
  <w:style w:type="numbering" w:customStyle="1" w:styleId="List1911">
    <w:name w:val="List 1911"/>
    <w:basedOn w:val="aa"/>
    <w:rsid w:val="00BE3DC8"/>
  </w:style>
  <w:style w:type="numbering" w:customStyle="1" w:styleId="List2011">
    <w:name w:val="List 2011"/>
    <w:basedOn w:val="aa"/>
    <w:rsid w:val="00BE3DC8"/>
  </w:style>
  <w:style w:type="numbering" w:customStyle="1" w:styleId="List2111">
    <w:name w:val="List 2111"/>
    <w:basedOn w:val="aa"/>
    <w:rsid w:val="00BE3DC8"/>
  </w:style>
  <w:style w:type="numbering" w:customStyle="1" w:styleId="List2211">
    <w:name w:val="List 2211"/>
    <w:basedOn w:val="aa"/>
    <w:rsid w:val="00BE3DC8"/>
  </w:style>
  <w:style w:type="numbering" w:customStyle="1" w:styleId="List2311">
    <w:name w:val="List 2311"/>
    <w:basedOn w:val="aa"/>
    <w:rsid w:val="00BE3DC8"/>
  </w:style>
  <w:style w:type="numbering" w:customStyle="1" w:styleId="List2411">
    <w:name w:val="List 2411"/>
    <w:basedOn w:val="aa"/>
    <w:rsid w:val="00BE3DC8"/>
  </w:style>
  <w:style w:type="numbering" w:customStyle="1" w:styleId="List2511">
    <w:name w:val="List 2511"/>
    <w:basedOn w:val="aa"/>
    <w:rsid w:val="00BE3DC8"/>
  </w:style>
  <w:style w:type="numbering" w:customStyle="1" w:styleId="6120">
    <w:name w:val="Нет списка612"/>
    <w:next w:val="aa"/>
    <w:uiPriority w:val="99"/>
    <w:semiHidden/>
    <w:unhideWhenUsed/>
    <w:rsid w:val="00BE3DC8"/>
  </w:style>
  <w:style w:type="numbering" w:customStyle="1" w:styleId="13120">
    <w:name w:val="Текущий список1312"/>
    <w:rsid w:val="00BE3DC8"/>
  </w:style>
  <w:style w:type="numbering" w:customStyle="1" w:styleId="111111312">
    <w:name w:val="1 / 1.1 / 1.1.1312"/>
    <w:basedOn w:val="aa"/>
    <w:next w:val="111111"/>
    <w:rsid w:val="00BE3DC8"/>
  </w:style>
  <w:style w:type="numbering" w:customStyle="1" w:styleId="7120">
    <w:name w:val="Нет списка712"/>
    <w:next w:val="aa"/>
    <w:uiPriority w:val="99"/>
    <w:semiHidden/>
    <w:unhideWhenUsed/>
    <w:rsid w:val="00BE3DC8"/>
  </w:style>
  <w:style w:type="numbering" w:customStyle="1" w:styleId="12114">
    <w:name w:val="Текущий список12114"/>
    <w:rsid w:val="00BE3DC8"/>
  </w:style>
  <w:style w:type="numbering" w:customStyle="1" w:styleId="1111112115">
    <w:name w:val="1 / 1.1 / 1.1.12115"/>
    <w:basedOn w:val="aa"/>
    <w:next w:val="111111"/>
    <w:rsid w:val="00BE3DC8"/>
  </w:style>
  <w:style w:type="table" w:customStyle="1" w:styleId="21012">
    <w:name w:val="Сетка таблицы2101"/>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6">
    <w:name w:val="Текущий список1236"/>
    <w:rsid w:val="00BE3DC8"/>
  </w:style>
  <w:style w:type="numbering" w:customStyle="1" w:styleId="111111236">
    <w:name w:val="1 / 1.1 / 1.1.1236"/>
    <w:basedOn w:val="aa"/>
    <w:next w:val="111111"/>
    <w:rsid w:val="00BE3DC8"/>
  </w:style>
  <w:style w:type="table" w:customStyle="1" w:styleId="-1213">
    <w:name w:val="Таблица-список 1213"/>
    <w:basedOn w:val="a9"/>
    <w:next w:val="-1"/>
    <w:uiPriority w:val="99"/>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211">
    <w:name w:val="Текущий список1321"/>
    <w:rsid w:val="00BE3DC8"/>
  </w:style>
  <w:style w:type="numbering" w:customStyle="1" w:styleId="111111321">
    <w:name w:val="1 / 1.1 / 1.1.1321"/>
    <w:basedOn w:val="aa"/>
    <w:next w:val="111111"/>
    <w:rsid w:val="00BE3DC8"/>
  </w:style>
  <w:style w:type="table" w:customStyle="1" w:styleId="31113">
    <w:name w:val="Сетка таблицы3111"/>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Нет списка1312"/>
    <w:next w:val="aa"/>
    <w:semiHidden/>
    <w:unhideWhenUsed/>
    <w:rsid w:val="00BE3DC8"/>
  </w:style>
  <w:style w:type="table" w:customStyle="1" w:styleId="-12111">
    <w:name w:val="Таблица-список 12111"/>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18">
    <w:name w:val="Текущий список14118"/>
    <w:rsid w:val="00BE3DC8"/>
  </w:style>
  <w:style w:type="numbering" w:customStyle="1" w:styleId="1111114118">
    <w:name w:val="1 / 1.1 / 1.1.14118"/>
    <w:basedOn w:val="aa"/>
    <w:next w:val="111111"/>
    <w:uiPriority w:val="99"/>
    <w:rsid w:val="00BE3DC8"/>
  </w:style>
  <w:style w:type="numbering" w:customStyle="1" w:styleId="121112">
    <w:name w:val="Текущий список121112"/>
    <w:rsid w:val="00BE3DC8"/>
  </w:style>
  <w:style w:type="numbering" w:customStyle="1" w:styleId="11111121112">
    <w:name w:val="1 / 1.1 / 1.1.121112"/>
    <w:basedOn w:val="aa"/>
    <w:next w:val="111111"/>
    <w:rsid w:val="00BE3DC8"/>
  </w:style>
  <w:style w:type="numbering" w:customStyle="1" w:styleId="1111112123">
    <w:name w:val="1 / 1.1 / 1.1.12123"/>
    <w:basedOn w:val="aa"/>
    <w:next w:val="111111"/>
    <w:rsid w:val="00BE3DC8"/>
  </w:style>
  <w:style w:type="table" w:customStyle="1" w:styleId="-11110">
    <w:name w:val="Светлая сетка - Акцент 1111"/>
    <w:basedOn w:val="a9"/>
    <w:uiPriority w:val="62"/>
    <w:rsid w:val="00BE3DC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10">
    <w:name w:val="Светлая сетка - Акцент 1121"/>
    <w:basedOn w:val="a9"/>
    <w:uiPriority w:val="62"/>
    <w:rsid w:val="00BE3DC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2451">
    <w:name w:val="Текущий список1245"/>
    <w:rsid w:val="00BE3DC8"/>
  </w:style>
  <w:style w:type="numbering" w:customStyle="1" w:styleId="111111246">
    <w:name w:val="1 / 1.1 / 1.1.1246"/>
    <w:basedOn w:val="aa"/>
    <w:next w:val="111111"/>
    <w:rsid w:val="00BE3DC8"/>
  </w:style>
  <w:style w:type="table" w:customStyle="1" w:styleId="-1203">
    <w:name w:val="Таблица-список 1203"/>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Сетка таблицы211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7">
    <w:name w:val="Текущий список1257"/>
    <w:rsid w:val="00BE3DC8"/>
  </w:style>
  <w:style w:type="numbering" w:customStyle="1" w:styleId="111111258">
    <w:name w:val="1 / 1.1 / 1.1.1258"/>
    <w:basedOn w:val="aa"/>
    <w:next w:val="111111"/>
    <w:rsid w:val="00BE3DC8"/>
  </w:style>
  <w:style w:type="table" w:customStyle="1" w:styleId="3350">
    <w:name w:val="Сетка таблицы335"/>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Таблица-список 1221"/>
    <w:basedOn w:val="a9"/>
    <w:next w:val="-1"/>
    <w:uiPriority w:val="99"/>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31">
    <w:name w:val="Текущий список1331"/>
    <w:rsid w:val="00BE3DC8"/>
    <w:pPr>
      <w:numPr>
        <w:numId w:val="10"/>
      </w:numPr>
    </w:pPr>
  </w:style>
  <w:style w:type="numbering" w:customStyle="1" w:styleId="111111331">
    <w:name w:val="1 / 1.1 / 1.1.1331"/>
    <w:basedOn w:val="aa"/>
    <w:next w:val="111111"/>
    <w:uiPriority w:val="99"/>
    <w:rsid w:val="00BE3DC8"/>
  </w:style>
  <w:style w:type="table" w:customStyle="1" w:styleId="31211">
    <w:name w:val="Сетка таблицы3121"/>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Таблица-список 12121"/>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25">
    <w:name w:val="Текущий список14125"/>
    <w:rsid w:val="00BE3DC8"/>
    <w:pPr>
      <w:numPr>
        <w:numId w:val="4"/>
      </w:numPr>
    </w:pPr>
  </w:style>
  <w:style w:type="numbering" w:customStyle="1" w:styleId="1111114125">
    <w:name w:val="1 / 1.1 / 1.1.14125"/>
    <w:basedOn w:val="aa"/>
    <w:next w:val="111111"/>
    <w:uiPriority w:val="99"/>
    <w:rsid w:val="00BE3DC8"/>
    <w:pPr>
      <w:numPr>
        <w:numId w:val="5"/>
      </w:numPr>
    </w:pPr>
  </w:style>
  <w:style w:type="numbering" w:customStyle="1" w:styleId="121121">
    <w:name w:val="Текущий список121121"/>
    <w:rsid w:val="00BE3DC8"/>
  </w:style>
  <w:style w:type="numbering" w:customStyle="1" w:styleId="11111121121">
    <w:name w:val="1 / 1.1 / 1.1.121121"/>
    <w:basedOn w:val="aa"/>
    <w:next w:val="111111"/>
    <w:rsid w:val="00BE3DC8"/>
  </w:style>
  <w:style w:type="numbering" w:customStyle="1" w:styleId="11111121212">
    <w:name w:val="1 / 1.1 / 1.1.121212"/>
    <w:basedOn w:val="aa"/>
    <w:next w:val="111111"/>
    <w:rsid w:val="00BE3DC8"/>
    <w:pPr>
      <w:numPr>
        <w:numId w:val="2"/>
      </w:numPr>
    </w:pPr>
  </w:style>
  <w:style w:type="numbering" w:customStyle="1" w:styleId="13220">
    <w:name w:val="Нет списка1322"/>
    <w:next w:val="aa"/>
    <w:semiHidden/>
    <w:unhideWhenUsed/>
    <w:rsid w:val="00BE3DC8"/>
  </w:style>
  <w:style w:type="numbering" w:customStyle="1" w:styleId="12620">
    <w:name w:val="Текущий список1262"/>
    <w:rsid w:val="00BE3DC8"/>
  </w:style>
  <w:style w:type="numbering" w:customStyle="1" w:styleId="111111262">
    <w:name w:val="1 / 1.1 / 1.1.1262"/>
    <w:basedOn w:val="aa"/>
    <w:next w:val="111111"/>
    <w:rsid w:val="00BE3DC8"/>
  </w:style>
  <w:style w:type="numbering" w:customStyle="1" w:styleId="11222">
    <w:name w:val="Нет списка11222"/>
    <w:next w:val="aa"/>
    <w:semiHidden/>
    <w:unhideWhenUsed/>
    <w:rsid w:val="00BE3DC8"/>
  </w:style>
  <w:style w:type="numbering" w:customStyle="1" w:styleId="111122">
    <w:name w:val="Нет списка111122"/>
    <w:next w:val="aa"/>
    <w:semiHidden/>
    <w:unhideWhenUsed/>
    <w:rsid w:val="00BE3DC8"/>
  </w:style>
  <w:style w:type="numbering" w:customStyle="1" w:styleId="2222">
    <w:name w:val="Нет списка2222"/>
    <w:next w:val="aa"/>
    <w:uiPriority w:val="99"/>
    <w:semiHidden/>
    <w:unhideWhenUsed/>
    <w:rsid w:val="00BE3DC8"/>
  </w:style>
  <w:style w:type="numbering" w:customStyle="1" w:styleId="3122">
    <w:name w:val="Нет списка3122"/>
    <w:next w:val="aa"/>
    <w:uiPriority w:val="99"/>
    <w:semiHidden/>
    <w:unhideWhenUsed/>
    <w:rsid w:val="00BE3DC8"/>
  </w:style>
  <w:style w:type="numbering" w:customStyle="1" w:styleId="21122">
    <w:name w:val="Нет списка21122"/>
    <w:next w:val="aa"/>
    <w:uiPriority w:val="99"/>
    <w:semiHidden/>
    <w:unhideWhenUsed/>
    <w:rsid w:val="00BE3DC8"/>
  </w:style>
  <w:style w:type="numbering" w:customStyle="1" w:styleId="41220">
    <w:name w:val="Нет списка4122"/>
    <w:next w:val="aa"/>
    <w:uiPriority w:val="99"/>
    <w:semiHidden/>
    <w:unhideWhenUsed/>
    <w:rsid w:val="00BE3DC8"/>
  </w:style>
  <w:style w:type="table" w:customStyle="1" w:styleId="21212">
    <w:name w:val="Сетка таблицы212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Текущий список11122"/>
    <w:rsid w:val="00BE3DC8"/>
  </w:style>
  <w:style w:type="numbering" w:customStyle="1" w:styleId="1111111122">
    <w:name w:val="1 / 1.1 / 1.1.11122"/>
    <w:basedOn w:val="aa"/>
    <w:next w:val="111111"/>
    <w:rsid w:val="00BE3DC8"/>
  </w:style>
  <w:style w:type="numbering" w:customStyle="1" w:styleId="12122">
    <w:name w:val="Нет списка12122"/>
    <w:next w:val="aa"/>
    <w:semiHidden/>
    <w:unhideWhenUsed/>
    <w:rsid w:val="00BE3DC8"/>
  </w:style>
  <w:style w:type="numbering" w:customStyle="1" w:styleId="5310">
    <w:name w:val="Нет списка531"/>
    <w:next w:val="aa"/>
    <w:uiPriority w:val="99"/>
    <w:semiHidden/>
    <w:unhideWhenUsed/>
    <w:rsid w:val="00BE3DC8"/>
  </w:style>
  <w:style w:type="numbering" w:customStyle="1" w:styleId="12720">
    <w:name w:val="Текущий список1272"/>
    <w:rsid w:val="00BE3DC8"/>
  </w:style>
  <w:style w:type="numbering" w:customStyle="1" w:styleId="111111272">
    <w:name w:val="1 / 1.1 / 1.1.1272"/>
    <w:basedOn w:val="aa"/>
    <w:next w:val="111111"/>
    <w:uiPriority w:val="99"/>
    <w:rsid w:val="00BE3DC8"/>
  </w:style>
  <w:style w:type="numbering" w:customStyle="1" w:styleId="13310">
    <w:name w:val="Нет списка1331"/>
    <w:next w:val="aa"/>
    <w:semiHidden/>
    <w:unhideWhenUsed/>
    <w:rsid w:val="00BE3DC8"/>
  </w:style>
  <w:style w:type="numbering" w:customStyle="1" w:styleId="111132">
    <w:name w:val="Нет списка111132"/>
    <w:next w:val="aa"/>
    <w:semiHidden/>
    <w:unhideWhenUsed/>
    <w:rsid w:val="00BE3DC8"/>
  </w:style>
  <w:style w:type="numbering" w:customStyle="1" w:styleId="31310">
    <w:name w:val="Нет списка3131"/>
    <w:next w:val="aa"/>
    <w:uiPriority w:val="99"/>
    <w:semiHidden/>
    <w:unhideWhenUsed/>
    <w:rsid w:val="00BE3DC8"/>
  </w:style>
  <w:style w:type="numbering" w:customStyle="1" w:styleId="4131">
    <w:name w:val="Нет списка4131"/>
    <w:next w:val="aa"/>
    <w:uiPriority w:val="99"/>
    <w:semiHidden/>
    <w:unhideWhenUsed/>
    <w:rsid w:val="00BE3DC8"/>
  </w:style>
  <w:style w:type="numbering" w:customStyle="1" w:styleId="111310">
    <w:name w:val="Текущий список11131"/>
    <w:rsid w:val="00BE3DC8"/>
  </w:style>
  <w:style w:type="numbering" w:customStyle="1" w:styleId="1111111131">
    <w:name w:val="1 / 1.1 / 1.1.11131"/>
    <w:basedOn w:val="aa"/>
    <w:next w:val="111111"/>
    <w:rsid w:val="00BE3DC8"/>
  </w:style>
  <w:style w:type="numbering" w:customStyle="1" w:styleId="121310">
    <w:name w:val="Нет списка12131"/>
    <w:next w:val="aa"/>
    <w:semiHidden/>
    <w:unhideWhenUsed/>
    <w:rsid w:val="00BE3DC8"/>
  </w:style>
  <w:style w:type="numbering" w:customStyle="1" w:styleId="1111121">
    <w:name w:val="Нет списка1111121"/>
    <w:next w:val="aa"/>
    <w:semiHidden/>
    <w:unhideWhenUsed/>
    <w:rsid w:val="00BE3DC8"/>
  </w:style>
  <w:style w:type="numbering" w:customStyle="1" w:styleId="21131">
    <w:name w:val="Нет списка21131"/>
    <w:next w:val="aa"/>
    <w:uiPriority w:val="99"/>
    <w:semiHidden/>
    <w:unhideWhenUsed/>
    <w:rsid w:val="00BE3DC8"/>
  </w:style>
  <w:style w:type="numbering" w:customStyle="1" w:styleId="6210">
    <w:name w:val="Нет списка621"/>
    <w:next w:val="aa"/>
    <w:uiPriority w:val="99"/>
    <w:semiHidden/>
    <w:unhideWhenUsed/>
    <w:rsid w:val="00BE3DC8"/>
  </w:style>
  <w:style w:type="numbering" w:customStyle="1" w:styleId="13410">
    <w:name w:val="Текущий список1341"/>
    <w:rsid w:val="00BE3DC8"/>
  </w:style>
  <w:style w:type="numbering" w:customStyle="1" w:styleId="111111341">
    <w:name w:val="1 / 1.1 / 1.1.1341"/>
    <w:basedOn w:val="aa"/>
    <w:next w:val="111111"/>
    <w:uiPriority w:val="99"/>
    <w:rsid w:val="00BE3DC8"/>
  </w:style>
  <w:style w:type="numbering" w:customStyle="1" w:styleId="14126">
    <w:name w:val="Нет списка1412"/>
    <w:next w:val="aa"/>
    <w:semiHidden/>
    <w:unhideWhenUsed/>
    <w:rsid w:val="00BE3DC8"/>
  </w:style>
  <w:style w:type="numbering" w:customStyle="1" w:styleId="112310">
    <w:name w:val="Нет списка11231"/>
    <w:next w:val="aa"/>
    <w:semiHidden/>
    <w:unhideWhenUsed/>
    <w:rsid w:val="00BE3DC8"/>
  </w:style>
  <w:style w:type="numbering" w:customStyle="1" w:styleId="22310">
    <w:name w:val="Нет списка2231"/>
    <w:next w:val="aa"/>
    <w:uiPriority w:val="99"/>
    <w:semiHidden/>
    <w:unhideWhenUsed/>
    <w:rsid w:val="00BE3DC8"/>
  </w:style>
  <w:style w:type="numbering" w:customStyle="1" w:styleId="32120">
    <w:name w:val="Нет списка3212"/>
    <w:next w:val="aa"/>
    <w:uiPriority w:val="99"/>
    <w:semiHidden/>
    <w:unhideWhenUsed/>
    <w:rsid w:val="00BE3DC8"/>
  </w:style>
  <w:style w:type="numbering" w:customStyle="1" w:styleId="4212">
    <w:name w:val="Нет списка4212"/>
    <w:next w:val="aa"/>
    <w:uiPriority w:val="99"/>
    <w:semiHidden/>
    <w:unhideWhenUsed/>
    <w:rsid w:val="00BE3DC8"/>
  </w:style>
  <w:style w:type="numbering" w:customStyle="1" w:styleId="112120">
    <w:name w:val="Текущий список11212"/>
    <w:rsid w:val="00BE3DC8"/>
  </w:style>
  <w:style w:type="numbering" w:customStyle="1" w:styleId="1111111212">
    <w:name w:val="1 / 1.1 / 1.1.11212"/>
    <w:basedOn w:val="aa"/>
    <w:next w:val="111111"/>
    <w:rsid w:val="00BE3DC8"/>
  </w:style>
  <w:style w:type="numbering" w:customStyle="1" w:styleId="12212">
    <w:name w:val="Нет списка12212"/>
    <w:next w:val="aa"/>
    <w:semiHidden/>
    <w:unhideWhenUsed/>
    <w:rsid w:val="00BE3DC8"/>
  </w:style>
  <w:style w:type="numbering" w:customStyle="1" w:styleId="111212">
    <w:name w:val="Нет списка111212"/>
    <w:next w:val="aa"/>
    <w:semiHidden/>
    <w:unhideWhenUsed/>
    <w:rsid w:val="00BE3DC8"/>
  </w:style>
  <w:style w:type="numbering" w:customStyle="1" w:styleId="212120">
    <w:name w:val="Нет списка21212"/>
    <w:next w:val="aa"/>
    <w:uiPriority w:val="99"/>
    <w:semiHidden/>
    <w:unhideWhenUsed/>
    <w:rsid w:val="00BE3DC8"/>
  </w:style>
  <w:style w:type="numbering" w:customStyle="1" w:styleId="7210">
    <w:name w:val="Нет списка721"/>
    <w:next w:val="aa"/>
    <w:uiPriority w:val="99"/>
    <w:semiHidden/>
    <w:unhideWhenUsed/>
    <w:rsid w:val="00BE3DC8"/>
  </w:style>
  <w:style w:type="numbering" w:customStyle="1" w:styleId="14220">
    <w:name w:val="Текущий список1422"/>
    <w:rsid w:val="00BE3DC8"/>
  </w:style>
  <w:style w:type="numbering" w:customStyle="1" w:styleId="111111423">
    <w:name w:val="1 / 1.1 / 1.1.1423"/>
    <w:basedOn w:val="aa"/>
    <w:next w:val="111111"/>
    <w:uiPriority w:val="99"/>
    <w:rsid w:val="00BE3DC8"/>
  </w:style>
  <w:style w:type="numbering" w:customStyle="1" w:styleId="15120">
    <w:name w:val="Нет списка1512"/>
    <w:next w:val="aa"/>
    <w:semiHidden/>
    <w:unhideWhenUsed/>
    <w:rsid w:val="00BE3DC8"/>
  </w:style>
  <w:style w:type="numbering" w:customStyle="1" w:styleId="11312">
    <w:name w:val="Нет списка11312"/>
    <w:next w:val="aa"/>
    <w:semiHidden/>
    <w:unhideWhenUsed/>
    <w:rsid w:val="00BE3DC8"/>
  </w:style>
  <w:style w:type="numbering" w:customStyle="1" w:styleId="23120">
    <w:name w:val="Нет списка2312"/>
    <w:next w:val="aa"/>
    <w:uiPriority w:val="99"/>
    <w:semiHidden/>
    <w:unhideWhenUsed/>
    <w:rsid w:val="00BE3DC8"/>
  </w:style>
  <w:style w:type="numbering" w:customStyle="1" w:styleId="3312">
    <w:name w:val="Нет списка3312"/>
    <w:next w:val="aa"/>
    <w:uiPriority w:val="99"/>
    <w:semiHidden/>
    <w:unhideWhenUsed/>
    <w:rsid w:val="00BE3DC8"/>
  </w:style>
  <w:style w:type="numbering" w:customStyle="1" w:styleId="4312">
    <w:name w:val="Нет списка4312"/>
    <w:next w:val="aa"/>
    <w:uiPriority w:val="99"/>
    <w:semiHidden/>
    <w:unhideWhenUsed/>
    <w:rsid w:val="00BE3DC8"/>
  </w:style>
  <w:style w:type="numbering" w:customStyle="1" w:styleId="113120">
    <w:name w:val="Текущий список11312"/>
    <w:rsid w:val="00BE3DC8"/>
  </w:style>
  <w:style w:type="numbering" w:customStyle="1" w:styleId="1111111312">
    <w:name w:val="1 / 1.1 / 1.1.11312"/>
    <w:basedOn w:val="aa"/>
    <w:next w:val="111111"/>
    <w:rsid w:val="00BE3DC8"/>
  </w:style>
  <w:style w:type="numbering" w:customStyle="1" w:styleId="12312">
    <w:name w:val="Нет списка12312"/>
    <w:next w:val="aa"/>
    <w:semiHidden/>
    <w:unhideWhenUsed/>
    <w:rsid w:val="00BE3DC8"/>
  </w:style>
  <w:style w:type="numbering" w:customStyle="1" w:styleId="111312">
    <w:name w:val="Нет списка111312"/>
    <w:next w:val="aa"/>
    <w:semiHidden/>
    <w:unhideWhenUsed/>
    <w:rsid w:val="00BE3DC8"/>
  </w:style>
  <w:style w:type="numbering" w:customStyle="1" w:styleId="21312">
    <w:name w:val="Нет списка21312"/>
    <w:next w:val="aa"/>
    <w:uiPriority w:val="99"/>
    <w:semiHidden/>
    <w:unhideWhenUsed/>
    <w:rsid w:val="00BE3DC8"/>
  </w:style>
  <w:style w:type="numbering" w:customStyle="1" w:styleId="14131">
    <w:name w:val="Текущий список14131"/>
    <w:rsid w:val="00BE3DC8"/>
  </w:style>
  <w:style w:type="numbering" w:customStyle="1" w:styleId="1111114131">
    <w:name w:val="1 / 1.1 / 1.1.14131"/>
    <w:basedOn w:val="aa"/>
    <w:next w:val="111111"/>
    <w:uiPriority w:val="99"/>
    <w:rsid w:val="00BE3DC8"/>
  </w:style>
  <w:style w:type="numbering" w:customStyle="1" w:styleId="8120">
    <w:name w:val="Нет списка812"/>
    <w:next w:val="aa"/>
    <w:uiPriority w:val="99"/>
    <w:semiHidden/>
    <w:unhideWhenUsed/>
    <w:rsid w:val="00BE3DC8"/>
  </w:style>
  <w:style w:type="numbering" w:customStyle="1" w:styleId="15121">
    <w:name w:val="Текущий список1512"/>
    <w:rsid w:val="00BE3DC8"/>
  </w:style>
  <w:style w:type="numbering" w:customStyle="1" w:styleId="111111512">
    <w:name w:val="1 / 1.1 / 1.1.1512"/>
    <w:basedOn w:val="aa"/>
    <w:next w:val="111111"/>
    <w:uiPriority w:val="99"/>
    <w:rsid w:val="00BE3DC8"/>
  </w:style>
  <w:style w:type="numbering" w:customStyle="1" w:styleId="16120">
    <w:name w:val="Нет списка1612"/>
    <w:next w:val="aa"/>
    <w:semiHidden/>
    <w:unhideWhenUsed/>
    <w:rsid w:val="00BE3DC8"/>
  </w:style>
  <w:style w:type="numbering" w:customStyle="1" w:styleId="11412">
    <w:name w:val="Нет списка11412"/>
    <w:next w:val="aa"/>
    <w:semiHidden/>
    <w:unhideWhenUsed/>
    <w:rsid w:val="00BE3DC8"/>
  </w:style>
  <w:style w:type="numbering" w:customStyle="1" w:styleId="24120">
    <w:name w:val="Нет списка2412"/>
    <w:next w:val="aa"/>
    <w:uiPriority w:val="99"/>
    <w:semiHidden/>
    <w:unhideWhenUsed/>
    <w:rsid w:val="00BE3DC8"/>
  </w:style>
  <w:style w:type="numbering" w:customStyle="1" w:styleId="3412">
    <w:name w:val="Нет списка3412"/>
    <w:next w:val="aa"/>
    <w:uiPriority w:val="99"/>
    <w:semiHidden/>
    <w:unhideWhenUsed/>
    <w:rsid w:val="00BE3DC8"/>
  </w:style>
  <w:style w:type="numbering" w:customStyle="1" w:styleId="4412">
    <w:name w:val="Нет списка4412"/>
    <w:next w:val="aa"/>
    <w:uiPriority w:val="99"/>
    <w:semiHidden/>
    <w:unhideWhenUsed/>
    <w:rsid w:val="00BE3DC8"/>
  </w:style>
  <w:style w:type="numbering" w:customStyle="1" w:styleId="114120">
    <w:name w:val="Текущий список11412"/>
    <w:rsid w:val="00BE3DC8"/>
  </w:style>
  <w:style w:type="numbering" w:customStyle="1" w:styleId="1111111412">
    <w:name w:val="1 / 1.1 / 1.1.11412"/>
    <w:basedOn w:val="aa"/>
    <w:next w:val="111111"/>
    <w:rsid w:val="00BE3DC8"/>
  </w:style>
  <w:style w:type="numbering" w:customStyle="1" w:styleId="12412">
    <w:name w:val="Нет списка12412"/>
    <w:next w:val="aa"/>
    <w:semiHidden/>
    <w:unhideWhenUsed/>
    <w:rsid w:val="00BE3DC8"/>
  </w:style>
  <w:style w:type="numbering" w:customStyle="1" w:styleId="111412">
    <w:name w:val="Нет списка111412"/>
    <w:next w:val="aa"/>
    <w:semiHidden/>
    <w:unhideWhenUsed/>
    <w:rsid w:val="00BE3DC8"/>
  </w:style>
  <w:style w:type="numbering" w:customStyle="1" w:styleId="21412">
    <w:name w:val="Нет списка21412"/>
    <w:next w:val="aa"/>
    <w:uiPriority w:val="99"/>
    <w:semiHidden/>
    <w:unhideWhenUsed/>
    <w:rsid w:val="00BE3DC8"/>
  </w:style>
  <w:style w:type="numbering" w:customStyle="1" w:styleId="9120">
    <w:name w:val="Нет списка912"/>
    <w:next w:val="aa"/>
    <w:uiPriority w:val="99"/>
    <w:semiHidden/>
    <w:unhideWhenUsed/>
    <w:rsid w:val="00BE3DC8"/>
  </w:style>
  <w:style w:type="numbering" w:customStyle="1" w:styleId="16121">
    <w:name w:val="Текущий список1612"/>
    <w:rsid w:val="00BE3DC8"/>
  </w:style>
  <w:style w:type="numbering" w:customStyle="1" w:styleId="111111612">
    <w:name w:val="1 / 1.1 / 1.1.1612"/>
    <w:basedOn w:val="aa"/>
    <w:next w:val="111111"/>
    <w:uiPriority w:val="99"/>
    <w:rsid w:val="00BE3DC8"/>
  </w:style>
  <w:style w:type="numbering" w:customStyle="1" w:styleId="17120">
    <w:name w:val="Нет списка1712"/>
    <w:next w:val="aa"/>
    <w:semiHidden/>
    <w:unhideWhenUsed/>
    <w:rsid w:val="00BE3DC8"/>
  </w:style>
  <w:style w:type="numbering" w:customStyle="1" w:styleId="11512">
    <w:name w:val="Нет списка11512"/>
    <w:next w:val="aa"/>
    <w:semiHidden/>
    <w:unhideWhenUsed/>
    <w:rsid w:val="00BE3DC8"/>
  </w:style>
  <w:style w:type="numbering" w:customStyle="1" w:styleId="2512">
    <w:name w:val="Нет списка2512"/>
    <w:next w:val="aa"/>
    <w:uiPriority w:val="99"/>
    <w:semiHidden/>
    <w:unhideWhenUsed/>
    <w:rsid w:val="00BE3DC8"/>
  </w:style>
  <w:style w:type="numbering" w:customStyle="1" w:styleId="3512">
    <w:name w:val="Нет списка3512"/>
    <w:next w:val="aa"/>
    <w:uiPriority w:val="99"/>
    <w:semiHidden/>
    <w:unhideWhenUsed/>
    <w:rsid w:val="00BE3DC8"/>
  </w:style>
  <w:style w:type="numbering" w:customStyle="1" w:styleId="4512">
    <w:name w:val="Нет списка4512"/>
    <w:next w:val="aa"/>
    <w:uiPriority w:val="99"/>
    <w:semiHidden/>
    <w:unhideWhenUsed/>
    <w:rsid w:val="00BE3DC8"/>
  </w:style>
  <w:style w:type="numbering" w:customStyle="1" w:styleId="115120">
    <w:name w:val="Текущий список11512"/>
    <w:rsid w:val="00BE3DC8"/>
  </w:style>
  <w:style w:type="numbering" w:customStyle="1" w:styleId="1111111512">
    <w:name w:val="1 / 1.1 / 1.1.11512"/>
    <w:basedOn w:val="aa"/>
    <w:next w:val="111111"/>
    <w:rsid w:val="00BE3DC8"/>
  </w:style>
  <w:style w:type="numbering" w:customStyle="1" w:styleId="12512">
    <w:name w:val="Нет списка12512"/>
    <w:next w:val="aa"/>
    <w:semiHidden/>
    <w:unhideWhenUsed/>
    <w:rsid w:val="00BE3DC8"/>
  </w:style>
  <w:style w:type="numbering" w:customStyle="1" w:styleId="111512">
    <w:name w:val="Нет списка111512"/>
    <w:next w:val="aa"/>
    <w:semiHidden/>
    <w:unhideWhenUsed/>
    <w:rsid w:val="00BE3DC8"/>
  </w:style>
  <w:style w:type="numbering" w:customStyle="1" w:styleId="21512">
    <w:name w:val="Нет списка21512"/>
    <w:next w:val="aa"/>
    <w:uiPriority w:val="99"/>
    <w:semiHidden/>
    <w:unhideWhenUsed/>
    <w:rsid w:val="00BE3DC8"/>
  </w:style>
  <w:style w:type="numbering" w:customStyle="1" w:styleId="10120">
    <w:name w:val="Нет списка1012"/>
    <w:next w:val="aa"/>
    <w:uiPriority w:val="99"/>
    <w:semiHidden/>
    <w:unhideWhenUsed/>
    <w:rsid w:val="00BE3DC8"/>
  </w:style>
  <w:style w:type="numbering" w:customStyle="1" w:styleId="17121">
    <w:name w:val="Текущий список1712"/>
    <w:rsid w:val="00BE3DC8"/>
  </w:style>
  <w:style w:type="numbering" w:customStyle="1" w:styleId="111111712">
    <w:name w:val="1 / 1.1 / 1.1.1712"/>
    <w:basedOn w:val="aa"/>
    <w:next w:val="111111"/>
    <w:uiPriority w:val="99"/>
    <w:rsid w:val="00BE3DC8"/>
  </w:style>
  <w:style w:type="numbering" w:customStyle="1" w:styleId="18120">
    <w:name w:val="Нет списка1812"/>
    <w:next w:val="aa"/>
    <w:semiHidden/>
    <w:unhideWhenUsed/>
    <w:rsid w:val="00BE3DC8"/>
  </w:style>
  <w:style w:type="numbering" w:customStyle="1" w:styleId="11612">
    <w:name w:val="Нет списка11612"/>
    <w:next w:val="aa"/>
    <w:semiHidden/>
    <w:unhideWhenUsed/>
    <w:rsid w:val="00BE3DC8"/>
  </w:style>
  <w:style w:type="numbering" w:customStyle="1" w:styleId="2612">
    <w:name w:val="Нет списка2612"/>
    <w:next w:val="aa"/>
    <w:uiPriority w:val="99"/>
    <w:semiHidden/>
    <w:unhideWhenUsed/>
    <w:rsid w:val="00BE3DC8"/>
  </w:style>
  <w:style w:type="numbering" w:customStyle="1" w:styleId="3612">
    <w:name w:val="Нет списка3612"/>
    <w:next w:val="aa"/>
    <w:uiPriority w:val="99"/>
    <w:semiHidden/>
    <w:unhideWhenUsed/>
    <w:rsid w:val="00BE3DC8"/>
  </w:style>
  <w:style w:type="numbering" w:customStyle="1" w:styleId="4612">
    <w:name w:val="Нет списка4612"/>
    <w:next w:val="aa"/>
    <w:uiPriority w:val="99"/>
    <w:semiHidden/>
    <w:unhideWhenUsed/>
    <w:rsid w:val="00BE3DC8"/>
  </w:style>
  <w:style w:type="numbering" w:customStyle="1" w:styleId="116120">
    <w:name w:val="Текущий список11612"/>
    <w:rsid w:val="00BE3DC8"/>
  </w:style>
  <w:style w:type="numbering" w:customStyle="1" w:styleId="1111111612">
    <w:name w:val="1 / 1.1 / 1.1.11612"/>
    <w:basedOn w:val="aa"/>
    <w:next w:val="111111"/>
    <w:rsid w:val="00BE3DC8"/>
  </w:style>
  <w:style w:type="numbering" w:customStyle="1" w:styleId="126120">
    <w:name w:val="Нет списка12612"/>
    <w:next w:val="aa"/>
    <w:semiHidden/>
    <w:unhideWhenUsed/>
    <w:rsid w:val="00BE3DC8"/>
  </w:style>
  <w:style w:type="numbering" w:customStyle="1" w:styleId="111612">
    <w:name w:val="Нет списка111612"/>
    <w:next w:val="aa"/>
    <w:semiHidden/>
    <w:unhideWhenUsed/>
    <w:rsid w:val="00BE3DC8"/>
  </w:style>
  <w:style w:type="numbering" w:customStyle="1" w:styleId="21612">
    <w:name w:val="Нет списка21612"/>
    <w:next w:val="aa"/>
    <w:uiPriority w:val="99"/>
    <w:semiHidden/>
    <w:unhideWhenUsed/>
    <w:rsid w:val="00BE3DC8"/>
  </w:style>
  <w:style w:type="numbering" w:customStyle="1" w:styleId="19120">
    <w:name w:val="Нет списка1912"/>
    <w:next w:val="aa"/>
    <w:uiPriority w:val="99"/>
    <w:semiHidden/>
    <w:unhideWhenUsed/>
    <w:rsid w:val="00BE3DC8"/>
  </w:style>
  <w:style w:type="numbering" w:customStyle="1" w:styleId="18121">
    <w:name w:val="Текущий список1812"/>
    <w:rsid w:val="00BE3DC8"/>
  </w:style>
  <w:style w:type="numbering" w:customStyle="1" w:styleId="111111812">
    <w:name w:val="1 / 1.1 / 1.1.1812"/>
    <w:basedOn w:val="aa"/>
    <w:next w:val="111111"/>
    <w:uiPriority w:val="99"/>
    <w:rsid w:val="00BE3DC8"/>
  </w:style>
  <w:style w:type="numbering" w:customStyle="1" w:styleId="110120">
    <w:name w:val="Нет списка11012"/>
    <w:next w:val="aa"/>
    <w:semiHidden/>
    <w:unhideWhenUsed/>
    <w:rsid w:val="00BE3DC8"/>
  </w:style>
  <w:style w:type="numbering" w:customStyle="1" w:styleId="11712">
    <w:name w:val="Нет списка11712"/>
    <w:next w:val="aa"/>
    <w:semiHidden/>
    <w:unhideWhenUsed/>
    <w:rsid w:val="00BE3DC8"/>
  </w:style>
  <w:style w:type="numbering" w:customStyle="1" w:styleId="2712">
    <w:name w:val="Нет списка2712"/>
    <w:next w:val="aa"/>
    <w:uiPriority w:val="99"/>
    <w:semiHidden/>
    <w:unhideWhenUsed/>
    <w:rsid w:val="00BE3DC8"/>
  </w:style>
  <w:style w:type="numbering" w:customStyle="1" w:styleId="3712">
    <w:name w:val="Нет списка3712"/>
    <w:next w:val="aa"/>
    <w:uiPriority w:val="99"/>
    <w:semiHidden/>
    <w:unhideWhenUsed/>
    <w:rsid w:val="00BE3DC8"/>
  </w:style>
  <w:style w:type="numbering" w:customStyle="1" w:styleId="4712">
    <w:name w:val="Нет списка4712"/>
    <w:next w:val="aa"/>
    <w:uiPriority w:val="99"/>
    <w:semiHidden/>
    <w:unhideWhenUsed/>
    <w:rsid w:val="00BE3DC8"/>
  </w:style>
  <w:style w:type="numbering" w:customStyle="1" w:styleId="117120">
    <w:name w:val="Текущий список11712"/>
    <w:rsid w:val="00BE3DC8"/>
  </w:style>
  <w:style w:type="numbering" w:customStyle="1" w:styleId="1111111712">
    <w:name w:val="1 / 1.1 / 1.1.11712"/>
    <w:basedOn w:val="aa"/>
    <w:next w:val="111111"/>
    <w:rsid w:val="00BE3DC8"/>
  </w:style>
  <w:style w:type="numbering" w:customStyle="1" w:styleId="127120">
    <w:name w:val="Нет списка12712"/>
    <w:next w:val="aa"/>
    <w:semiHidden/>
    <w:unhideWhenUsed/>
    <w:rsid w:val="00BE3DC8"/>
  </w:style>
  <w:style w:type="numbering" w:customStyle="1" w:styleId="111712">
    <w:name w:val="Нет списка111712"/>
    <w:next w:val="aa"/>
    <w:semiHidden/>
    <w:unhideWhenUsed/>
    <w:rsid w:val="00BE3DC8"/>
  </w:style>
  <w:style w:type="numbering" w:customStyle="1" w:styleId="21712">
    <w:name w:val="Нет списка21712"/>
    <w:next w:val="aa"/>
    <w:uiPriority w:val="99"/>
    <w:semiHidden/>
    <w:unhideWhenUsed/>
    <w:rsid w:val="00BE3DC8"/>
  </w:style>
  <w:style w:type="numbering" w:customStyle="1" w:styleId="2012">
    <w:name w:val="Нет списка2012"/>
    <w:next w:val="aa"/>
    <w:uiPriority w:val="99"/>
    <w:semiHidden/>
    <w:unhideWhenUsed/>
    <w:rsid w:val="00BE3DC8"/>
  </w:style>
  <w:style w:type="numbering" w:customStyle="1" w:styleId="19121">
    <w:name w:val="Текущий список1912"/>
    <w:rsid w:val="00BE3DC8"/>
  </w:style>
  <w:style w:type="numbering" w:customStyle="1" w:styleId="111111912">
    <w:name w:val="1 / 1.1 / 1.1.1912"/>
    <w:basedOn w:val="aa"/>
    <w:next w:val="111111"/>
    <w:uiPriority w:val="99"/>
    <w:rsid w:val="00BE3DC8"/>
  </w:style>
  <w:style w:type="numbering" w:customStyle="1" w:styleId="11812">
    <w:name w:val="Нет списка11812"/>
    <w:next w:val="aa"/>
    <w:semiHidden/>
    <w:unhideWhenUsed/>
    <w:rsid w:val="00BE3DC8"/>
  </w:style>
  <w:style w:type="numbering" w:customStyle="1" w:styleId="11912">
    <w:name w:val="Нет списка11912"/>
    <w:next w:val="aa"/>
    <w:semiHidden/>
    <w:unhideWhenUsed/>
    <w:rsid w:val="00BE3DC8"/>
  </w:style>
  <w:style w:type="numbering" w:customStyle="1" w:styleId="2812">
    <w:name w:val="Нет списка2812"/>
    <w:next w:val="aa"/>
    <w:uiPriority w:val="99"/>
    <w:semiHidden/>
    <w:unhideWhenUsed/>
    <w:rsid w:val="00BE3DC8"/>
  </w:style>
  <w:style w:type="numbering" w:customStyle="1" w:styleId="3812">
    <w:name w:val="Нет списка3812"/>
    <w:next w:val="aa"/>
    <w:uiPriority w:val="99"/>
    <w:semiHidden/>
    <w:unhideWhenUsed/>
    <w:rsid w:val="00BE3DC8"/>
  </w:style>
  <w:style w:type="numbering" w:customStyle="1" w:styleId="4812">
    <w:name w:val="Нет списка4812"/>
    <w:next w:val="aa"/>
    <w:uiPriority w:val="99"/>
    <w:semiHidden/>
    <w:unhideWhenUsed/>
    <w:rsid w:val="00BE3DC8"/>
  </w:style>
  <w:style w:type="numbering" w:customStyle="1" w:styleId="118120">
    <w:name w:val="Текущий список11812"/>
    <w:rsid w:val="00BE3DC8"/>
  </w:style>
  <w:style w:type="numbering" w:customStyle="1" w:styleId="1111111812">
    <w:name w:val="1 / 1.1 / 1.1.11812"/>
    <w:basedOn w:val="aa"/>
    <w:next w:val="111111"/>
    <w:rsid w:val="00BE3DC8"/>
  </w:style>
  <w:style w:type="numbering" w:customStyle="1" w:styleId="12812">
    <w:name w:val="Нет списка12812"/>
    <w:next w:val="aa"/>
    <w:semiHidden/>
    <w:unhideWhenUsed/>
    <w:rsid w:val="00BE3DC8"/>
  </w:style>
  <w:style w:type="numbering" w:customStyle="1" w:styleId="111812">
    <w:name w:val="Нет списка111812"/>
    <w:next w:val="aa"/>
    <w:semiHidden/>
    <w:unhideWhenUsed/>
    <w:rsid w:val="00BE3DC8"/>
  </w:style>
  <w:style w:type="numbering" w:customStyle="1" w:styleId="21812">
    <w:name w:val="Нет списка21812"/>
    <w:next w:val="aa"/>
    <w:uiPriority w:val="99"/>
    <w:semiHidden/>
    <w:unhideWhenUsed/>
    <w:rsid w:val="00BE3DC8"/>
  </w:style>
  <w:style w:type="numbering" w:customStyle="1" w:styleId="2912">
    <w:name w:val="Нет списка2912"/>
    <w:next w:val="aa"/>
    <w:uiPriority w:val="99"/>
    <w:semiHidden/>
    <w:unhideWhenUsed/>
    <w:rsid w:val="00BE3DC8"/>
  </w:style>
  <w:style w:type="numbering" w:customStyle="1" w:styleId="110121">
    <w:name w:val="Текущий список11012"/>
    <w:rsid w:val="00BE3DC8"/>
  </w:style>
  <w:style w:type="numbering" w:customStyle="1" w:styleId="1111111012">
    <w:name w:val="1 / 1.1 / 1.1.11012"/>
    <w:basedOn w:val="aa"/>
    <w:next w:val="111111"/>
    <w:uiPriority w:val="99"/>
    <w:rsid w:val="00BE3DC8"/>
  </w:style>
  <w:style w:type="numbering" w:customStyle="1" w:styleId="12012">
    <w:name w:val="Нет списка12012"/>
    <w:next w:val="aa"/>
    <w:semiHidden/>
    <w:unhideWhenUsed/>
    <w:rsid w:val="00BE3DC8"/>
  </w:style>
  <w:style w:type="numbering" w:customStyle="1" w:styleId="111012">
    <w:name w:val="Нет списка111012"/>
    <w:next w:val="aa"/>
    <w:semiHidden/>
    <w:unhideWhenUsed/>
    <w:rsid w:val="00BE3DC8"/>
  </w:style>
  <w:style w:type="numbering" w:customStyle="1" w:styleId="210120">
    <w:name w:val="Нет списка21012"/>
    <w:next w:val="aa"/>
    <w:uiPriority w:val="99"/>
    <w:semiHidden/>
    <w:unhideWhenUsed/>
    <w:rsid w:val="00BE3DC8"/>
  </w:style>
  <w:style w:type="numbering" w:customStyle="1" w:styleId="3912">
    <w:name w:val="Нет списка3912"/>
    <w:next w:val="aa"/>
    <w:uiPriority w:val="99"/>
    <w:semiHidden/>
    <w:unhideWhenUsed/>
    <w:rsid w:val="00BE3DC8"/>
  </w:style>
  <w:style w:type="numbering" w:customStyle="1" w:styleId="4912">
    <w:name w:val="Нет списка4912"/>
    <w:next w:val="aa"/>
    <w:uiPriority w:val="99"/>
    <w:semiHidden/>
    <w:unhideWhenUsed/>
    <w:rsid w:val="00BE3DC8"/>
  </w:style>
  <w:style w:type="numbering" w:customStyle="1" w:styleId="119120">
    <w:name w:val="Текущий список11912"/>
    <w:rsid w:val="00BE3DC8"/>
  </w:style>
  <w:style w:type="numbering" w:customStyle="1" w:styleId="1111111912">
    <w:name w:val="1 / 1.1 / 1.1.11912"/>
    <w:basedOn w:val="aa"/>
    <w:next w:val="111111"/>
    <w:rsid w:val="00BE3DC8"/>
  </w:style>
  <w:style w:type="numbering" w:customStyle="1" w:styleId="12912">
    <w:name w:val="Нет списка12912"/>
    <w:next w:val="aa"/>
    <w:semiHidden/>
    <w:unhideWhenUsed/>
    <w:rsid w:val="00BE3DC8"/>
  </w:style>
  <w:style w:type="numbering" w:customStyle="1" w:styleId="111912">
    <w:name w:val="Нет списка111912"/>
    <w:next w:val="aa"/>
    <w:semiHidden/>
    <w:unhideWhenUsed/>
    <w:rsid w:val="00BE3DC8"/>
  </w:style>
  <w:style w:type="numbering" w:customStyle="1" w:styleId="21912">
    <w:name w:val="Нет списка21912"/>
    <w:next w:val="aa"/>
    <w:uiPriority w:val="99"/>
    <w:semiHidden/>
    <w:unhideWhenUsed/>
    <w:rsid w:val="00BE3DC8"/>
  </w:style>
  <w:style w:type="numbering" w:customStyle="1" w:styleId="3012">
    <w:name w:val="Нет списка3012"/>
    <w:next w:val="aa"/>
    <w:uiPriority w:val="99"/>
    <w:semiHidden/>
    <w:unhideWhenUsed/>
    <w:rsid w:val="00BE3DC8"/>
  </w:style>
  <w:style w:type="numbering" w:customStyle="1" w:styleId="120120">
    <w:name w:val="Текущий список12012"/>
    <w:rsid w:val="00BE3DC8"/>
  </w:style>
  <w:style w:type="numbering" w:customStyle="1" w:styleId="1111112012">
    <w:name w:val="1 / 1.1 / 1.1.12012"/>
    <w:basedOn w:val="aa"/>
    <w:next w:val="111111"/>
    <w:rsid w:val="00BE3DC8"/>
  </w:style>
  <w:style w:type="numbering" w:customStyle="1" w:styleId="13012">
    <w:name w:val="Нет списка13012"/>
    <w:next w:val="aa"/>
    <w:semiHidden/>
    <w:unhideWhenUsed/>
    <w:rsid w:val="00BE3DC8"/>
  </w:style>
  <w:style w:type="numbering" w:customStyle="1" w:styleId="112012">
    <w:name w:val="Нет списка112012"/>
    <w:next w:val="aa"/>
    <w:semiHidden/>
    <w:unhideWhenUsed/>
    <w:rsid w:val="00BE3DC8"/>
  </w:style>
  <w:style w:type="numbering" w:customStyle="1" w:styleId="22012">
    <w:name w:val="Нет списка22012"/>
    <w:next w:val="aa"/>
    <w:uiPriority w:val="99"/>
    <w:semiHidden/>
    <w:unhideWhenUsed/>
    <w:rsid w:val="00BE3DC8"/>
  </w:style>
  <w:style w:type="numbering" w:customStyle="1" w:styleId="31012">
    <w:name w:val="Нет списка31012"/>
    <w:next w:val="aa"/>
    <w:uiPriority w:val="99"/>
    <w:semiHidden/>
    <w:unhideWhenUsed/>
    <w:rsid w:val="00BE3DC8"/>
  </w:style>
  <w:style w:type="numbering" w:customStyle="1" w:styleId="41012">
    <w:name w:val="Нет списка41012"/>
    <w:next w:val="aa"/>
    <w:uiPriority w:val="99"/>
    <w:semiHidden/>
    <w:unhideWhenUsed/>
    <w:rsid w:val="00BE3DC8"/>
  </w:style>
  <w:style w:type="numbering" w:customStyle="1" w:styleId="1110120">
    <w:name w:val="Текущий список111012"/>
    <w:rsid w:val="00BE3DC8"/>
  </w:style>
  <w:style w:type="numbering" w:customStyle="1" w:styleId="11111111012">
    <w:name w:val="1 / 1.1 / 1.1.111012"/>
    <w:basedOn w:val="aa"/>
    <w:next w:val="111111"/>
    <w:rsid w:val="00BE3DC8"/>
  </w:style>
  <w:style w:type="numbering" w:customStyle="1" w:styleId="121012">
    <w:name w:val="Нет списка121012"/>
    <w:next w:val="aa"/>
    <w:semiHidden/>
    <w:unhideWhenUsed/>
    <w:rsid w:val="00BE3DC8"/>
  </w:style>
  <w:style w:type="numbering" w:customStyle="1" w:styleId="121211">
    <w:name w:val="Текущий список12121"/>
    <w:rsid w:val="00BE3DC8"/>
  </w:style>
  <w:style w:type="numbering" w:customStyle="1" w:styleId="1111112131">
    <w:name w:val="1 / 1.1 / 1.1.12131"/>
    <w:basedOn w:val="aa"/>
    <w:next w:val="111111"/>
    <w:rsid w:val="00BE3DC8"/>
  </w:style>
  <w:style w:type="numbering" w:customStyle="1" w:styleId="1111012">
    <w:name w:val="Нет списка1111012"/>
    <w:next w:val="aa"/>
    <w:semiHidden/>
    <w:unhideWhenUsed/>
    <w:rsid w:val="00BE3DC8"/>
  </w:style>
  <w:style w:type="numbering" w:customStyle="1" w:styleId="211012">
    <w:name w:val="Нет списка211012"/>
    <w:next w:val="aa"/>
    <w:uiPriority w:val="99"/>
    <w:semiHidden/>
    <w:unhideWhenUsed/>
    <w:rsid w:val="00BE3DC8"/>
  </w:style>
  <w:style w:type="numbering" w:customStyle="1" w:styleId="5410">
    <w:name w:val="Нет списка541"/>
    <w:next w:val="aa"/>
    <w:uiPriority w:val="99"/>
    <w:semiHidden/>
    <w:unhideWhenUsed/>
    <w:rsid w:val="00BE3DC8"/>
  </w:style>
  <w:style w:type="numbering" w:customStyle="1" w:styleId="13411">
    <w:name w:val="Нет списка1341"/>
    <w:next w:val="aa"/>
    <w:semiHidden/>
    <w:unhideWhenUsed/>
    <w:rsid w:val="00BE3DC8"/>
  </w:style>
  <w:style w:type="numbering" w:customStyle="1" w:styleId="12810">
    <w:name w:val="Текущий список1281"/>
    <w:rsid w:val="00BE3DC8"/>
  </w:style>
  <w:style w:type="numbering" w:customStyle="1" w:styleId="111111281">
    <w:name w:val="1 / 1.1 / 1.1.1281"/>
    <w:basedOn w:val="aa"/>
    <w:next w:val="111111"/>
    <w:rsid w:val="00BE3DC8"/>
  </w:style>
  <w:style w:type="numbering" w:customStyle="1" w:styleId="11241">
    <w:name w:val="Нет списка11241"/>
    <w:next w:val="aa"/>
    <w:semiHidden/>
    <w:unhideWhenUsed/>
    <w:rsid w:val="00BE3DC8"/>
  </w:style>
  <w:style w:type="numbering" w:customStyle="1" w:styleId="111141">
    <w:name w:val="Нет списка111141"/>
    <w:next w:val="aa"/>
    <w:semiHidden/>
    <w:unhideWhenUsed/>
    <w:rsid w:val="00BE3DC8"/>
  </w:style>
  <w:style w:type="numbering" w:customStyle="1" w:styleId="22410">
    <w:name w:val="Нет списка2241"/>
    <w:next w:val="aa"/>
    <w:uiPriority w:val="99"/>
    <w:semiHidden/>
    <w:unhideWhenUsed/>
    <w:rsid w:val="00BE3DC8"/>
  </w:style>
  <w:style w:type="numbering" w:customStyle="1" w:styleId="31410">
    <w:name w:val="Нет списка3141"/>
    <w:next w:val="aa"/>
    <w:uiPriority w:val="99"/>
    <w:semiHidden/>
    <w:unhideWhenUsed/>
    <w:rsid w:val="00BE3DC8"/>
  </w:style>
  <w:style w:type="numbering" w:customStyle="1" w:styleId="21141">
    <w:name w:val="Нет списка21141"/>
    <w:next w:val="aa"/>
    <w:uiPriority w:val="99"/>
    <w:semiHidden/>
    <w:unhideWhenUsed/>
    <w:rsid w:val="00BE3DC8"/>
  </w:style>
  <w:style w:type="numbering" w:customStyle="1" w:styleId="4141">
    <w:name w:val="Нет списка4141"/>
    <w:next w:val="aa"/>
    <w:uiPriority w:val="99"/>
    <w:semiHidden/>
    <w:unhideWhenUsed/>
    <w:rsid w:val="00BE3DC8"/>
  </w:style>
  <w:style w:type="table" w:customStyle="1" w:styleId="21310">
    <w:name w:val="Сетка таблицы2131"/>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0">
    <w:name w:val="Текущий список11141"/>
    <w:rsid w:val="00BE3DC8"/>
  </w:style>
  <w:style w:type="numbering" w:customStyle="1" w:styleId="1111111141">
    <w:name w:val="1 / 1.1 / 1.1.11141"/>
    <w:basedOn w:val="aa"/>
    <w:next w:val="111111"/>
    <w:rsid w:val="00BE3DC8"/>
  </w:style>
  <w:style w:type="numbering" w:customStyle="1" w:styleId="121410">
    <w:name w:val="Нет списка12141"/>
    <w:next w:val="aa"/>
    <w:semiHidden/>
    <w:unhideWhenUsed/>
    <w:rsid w:val="00BE3DC8"/>
  </w:style>
  <w:style w:type="numbering" w:customStyle="1" w:styleId="5510">
    <w:name w:val="Нет списка551"/>
    <w:next w:val="aa"/>
    <w:uiPriority w:val="99"/>
    <w:semiHidden/>
    <w:unhideWhenUsed/>
    <w:rsid w:val="00BE3DC8"/>
  </w:style>
  <w:style w:type="numbering" w:customStyle="1" w:styleId="12910">
    <w:name w:val="Текущий список1291"/>
    <w:rsid w:val="00BE3DC8"/>
  </w:style>
  <w:style w:type="numbering" w:customStyle="1" w:styleId="111111291">
    <w:name w:val="1 / 1.1 / 1.1.1291"/>
    <w:basedOn w:val="aa"/>
    <w:next w:val="111111"/>
    <w:uiPriority w:val="99"/>
    <w:rsid w:val="00BE3DC8"/>
  </w:style>
  <w:style w:type="numbering" w:customStyle="1" w:styleId="13510">
    <w:name w:val="Нет списка1351"/>
    <w:next w:val="aa"/>
    <w:semiHidden/>
    <w:unhideWhenUsed/>
    <w:rsid w:val="00BE3DC8"/>
  </w:style>
  <w:style w:type="numbering" w:customStyle="1" w:styleId="111151">
    <w:name w:val="Нет списка111151"/>
    <w:next w:val="aa"/>
    <w:semiHidden/>
    <w:unhideWhenUsed/>
    <w:rsid w:val="00BE3DC8"/>
  </w:style>
  <w:style w:type="numbering" w:customStyle="1" w:styleId="31510">
    <w:name w:val="Нет списка3151"/>
    <w:next w:val="aa"/>
    <w:uiPriority w:val="99"/>
    <w:semiHidden/>
    <w:unhideWhenUsed/>
    <w:rsid w:val="00BE3DC8"/>
  </w:style>
  <w:style w:type="numbering" w:customStyle="1" w:styleId="4151">
    <w:name w:val="Нет списка4151"/>
    <w:next w:val="aa"/>
    <w:uiPriority w:val="99"/>
    <w:semiHidden/>
    <w:unhideWhenUsed/>
    <w:rsid w:val="00BE3DC8"/>
  </w:style>
  <w:style w:type="numbering" w:customStyle="1" w:styleId="111513">
    <w:name w:val="Текущий список11151"/>
    <w:rsid w:val="00BE3DC8"/>
  </w:style>
  <w:style w:type="numbering" w:customStyle="1" w:styleId="1111111151">
    <w:name w:val="1 / 1.1 / 1.1.11151"/>
    <w:basedOn w:val="aa"/>
    <w:next w:val="111111"/>
    <w:rsid w:val="00BE3DC8"/>
  </w:style>
  <w:style w:type="numbering" w:customStyle="1" w:styleId="12151">
    <w:name w:val="Нет списка12151"/>
    <w:next w:val="aa"/>
    <w:semiHidden/>
    <w:unhideWhenUsed/>
    <w:rsid w:val="00BE3DC8"/>
  </w:style>
  <w:style w:type="numbering" w:customStyle="1" w:styleId="1111131">
    <w:name w:val="Нет списка1111131"/>
    <w:next w:val="aa"/>
    <w:semiHidden/>
    <w:unhideWhenUsed/>
    <w:rsid w:val="00BE3DC8"/>
  </w:style>
  <w:style w:type="numbering" w:customStyle="1" w:styleId="21151">
    <w:name w:val="Нет списка21151"/>
    <w:next w:val="aa"/>
    <w:uiPriority w:val="99"/>
    <w:semiHidden/>
    <w:unhideWhenUsed/>
    <w:rsid w:val="00BE3DC8"/>
  </w:style>
  <w:style w:type="numbering" w:customStyle="1" w:styleId="6310">
    <w:name w:val="Нет списка631"/>
    <w:next w:val="aa"/>
    <w:uiPriority w:val="99"/>
    <w:semiHidden/>
    <w:unhideWhenUsed/>
    <w:rsid w:val="00BE3DC8"/>
  </w:style>
  <w:style w:type="numbering" w:customStyle="1" w:styleId="13511">
    <w:name w:val="Текущий список1351"/>
    <w:rsid w:val="00BE3DC8"/>
  </w:style>
  <w:style w:type="numbering" w:customStyle="1" w:styleId="111111351">
    <w:name w:val="1 / 1.1 / 1.1.1351"/>
    <w:basedOn w:val="aa"/>
    <w:next w:val="111111"/>
    <w:uiPriority w:val="99"/>
    <w:rsid w:val="00BE3DC8"/>
  </w:style>
  <w:style w:type="numbering" w:customStyle="1" w:styleId="14211">
    <w:name w:val="Нет списка1421"/>
    <w:next w:val="aa"/>
    <w:semiHidden/>
    <w:unhideWhenUsed/>
    <w:rsid w:val="00BE3DC8"/>
  </w:style>
  <w:style w:type="numbering" w:customStyle="1" w:styleId="11251">
    <w:name w:val="Нет списка11251"/>
    <w:next w:val="aa"/>
    <w:semiHidden/>
    <w:unhideWhenUsed/>
    <w:rsid w:val="00BE3DC8"/>
  </w:style>
  <w:style w:type="numbering" w:customStyle="1" w:styleId="22510">
    <w:name w:val="Нет списка2251"/>
    <w:next w:val="aa"/>
    <w:uiPriority w:val="99"/>
    <w:semiHidden/>
    <w:unhideWhenUsed/>
    <w:rsid w:val="00BE3DC8"/>
  </w:style>
  <w:style w:type="numbering" w:customStyle="1" w:styleId="32210">
    <w:name w:val="Нет списка3221"/>
    <w:next w:val="aa"/>
    <w:uiPriority w:val="99"/>
    <w:semiHidden/>
    <w:unhideWhenUsed/>
    <w:rsid w:val="00BE3DC8"/>
  </w:style>
  <w:style w:type="numbering" w:customStyle="1" w:styleId="4221">
    <w:name w:val="Нет списка4221"/>
    <w:next w:val="aa"/>
    <w:uiPriority w:val="99"/>
    <w:semiHidden/>
    <w:unhideWhenUsed/>
    <w:rsid w:val="00BE3DC8"/>
  </w:style>
  <w:style w:type="numbering" w:customStyle="1" w:styleId="112211">
    <w:name w:val="Текущий список11221"/>
    <w:rsid w:val="00BE3DC8"/>
  </w:style>
  <w:style w:type="numbering" w:customStyle="1" w:styleId="1111111221">
    <w:name w:val="1 / 1.1 / 1.1.11221"/>
    <w:basedOn w:val="aa"/>
    <w:next w:val="111111"/>
    <w:rsid w:val="00BE3DC8"/>
  </w:style>
  <w:style w:type="numbering" w:customStyle="1" w:styleId="122210">
    <w:name w:val="Нет списка12221"/>
    <w:next w:val="aa"/>
    <w:semiHidden/>
    <w:unhideWhenUsed/>
    <w:rsid w:val="00BE3DC8"/>
  </w:style>
  <w:style w:type="numbering" w:customStyle="1" w:styleId="111221">
    <w:name w:val="Нет списка111221"/>
    <w:next w:val="aa"/>
    <w:semiHidden/>
    <w:unhideWhenUsed/>
    <w:rsid w:val="00BE3DC8"/>
  </w:style>
  <w:style w:type="numbering" w:customStyle="1" w:styleId="21221">
    <w:name w:val="Нет списка21221"/>
    <w:next w:val="aa"/>
    <w:uiPriority w:val="99"/>
    <w:semiHidden/>
    <w:unhideWhenUsed/>
    <w:rsid w:val="00BE3DC8"/>
  </w:style>
  <w:style w:type="numbering" w:customStyle="1" w:styleId="7310">
    <w:name w:val="Нет списка731"/>
    <w:next w:val="aa"/>
    <w:uiPriority w:val="99"/>
    <w:semiHidden/>
    <w:unhideWhenUsed/>
    <w:rsid w:val="00BE3DC8"/>
  </w:style>
  <w:style w:type="numbering" w:customStyle="1" w:styleId="14310">
    <w:name w:val="Текущий список1431"/>
    <w:rsid w:val="00BE3DC8"/>
  </w:style>
  <w:style w:type="numbering" w:customStyle="1" w:styleId="111111431">
    <w:name w:val="1 / 1.1 / 1.1.1431"/>
    <w:basedOn w:val="aa"/>
    <w:next w:val="111111"/>
    <w:uiPriority w:val="99"/>
    <w:rsid w:val="00BE3DC8"/>
  </w:style>
  <w:style w:type="numbering" w:customStyle="1" w:styleId="15210">
    <w:name w:val="Нет списка1521"/>
    <w:next w:val="aa"/>
    <w:semiHidden/>
    <w:unhideWhenUsed/>
    <w:rsid w:val="00BE3DC8"/>
  </w:style>
  <w:style w:type="numbering" w:customStyle="1" w:styleId="113210">
    <w:name w:val="Нет списка11321"/>
    <w:next w:val="aa"/>
    <w:semiHidden/>
    <w:unhideWhenUsed/>
    <w:rsid w:val="00BE3DC8"/>
  </w:style>
  <w:style w:type="numbering" w:customStyle="1" w:styleId="23210">
    <w:name w:val="Нет списка2321"/>
    <w:next w:val="aa"/>
    <w:uiPriority w:val="99"/>
    <w:semiHidden/>
    <w:unhideWhenUsed/>
    <w:rsid w:val="00BE3DC8"/>
  </w:style>
  <w:style w:type="numbering" w:customStyle="1" w:styleId="33210">
    <w:name w:val="Нет списка3321"/>
    <w:next w:val="aa"/>
    <w:uiPriority w:val="99"/>
    <w:semiHidden/>
    <w:unhideWhenUsed/>
    <w:rsid w:val="00BE3DC8"/>
  </w:style>
  <w:style w:type="numbering" w:customStyle="1" w:styleId="4321">
    <w:name w:val="Нет списка4321"/>
    <w:next w:val="aa"/>
    <w:uiPriority w:val="99"/>
    <w:semiHidden/>
    <w:unhideWhenUsed/>
    <w:rsid w:val="00BE3DC8"/>
  </w:style>
  <w:style w:type="numbering" w:customStyle="1" w:styleId="113211">
    <w:name w:val="Текущий список11321"/>
    <w:rsid w:val="00BE3DC8"/>
  </w:style>
  <w:style w:type="numbering" w:customStyle="1" w:styleId="1111111321">
    <w:name w:val="1 / 1.1 / 1.1.11321"/>
    <w:basedOn w:val="aa"/>
    <w:next w:val="111111"/>
    <w:rsid w:val="00BE3DC8"/>
  </w:style>
  <w:style w:type="numbering" w:customStyle="1" w:styleId="12321">
    <w:name w:val="Нет списка12321"/>
    <w:next w:val="aa"/>
    <w:semiHidden/>
    <w:unhideWhenUsed/>
    <w:rsid w:val="00BE3DC8"/>
  </w:style>
  <w:style w:type="numbering" w:customStyle="1" w:styleId="111321">
    <w:name w:val="Нет списка111321"/>
    <w:next w:val="aa"/>
    <w:semiHidden/>
    <w:unhideWhenUsed/>
    <w:rsid w:val="00BE3DC8"/>
  </w:style>
  <w:style w:type="numbering" w:customStyle="1" w:styleId="21321">
    <w:name w:val="Нет списка21321"/>
    <w:next w:val="aa"/>
    <w:uiPriority w:val="99"/>
    <w:semiHidden/>
    <w:unhideWhenUsed/>
    <w:rsid w:val="00BE3DC8"/>
  </w:style>
  <w:style w:type="numbering" w:customStyle="1" w:styleId="14141">
    <w:name w:val="Текущий список14141"/>
    <w:rsid w:val="00BE3DC8"/>
  </w:style>
  <w:style w:type="numbering" w:customStyle="1" w:styleId="1111114141">
    <w:name w:val="1 / 1.1 / 1.1.14141"/>
    <w:basedOn w:val="aa"/>
    <w:next w:val="111111"/>
    <w:uiPriority w:val="99"/>
    <w:rsid w:val="00BE3DC8"/>
  </w:style>
  <w:style w:type="numbering" w:customStyle="1" w:styleId="8210">
    <w:name w:val="Нет списка821"/>
    <w:next w:val="aa"/>
    <w:uiPriority w:val="99"/>
    <w:semiHidden/>
    <w:unhideWhenUsed/>
    <w:rsid w:val="00BE3DC8"/>
  </w:style>
  <w:style w:type="numbering" w:customStyle="1" w:styleId="15211">
    <w:name w:val="Текущий список1521"/>
    <w:rsid w:val="00BE3DC8"/>
  </w:style>
  <w:style w:type="numbering" w:customStyle="1" w:styleId="111111521">
    <w:name w:val="1 / 1.1 / 1.1.1521"/>
    <w:basedOn w:val="aa"/>
    <w:next w:val="111111"/>
    <w:uiPriority w:val="99"/>
    <w:rsid w:val="00BE3DC8"/>
  </w:style>
  <w:style w:type="numbering" w:customStyle="1" w:styleId="16210">
    <w:name w:val="Нет списка1621"/>
    <w:next w:val="aa"/>
    <w:semiHidden/>
    <w:unhideWhenUsed/>
    <w:rsid w:val="00BE3DC8"/>
  </w:style>
  <w:style w:type="numbering" w:customStyle="1" w:styleId="11421">
    <w:name w:val="Нет списка11421"/>
    <w:next w:val="aa"/>
    <w:semiHidden/>
    <w:unhideWhenUsed/>
    <w:rsid w:val="00BE3DC8"/>
  </w:style>
  <w:style w:type="numbering" w:customStyle="1" w:styleId="24210">
    <w:name w:val="Нет списка2421"/>
    <w:next w:val="aa"/>
    <w:uiPriority w:val="99"/>
    <w:semiHidden/>
    <w:unhideWhenUsed/>
    <w:rsid w:val="00BE3DC8"/>
  </w:style>
  <w:style w:type="numbering" w:customStyle="1" w:styleId="34210">
    <w:name w:val="Нет списка3421"/>
    <w:next w:val="aa"/>
    <w:uiPriority w:val="99"/>
    <w:semiHidden/>
    <w:unhideWhenUsed/>
    <w:rsid w:val="00BE3DC8"/>
  </w:style>
  <w:style w:type="numbering" w:customStyle="1" w:styleId="4421">
    <w:name w:val="Нет списка4421"/>
    <w:next w:val="aa"/>
    <w:uiPriority w:val="99"/>
    <w:semiHidden/>
    <w:unhideWhenUsed/>
    <w:rsid w:val="00BE3DC8"/>
  </w:style>
  <w:style w:type="numbering" w:customStyle="1" w:styleId="114210">
    <w:name w:val="Текущий список11421"/>
    <w:rsid w:val="00BE3DC8"/>
  </w:style>
  <w:style w:type="numbering" w:customStyle="1" w:styleId="1111111421">
    <w:name w:val="1 / 1.1 / 1.1.11421"/>
    <w:basedOn w:val="aa"/>
    <w:next w:val="111111"/>
    <w:rsid w:val="00BE3DC8"/>
  </w:style>
  <w:style w:type="numbering" w:customStyle="1" w:styleId="12421">
    <w:name w:val="Нет списка12421"/>
    <w:next w:val="aa"/>
    <w:semiHidden/>
    <w:unhideWhenUsed/>
    <w:rsid w:val="00BE3DC8"/>
  </w:style>
  <w:style w:type="numbering" w:customStyle="1" w:styleId="111421">
    <w:name w:val="Нет списка111421"/>
    <w:next w:val="aa"/>
    <w:semiHidden/>
    <w:unhideWhenUsed/>
    <w:rsid w:val="00BE3DC8"/>
  </w:style>
  <w:style w:type="numbering" w:customStyle="1" w:styleId="21421">
    <w:name w:val="Нет списка21421"/>
    <w:next w:val="aa"/>
    <w:uiPriority w:val="99"/>
    <w:semiHidden/>
    <w:unhideWhenUsed/>
    <w:rsid w:val="00BE3DC8"/>
  </w:style>
  <w:style w:type="numbering" w:customStyle="1" w:styleId="9210">
    <w:name w:val="Нет списка921"/>
    <w:next w:val="aa"/>
    <w:uiPriority w:val="99"/>
    <w:semiHidden/>
    <w:unhideWhenUsed/>
    <w:rsid w:val="00BE3DC8"/>
  </w:style>
  <w:style w:type="numbering" w:customStyle="1" w:styleId="16211">
    <w:name w:val="Текущий список1621"/>
    <w:rsid w:val="00BE3DC8"/>
  </w:style>
  <w:style w:type="numbering" w:customStyle="1" w:styleId="111111621">
    <w:name w:val="1 / 1.1 / 1.1.1621"/>
    <w:basedOn w:val="aa"/>
    <w:next w:val="111111"/>
    <w:uiPriority w:val="99"/>
    <w:rsid w:val="00BE3DC8"/>
  </w:style>
  <w:style w:type="numbering" w:customStyle="1" w:styleId="17210">
    <w:name w:val="Нет списка1721"/>
    <w:next w:val="aa"/>
    <w:semiHidden/>
    <w:unhideWhenUsed/>
    <w:rsid w:val="00BE3DC8"/>
  </w:style>
  <w:style w:type="numbering" w:customStyle="1" w:styleId="115210">
    <w:name w:val="Нет списка11521"/>
    <w:next w:val="aa"/>
    <w:semiHidden/>
    <w:unhideWhenUsed/>
    <w:rsid w:val="00BE3DC8"/>
  </w:style>
  <w:style w:type="numbering" w:customStyle="1" w:styleId="25210">
    <w:name w:val="Нет списка2521"/>
    <w:next w:val="aa"/>
    <w:uiPriority w:val="99"/>
    <w:semiHidden/>
    <w:unhideWhenUsed/>
    <w:rsid w:val="00BE3DC8"/>
  </w:style>
  <w:style w:type="numbering" w:customStyle="1" w:styleId="3521">
    <w:name w:val="Нет списка3521"/>
    <w:next w:val="aa"/>
    <w:uiPriority w:val="99"/>
    <w:semiHidden/>
    <w:unhideWhenUsed/>
    <w:rsid w:val="00BE3DC8"/>
  </w:style>
  <w:style w:type="numbering" w:customStyle="1" w:styleId="4521">
    <w:name w:val="Нет списка4521"/>
    <w:next w:val="aa"/>
    <w:uiPriority w:val="99"/>
    <w:semiHidden/>
    <w:unhideWhenUsed/>
    <w:rsid w:val="00BE3DC8"/>
  </w:style>
  <w:style w:type="numbering" w:customStyle="1" w:styleId="115211">
    <w:name w:val="Текущий список11521"/>
    <w:rsid w:val="00BE3DC8"/>
  </w:style>
  <w:style w:type="numbering" w:customStyle="1" w:styleId="1111111521">
    <w:name w:val="1 / 1.1 / 1.1.11521"/>
    <w:basedOn w:val="aa"/>
    <w:next w:val="111111"/>
    <w:rsid w:val="00BE3DC8"/>
  </w:style>
  <w:style w:type="numbering" w:customStyle="1" w:styleId="12521">
    <w:name w:val="Нет списка12521"/>
    <w:next w:val="aa"/>
    <w:semiHidden/>
    <w:unhideWhenUsed/>
    <w:rsid w:val="00BE3DC8"/>
  </w:style>
  <w:style w:type="numbering" w:customStyle="1" w:styleId="111521">
    <w:name w:val="Нет списка111521"/>
    <w:next w:val="aa"/>
    <w:semiHidden/>
    <w:unhideWhenUsed/>
    <w:rsid w:val="00BE3DC8"/>
  </w:style>
  <w:style w:type="numbering" w:customStyle="1" w:styleId="21521">
    <w:name w:val="Нет списка21521"/>
    <w:next w:val="aa"/>
    <w:uiPriority w:val="99"/>
    <w:semiHidden/>
    <w:unhideWhenUsed/>
    <w:rsid w:val="00BE3DC8"/>
  </w:style>
  <w:style w:type="numbering" w:customStyle="1" w:styleId="10210">
    <w:name w:val="Нет списка1021"/>
    <w:next w:val="aa"/>
    <w:uiPriority w:val="99"/>
    <w:semiHidden/>
    <w:unhideWhenUsed/>
    <w:rsid w:val="00BE3DC8"/>
  </w:style>
  <w:style w:type="numbering" w:customStyle="1" w:styleId="17211">
    <w:name w:val="Текущий список1721"/>
    <w:rsid w:val="00BE3DC8"/>
  </w:style>
  <w:style w:type="numbering" w:customStyle="1" w:styleId="111111721">
    <w:name w:val="1 / 1.1 / 1.1.1721"/>
    <w:basedOn w:val="aa"/>
    <w:next w:val="111111"/>
    <w:uiPriority w:val="99"/>
    <w:rsid w:val="00BE3DC8"/>
  </w:style>
  <w:style w:type="numbering" w:customStyle="1" w:styleId="18210">
    <w:name w:val="Нет списка1821"/>
    <w:next w:val="aa"/>
    <w:semiHidden/>
    <w:unhideWhenUsed/>
    <w:rsid w:val="00BE3DC8"/>
  </w:style>
  <w:style w:type="numbering" w:customStyle="1" w:styleId="11621">
    <w:name w:val="Нет списка11621"/>
    <w:next w:val="aa"/>
    <w:semiHidden/>
    <w:unhideWhenUsed/>
    <w:rsid w:val="00BE3DC8"/>
  </w:style>
  <w:style w:type="numbering" w:customStyle="1" w:styleId="26210">
    <w:name w:val="Нет списка2621"/>
    <w:next w:val="aa"/>
    <w:uiPriority w:val="99"/>
    <w:semiHidden/>
    <w:unhideWhenUsed/>
    <w:rsid w:val="00BE3DC8"/>
  </w:style>
  <w:style w:type="numbering" w:customStyle="1" w:styleId="3621">
    <w:name w:val="Нет списка3621"/>
    <w:next w:val="aa"/>
    <w:uiPriority w:val="99"/>
    <w:semiHidden/>
    <w:unhideWhenUsed/>
    <w:rsid w:val="00BE3DC8"/>
  </w:style>
  <w:style w:type="numbering" w:customStyle="1" w:styleId="4621">
    <w:name w:val="Нет списка4621"/>
    <w:next w:val="aa"/>
    <w:uiPriority w:val="99"/>
    <w:semiHidden/>
    <w:unhideWhenUsed/>
    <w:rsid w:val="00BE3DC8"/>
  </w:style>
  <w:style w:type="numbering" w:customStyle="1" w:styleId="116210">
    <w:name w:val="Текущий список11621"/>
    <w:rsid w:val="00BE3DC8"/>
  </w:style>
  <w:style w:type="numbering" w:customStyle="1" w:styleId="1111111621">
    <w:name w:val="1 / 1.1 / 1.1.11621"/>
    <w:basedOn w:val="aa"/>
    <w:next w:val="111111"/>
    <w:rsid w:val="00BE3DC8"/>
  </w:style>
  <w:style w:type="numbering" w:customStyle="1" w:styleId="12621">
    <w:name w:val="Нет списка12621"/>
    <w:next w:val="aa"/>
    <w:semiHidden/>
    <w:unhideWhenUsed/>
    <w:rsid w:val="00BE3DC8"/>
  </w:style>
  <w:style w:type="numbering" w:customStyle="1" w:styleId="111621">
    <w:name w:val="Нет списка111621"/>
    <w:next w:val="aa"/>
    <w:semiHidden/>
    <w:unhideWhenUsed/>
    <w:rsid w:val="00BE3DC8"/>
  </w:style>
  <w:style w:type="numbering" w:customStyle="1" w:styleId="21621">
    <w:name w:val="Нет списка21621"/>
    <w:next w:val="aa"/>
    <w:uiPriority w:val="99"/>
    <w:semiHidden/>
    <w:unhideWhenUsed/>
    <w:rsid w:val="00BE3DC8"/>
  </w:style>
  <w:style w:type="numbering" w:customStyle="1" w:styleId="19210">
    <w:name w:val="Нет списка1921"/>
    <w:next w:val="aa"/>
    <w:uiPriority w:val="99"/>
    <w:semiHidden/>
    <w:unhideWhenUsed/>
    <w:rsid w:val="00BE3DC8"/>
  </w:style>
  <w:style w:type="numbering" w:customStyle="1" w:styleId="18211">
    <w:name w:val="Текущий список1821"/>
    <w:rsid w:val="00BE3DC8"/>
  </w:style>
  <w:style w:type="numbering" w:customStyle="1" w:styleId="111111821">
    <w:name w:val="1 / 1.1 / 1.1.1821"/>
    <w:basedOn w:val="aa"/>
    <w:next w:val="111111"/>
    <w:uiPriority w:val="99"/>
    <w:rsid w:val="00BE3DC8"/>
  </w:style>
  <w:style w:type="numbering" w:customStyle="1" w:styleId="110210">
    <w:name w:val="Нет списка11021"/>
    <w:next w:val="aa"/>
    <w:semiHidden/>
    <w:unhideWhenUsed/>
    <w:rsid w:val="00BE3DC8"/>
  </w:style>
  <w:style w:type="numbering" w:customStyle="1" w:styleId="11721">
    <w:name w:val="Нет списка11721"/>
    <w:next w:val="aa"/>
    <w:semiHidden/>
    <w:unhideWhenUsed/>
    <w:rsid w:val="00BE3DC8"/>
  </w:style>
  <w:style w:type="numbering" w:customStyle="1" w:styleId="27210">
    <w:name w:val="Нет списка2721"/>
    <w:next w:val="aa"/>
    <w:uiPriority w:val="99"/>
    <w:semiHidden/>
    <w:unhideWhenUsed/>
    <w:rsid w:val="00BE3DC8"/>
  </w:style>
  <w:style w:type="numbering" w:customStyle="1" w:styleId="3721">
    <w:name w:val="Нет списка3721"/>
    <w:next w:val="aa"/>
    <w:uiPriority w:val="99"/>
    <w:semiHidden/>
    <w:unhideWhenUsed/>
    <w:rsid w:val="00BE3DC8"/>
  </w:style>
  <w:style w:type="numbering" w:customStyle="1" w:styleId="4721">
    <w:name w:val="Нет списка4721"/>
    <w:next w:val="aa"/>
    <w:uiPriority w:val="99"/>
    <w:semiHidden/>
    <w:unhideWhenUsed/>
    <w:rsid w:val="00BE3DC8"/>
  </w:style>
  <w:style w:type="numbering" w:customStyle="1" w:styleId="117210">
    <w:name w:val="Текущий список11721"/>
    <w:rsid w:val="00BE3DC8"/>
  </w:style>
  <w:style w:type="numbering" w:customStyle="1" w:styleId="1111111721">
    <w:name w:val="1 / 1.1 / 1.1.11721"/>
    <w:basedOn w:val="aa"/>
    <w:next w:val="111111"/>
    <w:rsid w:val="00BE3DC8"/>
  </w:style>
  <w:style w:type="numbering" w:customStyle="1" w:styleId="12721">
    <w:name w:val="Нет списка12721"/>
    <w:next w:val="aa"/>
    <w:semiHidden/>
    <w:unhideWhenUsed/>
    <w:rsid w:val="00BE3DC8"/>
  </w:style>
  <w:style w:type="numbering" w:customStyle="1" w:styleId="111721">
    <w:name w:val="Нет списка111721"/>
    <w:next w:val="aa"/>
    <w:semiHidden/>
    <w:unhideWhenUsed/>
    <w:rsid w:val="00BE3DC8"/>
  </w:style>
  <w:style w:type="numbering" w:customStyle="1" w:styleId="21721">
    <w:name w:val="Нет списка21721"/>
    <w:next w:val="aa"/>
    <w:uiPriority w:val="99"/>
    <w:semiHidden/>
    <w:unhideWhenUsed/>
    <w:rsid w:val="00BE3DC8"/>
  </w:style>
  <w:style w:type="numbering" w:customStyle="1" w:styleId="20210">
    <w:name w:val="Нет списка2021"/>
    <w:next w:val="aa"/>
    <w:uiPriority w:val="99"/>
    <w:semiHidden/>
    <w:unhideWhenUsed/>
    <w:rsid w:val="00BE3DC8"/>
  </w:style>
  <w:style w:type="numbering" w:customStyle="1" w:styleId="19211">
    <w:name w:val="Текущий список1921"/>
    <w:rsid w:val="00BE3DC8"/>
  </w:style>
  <w:style w:type="numbering" w:customStyle="1" w:styleId="111111921">
    <w:name w:val="1 / 1.1 / 1.1.1921"/>
    <w:basedOn w:val="aa"/>
    <w:next w:val="111111"/>
    <w:uiPriority w:val="99"/>
    <w:rsid w:val="00BE3DC8"/>
  </w:style>
  <w:style w:type="numbering" w:customStyle="1" w:styleId="11821">
    <w:name w:val="Нет списка11821"/>
    <w:next w:val="aa"/>
    <w:semiHidden/>
    <w:unhideWhenUsed/>
    <w:rsid w:val="00BE3DC8"/>
  </w:style>
  <w:style w:type="numbering" w:customStyle="1" w:styleId="11921">
    <w:name w:val="Нет списка11921"/>
    <w:next w:val="aa"/>
    <w:semiHidden/>
    <w:unhideWhenUsed/>
    <w:rsid w:val="00BE3DC8"/>
  </w:style>
  <w:style w:type="numbering" w:customStyle="1" w:styleId="28210">
    <w:name w:val="Нет списка2821"/>
    <w:next w:val="aa"/>
    <w:uiPriority w:val="99"/>
    <w:semiHidden/>
    <w:unhideWhenUsed/>
    <w:rsid w:val="00BE3DC8"/>
  </w:style>
  <w:style w:type="numbering" w:customStyle="1" w:styleId="3821">
    <w:name w:val="Нет списка3821"/>
    <w:next w:val="aa"/>
    <w:uiPriority w:val="99"/>
    <w:semiHidden/>
    <w:unhideWhenUsed/>
    <w:rsid w:val="00BE3DC8"/>
  </w:style>
  <w:style w:type="numbering" w:customStyle="1" w:styleId="4821">
    <w:name w:val="Нет списка4821"/>
    <w:next w:val="aa"/>
    <w:uiPriority w:val="99"/>
    <w:semiHidden/>
    <w:unhideWhenUsed/>
    <w:rsid w:val="00BE3DC8"/>
  </w:style>
  <w:style w:type="numbering" w:customStyle="1" w:styleId="118210">
    <w:name w:val="Текущий список11821"/>
    <w:rsid w:val="00BE3DC8"/>
  </w:style>
  <w:style w:type="numbering" w:customStyle="1" w:styleId="1111111821">
    <w:name w:val="1 / 1.1 / 1.1.11821"/>
    <w:basedOn w:val="aa"/>
    <w:next w:val="111111"/>
    <w:rsid w:val="00BE3DC8"/>
  </w:style>
  <w:style w:type="numbering" w:customStyle="1" w:styleId="12821">
    <w:name w:val="Нет списка12821"/>
    <w:next w:val="aa"/>
    <w:semiHidden/>
    <w:unhideWhenUsed/>
    <w:rsid w:val="00BE3DC8"/>
  </w:style>
  <w:style w:type="numbering" w:customStyle="1" w:styleId="111821">
    <w:name w:val="Нет списка111821"/>
    <w:next w:val="aa"/>
    <w:semiHidden/>
    <w:unhideWhenUsed/>
    <w:rsid w:val="00BE3DC8"/>
  </w:style>
  <w:style w:type="numbering" w:customStyle="1" w:styleId="21821">
    <w:name w:val="Нет списка21821"/>
    <w:next w:val="aa"/>
    <w:uiPriority w:val="99"/>
    <w:semiHidden/>
    <w:unhideWhenUsed/>
    <w:rsid w:val="00BE3DC8"/>
  </w:style>
  <w:style w:type="numbering" w:customStyle="1" w:styleId="29210">
    <w:name w:val="Нет списка2921"/>
    <w:next w:val="aa"/>
    <w:uiPriority w:val="99"/>
    <w:semiHidden/>
    <w:unhideWhenUsed/>
    <w:rsid w:val="00BE3DC8"/>
  </w:style>
  <w:style w:type="numbering" w:customStyle="1" w:styleId="110211">
    <w:name w:val="Текущий список11021"/>
    <w:rsid w:val="00BE3DC8"/>
  </w:style>
  <w:style w:type="numbering" w:customStyle="1" w:styleId="1111111021">
    <w:name w:val="1 / 1.1 / 1.1.11021"/>
    <w:basedOn w:val="aa"/>
    <w:next w:val="111111"/>
    <w:uiPriority w:val="99"/>
    <w:rsid w:val="00BE3DC8"/>
  </w:style>
  <w:style w:type="numbering" w:customStyle="1" w:styleId="12021">
    <w:name w:val="Нет списка12021"/>
    <w:next w:val="aa"/>
    <w:semiHidden/>
    <w:unhideWhenUsed/>
    <w:rsid w:val="00BE3DC8"/>
  </w:style>
  <w:style w:type="numbering" w:customStyle="1" w:styleId="111021">
    <w:name w:val="Нет списка111021"/>
    <w:next w:val="aa"/>
    <w:semiHidden/>
    <w:unhideWhenUsed/>
    <w:rsid w:val="00BE3DC8"/>
  </w:style>
  <w:style w:type="numbering" w:customStyle="1" w:styleId="21021">
    <w:name w:val="Нет списка21021"/>
    <w:next w:val="aa"/>
    <w:uiPriority w:val="99"/>
    <w:semiHidden/>
    <w:unhideWhenUsed/>
    <w:rsid w:val="00BE3DC8"/>
  </w:style>
  <w:style w:type="numbering" w:customStyle="1" w:styleId="3921">
    <w:name w:val="Нет списка3921"/>
    <w:next w:val="aa"/>
    <w:uiPriority w:val="99"/>
    <w:semiHidden/>
    <w:unhideWhenUsed/>
    <w:rsid w:val="00BE3DC8"/>
  </w:style>
  <w:style w:type="numbering" w:customStyle="1" w:styleId="4921">
    <w:name w:val="Нет списка4921"/>
    <w:next w:val="aa"/>
    <w:uiPriority w:val="99"/>
    <w:semiHidden/>
    <w:unhideWhenUsed/>
    <w:rsid w:val="00BE3DC8"/>
  </w:style>
  <w:style w:type="numbering" w:customStyle="1" w:styleId="119210">
    <w:name w:val="Текущий список11921"/>
    <w:rsid w:val="00BE3DC8"/>
  </w:style>
  <w:style w:type="numbering" w:customStyle="1" w:styleId="1111111921">
    <w:name w:val="1 / 1.1 / 1.1.11921"/>
    <w:basedOn w:val="aa"/>
    <w:next w:val="111111"/>
    <w:rsid w:val="00BE3DC8"/>
  </w:style>
  <w:style w:type="numbering" w:customStyle="1" w:styleId="12921">
    <w:name w:val="Нет списка12921"/>
    <w:next w:val="aa"/>
    <w:semiHidden/>
    <w:unhideWhenUsed/>
    <w:rsid w:val="00BE3DC8"/>
  </w:style>
  <w:style w:type="numbering" w:customStyle="1" w:styleId="111921">
    <w:name w:val="Нет списка111921"/>
    <w:next w:val="aa"/>
    <w:semiHidden/>
    <w:unhideWhenUsed/>
    <w:rsid w:val="00BE3DC8"/>
  </w:style>
  <w:style w:type="numbering" w:customStyle="1" w:styleId="21921">
    <w:name w:val="Нет списка21921"/>
    <w:next w:val="aa"/>
    <w:uiPriority w:val="99"/>
    <w:semiHidden/>
    <w:unhideWhenUsed/>
    <w:rsid w:val="00BE3DC8"/>
  </w:style>
  <w:style w:type="numbering" w:customStyle="1" w:styleId="3021">
    <w:name w:val="Нет списка3021"/>
    <w:next w:val="aa"/>
    <w:uiPriority w:val="99"/>
    <w:semiHidden/>
    <w:unhideWhenUsed/>
    <w:rsid w:val="00BE3DC8"/>
  </w:style>
  <w:style w:type="numbering" w:customStyle="1" w:styleId="120210">
    <w:name w:val="Текущий список12021"/>
    <w:rsid w:val="00BE3DC8"/>
  </w:style>
  <w:style w:type="numbering" w:customStyle="1" w:styleId="1111112021">
    <w:name w:val="1 / 1.1 / 1.1.12021"/>
    <w:basedOn w:val="aa"/>
    <w:next w:val="111111"/>
    <w:rsid w:val="00BE3DC8"/>
  </w:style>
  <w:style w:type="numbering" w:customStyle="1" w:styleId="13021">
    <w:name w:val="Нет списка13021"/>
    <w:next w:val="aa"/>
    <w:semiHidden/>
    <w:unhideWhenUsed/>
    <w:rsid w:val="00BE3DC8"/>
  </w:style>
  <w:style w:type="numbering" w:customStyle="1" w:styleId="112021">
    <w:name w:val="Нет списка112021"/>
    <w:next w:val="aa"/>
    <w:semiHidden/>
    <w:unhideWhenUsed/>
    <w:rsid w:val="00BE3DC8"/>
  </w:style>
  <w:style w:type="numbering" w:customStyle="1" w:styleId="22021">
    <w:name w:val="Нет списка22021"/>
    <w:next w:val="aa"/>
    <w:uiPriority w:val="99"/>
    <w:semiHidden/>
    <w:unhideWhenUsed/>
    <w:rsid w:val="00BE3DC8"/>
  </w:style>
  <w:style w:type="numbering" w:customStyle="1" w:styleId="31021">
    <w:name w:val="Нет списка31021"/>
    <w:next w:val="aa"/>
    <w:uiPriority w:val="99"/>
    <w:semiHidden/>
    <w:unhideWhenUsed/>
    <w:rsid w:val="00BE3DC8"/>
  </w:style>
  <w:style w:type="numbering" w:customStyle="1" w:styleId="41021">
    <w:name w:val="Нет списка41021"/>
    <w:next w:val="aa"/>
    <w:uiPriority w:val="99"/>
    <w:semiHidden/>
    <w:unhideWhenUsed/>
    <w:rsid w:val="00BE3DC8"/>
  </w:style>
  <w:style w:type="numbering" w:customStyle="1" w:styleId="1110210">
    <w:name w:val="Текущий список111021"/>
    <w:rsid w:val="00BE3DC8"/>
  </w:style>
  <w:style w:type="numbering" w:customStyle="1" w:styleId="11111111021">
    <w:name w:val="1 / 1.1 / 1.1.111021"/>
    <w:basedOn w:val="aa"/>
    <w:next w:val="111111"/>
    <w:rsid w:val="00BE3DC8"/>
  </w:style>
  <w:style w:type="numbering" w:customStyle="1" w:styleId="121021">
    <w:name w:val="Нет списка121021"/>
    <w:next w:val="aa"/>
    <w:semiHidden/>
    <w:unhideWhenUsed/>
    <w:rsid w:val="00BE3DC8"/>
  </w:style>
  <w:style w:type="numbering" w:customStyle="1" w:styleId="121311">
    <w:name w:val="Текущий список12131"/>
    <w:rsid w:val="00BE3DC8"/>
  </w:style>
  <w:style w:type="numbering" w:customStyle="1" w:styleId="1111112141">
    <w:name w:val="1 / 1.1 / 1.1.12141"/>
    <w:basedOn w:val="aa"/>
    <w:next w:val="111111"/>
    <w:rsid w:val="00BE3DC8"/>
  </w:style>
  <w:style w:type="numbering" w:customStyle="1" w:styleId="1111021">
    <w:name w:val="Нет списка1111021"/>
    <w:next w:val="aa"/>
    <w:semiHidden/>
    <w:unhideWhenUsed/>
    <w:rsid w:val="00BE3DC8"/>
  </w:style>
  <w:style w:type="numbering" w:customStyle="1" w:styleId="211021">
    <w:name w:val="Нет списка211021"/>
    <w:next w:val="aa"/>
    <w:uiPriority w:val="99"/>
    <w:semiHidden/>
    <w:unhideWhenUsed/>
    <w:rsid w:val="00BE3DC8"/>
  </w:style>
  <w:style w:type="numbering" w:customStyle="1" w:styleId="4011">
    <w:name w:val="Нет списка4011"/>
    <w:next w:val="aa"/>
    <w:uiPriority w:val="99"/>
    <w:semiHidden/>
    <w:unhideWhenUsed/>
    <w:rsid w:val="00BE3DC8"/>
  </w:style>
  <w:style w:type="numbering" w:customStyle="1" w:styleId="122111">
    <w:name w:val="Текущий список12211"/>
    <w:rsid w:val="00BE3DC8"/>
  </w:style>
  <w:style w:type="numbering" w:customStyle="1" w:styleId="1111112211">
    <w:name w:val="1 / 1.1 / 1.1.12211"/>
    <w:basedOn w:val="aa"/>
    <w:next w:val="111111"/>
    <w:rsid w:val="00BE3DC8"/>
  </w:style>
  <w:style w:type="numbering" w:customStyle="1" w:styleId="13112">
    <w:name w:val="Нет списка13112"/>
    <w:next w:val="aa"/>
    <w:uiPriority w:val="99"/>
    <w:semiHidden/>
    <w:unhideWhenUsed/>
    <w:rsid w:val="00BE3DC8"/>
  </w:style>
  <w:style w:type="numbering" w:customStyle="1" w:styleId="1121120">
    <w:name w:val="Нет списка112112"/>
    <w:next w:val="aa"/>
    <w:semiHidden/>
    <w:unhideWhenUsed/>
    <w:rsid w:val="00BE3DC8"/>
  </w:style>
  <w:style w:type="numbering" w:customStyle="1" w:styleId="22112">
    <w:name w:val="Нет списка22112"/>
    <w:next w:val="aa"/>
    <w:uiPriority w:val="99"/>
    <w:semiHidden/>
    <w:unhideWhenUsed/>
    <w:rsid w:val="00BE3DC8"/>
  </w:style>
  <w:style w:type="numbering" w:customStyle="1" w:styleId="311120">
    <w:name w:val="Нет списка31112"/>
    <w:next w:val="aa"/>
    <w:uiPriority w:val="99"/>
    <w:semiHidden/>
    <w:unhideWhenUsed/>
    <w:rsid w:val="00BE3DC8"/>
  </w:style>
  <w:style w:type="numbering" w:customStyle="1" w:styleId="411120">
    <w:name w:val="Нет списка41112"/>
    <w:next w:val="aa"/>
    <w:uiPriority w:val="99"/>
    <w:semiHidden/>
    <w:unhideWhenUsed/>
    <w:rsid w:val="00BE3DC8"/>
  </w:style>
  <w:style w:type="numbering" w:customStyle="1" w:styleId="1111122">
    <w:name w:val="Текущий список111112"/>
    <w:rsid w:val="00BE3DC8"/>
  </w:style>
  <w:style w:type="numbering" w:customStyle="1" w:styleId="11111111112">
    <w:name w:val="1 / 1.1 / 1.1.111112"/>
    <w:basedOn w:val="aa"/>
    <w:next w:val="111111"/>
    <w:rsid w:val="00BE3DC8"/>
  </w:style>
  <w:style w:type="numbering" w:customStyle="1" w:styleId="1211120">
    <w:name w:val="Нет списка121112"/>
    <w:next w:val="aa"/>
    <w:semiHidden/>
    <w:unhideWhenUsed/>
    <w:rsid w:val="00BE3DC8"/>
  </w:style>
  <w:style w:type="numbering" w:customStyle="1" w:styleId="123111">
    <w:name w:val="Текущий список12311"/>
    <w:rsid w:val="00BE3DC8"/>
  </w:style>
  <w:style w:type="numbering" w:customStyle="1" w:styleId="1111112311">
    <w:name w:val="1 / 1.1 / 1.1.12311"/>
    <w:basedOn w:val="aa"/>
    <w:next w:val="111111"/>
    <w:rsid w:val="00BE3DC8"/>
  </w:style>
  <w:style w:type="numbering" w:customStyle="1" w:styleId="1111211">
    <w:name w:val="Нет списка1111211"/>
    <w:next w:val="aa"/>
    <w:semiHidden/>
    <w:unhideWhenUsed/>
    <w:rsid w:val="00BE3DC8"/>
  </w:style>
  <w:style w:type="numbering" w:customStyle="1" w:styleId="211112">
    <w:name w:val="Нет списка211112"/>
    <w:next w:val="aa"/>
    <w:uiPriority w:val="99"/>
    <w:semiHidden/>
    <w:unhideWhenUsed/>
    <w:rsid w:val="00BE3DC8"/>
  </w:style>
  <w:style w:type="numbering" w:customStyle="1" w:styleId="5112">
    <w:name w:val="Нет списка5112"/>
    <w:next w:val="aa"/>
    <w:uiPriority w:val="99"/>
    <w:semiHidden/>
    <w:unhideWhenUsed/>
    <w:rsid w:val="00BE3DC8"/>
  </w:style>
  <w:style w:type="numbering" w:customStyle="1" w:styleId="132110">
    <w:name w:val="Нет списка13211"/>
    <w:next w:val="aa"/>
    <w:uiPriority w:val="99"/>
    <w:semiHidden/>
    <w:unhideWhenUsed/>
    <w:rsid w:val="00BE3DC8"/>
  </w:style>
  <w:style w:type="numbering" w:customStyle="1" w:styleId="131120">
    <w:name w:val="Текущий список13112"/>
    <w:rsid w:val="00BE3DC8"/>
  </w:style>
  <w:style w:type="numbering" w:customStyle="1" w:styleId="1111113112">
    <w:name w:val="1 / 1.1 / 1.1.13112"/>
    <w:basedOn w:val="aa"/>
    <w:next w:val="111111"/>
    <w:rsid w:val="00BE3DC8"/>
  </w:style>
  <w:style w:type="numbering" w:customStyle="1" w:styleId="1122110">
    <w:name w:val="Нет списка112211"/>
    <w:next w:val="aa"/>
    <w:semiHidden/>
    <w:unhideWhenUsed/>
    <w:rsid w:val="00BE3DC8"/>
  </w:style>
  <w:style w:type="numbering" w:customStyle="1" w:styleId="1111311">
    <w:name w:val="Нет списка1111311"/>
    <w:next w:val="aa"/>
    <w:semiHidden/>
    <w:unhideWhenUsed/>
    <w:rsid w:val="00BE3DC8"/>
  </w:style>
  <w:style w:type="numbering" w:customStyle="1" w:styleId="22211">
    <w:name w:val="Нет списка22211"/>
    <w:next w:val="aa"/>
    <w:uiPriority w:val="99"/>
    <w:semiHidden/>
    <w:unhideWhenUsed/>
    <w:rsid w:val="00BE3DC8"/>
  </w:style>
  <w:style w:type="numbering" w:customStyle="1" w:styleId="312110">
    <w:name w:val="Нет списка31211"/>
    <w:next w:val="aa"/>
    <w:uiPriority w:val="99"/>
    <w:semiHidden/>
    <w:unhideWhenUsed/>
    <w:rsid w:val="00BE3DC8"/>
  </w:style>
  <w:style w:type="numbering" w:customStyle="1" w:styleId="211211">
    <w:name w:val="Нет списка211211"/>
    <w:next w:val="aa"/>
    <w:uiPriority w:val="99"/>
    <w:semiHidden/>
    <w:unhideWhenUsed/>
    <w:rsid w:val="00BE3DC8"/>
  </w:style>
  <w:style w:type="numbering" w:customStyle="1" w:styleId="41211">
    <w:name w:val="Нет списка41211"/>
    <w:next w:val="aa"/>
    <w:uiPriority w:val="99"/>
    <w:semiHidden/>
    <w:unhideWhenUsed/>
    <w:rsid w:val="00BE3DC8"/>
  </w:style>
  <w:style w:type="numbering" w:customStyle="1" w:styleId="1112110">
    <w:name w:val="Текущий список111211"/>
    <w:rsid w:val="00BE3DC8"/>
  </w:style>
  <w:style w:type="numbering" w:customStyle="1" w:styleId="11111111211">
    <w:name w:val="1 / 1.1 / 1.1.111211"/>
    <w:basedOn w:val="aa"/>
    <w:next w:val="111111"/>
    <w:rsid w:val="00BE3DC8"/>
  </w:style>
  <w:style w:type="numbering" w:customStyle="1" w:styleId="1212110">
    <w:name w:val="Нет списка121211"/>
    <w:next w:val="aa"/>
    <w:semiHidden/>
    <w:unhideWhenUsed/>
    <w:rsid w:val="00BE3DC8"/>
  </w:style>
  <w:style w:type="numbering" w:customStyle="1" w:styleId="511110">
    <w:name w:val="Нет списка51111"/>
    <w:next w:val="aa"/>
    <w:uiPriority w:val="99"/>
    <w:semiHidden/>
    <w:unhideWhenUsed/>
    <w:rsid w:val="00BE3DC8"/>
  </w:style>
  <w:style w:type="numbering" w:customStyle="1" w:styleId="121131">
    <w:name w:val="Текущий список121131"/>
    <w:rsid w:val="00BE3DC8"/>
  </w:style>
  <w:style w:type="numbering" w:customStyle="1" w:styleId="11111121131">
    <w:name w:val="1 / 1.1 / 1.1.121131"/>
    <w:basedOn w:val="aa"/>
    <w:next w:val="111111"/>
    <w:uiPriority w:val="99"/>
    <w:rsid w:val="00BE3DC8"/>
  </w:style>
  <w:style w:type="numbering" w:customStyle="1" w:styleId="1311110">
    <w:name w:val="Нет списка131111"/>
    <w:next w:val="aa"/>
    <w:semiHidden/>
    <w:unhideWhenUsed/>
    <w:rsid w:val="00BE3DC8"/>
  </w:style>
  <w:style w:type="numbering" w:customStyle="1" w:styleId="11111112a">
    <w:name w:val="Нет списка11111112"/>
    <w:next w:val="aa"/>
    <w:semiHidden/>
    <w:unhideWhenUsed/>
    <w:rsid w:val="00BE3DC8"/>
  </w:style>
  <w:style w:type="numbering" w:customStyle="1" w:styleId="311111">
    <w:name w:val="Нет списка311111"/>
    <w:next w:val="aa"/>
    <w:uiPriority w:val="99"/>
    <w:semiHidden/>
    <w:unhideWhenUsed/>
    <w:rsid w:val="00BE3DC8"/>
  </w:style>
  <w:style w:type="numbering" w:customStyle="1" w:styleId="411111">
    <w:name w:val="Нет списка411111"/>
    <w:next w:val="aa"/>
    <w:uiPriority w:val="99"/>
    <w:semiHidden/>
    <w:unhideWhenUsed/>
    <w:rsid w:val="00BE3DC8"/>
  </w:style>
  <w:style w:type="numbering" w:customStyle="1" w:styleId="1111111b">
    <w:name w:val="Текущий список1111111"/>
    <w:rsid w:val="00BE3DC8"/>
  </w:style>
  <w:style w:type="numbering" w:customStyle="1" w:styleId="111111111111">
    <w:name w:val="1 / 1.1 / 1.1.1111111"/>
    <w:basedOn w:val="aa"/>
    <w:next w:val="111111"/>
    <w:rsid w:val="00BE3DC8"/>
  </w:style>
  <w:style w:type="numbering" w:customStyle="1" w:styleId="12111110">
    <w:name w:val="Нет списка1211111"/>
    <w:next w:val="aa"/>
    <w:semiHidden/>
    <w:unhideWhenUsed/>
    <w:rsid w:val="00BE3DC8"/>
  </w:style>
  <w:style w:type="numbering" w:customStyle="1" w:styleId="1111111114">
    <w:name w:val="Нет списка111111111"/>
    <w:next w:val="aa"/>
    <w:semiHidden/>
    <w:unhideWhenUsed/>
    <w:rsid w:val="00BE3DC8"/>
  </w:style>
  <w:style w:type="numbering" w:customStyle="1" w:styleId="2111111">
    <w:name w:val="Нет списка2111111"/>
    <w:next w:val="aa"/>
    <w:uiPriority w:val="99"/>
    <w:semiHidden/>
    <w:unhideWhenUsed/>
    <w:rsid w:val="00BE3DC8"/>
  </w:style>
  <w:style w:type="numbering" w:customStyle="1" w:styleId="6111">
    <w:name w:val="Нет списка6111"/>
    <w:next w:val="aa"/>
    <w:uiPriority w:val="99"/>
    <w:semiHidden/>
    <w:unhideWhenUsed/>
    <w:rsid w:val="00BE3DC8"/>
  </w:style>
  <w:style w:type="numbering" w:customStyle="1" w:styleId="1311111">
    <w:name w:val="Текущий список131111"/>
    <w:rsid w:val="00BE3DC8"/>
  </w:style>
  <w:style w:type="numbering" w:customStyle="1" w:styleId="11111131111">
    <w:name w:val="1 / 1.1 / 1.1.131111"/>
    <w:basedOn w:val="aa"/>
    <w:next w:val="111111"/>
    <w:uiPriority w:val="99"/>
    <w:rsid w:val="00BE3DC8"/>
  </w:style>
  <w:style w:type="numbering" w:customStyle="1" w:styleId="141111">
    <w:name w:val="Нет списка14111"/>
    <w:next w:val="aa"/>
    <w:semiHidden/>
    <w:unhideWhenUsed/>
    <w:rsid w:val="00BE3DC8"/>
  </w:style>
  <w:style w:type="numbering" w:customStyle="1" w:styleId="1121111">
    <w:name w:val="Нет списка1121111"/>
    <w:next w:val="aa"/>
    <w:semiHidden/>
    <w:unhideWhenUsed/>
    <w:rsid w:val="00BE3DC8"/>
  </w:style>
  <w:style w:type="numbering" w:customStyle="1" w:styleId="221111">
    <w:name w:val="Нет списка221111"/>
    <w:next w:val="aa"/>
    <w:uiPriority w:val="99"/>
    <w:semiHidden/>
    <w:unhideWhenUsed/>
    <w:rsid w:val="00BE3DC8"/>
  </w:style>
  <w:style w:type="numbering" w:customStyle="1" w:styleId="321110">
    <w:name w:val="Нет списка32111"/>
    <w:next w:val="aa"/>
    <w:uiPriority w:val="99"/>
    <w:semiHidden/>
    <w:unhideWhenUsed/>
    <w:rsid w:val="00BE3DC8"/>
  </w:style>
  <w:style w:type="numbering" w:customStyle="1" w:styleId="42111">
    <w:name w:val="Нет списка42111"/>
    <w:next w:val="aa"/>
    <w:uiPriority w:val="99"/>
    <w:semiHidden/>
    <w:unhideWhenUsed/>
    <w:rsid w:val="00BE3DC8"/>
  </w:style>
  <w:style w:type="numbering" w:customStyle="1" w:styleId="1121110">
    <w:name w:val="Текущий список112111"/>
    <w:rsid w:val="00BE3DC8"/>
  </w:style>
  <w:style w:type="numbering" w:customStyle="1" w:styleId="11111112111">
    <w:name w:val="1 / 1.1 / 1.1.112111"/>
    <w:basedOn w:val="aa"/>
    <w:next w:val="111111"/>
    <w:rsid w:val="00BE3DC8"/>
  </w:style>
  <w:style w:type="numbering" w:customStyle="1" w:styleId="1221110">
    <w:name w:val="Нет списка122111"/>
    <w:next w:val="aa"/>
    <w:semiHidden/>
    <w:unhideWhenUsed/>
    <w:rsid w:val="00BE3DC8"/>
  </w:style>
  <w:style w:type="numbering" w:customStyle="1" w:styleId="1112111">
    <w:name w:val="Нет списка1112111"/>
    <w:next w:val="aa"/>
    <w:semiHidden/>
    <w:unhideWhenUsed/>
    <w:rsid w:val="00BE3DC8"/>
  </w:style>
  <w:style w:type="numbering" w:customStyle="1" w:styleId="212111">
    <w:name w:val="Нет списка212111"/>
    <w:next w:val="aa"/>
    <w:uiPriority w:val="99"/>
    <w:semiHidden/>
    <w:unhideWhenUsed/>
    <w:rsid w:val="00BE3DC8"/>
  </w:style>
  <w:style w:type="numbering" w:customStyle="1" w:styleId="7111">
    <w:name w:val="Нет списка7111"/>
    <w:next w:val="aa"/>
    <w:uiPriority w:val="99"/>
    <w:semiHidden/>
    <w:unhideWhenUsed/>
    <w:rsid w:val="00BE3DC8"/>
  </w:style>
  <w:style w:type="numbering" w:customStyle="1" w:styleId="142110">
    <w:name w:val="Текущий список14211"/>
    <w:rsid w:val="00BE3DC8"/>
  </w:style>
  <w:style w:type="numbering" w:customStyle="1" w:styleId="1111114211">
    <w:name w:val="1 / 1.1 / 1.1.14211"/>
    <w:basedOn w:val="aa"/>
    <w:next w:val="111111"/>
    <w:uiPriority w:val="99"/>
    <w:rsid w:val="00BE3DC8"/>
  </w:style>
  <w:style w:type="numbering" w:customStyle="1" w:styleId="151110">
    <w:name w:val="Нет списка15111"/>
    <w:next w:val="aa"/>
    <w:semiHidden/>
    <w:unhideWhenUsed/>
    <w:rsid w:val="00BE3DC8"/>
  </w:style>
  <w:style w:type="numbering" w:customStyle="1" w:styleId="113111">
    <w:name w:val="Нет списка113111"/>
    <w:next w:val="aa"/>
    <w:semiHidden/>
    <w:unhideWhenUsed/>
    <w:rsid w:val="00BE3DC8"/>
  </w:style>
  <w:style w:type="numbering" w:customStyle="1" w:styleId="23111">
    <w:name w:val="Нет списка23111"/>
    <w:next w:val="aa"/>
    <w:uiPriority w:val="99"/>
    <w:semiHidden/>
    <w:unhideWhenUsed/>
    <w:rsid w:val="00BE3DC8"/>
  </w:style>
  <w:style w:type="numbering" w:customStyle="1" w:styleId="33111">
    <w:name w:val="Нет списка33111"/>
    <w:next w:val="aa"/>
    <w:uiPriority w:val="99"/>
    <w:semiHidden/>
    <w:unhideWhenUsed/>
    <w:rsid w:val="00BE3DC8"/>
  </w:style>
  <w:style w:type="numbering" w:customStyle="1" w:styleId="43111">
    <w:name w:val="Нет списка43111"/>
    <w:next w:val="aa"/>
    <w:uiPriority w:val="99"/>
    <w:semiHidden/>
    <w:unhideWhenUsed/>
    <w:rsid w:val="00BE3DC8"/>
  </w:style>
  <w:style w:type="numbering" w:customStyle="1" w:styleId="1131110">
    <w:name w:val="Текущий список113111"/>
    <w:rsid w:val="00BE3DC8"/>
  </w:style>
  <w:style w:type="numbering" w:customStyle="1" w:styleId="11111113111">
    <w:name w:val="1 / 1.1 / 1.1.113111"/>
    <w:basedOn w:val="aa"/>
    <w:next w:val="111111"/>
    <w:rsid w:val="00BE3DC8"/>
  </w:style>
  <w:style w:type="numbering" w:customStyle="1" w:styleId="1231110">
    <w:name w:val="Нет списка123111"/>
    <w:next w:val="aa"/>
    <w:semiHidden/>
    <w:unhideWhenUsed/>
    <w:rsid w:val="00BE3DC8"/>
  </w:style>
  <w:style w:type="numbering" w:customStyle="1" w:styleId="1113111">
    <w:name w:val="Нет списка1113111"/>
    <w:next w:val="aa"/>
    <w:semiHidden/>
    <w:unhideWhenUsed/>
    <w:rsid w:val="00BE3DC8"/>
  </w:style>
  <w:style w:type="numbering" w:customStyle="1" w:styleId="213111">
    <w:name w:val="Нет списка213111"/>
    <w:next w:val="aa"/>
    <w:uiPriority w:val="99"/>
    <w:semiHidden/>
    <w:unhideWhenUsed/>
    <w:rsid w:val="00BE3DC8"/>
  </w:style>
  <w:style w:type="numbering" w:customStyle="1" w:styleId="1411110">
    <w:name w:val="Текущий список141111"/>
    <w:rsid w:val="00BE3DC8"/>
  </w:style>
  <w:style w:type="numbering" w:customStyle="1" w:styleId="11111141111">
    <w:name w:val="1 / 1.1 / 1.1.141111"/>
    <w:basedOn w:val="aa"/>
    <w:next w:val="111111"/>
    <w:uiPriority w:val="99"/>
    <w:rsid w:val="00BE3DC8"/>
  </w:style>
  <w:style w:type="numbering" w:customStyle="1" w:styleId="8111">
    <w:name w:val="Нет списка8111"/>
    <w:next w:val="aa"/>
    <w:uiPriority w:val="99"/>
    <w:semiHidden/>
    <w:unhideWhenUsed/>
    <w:rsid w:val="00BE3DC8"/>
  </w:style>
  <w:style w:type="numbering" w:customStyle="1" w:styleId="151111">
    <w:name w:val="Текущий список15111"/>
    <w:rsid w:val="00BE3DC8"/>
  </w:style>
  <w:style w:type="numbering" w:customStyle="1" w:styleId="1111115111">
    <w:name w:val="1 / 1.1 / 1.1.15111"/>
    <w:basedOn w:val="aa"/>
    <w:next w:val="111111"/>
    <w:uiPriority w:val="99"/>
    <w:rsid w:val="00BE3DC8"/>
  </w:style>
  <w:style w:type="numbering" w:customStyle="1" w:styleId="161110">
    <w:name w:val="Нет списка16111"/>
    <w:next w:val="aa"/>
    <w:semiHidden/>
    <w:unhideWhenUsed/>
    <w:rsid w:val="00BE3DC8"/>
  </w:style>
  <w:style w:type="numbering" w:customStyle="1" w:styleId="1141110">
    <w:name w:val="Нет списка114111"/>
    <w:next w:val="aa"/>
    <w:semiHidden/>
    <w:unhideWhenUsed/>
    <w:rsid w:val="00BE3DC8"/>
  </w:style>
  <w:style w:type="numbering" w:customStyle="1" w:styleId="24111">
    <w:name w:val="Нет списка24111"/>
    <w:next w:val="aa"/>
    <w:uiPriority w:val="99"/>
    <w:semiHidden/>
    <w:unhideWhenUsed/>
    <w:rsid w:val="00BE3DC8"/>
  </w:style>
  <w:style w:type="numbering" w:customStyle="1" w:styleId="34111">
    <w:name w:val="Нет списка34111"/>
    <w:next w:val="aa"/>
    <w:uiPriority w:val="99"/>
    <w:semiHidden/>
    <w:unhideWhenUsed/>
    <w:rsid w:val="00BE3DC8"/>
  </w:style>
  <w:style w:type="numbering" w:customStyle="1" w:styleId="44111">
    <w:name w:val="Нет списка44111"/>
    <w:next w:val="aa"/>
    <w:uiPriority w:val="99"/>
    <w:semiHidden/>
    <w:unhideWhenUsed/>
    <w:rsid w:val="00BE3DC8"/>
  </w:style>
  <w:style w:type="numbering" w:customStyle="1" w:styleId="1141111">
    <w:name w:val="Текущий список114111"/>
    <w:rsid w:val="00BE3DC8"/>
  </w:style>
  <w:style w:type="numbering" w:customStyle="1" w:styleId="11111114111">
    <w:name w:val="1 / 1.1 / 1.1.114111"/>
    <w:basedOn w:val="aa"/>
    <w:next w:val="111111"/>
    <w:rsid w:val="00BE3DC8"/>
  </w:style>
  <w:style w:type="numbering" w:customStyle="1" w:styleId="124111">
    <w:name w:val="Нет списка124111"/>
    <w:next w:val="aa"/>
    <w:semiHidden/>
    <w:unhideWhenUsed/>
    <w:rsid w:val="00BE3DC8"/>
  </w:style>
  <w:style w:type="numbering" w:customStyle="1" w:styleId="1114111">
    <w:name w:val="Нет списка1114111"/>
    <w:next w:val="aa"/>
    <w:semiHidden/>
    <w:unhideWhenUsed/>
    <w:rsid w:val="00BE3DC8"/>
  </w:style>
  <w:style w:type="numbering" w:customStyle="1" w:styleId="214111">
    <w:name w:val="Нет списка214111"/>
    <w:next w:val="aa"/>
    <w:uiPriority w:val="99"/>
    <w:semiHidden/>
    <w:unhideWhenUsed/>
    <w:rsid w:val="00BE3DC8"/>
  </w:style>
  <w:style w:type="numbering" w:customStyle="1" w:styleId="9111">
    <w:name w:val="Нет списка9111"/>
    <w:next w:val="aa"/>
    <w:uiPriority w:val="99"/>
    <w:semiHidden/>
    <w:unhideWhenUsed/>
    <w:rsid w:val="00BE3DC8"/>
  </w:style>
  <w:style w:type="numbering" w:customStyle="1" w:styleId="161111">
    <w:name w:val="Текущий список16111"/>
    <w:rsid w:val="00BE3DC8"/>
  </w:style>
  <w:style w:type="numbering" w:customStyle="1" w:styleId="1111116111">
    <w:name w:val="1 / 1.1 / 1.1.16111"/>
    <w:basedOn w:val="aa"/>
    <w:next w:val="111111"/>
    <w:uiPriority w:val="99"/>
    <w:rsid w:val="00BE3DC8"/>
  </w:style>
  <w:style w:type="numbering" w:customStyle="1" w:styleId="171110">
    <w:name w:val="Нет списка17111"/>
    <w:next w:val="aa"/>
    <w:semiHidden/>
    <w:unhideWhenUsed/>
    <w:rsid w:val="00BE3DC8"/>
  </w:style>
  <w:style w:type="numbering" w:customStyle="1" w:styleId="115111">
    <w:name w:val="Нет списка115111"/>
    <w:next w:val="aa"/>
    <w:semiHidden/>
    <w:unhideWhenUsed/>
    <w:rsid w:val="00BE3DC8"/>
  </w:style>
  <w:style w:type="numbering" w:customStyle="1" w:styleId="25111">
    <w:name w:val="Нет списка25111"/>
    <w:next w:val="aa"/>
    <w:uiPriority w:val="99"/>
    <w:semiHidden/>
    <w:unhideWhenUsed/>
    <w:rsid w:val="00BE3DC8"/>
  </w:style>
  <w:style w:type="numbering" w:customStyle="1" w:styleId="35111">
    <w:name w:val="Нет списка35111"/>
    <w:next w:val="aa"/>
    <w:uiPriority w:val="99"/>
    <w:semiHidden/>
    <w:unhideWhenUsed/>
    <w:rsid w:val="00BE3DC8"/>
  </w:style>
  <w:style w:type="numbering" w:customStyle="1" w:styleId="45111">
    <w:name w:val="Нет списка45111"/>
    <w:next w:val="aa"/>
    <w:uiPriority w:val="99"/>
    <w:semiHidden/>
    <w:unhideWhenUsed/>
    <w:rsid w:val="00BE3DC8"/>
  </w:style>
  <w:style w:type="numbering" w:customStyle="1" w:styleId="1151110">
    <w:name w:val="Текущий список115111"/>
    <w:rsid w:val="00BE3DC8"/>
  </w:style>
  <w:style w:type="numbering" w:customStyle="1" w:styleId="11111115111">
    <w:name w:val="1 / 1.1 / 1.1.115111"/>
    <w:basedOn w:val="aa"/>
    <w:next w:val="111111"/>
    <w:rsid w:val="00BE3DC8"/>
  </w:style>
  <w:style w:type="numbering" w:customStyle="1" w:styleId="125111">
    <w:name w:val="Нет списка125111"/>
    <w:next w:val="aa"/>
    <w:semiHidden/>
    <w:unhideWhenUsed/>
    <w:rsid w:val="00BE3DC8"/>
  </w:style>
  <w:style w:type="numbering" w:customStyle="1" w:styleId="1115111">
    <w:name w:val="Нет списка1115111"/>
    <w:next w:val="aa"/>
    <w:semiHidden/>
    <w:unhideWhenUsed/>
    <w:rsid w:val="00BE3DC8"/>
  </w:style>
  <w:style w:type="numbering" w:customStyle="1" w:styleId="215111">
    <w:name w:val="Нет списка215111"/>
    <w:next w:val="aa"/>
    <w:uiPriority w:val="99"/>
    <w:semiHidden/>
    <w:unhideWhenUsed/>
    <w:rsid w:val="00BE3DC8"/>
  </w:style>
  <w:style w:type="numbering" w:customStyle="1" w:styleId="10111">
    <w:name w:val="Нет списка10111"/>
    <w:next w:val="aa"/>
    <w:uiPriority w:val="99"/>
    <w:semiHidden/>
    <w:unhideWhenUsed/>
    <w:rsid w:val="00BE3DC8"/>
  </w:style>
  <w:style w:type="numbering" w:customStyle="1" w:styleId="171111">
    <w:name w:val="Текущий список17111"/>
    <w:rsid w:val="00BE3DC8"/>
  </w:style>
  <w:style w:type="numbering" w:customStyle="1" w:styleId="1111117111">
    <w:name w:val="1 / 1.1 / 1.1.17111"/>
    <w:basedOn w:val="aa"/>
    <w:next w:val="111111"/>
    <w:uiPriority w:val="99"/>
    <w:rsid w:val="00BE3DC8"/>
  </w:style>
  <w:style w:type="numbering" w:customStyle="1" w:styleId="181110">
    <w:name w:val="Нет списка18111"/>
    <w:next w:val="aa"/>
    <w:semiHidden/>
    <w:unhideWhenUsed/>
    <w:rsid w:val="00BE3DC8"/>
  </w:style>
  <w:style w:type="numbering" w:customStyle="1" w:styleId="1161110">
    <w:name w:val="Нет списка116111"/>
    <w:next w:val="aa"/>
    <w:semiHidden/>
    <w:unhideWhenUsed/>
    <w:rsid w:val="00BE3DC8"/>
  </w:style>
  <w:style w:type="numbering" w:customStyle="1" w:styleId="26111">
    <w:name w:val="Нет списка26111"/>
    <w:next w:val="aa"/>
    <w:uiPriority w:val="99"/>
    <w:semiHidden/>
    <w:unhideWhenUsed/>
    <w:rsid w:val="00BE3DC8"/>
  </w:style>
  <w:style w:type="numbering" w:customStyle="1" w:styleId="36111">
    <w:name w:val="Нет списка36111"/>
    <w:next w:val="aa"/>
    <w:uiPriority w:val="99"/>
    <w:semiHidden/>
    <w:unhideWhenUsed/>
    <w:rsid w:val="00BE3DC8"/>
  </w:style>
  <w:style w:type="numbering" w:customStyle="1" w:styleId="46111">
    <w:name w:val="Нет списка46111"/>
    <w:next w:val="aa"/>
    <w:uiPriority w:val="99"/>
    <w:semiHidden/>
    <w:unhideWhenUsed/>
    <w:rsid w:val="00BE3DC8"/>
  </w:style>
  <w:style w:type="numbering" w:customStyle="1" w:styleId="1161111">
    <w:name w:val="Текущий список116111"/>
    <w:rsid w:val="00BE3DC8"/>
  </w:style>
  <w:style w:type="numbering" w:customStyle="1" w:styleId="11111116111">
    <w:name w:val="1 / 1.1 / 1.1.116111"/>
    <w:basedOn w:val="aa"/>
    <w:next w:val="111111"/>
    <w:rsid w:val="00BE3DC8"/>
  </w:style>
  <w:style w:type="numbering" w:customStyle="1" w:styleId="126111">
    <w:name w:val="Нет списка126111"/>
    <w:next w:val="aa"/>
    <w:semiHidden/>
    <w:unhideWhenUsed/>
    <w:rsid w:val="00BE3DC8"/>
  </w:style>
  <w:style w:type="numbering" w:customStyle="1" w:styleId="1116111">
    <w:name w:val="Нет списка1116111"/>
    <w:next w:val="aa"/>
    <w:semiHidden/>
    <w:unhideWhenUsed/>
    <w:rsid w:val="00BE3DC8"/>
  </w:style>
  <w:style w:type="numbering" w:customStyle="1" w:styleId="216111">
    <w:name w:val="Нет списка216111"/>
    <w:next w:val="aa"/>
    <w:uiPriority w:val="99"/>
    <w:semiHidden/>
    <w:unhideWhenUsed/>
    <w:rsid w:val="00BE3DC8"/>
  </w:style>
  <w:style w:type="numbering" w:customStyle="1" w:styleId="191110">
    <w:name w:val="Нет списка19111"/>
    <w:next w:val="aa"/>
    <w:uiPriority w:val="99"/>
    <w:semiHidden/>
    <w:unhideWhenUsed/>
    <w:rsid w:val="00BE3DC8"/>
  </w:style>
  <w:style w:type="numbering" w:customStyle="1" w:styleId="181111">
    <w:name w:val="Текущий список18111"/>
    <w:rsid w:val="00BE3DC8"/>
  </w:style>
  <w:style w:type="numbering" w:customStyle="1" w:styleId="1111118111">
    <w:name w:val="1 / 1.1 / 1.1.18111"/>
    <w:basedOn w:val="aa"/>
    <w:next w:val="111111"/>
    <w:uiPriority w:val="99"/>
    <w:rsid w:val="00BE3DC8"/>
  </w:style>
  <w:style w:type="numbering" w:customStyle="1" w:styleId="1101110">
    <w:name w:val="Нет списка110111"/>
    <w:next w:val="aa"/>
    <w:semiHidden/>
    <w:unhideWhenUsed/>
    <w:rsid w:val="00BE3DC8"/>
  </w:style>
  <w:style w:type="numbering" w:customStyle="1" w:styleId="1171110">
    <w:name w:val="Нет списка117111"/>
    <w:next w:val="aa"/>
    <w:semiHidden/>
    <w:unhideWhenUsed/>
    <w:rsid w:val="00BE3DC8"/>
  </w:style>
  <w:style w:type="numbering" w:customStyle="1" w:styleId="27111">
    <w:name w:val="Нет списка27111"/>
    <w:next w:val="aa"/>
    <w:uiPriority w:val="99"/>
    <w:semiHidden/>
    <w:unhideWhenUsed/>
    <w:rsid w:val="00BE3DC8"/>
  </w:style>
  <w:style w:type="numbering" w:customStyle="1" w:styleId="37111">
    <w:name w:val="Нет списка37111"/>
    <w:next w:val="aa"/>
    <w:uiPriority w:val="99"/>
    <w:semiHidden/>
    <w:unhideWhenUsed/>
    <w:rsid w:val="00BE3DC8"/>
  </w:style>
  <w:style w:type="numbering" w:customStyle="1" w:styleId="47111">
    <w:name w:val="Нет списка47111"/>
    <w:next w:val="aa"/>
    <w:uiPriority w:val="99"/>
    <w:semiHidden/>
    <w:unhideWhenUsed/>
    <w:rsid w:val="00BE3DC8"/>
  </w:style>
  <w:style w:type="numbering" w:customStyle="1" w:styleId="1171111">
    <w:name w:val="Текущий список117111"/>
    <w:rsid w:val="00BE3DC8"/>
  </w:style>
  <w:style w:type="numbering" w:customStyle="1" w:styleId="11111117111">
    <w:name w:val="1 / 1.1 / 1.1.117111"/>
    <w:basedOn w:val="aa"/>
    <w:next w:val="111111"/>
    <w:rsid w:val="00BE3DC8"/>
  </w:style>
  <w:style w:type="numbering" w:customStyle="1" w:styleId="127111">
    <w:name w:val="Нет списка127111"/>
    <w:next w:val="aa"/>
    <w:semiHidden/>
    <w:unhideWhenUsed/>
    <w:rsid w:val="00BE3DC8"/>
  </w:style>
  <w:style w:type="numbering" w:customStyle="1" w:styleId="1117111">
    <w:name w:val="Нет списка1117111"/>
    <w:next w:val="aa"/>
    <w:semiHidden/>
    <w:unhideWhenUsed/>
    <w:rsid w:val="00BE3DC8"/>
  </w:style>
  <w:style w:type="numbering" w:customStyle="1" w:styleId="217111">
    <w:name w:val="Нет списка217111"/>
    <w:next w:val="aa"/>
    <w:uiPriority w:val="99"/>
    <w:semiHidden/>
    <w:unhideWhenUsed/>
    <w:rsid w:val="00BE3DC8"/>
  </w:style>
  <w:style w:type="numbering" w:customStyle="1" w:styleId="201110">
    <w:name w:val="Нет списка20111"/>
    <w:next w:val="aa"/>
    <w:uiPriority w:val="99"/>
    <w:semiHidden/>
    <w:unhideWhenUsed/>
    <w:rsid w:val="00BE3DC8"/>
  </w:style>
  <w:style w:type="numbering" w:customStyle="1" w:styleId="191111">
    <w:name w:val="Текущий список19111"/>
    <w:rsid w:val="00BE3DC8"/>
  </w:style>
  <w:style w:type="numbering" w:customStyle="1" w:styleId="1111119111">
    <w:name w:val="1 / 1.1 / 1.1.19111"/>
    <w:basedOn w:val="aa"/>
    <w:next w:val="111111"/>
    <w:uiPriority w:val="99"/>
    <w:rsid w:val="00BE3DC8"/>
  </w:style>
  <w:style w:type="numbering" w:customStyle="1" w:styleId="1181110">
    <w:name w:val="Нет списка118111"/>
    <w:next w:val="aa"/>
    <w:semiHidden/>
    <w:unhideWhenUsed/>
    <w:rsid w:val="00BE3DC8"/>
  </w:style>
  <w:style w:type="numbering" w:customStyle="1" w:styleId="1191110">
    <w:name w:val="Нет списка119111"/>
    <w:next w:val="aa"/>
    <w:semiHidden/>
    <w:unhideWhenUsed/>
    <w:rsid w:val="00BE3DC8"/>
  </w:style>
  <w:style w:type="numbering" w:customStyle="1" w:styleId="28111">
    <w:name w:val="Нет списка28111"/>
    <w:next w:val="aa"/>
    <w:uiPriority w:val="99"/>
    <w:semiHidden/>
    <w:unhideWhenUsed/>
    <w:rsid w:val="00BE3DC8"/>
  </w:style>
  <w:style w:type="numbering" w:customStyle="1" w:styleId="38111">
    <w:name w:val="Нет списка38111"/>
    <w:next w:val="aa"/>
    <w:uiPriority w:val="99"/>
    <w:semiHidden/>
    <w:unhideWhenUsed/>
    <w:rsid w:val="00BE3DC8"/>
  </w:style>
  <w:style w:type="numbering" w:customStyle="1" w:styleId="48111">
    <w:name w:val="Нет списка48111"/>
    <w:next w:val="aa"/>
    <w:uiPriority w:val="99"/>
    <w:semiHidden/>
    <w:unhideWhenUsed/>
    <w:rsid w:val="00BE3DC8"/>
  </w:style>
  <w:style w:type="numbering" w:customStyle="1" w:styleId="1181111">
    <w:name w:val="Текущий список118111"/>
    <w:rsid w:val="00BE3DC8"/>
  </w:style>
  <w:style w:type="numbering" w:customStyle="1" w:styleId="11111118111">
    <w:name w:val="1 / 1.1 / 1.1.118111"/>
    <w:basedOn w:val="aa"/>
    <w:next w:val="111111"/>
    <w:rsid w:val="00BE3DC8"/>
  </w:style>
  <w:style w:type="numbering" w:customStyle="1" w:styleId="128111">
    <w:name w:val="Нет списка128111"/>
    <w:next w:val="aa"/>
    <w:semiHidden/>
    <w:unhideWhenUsed/>
    <w:rsid w:val="00BE3DC8"/>
  </w:style>
  <w:style w:type="numbering" w:customStyle="1" w:styleId="1118111">
    <w:name w:val="Нет списка1118111"/>
    <w:next w:val="aa"/>
    <w:semiHidden/>
    <w:unhideWhenUsed/>
    <w:rsid w:val="00BE3DC8"/>
  </w:style>
  <w:style w:type="numbering" w:customStyle="1" w:styleId="218111">
    <w:name w:val="Нет списка218111"/>
    <w:next w:val="aa"/>
    <w:uiPriority w:val="99"/>
    <w:semiHidden/>
    <w:unhideWhenUsed/>
    <w:rsid w:val="00BE3DC8"/>
  </w:style>
  <w:style w:type="numbering" w:customStyle="1" w:styleId="29111">
    <w:name w:val="Нет списка29111"/>
    <w:next w:val="aa"/>
    <w:uiPriority w:val="99"/>
    <w:semiHidden/>
    <w:unhideWhenUsed/>
    <w:rsid w:val="00BE3DC8"/>
  </w:style>
  <w:style w:type="numbering" w:customStyle="1" w:styleId="1101111">
    <w:name w:val="Текущий список110111"/>
    <w:rsid w:val="00BE3DC8"/>
  </w:style>
  <w:style w:type="numbering" w:customStyle="1" w:styleId="11111110111">
    <w:name w:val="1 / 1.1 / 1.1.110111"/>
    <w:basedOn w:val="aa"/>
    <w:next w:val="111111"/>
    <w:uiPriority w:val="99"/>
    <w:rsid w:val="00BE3DC8"/>
  </w:style>
  <w:style w:type="numbering" w:customStyle="1" w:styleId="1201110">
    <w:name w:val="Нет списка120111"/>
    <w:next w:val="aa"/>
    <w:semiHidden/>
    <w:unhideWhenUsed/>
    <w:rsid w:val="00BE3DC8"/>
  </w:style>
  <w:style w:type="numbering" w:customStyle="1" w:styleId="11101110">
    <w:name w:val="Нет списка1110111"/>
    <w:next w:val="aa"/>
    <w:semiHidden/>
    <w:unhideWhenUsed/>
    <w:rsid w:val="00BE3DC8"/>
  </w:style>
  <w:style w:type="numbering" w:customStyle="1" w:styleId="210111">
    <w:name w:val="Нет списка210111"/>
    <w:next w:val="aa"/>
    <w:uiPriority w:val="99"/>
    <w:semiHidden/>
    <w:unhideWhenUsed/>
    <w:rsid w:val="00BE3DC8"/>
  </w:style>
  <w:style w:type="numbering" w:customStyle="1" w:styleId="39111">
    <w:name w:val="Нет списка39111"/>
    <w:next w:val="aa"/>
    <w:uiPriority w:val="99"/>
    <w:semiHidden/>
    <w:unhideWhenUsed/>
    <w:rsid w:val="00BE3DC8"/>
  </w:style>
  <w:style w:type="numbering" w:customStyle="1" w:styleId="49111">
    <w:name w:val="Нет списка49111"/>
    <w:next w:val="aa"/>
    <w:uiPriority w:val="99"/>
    <w:semiHidden/>
    <w:unhideWhenUsed/>
    <w:rsid w:val="00BE3DC8"/>
  </w:style>
  <w:style w:type="numbering" w:customStyle="1" w:styleId="1191111">
    <w:name w:val="Текущий список119111"/>
    <w:rsid w:val="00BE3DC8"/>
  </w:style>
  <w:style w:type="numbering" w:customStyle="1" w:styleId="11111119111">
    <w:name w:val="1 / 1.1 / 1.1.119111"/>
    <w:basedOn w:val="aa"/>
    <w:next w:val="111111"/>
    <w:rsid w:val="00BE3DC8"/>
  </w:style>
  <w:style w:type="numbering" w:customStyle="1" w:styleId="129111">
    <w:name w:val="Нет списка129111"/>
    <w:next w:val="aa"/>
    <w:semiHidden/>
    <w:unhideWhenUsed/>
    <w:rsid w:val="00BE3DC8"/>
  </w:style>
  <w:style w:type="numbering" w:customStyle="1" w:styleId="1119111">
    <w:name w:val="Нет списка1119111"/>
    <w:next w:val="aa"/>
    <w:semiHidden/>
    <w:unhideWhenUsed/>
    <w:rsid w:val="00BE3DC8"/>
  </w:style>
  <w:style w:type="numbering" w:customStyle="1" w:styleId="219111">
    <w:name w:val="Нет списка219111"/>
    <w:next w:val="aa"/>
    <w:uiPriority w:val="99"/>
    <w:semiHidden/>
    <w:unhideWhenUsed/>
    <w:rsid w:val="00BE3DC8"/>
  </w:style>
  <w:style w:type="numbering" w:customStyle="1" w:styleId="301110">
    <w:name w:val="Нет списка30111"/>
    <w:next w:val="aa"/>
    <w:uiPriority w:val="99"/>
    <w:semiHidden/>
    <w:unhideWhenUsed/>
    <w:rsid w:val="00BE3DC8"/>
  </w:style>
  <w:style w:type="numbering" w:customStyle="1" w:styleId="1201111">
    <w:name w:val="Текущий список120111"/>
    <w:rsid w:val="00BE3DC8"/>
  </w:style>
  <w:style w:type="numbering" w:customStyle="1" w:styleId="11111120111">
    <w:name w:val="1 / 1.1 / 1.1.120111"/>
    <w:basedOn w:val="aa"/>
    <w:next w:val="111111"/>
    <w:rsid w:val="00BE3DC8"/>
  </w:style>
  <w:style w:type="numbering" w:customStyle="1" w:styleId="130111">
    <w:name w:val="Нет списка130111"/>
    <w:next w:val="aa"/>
    <w:uiPriority w:val="99"/>
    <w:semiHidden/>
    <w:unhideWhenUsed/>
    <w:rsid w:val="00BE3DC8"/>
  </w:style>
  <w:style w:type="numbering" w:customStyle="1" w:styleId="1120111">
    <w:name w:val="Нет списка1120111"/>
    <w:next w:val="aa"/>
    <w:semiHidden/>
    <w:unhideWhenUsed/>
    <w:rsid w:val="00BE3DC8"/>
  </w:style>
  <w:style w:type="numbering" w:customStyle="1" w:styleId="220111">
    <w:name w:val="Нет списка220111"/>
    <w:next w:val="aa"/>
    <w:uiPriority w:val="99"/>
    <w:semiHidden/>
    <w:unhideWhenUsed/>
    <w:rsid w:val="00BE3DC8"/>
  </w:style>
  <w:style w:type="numbering" w:customStyle="1" w:styleId="310111">
    <w:name w:val="Нет списка310111"/>
    <w:next w:val="aa"/>
    <w:uiPriority w:val="99"/>
    <w:semiHidden/>
    <w:unhideWhenUsed/>
    <w:rsid w:val="00BE3DC8"/>
  </w:style>
  <w:style w:type="numbering" w:customStyle="1" w:styleId="410111">
    <w:name w:val="Нет списка410111"/>
    <w:next w:val="aa"/>
    <w:uiPriority w:val="99"/>
    <w:semiHidden/>
    <w:unhideWhenUsed/>
    <w:rsid w:val="00BE3DC8"/>
  </w:style>
  <w:style w:type="numbering" w:customStyle="1" w:styleId="11101111">
    <w:name w:val="Текущий список1110111"/>
    <w:rsid w:val="00BE3DC8"/>
  </w:style>
  <w:style w:type="numbering" w:customStyle="1" w:styleId="111111110111">
    <w:name w:val="1 / 1.1 / 1.1.1110111"/>
    <w:basedOn w:val="aa"/>
    <w:next w:val="111111"/>
    <w:rsid w:val="00BE3DC8"/>
  </w:style>
  <w:style w:type="numbering" w:customStyle="1" w:styleId="1210111">
    <w:name w:val="Нет списка1210111"/>
    <w:next w:val="aa"/>
    <w:semiHidden/>
    <w:unhideWhenUsed/>
    <w:rsid w:val="00BE3DC8"/>
  </w:style>
  <w:style w:type="numbering" w:customStyle="1" w:styleId="12111111">
    <w:name w:val="Текущий список1211111"/>
    <w:rsid w:val="00BE3DC8"/>
  </w:style>
  <w:style w:type="numbering" w:customStyle="1" w:styleId="111111211111">
    <w:name w:val="1 / 1.1 / 1.1.1211111"/>
    <w:basedOn w:val="aa"/>
    <w:next w:val="111111"/>
    <w:rsid w:val="00BE3DC8"/>
  </w:style>
  <w:style w:type="numbering" w:customStyle="1" w:styleId="11110111">
    <w:name w:val="Нет списка11110111"/>
    <w:next w:val="aa"/>
    <w:semiHidden/>
    <w:unhideWhenUsed/>
    <w:rsid w:val="00BE3DC8"/>
  </w:style>
  <w:style w:type="numbering" w:customStyle="1" w:styleId="2110111">
    <w:name w:val="Нет списка2110111"/>
    <w:next w:val="aa"/>
    <w:uiPriority w:val="99"/>
    <w:semiHidden/>
    <w:unhideWhenUsed/>
    <w:rsid w:val="00BE3DC8"/>
  </w:style>
  <w:style w:type="numbering" w:customStyle="1" w:styleId="11111121221">
    <w:name w:val="1 / 1.1 / 1.1.121221"/>
    <w:basedOn w:val="aa"/>
    <w:next w:val="111111"/>
    <w:rsid w:val="00BE3DC8"/>
  </w:style>
  <w:style w:type="table" w:customStyle="1" w:styleId="3450">
    <w:name w:val="Сетка таблицы345"/>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Таблица-список 1231"/>
    <w:basedOn w:val="a9"/>
    <w:next w:val="-1"/>
    <w:uiPriority w:val="99"/>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13">
    <w:name w:val="Сетка таблицы36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0">
    <w:name w:val="Текущий список1301"/>
    <w:rsid w:val="00BE3DC8"/>
  </w:style>
  <w:style w:type="numbering" w:customStyle="1" w:styleId="111111301">
    <w:name w:val="1 / 1.1 / 1.1.1301"/>
    <w:basedOn w:val="aa"/>
    <w:next w:val="111111"/>
    <w:unhideWhenUsed/>
    <w:rsid w:val="00BE3DC8"/>
  </w:style>
  <w:style w:type="numbering" w:customStyle="1" w:styleId="1445">
    <w:name w:val="Текущий список1445"/>
    <w:rsid w:val="00BE3DC8"/>
    <w:pPr>
      <w:numPr>
        <w:numId w:val="96"/>
      </w:numPr>
    </w:pPr>
  </w:style>
  <w:style w:type="numbering" w:customStyle="1" w:styleId="111111441">
    <w:name w:val="1 / 1.1 / 1.1.1441"/>
    <w:basedOn w:val="aa"/>
    <w:next w:val="111111"/>
    <w:uiPriority w:val="99"/>
    <w:rsid w:val="00BE3DC8"/>
  </w:style>
  <w:style w:type="table" w:customStyle="1" w:styleId="20120">
    <w:name w:val="Сетка таблицы2012"/>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Таблица-список 1241"/>
    <w:basedOn w:val="a9"/>
    <w:next w:val="-1"/>
    <w:uiPriority w:val="99"/>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52">
    <w:name w:val="Текущий список14152"/>
    <w:rsid w:val="00BE3DC8"/>
  </w:style>
  <w:style w:type="numbering" w:customStyle="1" w:styleId="1111114152">
    <w:name w:val="1 / 1.1 / 1.1.14152"/>
    <w:uiPriority w:val="99"/>
    <w:rsid w:val="00BE3DC8"/>
  </w:style>
  <w:style w:type="numbering" w:customStyle="1" w:styleId="13610">
    <w:name w:val="Текущий список1361"/>
    <w:rsid w:val="00BE3DC8"/>
  </w:style>
  <w:style w:type="numbering" w:customStyle="1" w:styleId="111111361">
    <w:name w:val="1 / 1.1 / 1.1.1361"/>
    <w:basedOn w:val="aa"/>
    <w:next w:val="111111"/>
    <w:uiPriority w:val="99"/>
    <w:unhideWhenUsed/>
    <w:rsid w:val="00BE3DC8"/>
  </w:style>
  <w:style w:type="table" w:customStyle="1" w:styleId="-1251">
    <w:name w:val="Таблица-список 1251"/>
    <w:basedOn w:val="a9"/>
    <w:next w:val="-1"/>
    <w:uiPriority w:val="99"/>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62">
    <w:name w:val="Текущий список14162"/>
    <w:rsid w:val="00BE3DC8"/>
  </w:style>
  <w:style w:type="numbering" w:customStyle="1" w:styleId="1111114162">
    <w:name w:val="1 / 1.1 / 1.1.14162"/>
    <w:uiPriority w:val="99"/>
    <w:rsid w:val="00BE3DC8"/>
    <w:pPr>
      <w:numPr>
        <w:numId w:val="12"/>
      </w:numPr>
    </w:pPr>
  </w:style>
  <w:style w:type="numbering" w:customStyle="1" w:styleId="13710">
    <w:name w:val="Текущий список1371"/>
    <w:rsid w:val="00BE3DC8"/>
  </w:style>
  <w:style w:type="numbering" w:customStyle="1" w:styleId="111111371">
    <w:name w:val="1 / 1.1 / 1.1.1371"/>
    <w:basedOn w:val="aa"/>
    <w:next w:val="111111"/>
    <w:unhideWhenUsed/>
    <w:rsid w:val="00BE3DC8"/>
    <w:pPr>
      <w:numPr>
        <w:numId w:val="79"/>
      </w:numPr>
    </w:pPr>
  </w:style>
  <w:style w:type="table" w:customStyle="1" w:styleId="-1261">
    <w:name w:val="Таблица-список 1261"/>
    <w:basedOn w:val="a9"/>
    <w:next w:val="-1"/>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13">
    <w:name w:val="Сетка таблицы371"/>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0">
    <w:name w:val="Текущий список1381"/>
    <w:rsid w:val="00BE3DC8"/>
  </w:style>
  <w:style w:type="numbering" w:customStyle="1" w:styleId="111111381">
    <w:name w:val="1 / 1.1 / 1.1.1381"/>
    <w:basedOn w:val="aa"/>
    <w:next w:val="111111"/>
    <w:uiPriority w:val="99"/>
    <w:unhideWhenUsed/>
    <w:rsid w:val="00BE3DC8"/>
  </w:style>
  <w:style w:type="numbering" w:customStyle="1" w:styleId="14510">
    <w:name w:val="Текущий список1451"/>
    <w:rsid w:val="00BE3DC8"/>
  </w:style>
  <w:style w:type="numbering" w:customStyle="1" w:styleId="111111451">
    <w:name w:val="1 / 1.1 / 1.1.1451"/>
    <w:basedOn w:val="aa"/>
    <w:next w:val="111111"/>
    <w:uiPriority w:val="99"/>
    <w:rsid w:val="00BE3DC8"/>
  </w:style>
  <w:style w:type="table" w:customStyle="1" w:styleId="20211">
    <w:name w:val="Сетка таблицы202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Таблица-список 11012"/>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120">
    <w:name w:val="Сетка таблицы3012"/>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Таблица-список 11912"/>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11">
    <w:name w:val="Сетка таблицы313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
    <w:name w:val="Текущий список141121"/>
    <w:rsid w:val="00BE3DC8"/>
    <w:pPr>
      <w:numPr>
        <w:numId w:val="77"/>
      </w:numPr>
    </w:pPr>
  </w:style>
  <w:style w:type="numbering" w:customStyle="1" w:styleId="11111141121">
    <w:name w:val="1 / 1.1 / 1.1.141121"/>
    <w:uiPriority w:val="99"/>
    <w:rsid w:val="00BE3DC8"/>
  </w:style>
  <w:style w:type="numbering" w:customStyle="1" w:styleId="12141">
    <w:name w:val="Текущий список12141"/>
    <w:rsid w:val="00BE3DC8"/>
    <w:pPr>
      <w:numPr>
        <w:numId w:val="80"/>
      </w:numPr>
    </w:pPr>
  </w:style>
  <w:style w:type="numbering" w:customStyle="1" w:styleId="1111112151">
    <w:name w:val="1 / 1.1 / 1.1.12151"/>
    <w:basedOn w:val="aa"/>
    <w:next w:val="111111"/>
    <w:unhideWhenUsed/>
    <w:rsid w:val="00BE3DC8"/>
    <w:pPr>
      <w:numPr>
        <w:numId w:val="78"/>
      </w:numPr>
    </w:pPr>
  </w:style>
  <w:style w:type="table" w:customStyle="1" w:styleId="3810">
    <w:name w:val="Сетка таблицы38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0">
    <w:name w:val="Текущий список1391"/>
    <w:rsid w:val="00BE3DC8"/>
  </w:style>
  <w:style w:type="numbering" w:customStyle="1" w:styleId="111111391">
    <w:name w:val="1 / 1.1 / 1.1.1391"/>
    <w:basedOn w:val="aa"/>
    <w:next w:val="111111"/>
    <w:rsid w:val="00BE3DC8"/>
  </w:style>
  <w:style w:type="table" w:customStyle="1" w:styleId="-1271">
    <w:name w:val="Таблица-список 1271"/>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10">
    <w:name w:val="Сетка таблицы39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0">
    <w:name w:val="Текущий список11161"/>
    <w:rsid w:val="00BE3DC8"/>
  </w:style>
  <w:style w:type="numbering" w:customStyle="1" w:styleId="1111111161">
    <w:name w:val="1 / 1.1 / 1.1.11161"/>
    <w:basedOn w:val="aa"/>
    <w:next w:val="111111"/>
    <w:rsid w:val="00BE3DC8"/>
  </w:style>
  <w:style w:type="table" w:customStyle="1" w:styleId="4012">
    <w:name w:val="Сетка таблицы401"/>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Текущий список1401"/>
    <w:rsid w:val="00BE3DC8"/>
    <w:pPr>
      <w:numPr>
        <w:numId w:val="16"/>
      </w:numPr>
    </w:pPr>
  </w:style>
  <w:style w:type="numbering" w:customStyle="1" w:styleId="111111401">
    <w:name w:val="1 / 1.1 / 1.1.1401"/>
    <w:basedOn w:val="aa"/>
    <w:next w:val="111111"/>
    <w:rsid w:val="00BE3DC8"/>
  </w:style>
  <w:style w:type="table" w:customStyle="1" w:styleId="-1281">
    <w:name w:val="Таблица-список 1281"/>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13">
    <w:name w:val="Сетка таблицы3101"/>
    <w:basedOn w:val="a9"/>
    <w:next w:val="afffffff"/>
    <w:uiPriority w:val="9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Текущий список11171"/>
    <w:rsid w:val="00BE3DC8"/>
    <w:pPr>
      <w:numPr>
        <w:numId w:val="95"/>
      </w:numPr>
    </w:pPr>
  </w:style>
  <w:style w:type="numbering" w:customStyle="1" w:styleId="1111111171">
    <w:name w:val="1 / 1.1 / 1.1.11171"/>
    <w:basedOn w:val="aa"/>
    <w:next w:val="111111"/>
    <w:rsid w:val="00BE3DC8"/>
  </w:style>
  <w:style w:type="table" w:customStyle="1" w:styleId="-1291">
    <w:name w:val="Таблица-список 1291"/>
    <w:basedOn w:val="a9"/>
    <w:next w:val="-1"/>
    <w:uiPriority w:val="99"/>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3">
    <w:name w:val="Сетка таблицы41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0">
    <w:name w:val="Текущий список1461"/>
    <w:rsid w:val="00BE3DC8"/>
  </w:style>
  <w:style w:type="numbering" w:customStyle="1" w:styleId="111111461">
    <w:name w:val="1 / 1.1 / 1.1.1461"/>
    <w:basedOn w:val="aa"/>
    <w:next w:val="111111"/>
    <w:uiPriority w:val="99"/>
    <w:unhideWhenUsed/>
    <w:rsid w:val="00BE3DC8"/>
  </w:style>
  <w:style w:type="numbering" w:customStyle="1" w:styleId="1471">
    <w:name w:val="Текущий список1471"/>
    <w:rsid w:val="00BE3DC8"/>
  </w:style>
  <w:style w:type="numbering" w:customStyle="1" w:styleId="111111471">
    <w:name w:val="1 / 1.1 / 1.1.1471"/>
    <w:basedOn w:val="aa"/>
    <w:next w:val="111111"/>
    <w:uiPriority w:val="99"/>
    <w:rsid w:val="00BE3DC8"/>
  </w:style>
  <w:style w:type="table" w:customStyle="1" w:styleId="20310">
    <w:name w:val="Сетка таблицы203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Таблица-список 1102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210">
    <w:name w:val="Сетка таблицы302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1">
    <w:name w:val="Таблица-список 1192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411">
    <w:name w:val="Сетка таблицы3141"/>
    <w:basedOn w:val="a9"/>
    <w:next w:val="afffffff"/>
    <w:uiPriority w:val="9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Текущий список141131"/>
    <w:rsid w:val="00BE3DC8"/>
  </w:style>
  <w:style w:type="numbering" w:customStyle="1" w:styleId="11111141131">
    <w:name w:val="1 / 1.1 / 1.1.141131"/>
    <w:uiPriority w:val="99"/>
    <w:rsid w:val="00BE3DC8"/>
  </w:style>
  <w:style w:type="numbering" w:customStyle="1" w:styleId="121510">
    <w:name w:val="Текущий список12151"/>
    <w:rsid w:val="00BE3DC8"/>
  </w:style>
  <w:style w:type="numbering" w:customStyle="1" w:styleId="1111112161">
    <w:name w:val="1 / 1.1 / 1.1.12161"/>
    <w:basedOn w:val="aa"/>
    <w:next w:val="111111"/>
    <w:unhideWhenUsed/>
    <w:rsid w:val="00BE3DC8"/>
  </w:style>
  <w:style w:type="table" w:customStyle="1" w:styleId="32121">
    <w:name w:val="Сетка таблицы3212"/>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0">
    <w:name w:val="Сетка таблицы331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1">
    <w:name w:val="Таблица-список 1301"/>
    <w:basedOn w:val="a9"/>
    <w:next w:val="-1"/>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10">
    <w:name w:val="Сетка таблицы42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1">
    <w:name w:val="Текущий список1481"/>
    <w:rsid w:val="00BE3DC8"/>
  </w:style>
  <w:style w:type="numbering" w:customStyle="1" w:styleId="111111481">
    <w:name w:val="1 / 1.1 / 1.1.1481"/>
    <w:basedOn w:val="aa"/>
    <w:next w:val="111111"/>
    <w:uiPriority w:val="99"/>
    <w:unhideWhenUsed/>
    <w:rsid w:val="00BE3DC8"/>
  </w:style>
  <w:style w:type="numbering" w:customStyle="1" w:styleId="1491">
    <w:name w:val="Текущий список1491"/>
    <w:rsid w:val="00BE3DC8"/>
  </w:style>
  <w:style w:type="numbering" w:customStyle="1" w:styleId="111111491">
    <w:name w:val="1 / 1.1 / 1.1.1491"/>
    <w:basedOn w:val="aa"/>
    <w:next w:val="111111"/>
    <w:uiPriority w:val="99"/>
    <w:rsid w:val="00BE3DC8"/>
  </w:style>
  <w:style w:type="table" w:customStyle="1" w:styleId="2041">
    <w:name w:val="Сетка таблицы204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Таблица-список 1103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31">
    <w:name w:val="Сетка таблицы303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1">
    <w:name w:val="Таблица-список 1193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511">
    <w:name w:val="Сетка таблицы315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Текущий список141141"/>
    <w:rsid w:val="00BE3DC8"/>
  </w:style>
  <w:style w:type="numbering" w:customStyle="1" w:styleId="11111141141">
    <w:name w:val="1 / 1.1 / 1.1.141141"/>
    <w:uiPriority w:val="99"/>
    <w:rsid w:val="00BE3DC8"/>
  </w:style>
  <w:style w:type="numbering" w:customStyle="1" w:styleId="12161">
    <w:name w:val="Текущий список12161"/>
    <w:rsid w:val="00BE3DC8"/>
  </w:style>
  <w:style w:type="numbering" w:customStyle="1" w:styleId="1111112171">
    <w:name w:val="1 / 1.1 / 1.1.12171"/>
    <w:basedOn w:val="aa"/>
    <w:next w:val="111111"/>
    <w:uiPriority w:val="99"/>
    <w:unhideWhenUsed/>
    <w:rsid w:val="00BE3DC8"/>
  </w:style>
  <w:style w:type="table" w:customStyle="1" w:styleId="32211">
    <w:name w:val="Сетка таблицы322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Текущий список141211"/>
    <w:rsid w:val="00BE3DC8"/>
  </w:style>
  <w:style w:type="numbering" w:customStyle="1" w:styleId="11111141211">
    <w:name w:val="1 / 1.1 / 1.1.141211"/>
    <w:basedOn w:val="aa"/>
    <w:next w:val="111111"/>
    <w:uiPriority w:val="99"/>
    <w:rsid w:val="00BE3DC8"/>
  </w:style>
  <w:style w:type="numbering" w:customStyle="1" w:styleId="14411">
    <w:name w:val="Текущий список14411"/>
    <w:rsid w:val="00BE3DC8"/>
  </w:style>
  <w:style w:type="numbering" w:customStyle="1" w:styleId="5610">
    <w:name w:val="Нет списка561"/>
    <w:next w:val="aa"/>
    <w:uiPriority w:val="99"/>
    <w:semiHidden/>
    <w:unhideWhenUsed/>
    <w:rsid w:val="00BE3DC8"/>
  </w:style>
  <w:style w:type="numbering" w:customStyle="1" w:styleId="5710">
    <w:name w:val="Нет списка571"/>
    <w:next w:val="aa"/>
    <w:uiPriority w:val="99"/>
    <w:semiHidden/>
    <w:unhideWhenUsed/>
    <w:rsid w:val="00BE3DC8"/>
  </w:style>
  <w:style w:type="table" w:customStyle="1" w:styleId="-1311">
    <w:name w:val="Таблица-список 1311"/>
    <w:basedOn w:val="a9"/>
    <w:next w:val="-1"/>
    <w:uiPriority w:val="99"/>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310">
    <w:name w:val="Сетка таблицы43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Текущий список1501"/>
    <w:rsid w:val="00BE3DC8"/>
  </w:style>
  <w:style w:type="numbering" w:customStyle="1" w:styleId="111111501">
    <w:name w:val="1 / 1.1 / 1.1.1501"/>
    <w:basedOn w:val="aa"/>
    <w:next w:val="111111"/>
    <w:unhideWhenUsed/>
    <w:rsid w:val="00BE3DC8"/>
  </w:style>
  <w:style w:type="numbering" w:customStyle="1" w:styleId="14101">
    <w:name w:val="Текущий список14101"/>
    <w:rsid w:val="00BE3DC8"/>
  </w:style>
  <w:style w:type="numbering" w:customStyle="1" w:styleId="1111114101">
    <w:name w:val="1 / 1.1 / 1.1.14101"/>
    <w:basedOn w:val="aa"/>
    <w:next w:val="111111"/>
    <w:uiPriority w:val="99"/>
    <w:rsid w:val="00BE3DC8"/>
  </w:style>
  <w:style w:type="table" w:customStyle="1" w:styleId="2051">
    <w:name w:val="Сетка таблицы205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Таблица-список 1104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41">
    <w:name w:val="Сетка таблицы304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1">
    <w:name w:val="Таблица-список 1194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610">
    <w:name w:val="Сетка таблицы3161"/>
    <w:basedOn w:val="a9"/>
    <w:next w:val="afffffff"/>
    <w:uiPriority w:val="9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51">
    <w:name w:val="Текущий список141151"/>
    <w:rsid w:val="00BE3DC8"/>
  </w:style>
  <w:style w:type="numbering" w:customStyle="1" w:styleId="11111141151">
    <w:name w:val="1 / 1.1 / 1.1.141151"/>
    <w:uiPriority w:val="99"/>
    <w:rsid w:val="00BE3DC8"/>
  </w:style>
  <w:style w:type="numbering" w:customStyle="1" w:styleId="12171">
    <w:name w:val="Текущий список12171"/>
    <w:rsid w:val="00BE3DC8"/>
  </w:style>
  <w:style w:type="numbering" w:customStyle="1" w:styleId="1111112181">
    <w:name w:val="1 / 1.1 / 1.1.12181"/>
    <w:basedOn w:val="aa"/>
    <w:next w:val="111111"/>
    <w:unhideWhenUsed/>
    <w:rsid w:val="00BE3DC8"/>
  </w:style>
  <w:style w:type="table" w:customStyle="1" w:styleId="32310">
    <w:name w:val="Сетка таблицы323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1">
    <w:name w:val="Текущий список141221"/>
    <w:rsid w:val="00BE3DC8"/>
  </w:style>
  <w:style w:type="numbering" w:customStyle="1" w:styleId="11111141221">
    <w:name w:val="1 / 1.1 / 1.1.141221"/>
    <w:basedOn w:val="aa"/>
    <w:next w:val="111111"/>
    <w:uiPriority w:val="99"/>
    <w:rsid w:val="00BE3DC8"/>
  </w:style>
  <w:style w:type="numbering" w:customStyle="1" w:styleId="14421">
    <w:name w:val="Текущий список14421"/>
    <w:rsid w:val="00BE3DC8"/>
  </w:style>
  <w:style w:type="table" w:customStyle="1" w:styleId="-1321">
    <w:name w:val="Таблица-список 1321"/>
    <w:basedOn w:val="a9"/>
    <w:next w:val="-1"/>
    <w:uiPriority w:val="99"/>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10">
    <w:name w:val="Сетка таблицы44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Текущий список1531"/>
    <w:rsid w:val="00BE3DC8"/>
    <w:pPr>
      <w:numPr>
        <w:numId w:val="26"/>
      </w:numPr>
    </w:pPr>
  </w:style>
  <w:style w:type="numbering" w:customStyle="1" w:styleId="111111531">
    <w:name w:val="1 / 1.1 / 1.1.1531"/>
    <w:basedOn w:val="aa"/>
    <w:next w:val="111111"/>
    <w:uiPriority w:val="99"/>
    <w:unhideWhenUsed/>
    <w:rsid w:val="00BE3DC8"/>
    <w:pPr>
      <w:numPr>
        <w:numId w:val="27"/>
      </w:numPr>
    </w:pPr>
  </w:style>
  <w:style w:type="table" w:customStyle="1" w:styleId="2061">
    <w:name w:val="Сетка таблицы206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Таблица-список 1105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1">
    <w:name w:val="Сетка таблицы305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1">
    <w:name w:val="Таблица-список 1195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710">
    <w:name w:val="Сетка таблицы3171"/>
    <w:basedOn w:val="a9"/>
    <w:next w:val="afffffff"/>
    <w:uiPriority w:val="9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61">
    <w:name w:val="Текущий список141161"/>
    <w:rsid w:val="00BE3DC8"/>
    <w:pPr>
      <w:numPr>
        <w:numId w:val="9"/>
      </w:numPr>
    </w:pPr>
  </w:style>
  <w:style w:type="numbering" w:customStyle="1" w:styleId="11111141161">
    <w:name w:val="1 / 1.1 / 1.1.141161"/>
    <w:uiPriority w:val="99"/>
    <w:rsid w:val="00BE3DC8"/>
    <w:pPr>
      <w:numPr>
        <w:numId w:val="34"/>
      </w:numPr>
    </w:pPr>
  </w:style>
  <w:style w:type="numbering" w:customStyle="1" w:styleId="12181">
    <w:name w:val="Текущий список12181"/>
    <w:rsid w:val="00BE3DC8"/>
    <w:pPr>
      <w:numPr>
        <w:numId w:val="29"/>
      </w:numPr>
    </w:pPr>
  </w:style>
  <w:style w:type="numbering" w:customStyle="1" w:styleId="1111112191">
    <w:name w:val="1 / 1.1 / 1.1.12191"/>
    <w:basedOn w:val="aa"/>
    <w:next w:val="111111"/>
    <w:uiPriority w:val="99"/>
    <w:unhideWhenUsed/>
    <w:rsid w:val="00BE3DC8"/>
    <w:pPr>
      <w:numPr>
        <w:numId w:val="30"/>
      </w:numPr>
    </w:pPr>
  </w:style>
  <w:style w:type="table" w:customStyle="1" w:styleId="3241">
    <w:name w:val="Сетка таблицы324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1">
    <w:name w:val="Текущий список141231"/>
    <w:rsid w:val="00BE3DC8"/>
  </w:style>
  <w:style w:type="numbering" w:customStyle="1" w:styleId="11111141231">
    <w:name w:val="1 / 1.1 / 1.1.141231"/>
    <w:basedOn w:val="aa"/>
    <w:next w:val="111111"/>
    <w:uiPriority w:val="99"/>
    <w:rsid w:val="00BE3DC8"/>
  </w:style>
  <w:style w:type="numbering" w:customStyle="1" w:styleId="14431">
    <w:name w:val="Текущий список14431"/>
    <w:rsid w:val="00BE3DC8"/>
  </w:style>
  <w:style w:type="table" w:customStyle="1" w:styleId="-12011">
    <w:name w:val="Таблица-список 12011"/>
    <w:basedOn w:val="a9"/>
    <w:next w:val="-1"/>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110">
    <w:name w:val="Сетка таблицы341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1">
    <w:name w:val="Текущий список12711"/>
    <w:rsid w:val="00BE3DC8"/>
    <w:pPr>
      <w:numPr>
        <w:numId w:val="82"/>
      </w:numPr>
    </w:pPr>
  </w:style>
  <w:style w:type="numbering" w:customStyle="1" w:styleId="1111112711">
    <w:name w:val="1 / 1.1 / 1.1.12711"/>
    <w:basedOn w:val="aa"/>
    <w:next w:val="111111"/>
    <w:rsid w:val="00BE3DC8"/>
    <w:pPr>
      <w:numPr>
        <w:numId w:val="37"/>
      </w:numPr>
    </w:pPr>
  </w:style>
  <w:style w:type="numbering" w:customStyle="1" w:styleId="141611">
    <w:name w:val="Текущий список141611"/>
    <w:rsid w:val="00BE3DC8"/>
    <w:pPr>
      <w:numPr>
        <w:numId w:val="28"/>
      </w:numPr>
    </w:pPr>
  </w:style>
  <w:style w:type="numbering" w:customStyle="1" w:styleId="11111141611">
    <w:name w:val="1 / 1.1 / 1.1.141611"/>
    <w:basedOn w:val="aa"/>
    <w:next w:val="111111"/>
    <w:uiPriority w:val="99"/>
    <w:rsid w:val="00BE3DC8"/>
    <w:pPr>
      <w:numPr>
        <w:numId w:val="18"/>
      </w:numPr>
    </w:pPr>
  </w:style>
  <w:style w:type="numbering" w:customStyle="1" w:styleId="List193">
    <w:name w:val="List 193"/>
    <w:basedOn w:val="aa"/>
    <w:rsid w:val="00BE3DC8"/>
    <w:pPr>
      <w:numPr>
        <w:numId w:val="99"/>
      </w:numPr>
    </w:pPr>
  </w:style>
  <w:style w:type="numbering" w:customStyle="1" w:styleId="700">
    <w:name w:val="Нет списка70"/>
    <w:next w:val="aa"/>
    <w:uiPriority w:val="99"/>
    <w:semiHidden/>
    <w:unhideWhenUsed/>
    <w:rsid w:val="003A2364"/>
  </w:style>
  <w:style w:type="table" w:customStyle="1" w:styleId="502">
    <w:name w:val="Сетка таблицы50"/>
    <w:basedOn w:val="a9"/>
    <w:next w:val="afffffff"/>
    <w:uiPriority w:val="59"/>
    <w:rsid w:val="003A236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Таблица-список 140"/>
    <w:basedOn w:val="a9"/>
    <w:next w:val="-1"/>
    <w:rsid w:val="003A2364"/>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58">
    <w:name w:val="Текущий список158"/>
    <w:rsid w:val="003A2364"/>
    <w:pPr>
      <w:numPr>
        <w:numId w:val="19"/>
      </w:numPr>
    </w:pPr>
  </w:style>
  <w:style w:type="numbering" w:customStyle="1" w:styleId="1472">
    <w:name w:val="Нет списка147"/>
    <w:next w:val="aa"/>
    <w:semiHidden/>
    <w:unhideWhenUsed/>
    <w:rsid w:val="003A2364"/>
  </w:style>
  <w:style w:type="numbering" w:customStyle="1" w:styleId="11300">
    <w:name w:val="Нет списка1130"/>
    <w:next w:val="aa"/>
    <w:semiHidden/>
    <w:unhideWhenUsed/>
    <w:rsid w:val="003A2364"/>
  </w:style>
  <w:style w:type="numbering" w:customStyle="1" w:styleId="2300">
    <w:name w:val="Нет списка230"/>
    <w:next w:val="aa"/>
    <w:uiPriority w:val="99"/>
    <w:semiHidden/>
    <w:unhideWhenUsed/>
    <w:rsid w:val="003A2364"/>
  </w:style>
  <w:style w:type="numbering" w:customStyle="1" w:styleId="3200">
    <w:name w:val="Нет списка320"/>
    <w:next w:val="aa"/>
    <w:uiPriority w:val="99"/>
    <w:semiHidden/>
    <w:unhideWhenUsed/>
    <w:rsid w:val="003A2364"/>
  </w:style>
  <w:style w:type="table" w:customStyle="1" w:styleId="1276">
    <w:name w:val="Сетка таблицы127"/>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Таблица-список 1120"/>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00">
    <w:name w:val="Нет списка11120"/>
    <w:next w:val="aa"/>
    <w:semiHidden/>
    <w:unhideWhenUsed/>
    <w:rsid w:val="003A2364"/>
  </w:style>
  <w:style w:type="numbering" w:customStyle="1" w:styleId="21200">
    <w:name w:val="Нет списка2120"/>
    <w:next w:val="aa"/>
    <w:uiPriority w:val="99"/>
    <w:semiHidden/>
    <w:unhideWhenUsed/>
    <w:rsid w:val="003A2364"/>
  </w:style>
  <w:style w:type="numbering" w:customStyle="1" w:styleId="4200">
    <w:name w:val="Нет списка420"/>
    <w:next w:val="aa"/>
    <w:uiPriority w:val="99"/>
    <w:semiHidden/>
    <w:unhideWhenUsed/>
    <w:rsid w:val="003A2364"/>
  </w:style>
  <w:style w:type="numbering" w:customStyle="1" w:styleId="12201">
    <w:name w:val="Нет списка1220"/>
    <w:next w:val="aa"/>
    <w:semiHidden/>
    <w:unhideWhenUsed/>
    <w:rsid w:val="003A2364"/>
  </w:style>
  <w:style w:type="numbering" w:customStyle="1" w:styleId="11301">
    <w:name w:val="Текущий список1130"/>
    <w:rsid w:val="003A2364"/>
  </w:style>
  <w:style w:type="numbering" w:customStyle="1" w:styleId="111111130">
    <w:name w:val="1 / 1.1 / 1.1.1130"/>
    <w:basedOn w:val="aa"/>
    <w:next w:val="111111"/>
    <w:rsid w:val="003A2364"/>
  </w:style>
  <w:style w:type="numbering" w:customStyle="1" w:styleId="11213">
    <w:name w:val="Нет списка11213"/>
    <w:next w:val="aa"/>
    <w:semiHidden/>
    <w:unhideWhenUsed/>
    <w:rsid w:val="003A2364"/>
  </w:style>
  <w:style w:type="numbering" w:customStyle="1" w:styleId="111115">
    <w:name w:val="Нет списка111115"/>
    <w:next w:val="aa"/>
    <w:semiHidden/>
    <w:unhideWhenUsed/>
    <w:rsid w:val="003A2364"/>
  </w:style>
  <w:style w:type="numbering" w:customStyle="1" w:styleId="2213">
    <w:name w:val="Нет списка2213"/>
    <w:next w:val="aa"/>
    <w:uiPriority w:val="99"/>
    <w:semiHidden/>
    <w:unhideWhenUsed/>
    <w:rsid w:val="003A2364"/>
  </w:style>
  <w:style w:type="numbering" w:customStyle="1" w:styleId="3113">
    <w:name w:val="Нет списка3113"/>
    <w:next w:val="aa"/>
    <w:uiPriority w:val="99"/>
    <w:semiHidden/>
    <w:unhideWhenUsed/>
    <w:rsid w:val="003A2364"/>
  </w:style>
  <w:style w:type="numbering" w:customStyle="1" w:styleId="211130">
    <w:name w:val="Нет списка21113"/>
    <w:next w:val="aa"/>
    <w:uiPriority w:val="99"/>
    <w:semiHidden/>
    <w:unhideWhenUsed/>
    <w:rsid w:val="003A2364"/>
  </w:style>
  <w:style w:type="numbering" w:customStyle="1" w:styleId="41130">
    <w:name w:val="Нет списка4113"/>
    <w:next w:val="aa"/>
    <w:uiPriority w:val="99"/>
    <w:semiHidden/>
    <w:unhideWhenUsed/>
    <w:rsid w:val="003A2364"/>
  </w:style>
  <w:style w:type="numbering" w:customStyle="1" w:styleId="111150">
    <w:name w:val="Текущий список11115"/>
    <w:rsid w:val="003A2364"/>
  </w:style>
  <w:style w:type="numbering" w:customStyle="1" w:styleId="11111111140">
    <w:name w:val="1 / 1.1 / 1.1.11114"/>
    <w:basedOn w:val="aa"/>
    <w:next w:val="111111"/>
    <w:rsid w:val="003A2364"/>
  </w:style>
  <w:style w:type="numbering" w:customStyle="1" w:styleId="121130">
    <w:name w:val="Нет списка12113"/>
    <w:next w:val="aa"/>
    <w:semiHidden/>
    <w:unhideWhenUsed/>
    <w:rsid w:val="003A2364"/>
  </w:style>
  <w:style w:type="numbering" w:customStyle="1" w:styleId="5140">
    <w:name w:val="Нет списка514"/>
    <w:next w:val="aa"/>
    <w:uiPriority w:val="99"/>
    <w:semiHidden/>
    <w:unhideWhenUsed/>
    <w:rsid w:val="003A2364"/>
  </w:style>
  <w:style w:type="table" w:customStyle="1" w:styleId="3201">
    <w:name w:val="Сетка таблицы320"/>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7">
    <w:name w:val="Текущий список1227"/>
    <w:rsid w:val="003A2364"/>
  </w:style>
  <w:style w:type="numbering" w:customStyle="1" w:styleId="111111230">
    <w:name w:val="1 / 1.1 / 1.1.1230"/>
    <w:basedOn w:val="aa"/>
    <w:next w:val="111111"/>
    <w:uiPriority w:val="99"/>
    <w:rsid w:val="003A2364"/>
  </w:style>
  <w:style w:type="numbering" w:customStyle="1" w:styleId="13130">
    <w:name w:val="Нет списка1313"/>
    <w:next w:val="aa"/>
    <w:semiHidden/>
    <w:unhideWhenUsed/>
    <w:rsid w:val="003A2364"/>
  </w:style>
  <w:style w:type="numbering" w:customStyle="1" w:styleId="111116">
    <w:name w:val="Нет списка111116"/>
    <w:next w:val="aa"/>
    <w:semiHidden/>
    <w:unhideWhenUsed/>
    <w:rsid w:val="003A2364"/>
  </w:style>
  <w:style w:type="numbering" w:customStyle="1" w:styleId="3114">
    <w:name w:val="Нет списка3114"/>
    <w:next w:val="aa"/>
    <w:uiPriority w:val="99"/>
    <w:semiHidden/>
    <w:unhideWhenUsed/>
    <w:rsid w:val="003A2364"/>
  </w:style>
  <w:style w:type="table" w:customStyle="1" w:styleId="1111a">
    <w:name w:val="Сетка таблицы1111"/>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a"/>
    <w:uiPriority w:val="99"/>
    <w:semiHidden/>
    <w:unhideWhenUsed/>
    <w:rsid w:val="003A2364"/>
  </w:style>
  <w:style w:type="table" w:customStyle="1" w:styleId="21123">
    <w:name w:val="Сетка таблицы2112"/>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0">
    <w:name w:val="Текущий список11116"/>
    <w:rsid w:val="003A2364"/>
  </w:style>
  <w:style w:type="numbering" w:customStyle="1" w:styleId="1111111115">
    <w:name w:val="1 / 1.1 / 1.1.11115"/>
    <w:basedOn w:val="aa"/>
    <w:next w:val="111111"/>
    <w:rsid w:val="003A2364"/>
  </w:style>
  <w:style w:type="numbering" w:customStyle="1" w:styleId="121140">
    <w:name w:val="Нет списка12114"/>
    <w:next w:val="aa"/>
    <w:semiHidden/>
    <w:unhideWhenUsed/>
    <w:rsid w:val="003A2364"/>
  </w:style>
  <w:style w:type="numbering" w:customStyle="1" w:styleId="1111113a">
    <w:name w:val="Нет списка1111113"/>
    <w:next w:val="aa"/>
    <w:semiHidden/>
    <w:unhideWhenUsed/>
    <w:rsid w:val="003A2364"/>
  </w:style>
  <w:style w:type="numbering" w:customStyle="1" w:styleId="211140">
    <w:name w:val="Нет списка21114"/>
    <w:next w:val="aa"/>
    <w:uiPriority w:val="99"/>
    <w:semiHidden/>
    <w:unhideWhenUsed/>
    <w:rsid w:val="003A2364"/>
  </w:style>
  <w:style w:type="numbering" w:customStyle="1" w:styleId="6100">
    <w:name w:val="Нет списка610"/>
    <w:next w:val="aa"/>
    <w:uiPriority w:val="99"/>
    <w:semiHidden/>
    <w:unhideWhenUsed/>
    <w:rsid w:val="003A2364"/>
  </w:style>
  <w:style w:type="table" w:customStyle="1" w:styleId="4104">
    <w:name w:val="Сетка таблицы410"/>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Текущий список1313"/>
    <w:rsid w:val="003A2364"/>
  </w:style>
  <w:style w:type="numbering" w:customStyle="1" w:styleId="111111313">
    <w:name w:val="1 / 1.1 / 1.1.1313"/>
    <w:basedOn w:val="aa"/>
    <w:next w:val="111111"/>
    <w:uiPriority w:val="99"/>
    <w:rsid w:val="003A2364"/>
  </w:style>
  <w:style w:type="numbering" w:customStyle="1" w:styleId="1482">
    <w:name w:val="Нет списка148"/>
    <w:next w:val="aa"/>
    <w:semiHidden/>
    <w:unhideWhenUsed/>
    <w:rsid w:val="003A2364"/>
  </w:style>
  <w:style w:type="table" w:customStyle="1" w:styleId="-1214">
    <w:name w:val="Таблица-список 1214"/>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4">
    <w:name w:val="Нет списка11214"/>
    <w:next w:val="aa"/>
    <w:semiHidden/>
    <w:unhideWhenUsed/>
    <w:rsid w:val="003A2364"/>
  </w:style>
  <w:style w:type="numbering" w:customStyle="1" w:styleId="2214">
    <w:name w:val="Нет списка2214"/>
    <w:next w:val="aa"/>
    <w:uiPriority w:val="99"/>
    <w:semiHidden/>
    <w:unhideWhenUsed/>
    <w:rsid w:val="003A2364"/>
  </w:style>
  <w:style w:type="numbering" w:customStyle="1" w:styleId="327">
    <w:name w:val="Нет списка327"/>
    <w:next w:val="aa"/>
    <w:uiPriority w:val="99"/>
    <w:semiHidden/>
    <w:unhideWhenUsed/>
    <w:rsid w:val="003A2364"/>
  </w:style>
  <w:style w:type="table" w:customStyle="1" w:styleId="1286">
    <w:name w:val="Сетка таблицы128"/>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7">
    <w:name w:val="Нет списка427"/>
    <w:next w:val="aa"/>
    <w:uiPriority w:val="99"/>
    <w:semiHidden/>
    <w:unhideWhenUsed/>
    <w:rsid w:val="003A2364"/>
  </w:style>
  <w:style w:type="table" w:customStyle="1" w:styleId="2271">
    <w:name w:val="Сетка таблицы227"/>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1">
    <w:name w:val="Текущий список11210"/>
    <w:rsid w:val="003A2364"/>
  </w:style>
  <w:style w:type="numbering" w:customStyle="1" w:styleId="1111111210">
    <w:name w:val="1 / 1.1 / 1.1.11210"/>
    <w:basedOn w:val="aa"/>
    <w:next w:val="111111"/>
    <w:rsid w:val="003A2364"/>
  </w:style>
  <w:style w:type="numbering" w:customStyle="1" w:styleId="12260">
    <w:name w:val="Нет списка1226"/>
    <w:next w:val="aa"/>
    <w:semiHidden/>
    <w:unhideWhenUsed/>
    <w:rsid w:val="003A2364"/>
  </w:style>
  <w:style w:type="table" w:customStyle="1" w:styleId="-111100">
    <w:name w:val="Таблица-список 11110"/>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7">
    <w:name w:val="Нет списка11127"/>
    <w:next w:val="aa"/>
    <w:semiHidden/>
    <w:unhideWhenUsed/>
    <w:rsid w:val="003A2364"/>
  </w:style>
  <w:style w:type="numbering" w:customStyle="1" w:styleId="21260">
    <w:name w:val="Нет списка2126"/>
    <w:next w:val="aa"/>
    <w:uiPriority w:val="99"/>
    <w:semiHidden/>
    <w:unhideWhenUsed/>
    <w:rsid w:val="003A2364"/>
  </w:style>
  <w:style w:type="numbering" w:customStyle="1" w:styleId="770">
    <w:name w:val="Нет списка77"/>
    <w:next w:val="aa"/>
    <w:uiPriority w:val="99"/>
    <w:semiHidden/>
    <w:unhideWhenUsed/>
    <w:rsid w:val="003A2364"/>
  </w:style>
  <w:style w:type="table" w:customStyle="1" w:styleId="591">
    <w:name w:val="Сетка таблицы59"/>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0">
    <w:name w:val="Текущий список1420"/>
    <w:rsid w:val="003A2364"/>
  </w:style>
  <w:style w:type="numbering" w:customStyle="1" w:styleId="111111420">
    <w:name w:val="1 / 1.1 / 1.1.1420"/>
    <w:basedOn w:val="aa"/>
    <w:next w:val="111111"/>
    <w:uiPriority w:val="99"/>
    <w:rsid w:val="003A2364"/>
  </w:style>
  <w:style w:type="numbering" w:customStyle="1" w:styleId="1570">
    <w:name w:val="Нет списка157"/>
    <w:next w:val="aa"/>
    <w:semiHidden/>
    <w:unhideWhenUsed/>
    <w:rsid w:val="003A2364"/>
  </w:style>
  <w:style w:type="table" w:customStyle="1" w:styleId="-1310">
    <w:name w:val="Таблица-список 1310"/>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70">
    <w:name w:val="Нет списка1137"/>
    <w:next w:val="aa"/>
    <w:semiHidden/>
    <w:unhideWhenUsed/>
    <w:rsid w:val="003A2364"/>
  </w:style>
  <w:style w:type="numbering" w:customStyle="1" w:styleId="237">
    <w:name w:val="Нет списка237"/>
    <w:next w:val="aa"/>
    <w:uiPriority w:val="99"/>
    <w:semiHidden/>
    <w:unhideWhenUsed/>
    <w:rsid w:val="003A2364"/>
  </w:style>
  <w:style w:type="numbering" w:customStyle="1" w:styleId="337">
    <w:name w:val="Нет списка337"/>
    <w:next w:val="aa"/>
    <w:uiPriority w:val="99"/>
    <w:semiHidden/>
    <w:unhideWhenUsed/>
    <w:rsid w:val="003A2364"/>
  </w:style>
  <w:style w:type="table" w:customStyle="1" w:styleId="1372">
    <w:name w:val="Сетка таблицы137"/>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7">
    <w:name w:val="Нет списка437"/>
    <w:next w:val="aa"/>
    <w:uiPriority w:val="99"/>
    <w:semiHidden/>
    <w:unhideWhenUsed/>
    <w:rsid w:val="003A2364"/>
  </w:style>
  <w:style w:type="table" w:customStyle="1" w:styleId="2370">
    <w:name w:val="Сетка таблицы237"/>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9">
    <w:name w:val="Текущий список1139"/>
    <w:rsid w:val="003A2364"/>
  </w:style>
  <w:style w:type="numbering" w:customStyle="1" w:styleId="111111137">
    <w:name w:val="1 / 1.1 / 1.1.1137"/>
    <w:basedOn w:val="aa"/>
    <w:next w:val="111111"/>
    <w:rsid w:val="003A2364"/>
  </w:style>
  <w:style w:type="numbering" w:customStyle="1" w:styleId="12360">
    <w:name w:val="Нет списка1236"/>
    <w:next w:val="aa"/>
    <w:semiHidden/>
    <w:unhideWhenUsed/>
    <w:rsid w:val="003A2364"/>
  </w:style>
  <w:style w:type="table" w:customStyle="1" w:styleId="-1127">
    <w:name w:val="Таблица-список 1127"/>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7">
    <w:name w:val="Нет списка11137"/>
    <w:next w:val="aa"/>
    <w:semiHidden/>
    <w:unhideWhenUsed/>
    <w:rsid w:val="003A2364"/>
  </w:style>
  <w:style w:type="numbering" w:customStyle="1" w:styleId="2136">
    <w:name w:val="Нет списка2136"/>
    <w:next w:val="aa"/>
    <w:uiPriority w:val="99"/>
    <w:semiHidden/>
    <w:unhideWhenUsed/>
    <w:rsid w:val="003A2364"/>
  </w:style>
  <w:style w:type="numbering" w:customStyle="1" w:styleId="141100">
    <w:name w:val="Текущий список14110"/>
    <w:rsid w:val="003A2364"/>
  </w:style>
  <w:style w:type="numbering" w:customStyle="1" w:styleId="1111114110">
    <w:name w:val="1 / 1.1 / 1.1.14110"/>
    <w:basedOn w:val="aa"/>
    <w:next w:val="111111"/>
    <w:uiPriority w:val="99"/>
    <w:rsid w:val="003A2364"/>
  </w:style>
  <w:style w:type="numbering" w:customStyle="1" w:styleId="870">
    <w:name w:val="Нет списка87"/>
    <w:next w:val="aa"/>
    <w:uiPriority w:val="99"/>
    <w:semiHidden/>
    <w:unhideWhenUsed/>
    <w:rsid w:val="003A2364"/>
  </w:style>
  <w:style w:type="table" w:customStyle="1" w:styleId="691">
    <w:name w:val="Сетка таблицы69"/>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
    <w:name w:val="Текущий список159"/>
    <w:rsid w:val="003A2364"/>
  </w:style>
  <w:style w:type="numbering" w:customStyle="1" w:styleId="11111157">
    <w:name w:val="1 / 1.1 / 1.1.157"/>
    <w:basedOn w:val="aa"/>
    <w:next w:val="111111"/>
    <w:rsid w:val="003A2364"/>
  </w:style>
  <w:style w:type="numbering" w:customStyle="1" w:styleId="1670">
    <w:name w:val="Нет списка167"/>
    <w:next w:val="aa"/>
    <w:semiHidden/>
    <w:unhideWhenUsed/>
    <w:rsid w:val="003A2364"/>
  </w:style>
  <w:style w:type="table" w:customStyle="1" w:styleId="-149">
    <w:name w:val="Таблица-список 149"/>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7">
    <w:name w:val="Нет списка1147"/>
    <w:next w:val="aa"/>
    <w:semiHidden/>
    <w:unhideWhenUsed/>
    <w:rsid w:val="003A2364"/>
  </w:style>
  <w:style w:type="numbering" w:customStyle="1" w:styleId="247">
    <w:name w:val="Нет списка247"/>
    <w:next w:val="aa"/>
    <w:uiPriority w:val="99"/>
    <w:semiHidden/>
    <w:unhideWhenUsed/>
    <w:rsid w:val="003A2364"/>
  </w:style>
  <w:style w:type="numbering" w:customStyle="1" w:styleId="347">
    <w:name w:val="Нет списка347"/>
    <w:next w:val="aa"/>
    <w:uiPriority w:val="99"/>
    <w:semiHidden/>
    <w:unhideWhenUsed/>
    <w:rsid w:val="003A2364"/>
  </w:style>
  <w:style w:type="table" w:customStyle="1" w:styleId="1462">
    <w:name w:val="Сетка таблицы14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7">
    <w:name w:val="Нет списка447"/>
    <w:next w:val="aa"/>
    <w:uiPriority w:val="99"/>
    <w:semiHidden/>
    <w:unhideWhenUsed/>
    <w:rsid w:val="003A2364"/>
  </w:style>
  <w:style w:type="table" w:customStyle="1" w:styleId="2460">
    <w:name w:val="Сетка таблицы24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70">
    <w:name w:val="Текущий список1147"/>
    <w:rsid w:val="003A2364"/>
  </w:style>
  <w:style w:type="numbering" w:customStyle="1" w:styleId="111111149">
    <w:name w:val="1 / 1.1 / 1.1.1149"/>
    <w:basedOn w:val="aa"/>
    <w:next w:val="111111"/>
    <w:rsid w:val="003A2364"/>
  </w:style>
  <w:style w:type="numbering" w:customStyle="1" w:styleId="1246">
    <w:name w:val="Нет списка1246"/>
    <w:next w:val="aa"/>
    <w:semiHidden/>
    <w:unhideWhenUsed/>
    <w:rsid w:val="003A2364"/>
  </w:style>
  <w:style w:type="table" w:customStyle="1" w:styleId="-1137">
    <w:name w:val="Таблица-список 1137"/>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7">
    <w:name w:val="Нет списка11147"/>
    <w:next w:val="aa"/>
    <w:semiHidden/>
    <w:unhideWhenUsed/>
    <w:rsid w:val="003A2364"/>
  </w:style>
  <w:style w:type="numbering" w:customStyle="1" w:styleId="2146">
    <w:name w:val="Нет списка2146"/>
    <w:next w:val="aa"/>
    <w:uiPriority w:val="99"/>
    <w:semiHidden/>
    <w:unhideWhenUsed/>
    <w:rsid w:val="003A2364"/>
  </w:style>
  <w:style w:type="numbering" w:customStyle="1" w:styleId="970">
    <w:name w:val="Нет списка97"/>
    <w:next w:val="aa"/>
    <w:uiPriority w:val="99"/>
    <w:semiHidden/>
    <w:unhideWhenUsed/>
    <w:rsid w:val="003A2364"/>
  </w:style>
  <w:style w:type="table" w:customStyle="1" w:styleId="771">
    <w:name w:val="Сетка таблицы77"/>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
    <w:name w:val="Текущий список169"/>
    <w:rsid w:val="003A2364"/>
  </w:style>
  <w:style w:type="numbering" w:customStyle="1" w:styleId="11111169">
    <w:name w:val="1 / 1.1 / 1.1.169"/>
    <w:basedOn w:val="aa"/>
    <w:next w:val="111111"/>
    <w:uiPriority w:val="99"/>
    <w:rsid w:val="003A2364"/>
  </w:style>
  <w:style w:type="numbering" w:customStyle="1" w:styleId="1760">
    <w:name w:val="Нет списка176"/>
    <w:next w:val="aa"/>
    <w:semiHidden/>
    <w:unhideWhenUsed/>
    <w:rsid w:val="003A2364"/>
  </w:style>
  <w:style w:type="table" w:customStyle="1" w:styleId="-157">
    <w:name w:val="Таблица-список 157"/>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7">
    <w:name w:val="Нет списка1157"/>
    <w:next w:val="aa"/>
    <w:semiHidden/>
    <w:unhideWhenUsed/>
    <w:rsid w:val="003A2364"/>
  </w:style>
  <w:style w:type="numbering" w:customStyle="1" w:styleId="257">
    <w:name w:val="Нет списка257"/>
    <w:next w:val="aa"/>
    <w:uiPriority w:val="99"/>
    <w:semiHidden/>
    <w:unhideWhenUsed/>
    <w:rsid w:val="003A2364"/>
  </w:style>
  <w:style w:type="numbering" w:customStyle="1" w:styleId="356">
    <w:name w:val="Нет списка356"/>
    <w:next w:val="aa"/>
    <w:uiPriority w:val="99"/>
    <w:semiHidden/>
    <w:unhideWhenUsed/>
    <w:rsid w:val="003A2364"/>
  </w:style>
  <w:style w:type="table" w:customStyle="1" w:styleId="1561">
    <w:name w:val="Сетка таблицы15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6">
    <w:name w:val="Нет списка456"/>
    <w:next w:val="aa"/>
    <w:uiPriority w:val="99"/>
    <w:semiHidden/>
    <w:unhideWhenUsed/>
    <w:rsid w:val="003A2364"/>
  </w:style>
  <w:style w:type="table" w:customStyle="1" w:styleId="2560">
    <w:name w:val="Сетка таблицы25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60">
    <w:name w:val="Текущий список1156"/>
    <w:rsid w:val="003A2364"/>
  </w:style>
  <w:style w:type="numbering" w:customStyle="1" w:styleId="111111157">
    <w:name w:val="1 / 1.1 / 1.1.1157"/>
    <w:basedOn w:val="aa"/>
    <w:next w:val="111111"/>
    <w:rsid w:val="003A2364"/>
  </w:style>
  <w:style w:type="numbering" w:customStyle="1" w:styleId="12560">
    <w:name w:val="Нет списка1256"/>
    <w:next w:val="aa"/>
    <w:semiHidden/>
    <w:unhideWhenUsed/>
    <w:rsid w:val="003A2364"/>
  </w:style>
  <w:style w:type="table" w:customStyle="1" w:styleId="-1146">
    <w:name w:val="Таблица-список 114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6">
    <w:name w:val="Нет списка11156"/>
    <w:next w:val="aa"/>
    <w:semiHidden/>
    <w:unhideWhenUsed/>
    <w:rsid w:val="003A2364"/>
  </w:style>
  <w:style w:type="numbering" w:customStyle="1" w:styleId="2156">
    <w:name w:val="Нет списка2156"/>
    <w:next w:val="aa"/>
    <w:uiPriority w:val="99"/>
    <w:semiHidden/>
    <w:unhideWhenUsed/>
    <w:rsid w:val="003A2364"/>
  </w:style>
  <w:style w:type="numbering" w:customStyle="1" w:styleId="1070">
    <w:name w:val="Нет списка107"/>
    <w:next w:val="aa"/>
    <w:uiPriority w:val="99"/>
    <w:semiHidden/>
    <w:unhideWhenUsed/>
    <w:rsid w:val="003A2364"/>
  </w:style>
  <w:style w:type="table" w:customStyle="1" w:styleId="871">
    <w:name w:val="Сетка таблицы87"/>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
    <w:name w:val="Текущий список177"/>
    <w:rsid w:val="003A2364"/>
  </w:style>
  <w:style w:type="numbering" w:customStyle="1" w:styleId="11111177">
    <w:name w:val="1 / 1.1 / 1.1.177"/>
    <w:basedOn w:val="aa"/>
    <w:next w:val="111111"/>
    <w:uiPriority w:val="99"/>
    <w:rsid w:val="003A2364"/>
  </w:style>
  <w:style w:type="numbering" w:customStyle="1" w:styleId="186">
    <w:name w:val="Нет списка186"/>
    <w:next w:val="aa"/>
    <w:semiHidden/>
    <w:unhideWhenUsed/>
    <w:rsid w:val="003A2364"/>
  </w:style>
  <w:style w:type="table" w:customStyle="1" w:styleId="-167">
    <w:name w:val="Таблица-список 167"/>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6">
    <w:name w:val="Нет списка1166"/>
    <w:next w:val="aa"/>
    <w:semiHidden/>
    <w:unhideWhenUsed/>
    <w:rsid w:val="003A2364"/>
  </w:style>
  <w:style w:type="numbering" w:customStyle="1" w:styleId="266">
    <w:name w:val="Нет списка266"/>
    <w:next w:val="aa"/>
    <w:uiPriority w:val="99"/>
    <w:semiHidden/>
    <w:unhideWhenUsed/>
    <w:rsid w:val="003A2364"/>
  </w:style>
  <w:style w:type="numbering" w:customStyle="1" w:styleId="366">
    <w:name w:val="Нет списка366"/>
    <w:next w:val="aa"/>
    <w:uiPriority w:val="99"/>
    <w:semiHidden/>
    <w:unhideWhenUsed/>
    <w:rsid w:val="003A2364"/>
  </w:style>
  <w:style w:type="table" w:customStyle="1" w:styleId="1661">
    <w:name w:val="Сетка таблицы16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6">
    <w:name w:val="Нет списка466"/>
    <w:next w:val="aa"/>
    <w:uiPriority w:val="99"/>
    <w:semiHidden/>
    <w:unhideWhenUsed/>
    <w:rsid w:val="003A2364"/>
  </w:style>
  <w:style w:type="table" w:customStyle="1" w:styleId="2660">
    <w:name w:val="Сетка таблицы26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60">
    <w:name w:val="Текущий список1166"/>
    <w:rsid w:val="003A2364"/>
  </w:style>
  <w:style w:type="numbering" w:customStyle="1" w:styleId="111111166">
    <w:name w:val="1 / 1.1 / 1.1.1166"/>
    <w:basedOn w:val="aa"/>
    <w:next w:val="111111"/>
    <w:rsid w:val="003A2364"/>
  </w:style>
  <w:style w:type="numbering" w:customStyle="1" w:styleId="1266">
    <w:name w:val="Нет списка1266"/>
    <w:next w:val="aa"/>
    <w:semiHidden/>
    <w:unhideWhenUsed/>
    <w:rsid w:val="003A2364"/>
  </w:style>
  <w:style w:type="table" w:customStyle="1" w:styleId="-1156">
    <w:name w:val="Таблица-список 115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6">
    <w:name w:val="Нет списка11166"/>
    <w:next w:val="aa"/>
    <w:semiHidden/>
    <w:unhideWhenUsed/>
    <w:rsid w:val="003A2364"/>
  </w:style>
  <w:style w:type="numbering" w:customStyle="1" w:styleId="2166">
    <w:name w:val="Нет списка2166"/>
    <w:next w:val="aa"/>
    <w:uiPriority w:val="99"/>
    <w:semiHidden/>
    <w:unhideWhenUsed/>
    <w:rsid w:val="003A2364"/>
  </w:style>
  <w:style w:type="numbering" w:customStyle="1" w:styleId="196">
    <w:name w:val="Нет списка196"/>
    <w:next w:val="aa"/>
    <w:uiPriority w:val="99"/>
    <w:semiHidden/>
    <w:unhideWhenUsed/>
    <w:rsid w:val="003A2364"/>
  </w:style>
  <w:style w:type="table" w:customStyle="1" w:styleId="971">
    <w:name w:val="Сетка таблицы97"/>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0">
    <w:name w:val="Текущий список186"/>
    <w:rsid w:val="003A2364"/>
  </w:style>
  <w:style w:type="numbering" w:customStyle="1" w:styleId="11111186">
    <w:name w:val="1 / 1.1 / 1.1.186"/>
    <w:basedOn w:val="aa"/>
    <w:next w:val="111111"/>
    <w:uiPriority w:val="99"/>
    <w:rsid w:val="003A2364"/>
  </w:style>
  <w:style w:type="numbering" w:customStyle="1" w:styleId="1106">
    <w:name w:val="Нет списка1106"/>
    <w:next w:val="aa"/>
    <w:semiHidden/>
    <w:unhideWhenUsed/>
    <w:rsid w:val="003A2364"/>
  </w:style>
  <w:style w:type="table" w:customStyle="1" w:styleId="-179">
    <w:name w:val="Таблица-список 179"/>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6">
    <w:name w:val="Нет списка1176"/>
    <w:next w:val="aa"/>
    <w:semiHidden/>
    <w:unhideWhenUsed/>
    <w:rsid w:val="003A2364"/>
  </w:style>
  <w:style w:type="numbering" w:customStyle="1" w:styleId="276">
    <w:name w:val="Нет списка276"/>
    <w:next w:val="aa"/>
    <w:uiPriority w:val="99"/>
    <w:semiHidden/>
    <w:unhideWhenUsed/>
    <w:rsid w:val="003A2364"/>
  </w:style>
  <w:style w:type="numbering" w:customStyle="1" w:styleId="376">
    <w:name w:val="Нет списка376"/>
    <w:next w:val="aa"/>
    <w:uiPriority w:val="99"/>
    <w:semiHidden/>
    <w:unhideWhenUsed/>
    <w:rsid w:val="003A2364"/>
  </w:style>
  <w:style w:type="table" w:customStyle="1" w:styleId="1761">
    <w:name w:val="Сетка таблицы17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6">
    <w:name w:val="Нет списка476"/>
    <w:next w:val="aa"/>
    <w:uiPriority w:val="99"/>
    <w:semiHidden/>
    <w:unhideWhenUsed/>
    <w:rsid w:val="003A2364"/>
  </w:style>
  <w:style w:type="table" w:customStyle="1" w:styleId="2760">
    <w:name w:val="Сетка таблицы27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60">
    <w:name w:val="Текущий список1176"/>
    <w:rsid w:val="003A2364"/>
  </w:style>
  <w:style w:type="numbering" w:customStyle="1" w:styleId="111111176">
    <w:name w:val="1 / 1.1 / 1.1.1176"/>
    <w:basedOn w:val="aa"/>
    <w:next w:val="111111"/>
    <w:rsid w:val="003A2364"/>
  </w:style>
  <w:style w:type="numbering" w:customStyle="1" w:styleId="12760">
    <w:name w:val="Нет списка1276"/>
    <w:next w:val="aa"/>
    <w:semiHidden/>
    <w:unhideWhenUsed/>
    <w:rsid w:val="003A2364"/>
  </w:style>
  <w:style w:type="table" w:customStyle="1" w:styleId="-1166">
    <w:name w:val="Таблица-список 116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6">
    <w:name w:val="Нет списка11176"/>
    <w:next w:val="aa"/>
    <w:semiHidden/>
    <w:unhideWhenUsed/>
    <w:rsid w:val="003A2364"/>
  </w:style>
  <w:style w:type="numbering" w:customStyle="1" w:styleId="2176">
    <w:name w:val="Нет списка2176"/>
    <w:next w:val="aa"/>
    <w:uiPriority w:val="99"/>
    <w:semiHidden/>
    <w:unhideWhenUsed/>
    <w:rsid w:val="003A2364"/>
  </w:style>
  <w:style w:type="numbering" w:customStyle="1" w:styleId="2060">
    <w:name w:val="Нет списка206"/>
    <w:next w:val="aa"/>
    <w:uiPriority w:val="99"/>
    <w:semiHidden/>
    <w:unhideWhenUsed/>
    <w:rsid w:val="003A2364"/>
  </w:style>
  <w:style w:type="table" w:customStyle="1" w:styleId="109">
    <w:name w:val="Сетка таблицы109"/>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Текущий список196"/>
    <w:rsid w:val="003A2364"/>
  </w:style>
  <w:style w:type="numbering" w:customStyle="1" w:styleId="11111196">
    <w:name w:val="1 / 1.1 / 1.1.196"/>
    <w:basedOn w:val="aa"/>
    <w:next w:val="111111"/>
    <w:uiPriority w:val="99"/>
    <w:rsid w:val="003A2364"/>
  </w:style>
  <w:style w:type="numbering" w:customStyle="1" w:styleId="1186">
    <w:name w:val="Нет списка1186"/>
    <w:next w:val="aa"/>
    <w:semiHidden/>
    <w:unhideWhenUsed/>
    <w:rsid w:val="003A2364"/>
  </w:style>
  <w:style w:type="table" w:customStyle="1" w:styleId="-186">
    <w:name w:val="Таблица-список 18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6">
    <w:name w:val="Нет списка1196"/>
    <w:next w:val="aa"/>
    <w:semiHidden/>
    <w:unhideWhenUsed/>
    <w:rsid w:val="003A2364"/>
  </w:style>
  <w:style w:type="numbering" w:customStyle="1" w:styleId="286">
    <w:name w:val="Нет списка286"/>
    <w:next w:val="aa"/>
    <w:uiPriority w:val="99"/>
    <w:semiHidden/>
    <w:unhideWhenUsed/>
    <w:rsid w:val="003A2364"/>
  </w:style>
  <w:style w:type="numbering" w:customStyle="1" w:styleId="386">
    <w:name w:val="Нет списка386"/>
    <w:next w:val="aa"/>
    <w:uiPriority w:val="99"/>
    <w:semiHidden/>
    <w:unhideWhenUsed/>
    <w:rsid w:val="003A2364"/>
  </w:style>
  <w:style w:type="table" w:customStyle="1" w:styleId="1861">
    <w:name w:val="Сетка таблицы18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6">
    <w:name w:val="Нет списка486"/>
    <w:next w:val="aa"/>
    <w:uiPriority w:val="99"/>
    <w:semiHidden/>
    <w:unhideWhenUsed/>
    <w:rsid w:val="003A2364"/>
  </w:style>
  <w:style w:type="table" w:customStyle="1" w:styleId="2860">
    <w:name w:val="Сетка таблицы28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60">
    <w:name w:val="Текущий список1186"/>
    <w:rsid w:val="003A2364"/>
  </w:style>
  <w:style w:type="numbering" w:customStyle="1" w:styleId="111111186">
    <w:name w:val="1 / 1.1 / 1.1.1186"/>
    <w:basedOn w:val="aa"/>
    <w:next w:val="111111"/>
    <w:rsid w:val="003A2364"/>
  </w:style>
  <w:style w:type="numbering" w:customStyle="1" w:styleId="12860">
    <w:name w:val="Нет списка1286"/>
    <w:next w:val="aa"/>
    <w:semiHidden/>
    <w:unhideWhenUsed/>
    <w:rsid w:val="003A2364"/>
  </w:style>
  <w:style w:type="table" w:customStyle="1" w:styleId="-1176">
    <w:name w:val="Таблица-список 117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6">
    <w:name w:val="Нет списка11186"/>
    <w:next w:val="aa"/>
    <w:semiHidden/>
    <w:unhideWhenUsed/>
    <w:rsid w:val="003A2364"/>
  </w:style>
  <w:style w:type="numbering" w:customStyle="1" w:styleId="2186">
    <w:name w:val="Нет списка2186"/>
    <w:next w:val="aa"/>
    <w:uiPriority w:val="99"/>
    <w:semiHidden/>
    <w:unhideWhenUsed/>
    <w:rsid w:val="003A2364"/>
  </w:style>
  <w:style w:type="numbering" w:customStyle="1" w:styleId="296">
    <w:name w:val="Нет списка296"/>
    <w:next w:val="aa"/>
    <w:uiPriority w:val="99"/>
    <w:semiHidden/>
    <w:unhideWhenUsed/>
    <w:rsid w:val="003A2364"/>
  </w:style>
  <w:style w:type="table" w:customStyle="1" w:styleId="1961">
    <w:name w:val="Сетка таблицы196"/>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60">
    <w:name w:val="Текущий список1106"/>
    <w:rsid w:val="003A2364"/>
  </w:style>
  <w:style w:type="numbering" w:customStyle="1" w:styleId="111111106">
    <w:name w:val="1 / 1.1 / 1.1.1106"/>
    <w:basedOn w:val="aa"/>
    <w:next w:val="111111"/>
    <w:uiPriority w:val="99"/>
    <w:rsid w:val="003A2364"/>
  </w:style>
  <w:style w:type="numbering" w:customStyle="1" w:styleId="1206">
    <w:name w:val="Нет списка1206"/>
    <w:next w:val="aa"/>
    <w:semiHidden/>
    <w:unhideWhenUsed/>
    <w:rsid w:val="003A2364"/>
  </w:style>
  <w:style w:type="table" w:customStyle="1" w:styleId="-196">
    <w:name w:val="Таблица-список 19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6">
    <w:name w:val="Нет списка11106"/>
    <w:next w:val="aa"/>
    <w:semiHidden/>
    <w:unhideWhenUsed/>
    <w:rsid w:val="003A2364"/>
  </w:style>
  <w:style w:type="numbering" w:customStyle="1" w:styleId="2106">
    <w:name w:val="Нет списка2106"/>
    <w:next w:val="aa"/>
    <w:uiPriority w:val="99"/>
    <w:semiHidden/>
    <w:unhideWhenUsed/>
    <w:rsid w:val="003A2364"/>
  </w:style>
  <w:style w:type="numbering" w:customStyle="1" w:styleId="396">
    <w:name w:val="Нет списка396"/>
    <w:next w:val="aa"/>
    <w:uiPriority w:val="99"/>
    <w:semiHidden/>
    <w:unhideWhenUsed/>
    <w:rsid w:val="003A2364"/>
  </w:style>
  <w:style w:type="table" w:customStyle="1" w:styleId="11061">
    <w:name w:val="Сетка таблицы110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6">
    <w:name w:val="Нет списка496"/>
    <w:next w:val="aa"/>
    <w:uiPriority w:val="99"/>
    <w:semiHidden/>
    <w:unhideWhenUsed/>
    <w:rsid w:val="003A2364"/>
  </w:style>
  <w:style w:type="table" w:customStyle="1" w:styleId="2960">
    <w:name w:val="Сетка таблицы29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60">
    <w:name w:val="Текущий список1196"/>
    <w:rsid w:val="003A2364"/>
  </w:style>
  <w:style w:type="numbering" w:customStyle="1" w:styleId="111111196">
    <w:name w:val="1 / 1.1 / 1.1.1196"/>
    <w:basedOn w:val="aa"/>
    <w:next w:val="111111"/>
    <w:rsid w:val="003A2364"/>
  </w:style>
  <w:style w:type="numbering" w:customStyle="1" w:styleId="1296">
    <w:name w:val="Нет списка1296"/>
    <w:next w:val="aa"/>
    <w:semiHidden/>
    <w:unhideWhenUsed/>
    <w:rsid w:val="003A2364"/>
  </w:style>
  <w:style w:type="table" w:customStyle="1" w:styleId="-1186">
    <w:name w:val="Таблица-список 118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6">
    <w:name w:val="Нет списка11196"/>
    <w:next w:val="aa"/>
    <w:semiHidden/>
    <w:unhideWhenUsed/>
    <w:rsid w:val="003A2364"/>
  </w:style>
  <w:style w:type="numbering" w:customStyle="1" w:styleId="2196">
    <w:name w:val="Нет списка2196"/>
    <w:next w:val="aa"/>
    <w:uiPriority w:val="99"/>
    <w:semiHidden/>
    <w:unhideWhenUsed/>
    <w:rsid w:val="003A2364"/>
  </w:style>
  <w:style w:type="numbering" w:customStyle="1" w:styleId="3060">
    <w:name w:val="Нет списка306"/>
    <w:next w:val="aa"/>
    <w:uiPriority w:val="99"/>
    <w:semiHidden/>
    <w:unhideWhenUsed/>
    <w:rsid w:val="003A2364"/>
  </w:style>
  <w:style w:type="table" w:customStyle="1" w:styleId="209">
    <w:name w:val="Сетка таблицы209"/>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60">
    <w:name w:val="Текущий список1206"/>
    <w:rsid w:val="003A2364"/>
  </w:style>
  <w:style w:type="numbering" w:customStyle="1" w:styleId="111111206">
    <w:name w:val="1 / 1.1 / 1.1.1206"/>
    <w:basedOn w:val="aa"/>
    <w:next w:val="111111"/>
    <w:rsid w:val="003A2364"/>
  </w:style>
  <w:style w:type="numbering" w:customStyle="1" w:styleId="1306">
    <w:name w:val="Нет списка1306"/>
    <w:next w:val="aa"/>
    <w:uiPriority w:val="99"/>
    <w:semiHidden/>
    <w:unhideWhenUsed/>
    <w:rsid w:val="003A2364"/>
  </w:style>
  <w:style w:type="table" w:customStyle="1" w:styleId="-1108">
    <w:name w:val="Таблица-список 1108"/>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04">
    <w:name w:val="Нет списка11204"/>
    <w:next w:val="aa"/>
    <w:semiHidden/>
    <w:unhideWhenUsed/>
    <w:rsid w:val="003A2364"/>
  </w:style>
  <w:style w:type="numbering" w:customStyle="1" w:styleId="22040">
    <w:name w:val="Нет списка2204"/>
    <w:next w:val="aa"/>
    <w:uiPriority w:val="99"/>
    <w:semiHidden/>
    <w:unhideWhenUsed/>
    <w:rsid w:val="003A2364"/>
  </w:style>
  <w:style w:type="numbering" w:customStyle="1" w:styleId="3104">
    <w:name w:val="Нет списка3104"/>
    <w:next w:val="aa"/>
    <w:uiPriority w:val="99"/>
    <w:semiHidden/>
    <w:unhideWhenUsed/>
    <w:rsid w:val="003A2364"/>
  </w:style>
  <w:style w:type="numbering" w:customStyle="1" w:styleId="41040">
    <w:name w:val="Нет списка4104"/>
    <w:next w:val="aa"/>
    <w:uiPriority w:val="99"/>
    <w:semiHidden/>
    <w:unhideWhenUsed/>
    <w:rsid w:val="003A2364"/>
  </w:style>
  <w:style w:type="numbering" w:customStyle="1" w:styleId="111040">
    <w:name w:val="Текущий список11104"/>
    <w:rsid w:val="003A2364"/>
  </w:style>
  <w:style w:type="numbering" w:customStyle="1" w:styleId="1111111104">
    <w:name w:val="1 / 1.1 / 1.1.11104"/>
    <w:basedOn w:val="aa"/>
    <w:next w:val="111111"/>
    <w:uiPriority w:val="99"/>
    <w:rsid w:val="003A2364"/>
  </w:style>
  <w:style w:type="numbering" w:customStyle="1" w:styleId="12104">
    <w:name w:val="Нет списка12104"/>
    <w:next w:val="aa"/>
    <w:semiHidden/>
    <w:unhideWhenUsed/>
    <w:rsid w:val="003A2364"/>
  </w:style>
  <w:style w:type="numbering" w:customStyle="1" w:styleId="12115">
    <w:name w:val="Текущий список12115"/>
    <w:rsid w:val="003A2364"/>
  </w:style>
  <w:style w:type="numbering" w:customStyle="1" w:styleId="1111112116">
    <w:name w:val="1 / 1.1 / 1.1.12116"/>
    <w:basedOn w:val="aa"/>
    <w:next w:val="111111"/>
    <w:rsid w:val="003A2364"/>
  </w:style>
  <w:style w:type="numbering" w:customStyle="1" w:styleId="111104">
    <w:name w:val="Нет списка111104"/>
    <w:next w:val="aa"/>
    <w:semiHidden/>
    <w:unhideWhenUsed/>
    <w:rsid w:val="003A2364"/>
  </w:style>
  <w:style w:type="numbering" w:customStyle="1" w:styleId="21104">
    <w:name w:val="Нет списка21104"/>
    <w:next w:val="aa"/>
    <w:uiPriority w:val="99"/>
    <w:semiHidden/>
    <w:unhideWhenUsed/>
    <w:rsid w:val="003A2364"/>
  </w:style>
  <w:style w:type="numbering" w:customStyle="1" w:styleId="403">
    <w:name w:val="Нет списка403"/>
    <w:next w:val="aa"/>
    <w:uiPriority w:val="99"/>
    <w:semiHidden/>
    <w:unhideWhenUsed/>
    <w:rsid w:val="003A2364"/>
  </w:style>
  <w:style w:type="numbering" w:customStyle="1" w:styleId="5020">
    <w:name w:val="Нет списка502"/>
    <w:next w:val="aa"/>
    <w:uiPriority w:val="99"/>
    <w:semiHidden/>
    <w:unhideWhenUsed/>
    <w:rsid w:val="003A2364"/>
  </w:style>
  <w:style w:type="numbering" w:customStyle="1" w:styleId="515">
    <w:name w:val="Нет списка515"/>
    <w:next w:val="aa"/>
    <w:uiPriority w:val="99"/>
    <w:semiHidden/>
    <w:rsid w:val="003A2364"/>
  </w:style>
  <w:style w:type="table" w:customStyle="1" w:styleId="308">
    <w:name w:val="Сетка таблицы308"/>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a"/>
    <w:uiPriority w:val="99"/>
    <w:semiHidden/>
    <w:rsid w:val="003A2364"/>
  </w:style>
  <w:style w:type="table" w:customStyle="1" w:styleId="31121">
    <w:name w:val="Сетка таблицы3112"/>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8">
    <w:name w:val="Текущий список1228"/>
    <w:rsid w:val="003A2364"/>
  </w:style>
  <w:style w:type="numbering" w:customStyle="1" w:styleId="1111112210">
    <w:name w:val="1 / 1.1 / 1.1.12210"/>
    <w:basedOn w:val="aa"/>
    <w:next w:val="111111"/>
    <w:uiPriority w:val="99"/>
    <w:rsid w:val="003A2364"/>
  </w:style>
  <w:style w:type="table" w:customStyle="1" w:styleId="-1198">
    <w:name w:val="Таблица-список 1198"/>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Normal2">
    <w:name w:val="Table Normal2"/>
    <w:rsid w:val="003A2364"/>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3">
    <w:name w:val="Список 213"/>
    <w:basedOn w:val="aa"/>
    <w:rsid w:val="003A2364"/>
    <w:pPr>
      <w:numPr>
        <w:numId w:val="41"/>
      </w:numPr>
    </w:pPr>
  </w:style>
  <w:style w:type="numbering" w:customStyle="1" w:styleId="313">
    <w:name w:val="Список 313"/>
    <w:basedOn w:val="aa"/>
    <w:rsid w:val="003A2364"/>
    <w:pPr>
      <w:numPr>
        <w:numId w:val="42"/>
      </w:numPr>
    </w:pPr>
  </w:style>
  <w:style w:type="numbering" w:customStyle="1" w:styleId="413">
    <w:name w:val="Список 413"/>
    <w:basedOn w:val="aa"/>
    <w:rsid w:val="003A2364"/>
    <w:pPr>
      <w:numPr>
        <w:numId w:val="43"/>
      </w:numPr>
    </w:pPr>
  </w:style>
  <w:style w:type="numbering" w:customStyle="1" w:styleId="513">
    <w:name w:val="Список 513"/>
    <w:basedOn w:val="aa"/>
    <w:rsid w:val="003A2364"/>
    <w:pPr>
      <w:numPr>
        <w:numId w:val="44"/>
      </w:numPr>
    </w:pPr>
  </w:style>
  <w:style w:type="numbering" w:customStyle="1" w:styleId="List63">
    <w:name w:val="List 63"/>
    <w:basedOn w:val="aa"/>
    <w:rsid w:val="003A2364"/>
    <w:pPr>
      <w:numPr>
        <w:numId w:val="45"/>
      </w:numPr>
    </w:pPr>
  </w:style>
  <w:style w:type="numbering" w:customStyle="1" w:styleId="List73">
    <w:name w:val="List 73"/>
    <w:basedOn w:val="aa"/>
    <w:rsid w:val="003A2364"/>
    <w:pPr>
      <w:numPr>
        <w:numId w:val="46"/>
      </w:numPr>
    </w:pPr>
  </w:style>
  <w:style w:type="numbering" w:customStyle="1" w:styleId="List83">
    <w:name w:val="List 83"/>
    <w:basedOn w:val="aa"/>
    <w:rsid w:val="003A2364"/>
    <w:pPr>
      <w:numPr>
        <w:numId w:val="47"/>
      </w:numPr>
    </w:pPr>
  </w:style>
  <w:style w:type="numbering" w:customStyle="1" w:styleId="List93">
    <w:name w:val="List 93"/>
    <w:basedOn w:val="aa"/>
    <w:rsid w:val="003A2364"/>
    <w:pPr>
      <w:numPr>
        <w:numId w:val="48"/>
      </w:numPr>
    </w:pPr>
  </w:style>
  <w:style w:type="numbering" w:customStyle="1" w:styleId="List103">
    <w:name w:val="List 103"/>
    <w:basedOn w:val="aa"/>
    <w:rsid w:val="003A2364"/>
    <w:pPr>
      <w:numPr>
        <w:numId w:val="49"/>
      </w:numPr>
    </w:pPr>
  </w:style>
  <w:style w:type="numbering" w:customStyle="1" w:styleId="List113">
    <w:name w:val="List 113"/>
    <w:basedOn w:val="aa"/>
    <w:rsid w:val="003A2364"/>
    <w:pPr>
      <w:numPr>
        <w:numId w:val="50"/>
      </w:numPr>
    </w:pPr>
  </w:style>
  <w:style w:type="numbering" w:customStyle="1" w:styleId="List123">
    <w:name w:val="List 123"/>
    <w:basedOn w:val="aa"/>
    <w:rsid w:val="003A2364"/>
    <w:pPr>
      <w:numPr>
        <w:numId w:val="51"/>
      </w:numPr>
    </w:pPr>
  </w:style>
  <w:style w:type="numbering" w:customStyle="1" w:styleId="List133">
    <w:name w:val="List 133"/>
    <w:basedOn w:val="aa"/>
    <w:rsid w:val="003A2364"/>
    <w:pPr>
      <w:numPr>
        <w:numId w:val="52"/>
      </w:numPr>
    </w:pPr>
  </w:style>
  <w:style w:type="numbering" w:customStyle="1" w:styleId="List143">
    <w:name w:val="List 143"/>
    <w:basedOn w:val="aa"/>
    <w:rsid w:val="003A2364"/>
    <w:pPr>
      <w:numPr>
        <w:numId w:val="53"/>
      </w:numPr>
    </w:pPr>
  </w:style>
  <w:style w:type="numbering" w:customStyle="1" w:styleId="List153">
    <w:name w:val="List 153"/>
    <w:basedOn w:val="aa"/>
    <w:rsid w:val="003A2364"/>
    <w:pPr>
      <w:numPr>
        <w:numId w:val="54"/>
      </w:numPr>
    </w:pPr>
  </w:style>
  <w:style w:type="numbering" w:customStyle="1" w:styleId="List163">
    <w:name w:val="List 163"/>
    <w:basedOn w:val="aa"/>
    <w:rsid w:val="003A2364"/>
    <w:pPr>
      <w:numPr>
        <w:numId w:val="55"/>
      </w:numPr>
    </w:pPr>
  </w:style>
  <w:style w:type="numbering" w:customStyle="1" w:styleId="List173">
    <w:name w:val="List 173"/>
    <w:basedOn w:val="aa"/>
    <w:rsid w:val="003A2364"/>
    <w:pPr>
      <w:numPr>
        <w:numId w:val="56"/>
      </w:numPr>
    </w:pPr>
  </w:style>
  <w:style w:type="numbering" w:customStyle="1" w:styleId="List183">
    <w:name w:val="List 183"/>
    <w:basedOn w:val="aa"/>
    <w:rsid w:val="003A2364"/>
    <w:pPr>
      <w:numPr>
        <w:numId w:val="57"/>
      </w:numPr>
    </w:pPr>
  </w:style>
  <w:style w:type="numbering" w:customStyle="1" w:styleId="List194">
    <w:name w:val="List 194"/>
    <w:basedOn w:val="aa"/>
    <w:rsid w:val="003A2364"/>
    <w:pPr>
      <w:numPr>
        <w:numId w:val="58"/>
      </w:numPr>
    </w:pPr>
  </w:style>
  <w:style w:type="numbering" w:customStyle="1" w:styleId="List203">
    <w:name w:val="List 203"/>
    <w:basedOn w:val="aa"/>
    <w:rsid w:val="003A2364"/>
    <w:pPr>
      <w:numPr>
        <w:numId w:val="59"/>
      </w:numPr>
    </w:pPr>
  </w:style>
  <w:style w:type="numbering" w:customStyle="1" w:styleId="List213">
    <w:name w:val="List 213"/>
    <w:basedOn w:val="aa"/>
    <w:rsid w:val="003A2364"/>
    <w:pPr>
      <w:numPr>
        <w:numId w:val="60"/>
      </w:numPr>
    </w:pPr>
  </w:style>
  <w:style w:type="numbering" w:customStyle="1" w:styleId="List223">
    <w:name w:val="List 223"/>
    <w:basedOn w:val="aa"/>
    <w:rsid w:val="003A2364"/>
    <w:pPr>
      <w:numPr>
        <w:numId w:val="97"/>
      </w:numPr>
    </w:pPr>
  </w:style>
  <w:style w:type="numbering" w:customStyle="1" w:styleId="List233">
    <w:name w:val="List 233"/>
    <w:basedOn w:val="aa"/>
    <w:rsid w:val="003A2364"/>
    <w:pPr>
      <w:numPr>
        <w:numId w:val="61"/>
      </w:numPr>
    </w:pPr>
  </w:style>
  <w:style w:type="numbering" w:customStyle="1" w:styleId="List243">
    <w:name w:val="List 243"/>
    <w:basedOn w:val="aa"/>
    <w:rsid w:val="003A2364"/>
    <w:pPr>
      <w:numPr>
        <w:numId w:val="62"/>
      </w:numPr>
    </w:pPr>
  </w:style>
  <w:style w:type="numbering" w:customStyle="1" w:styleId="List253">
    <w:name w:val="List 253"/>
    <w:basedOn w:val="aa"/>
    <w:rsid w:val="003A2364"/>
    <w:pPr>
      <w:numPr>
        <w:numId w:val="63"/>
      </w:numPr>
    </w:pPr>
  </w:style>
  <w:style w:type="numbering" w:customStyle="1" w:styleId="34">
    <w:name w:val="Стиль многоуровневый3"/>
    <w:rsid w:val="003A2364"/>
    <w:pPr>
      <w:numPr>
        <w:numId w:val="64"/>
      </w:numPr>
    </w:pPr>
  </w:style>
  <w:style w:type="table" w:customStyle="1" w:styleId="-1140">
    <w:name w:val="Светлая сетка - Акцент 114"/>
    <w:basedOn w:val="a9"/>
    <w:uiPriority w:val="62"/>
    <w:rsid w:val="003A236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1124">
    <w:name w:val="Список 2112"/>
    <w:basedOn w:val="aa"/>
    <w:rsid w:val="003A2364"/>
  </w:style>
  <w:style w:type="numbering" w:customStyle="1" w:styleId="31122">
    <w:name w:val="Список 3112"/>
    <w:basedOn w:val="aa"/>
    <w:rsid w:val="003A2364"/>
  </w:style>
  <w:style w:type="numbering" w:customStyle="1" w:styleId="41120">
    <w:name w:val="Список 4112"/>
    <w:basedOn w:val="aa"/>
    <w:rsid w:val="003A2364"/>
  </w:style>
  <w:style w:type="numbering" w:customStyle="1" w:styleId="51120">
    <w:name w:val="Список 5112"/>
    <w:basedOn w:val="aa"/>
    <w:rsid w:val="003A2364"/>
  </w:style>
  <w:style w:type="numbering" w:customStyle="1" w:styleId="List612">
    <w:name w:val="List 612"/>
    <w:basedOn w:val="aa"/>
    <w:rsid w:val="003A2364"/>
  </w:style>
  <w:style w:type="numbering" w:customStyle="1" w:styleId="List712">
    <w:name w:val="List 712"/>
    <w:basedOn w:val="aa"/>
    <w:rsid w:val="003A2364"/>
  </w:style>
  <w:style w:type="numbering" w:customStyle="1" w:styleId="List812">
    <w:name w:val="List 812"/>
    <w:basedOn w:val="aa"/>
    <w:rsid w:val="003A2364"/>
  </w:style>
  <w:style w:type="numbering" w:customStyle="1" w:styleId="List912">
    <w:name w:val="List 912"/>
    <w:basedOn w:val="aa"/>
    <w:rsid w:val="003A2364"/>
  </w:style>
  <w:style w:type="numbering" w:customStyle="1" w:styleId="List1012">
    <w:name w:val="List 1012"/>
    <w:basedOn w:val="aa"/>
    <w:rsid w:val="003A2364"/>
  </w:style>
  <w:style w:type="numbering" w:customStyle="1" w:styleId="List1112">
    <w:name w:val="List 1112"/>
    <w:basedOn w:val="aa"/>
    <w:rsid w:val="003A2364"/>
  </w:style>
  <w:style w:type="numbering" w:customStyle="1" w:styleId="List1212">
    <w:name w:val="List 1212"/>
    <w:basedOn w:val="aa"/>
    <w:rsid w:val="003A2364"/>
  </w:style>
  <w:style w:type="numbering" w:customStyle="1" w:styleId="List1312">
    <w:name w:val="List 1312"/>
    <w:basedOn w:val="aa"/>
    <w:rsid w:val="003A2364"/>
  </w:style>
  <w:style w:type="numbering" w:customStyle="1" w:styleId="List1412">
    <w:name w:val="List 1412"/>
    <w:basedOn w:val="aa"/>
    <w:rsid w:val="003A2364"/>
  </w:style>
  <w:style w:type="numbering" w:customStyle="1" w:styleId="List1512">
    <w:name w:val="List 1512"/>
    <w:basedOn w:val="aa"/>
    <w:rsid w:val="003A2364"/>
  </w:style>
  <w:style w:type="numbering" w:customStyle="1" w:styleId="List1612">
    <w:name w:val="List 1612"/>
    <w:basedOn w:val="aa"/>
    <w:rsid w:val="003A2364"/>
  </w:style>
  <w:style w:type="numbering" w:customStyle="1" w:styleId="List1712">
    <w:name w:val="List 1712"/>
    <w:basedOn w:val="aa"/>
    <w:rsid w:val="003A2364"/>
  </w:style>
  <w:style w:type="numbering" w:customStyle="1" w:styleId="List1812">
    <w:name w:val="List 1812"/>
    <w:basedOn w:val="aa"/>
    <w:rsid w:val="003A2364"/>
  </w:style>
  <w:style w:type="numbering" w:customStyle="1" w:styleId="List1912">
    <w:name w:val="List 1912"/>
    <w:basedOn w:val="aa"/>
    <w:rsid w:val="003A2364"/>
  </w:style>
  <w:style w:type="numbering" w:customStyle="1" w:styleId="List2012">
    <w:name w:val="List 2012"/>
    <w:basedOn w:val="aa"/>
    <w:rsid w:val="003A2364"/>
  </w:style>
  <w:style w:type="numbering" w:customStyle="1" w:styleId="List2112">
    <w:name w:val="List 2112"/>
    <w:basedOn w:val="aa"/>
    <w:rsid w:val="003A2364"/>
  </w:style>
  <w:style w:type="numbering" w:customStyle="1" w:styleId="List2212">
    <w:name w:val="List 2212"/>
    <w:basedOn w:val="aa"/>
    <w:rsid w:val="003A2364"/>
  </w:style>
  <w:style w:type="numbering" w:customStyle="1" w:styleId="List2312">
    <w:name w:val="List 2312"/>
    <w:basedOn w:val="aa"/>
    <w:rsid w:val="003A2364"/>
  </w:style>
  <w:style w:type="numbering" w:customStyle="1" w:styleId="List2412">
    <w:name w:val="List 2412"/>
    <w:basedOn w:val="aa"/>
    <w:rsid w:val="003A2364"/>
  </w:style>
  <w:style w:type="numbering" w:customStyle="1" w:styleId="List2512">
    <w:name w:val="List 2512"/>
    <w:basedOn w:val="aa"/>
    <w:rsid w:val="003A2364"/>
  </w:style>
  <w:style w:type="numbering" w:customStyle="1" w:styleId="6130">
    <w:name w:val="Нет списка613"/>
    <w:next w:val="aa"/>
    <w:uiPriority w:val="99"/>
    <w:semiHidden/>
    <w:unhideWhenUsed/>
    <w:rsid w:val="003A2364"/>
  </w:style>
  <w:style w:type="numbering" w:customStyle="1" w:styleId="1314">
    <w:name w:val="Текущий список1314"/>
    <w:rsid w:val="003A2364"/>
  </w:style>
  <w:style w:type="numbering" w:customStyle="1" w:styleId="111111314">
    <w:name w:val="1 / 1.1 / 1.1.1314"/>
    <w:basedOn w:val="aa"/>
    <w:next w:val="111111"/>
    <w:uiPriority w:val="99"/>
    <w:rsid w:val="003A2364"/>
  </w:style>
  <w:style w:type="numbering" w:customStyle="1" w:styleId="7130">
    <w:name w:val="Нет списка713"/>
    <w:next w:val="aa"/>
    <w:uiPriority w:val="99"/>
    <w:semiHidden/>
    <w:unhideWhenUsed/>
    <w:rsid w:val="003A2364"/>
  </w:style>
  <w:style w:type="numbering" w:customStyle="1" w:styleId="12116">
    <w:name w:val="Текущий список12116"/>
    <w:rsid w:val="003A2364"/>
  </w:style>
  <w:style w:type="numbering" w:customStyle="1" w:styleId="1111112117">
    <w:name w:val="1 / 1.1 / 1.1.12117"/>
    <w:basedOn w:val="aa"/>
    <w:next w:val="111111"/>
    <w:rsid w:val="003A2364"/>
  </w:style>
  <w:style w:type="table" w:customStyle="1" w:styleId="21022">
    <w:name w:val="Сетка таблицы2102"/>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7">
    <w:name w:val="Текущий список1237"/>
    <w:rsid w:val="003A2364"/>
  </w:style>
  <w:style w:type="numbering" w:customStyle="1" w:styleId="111111237">
    <w:name w:val="1 / 1.1 / 1.1.1237"/>
    <w:basedOn w:val="aa"/>
    <w:next w:val="111111"/>
    <w:rsid w:val="003A2364"/>
  </w:style>
  <w:style w:type="table" w:customStyle="1" w:styleId="-1215">
    <w:name w:val="Таблица-список 1215"/>
    <w:basedOn w:val="a9"/>
    <w:next w:val="-1"/>
    <w:uiPriority w:val="99"/>
    <w:rsid w:val="003A2364"/>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221">
    <w:name w:val="Текущий список1322"/>
    <w:rsid w:val="003A2364"/>
  </w:style>
  <w:style w:type="numbering" w:customStyle="1" w:styleId="111111322">
    <w:name w:val="1 / 1.1 / 1.1.1322"/>
    <w:basedOn w:val="aa"/>
    <w:next w:val="111111"/>
    <w:rsid w:val="003A2364"/>
  </w:style>
  <w:style w:type="table" w:customStyle="1" w:styleId="31130">
    <w:name w:val="Сетка таблицы3113"/>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a"/>
    <w:semiHidden/>
    <w:unhideWhenUsed/>
    <w:rsid w:val="003A2364"/>
  </w:style>
  <w:style w:type="table" w:customStyle="1" w:styleId="-12112">
    <w:name w:val="Таблица-список 12112"/>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19">
    <w:name w:val="Текущий список14119"/>
    <w:rsid w:val="003A2364"/>
  </w:style>
  <w:style w:type="numbering" w:customStyle="1" w:styleId="1111114119">
    <w:name w:val="1 / 1.1 / 1.1.14119"/>
    <w:basedOn w:val="aa"/>
    <w:next w:val="111111"/>
    <w:uiPriority w:val="99"/>
    <w:rsid w:val="003A2364"/>
  </w:style>
  <w:style w:type="numbering" w:customStyle="1" w:styleId="121113">
    <w:name w:val="Текущий список121113"/>
    <w:rsid w:val="003A2364"/>
  </w:style>
  <w:style w:type="numbering" w:customStyle="1" w:styleId="11111121113">
    <w:name w:val="1 / 1.1 / 1.1.121113"/>
    <w:basedOn w:val="aa"/>
    <w:next w:val="111111"/>
    <w:rsid w:val="003A2364"/>
  </w:style>
  <w:style w:type="numbering" w:customStyle="1" w:styleId="1111112124">
    <w:name w:val="1 / 1.1 / 1.1.12124"/>
    <w:basedOn w:val="aa"/>
    <w:next w:val="111111"/>
    <w:rsid w:val="003A2364"/>
  </w:style>
  <w:style w:type="table" w:customStyle="1" w:styleId="-11120">
    <w:name w:val="Светлая сетка - Акцент 1112"/>
    <w:basedOn w:val="a9"/>
    <w:uiPriority w:val="62"/>
    <w:rsid w:val="003A236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20">
    <w:name w:val="Светлая сетка - Акцент 1122"/>
    <w:basedOn w:val="a9"/>
    <w:uiPriority w:val="62"/>
    <w:rsid w:val="003A236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2460">
    <w:name w:val="Текущий список1246"/>
    <w:rsid w:val="003A2364"/>
  </w:style>
  <w:style w:type="numbering" w:customStyle="1" w:styleId="111111247">
    <w:name w:val="1 / 1.1 / 1.1.1247"/>
    <w:basedOn w:val="aa"/>
    <w:next w:val="111111"/>
    <w:rsid w:val="003A2364"/>
  </w:style>
  <w:style w:type="table" w:customStyle="1" w:styleId="-1204">
    <w:name w:val="Таблица-список 1204"/>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0">
    <w:name w:val="Сетка таблицы2113"/>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8">
    <w:name w:val="Текущий список1258"/>
    <w:rsid w:val="003A2364"/>
  </w:style>
  <w:style w:type="numbering" w:customStyle="1" w:styleId="111111259">
    <w:name w:val="1 / 1.1 / 1.1.1259"/>
    <w:basedOn w:val="aa"/>
    <w:next w:val="111111"/>
    <w:rsid w:val="003A2364"/>
  </w:style>
  <w:style w:type="table" w:customStyle="1" w:styleId="3361">
    <w:name w:val="Сетка таблицы336"/>
    <w:basedOn w:val="a9"/>
    <w:next w:val="afffffff"/>
    <w:uiPriority w:val="59"/>
    <w:rsid w:val="003A236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Таблица-список 1222"/>
    <w:basedOn w:val="a9"/>
    <w:next w:val="-1"/>
    <w:rsid w:val="003A2364"/>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32">
    <w:name w:val="Текущий список1332"/>
    <w:rsid w:val="003A2364"/>
    <w:pPr>
      <w:numPr>
        <w:numId w:val="8"/>
      </w:numPr>
    </w:pPr>
  </w:style>
  <w:style w:type="numbering" w:customStyle="1" w:styleId="111111332">
    <w:name w:val="1 / 1.1 / 1.1.1332"/>
    <w:basedOn w:val="aa"/>
    <w:next w:val="111111"/>
    <w:rsid w:val="003A2364"/>
  </w:style>
  <w:style w:type="table" w:customStyle="1" w:styleId="31220">
    <w:name w:val="Сетка таблицы3122"/>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Таблица-список 12122"/>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260">
    <w:name w:val="Текущий список14126"/>
    <w:rsid w:val="003A2364"/>
  </w:style>
  <w:style w:type="numbering" w:customStyle="1" w:styleId="1111114126">
    <w:name w:val="1 / 1.1 / 1.1.14126"/>
    <w:basedOn w:val="aa"/>
    <w:next w:val="111111"/>
    <w:uiPriority w:val="99"/>
    <w:rsid w:val="003A2364"/>
  </w:style>
  <w:style w:type="numbering" w:customStyle="1" w:styleId="121122">
    <w:name w:val="Текущий список121122"/>
    <w:rsid w:val="003A2364"/>
    <w:pPr>
      <w:numPr>
        <w:numId w:val="40"/>
      </w:numPr>
    </w:pPr>
  </w:style>
  <w:style w:type="numbering" w:customStyle="1" w:styleId="11111121122">
    <w:name w:val="1 / 1.1 / 1.1.121122"/>
    <w:basedOn w:val="aa"/>
    <w:next w:val="111111"/>
    <w:rsid w:val="003A2364"/>
  </w:style>
  <w:style w:type="numbering" w:customStyle="1" w:styleId="11111121213">
    <w:name w:val="1 / 1.1 / 1.1.121213"/>
    <w:basedOn w:val="aa"/>
    <w:next w:val="111111"/>
    <w:rsid w:val="003A2364"/>
    <w:pPr>
      <w:numPr>
        <w:numId w:val="1"/>
      </w:numPr>
    </w:pPr>
  </w:style>
  <w:style w:type="numbering" w:customStyle="1" w:styleId="1323">
    <w:name w:val="Нет списка1323"/>
    <w:next w:val="aa"/>
    <w:uiPriority w:val="99"/>
    <w:semiHidden/>
    <w:unhideWhenUsed/>
    <w:rsid w:val="003A2364"/>
  </w:style>
  <w:style w:type="numbering" w:customStyle="1" w:styleId="12630">
    <w:name w:val="Текущий список1263"/>
    <w:rsid w:val="003A2364"/>
  </w:style>
  <w:style w:type="numbering" w:customStyle="1" w:styleId="111111263">
    <w:name w:val="1 / 1.1 / 1.1.1263"/>
    <w:basedOn w:val="aa"/>
    <w:next w:val="111111"/>
    <w:rsid w:val="003A2364"/>
  </w:style>
  <w:style w:type="numbering" w:customStyle="1" w:styleId="11223">
    <w:name w:val="Нет списка11223"/>
    <w:next w:val="aa"/>
    <w:semiHidden/>
    <w:unhideWhenUsed/>
    <w:rsid w:val="003A2364"/>
  </w:style>
  <w:style w:type="numbering" w:customStyle="1" w:styleId="111123">
    <w:name w:val="Нет списка111123"/>
    <w:next w:val="aa"/>
    <w:semiHidden/>
    <w:unhideWhenUsed/>
    <w:rsid w:val="003A2364"/>
  </w:style>
  <w:style w:type="numbering" w:customStyle="1" w:styleId="2223">
    <w:name w:val="Нет списка2223"/>
    <w:next w:val="aa"/>
    <w:uiPriority w:val="99"/>
    <w:semiHidden/>
    <w:unhideWhenUsed/>
    <w:rsid w:val="003A2364"/>
  </w:style>
  <w:style w:type="numbering" w:customStyle="1" w:styleId="3123">
    <w:name w:val="Нет списка3123"/>
    <w:next w:val="aa"/>
    <w:uiPriority w:val="99"/>
    <w:semiHidden/>
    <w:unhideWhenUsed/>
    <w:rsid w:val="003A2364"/>
  </w:style>
  <w:style w:type="numbering" w:customStyle="1" w:styleId="211230">
    <w:name w:val="Нет списка21123"/>
    <w:next w:val="aa"/>
    <w:uiPriority w:val="99"/>
    <w:semiHidden/>
    <w:unhideWhenUsed/>
    <w:rsid w:val="003A2364"/>
  </w:style>
  <w:style w:type="numbering" w:customStyle="1" w:styleId="4123">
    <w:name w:val="Нет списка4123"/>
    <w:next w:val="aa"/>
    <w:uiPriority w:val="99"/>
    <w:semiHidden/>
    <w:unhideWhenUsed/>
    <w:rsid w:val="003A2364"/>
  </w:style>
  <w:style w:type="table" w:customStyle="1" w:styleId="21222">
    <w:name w:val="Сетка таблицы2122"/>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0">
    <w:name w:val="Текущий список11123"/>
    <w:rsid w:val="003A2364"/>
  </w:style>
  <w:style w:type="numbering" w:customStyle="1" w:styleId="1111111123">
    <w:name w:val="1 / 1.1 / 1.1.11123"/>
    <w:basedOn w:val="aa"/>
    <w:next w:val="111111"/>
    <w:uiPriority w:val="99"/>
    <w:rsid w:val="003A2364"/>
  </w:style>
  <w:style w:type="numbering" w:customStyle="1" w:styleId="12123">
    <w:name w:val="Нет списка12123"/>
    <w:next w:val="aa"/>
    <w:semiHidden/>
    <w:unhideWhenUsed/>
    <w:rsid w:val="003A2364"/>
  </w:style>
  <w:style w:type="numbering" w:customStyle="1" w:styleId="532">
    <w:name w:val="Нет списка532"/>
    <w:next w:val="aa"/>
    <w:uiPriority w:val="99"/>
    <w:semiHidden/>
    <w:unhideWhenUsed/>
    <w:rsid w:val="003A2364"/>
  </w:style>
  <w:style w:type="numbering" w:customStyle="1" w:styleId="12730">
    <w:name w:val="Текущий список1273"/>
    <w:rsid w:val="003A2364"/>
  </w:style>
  <w:style w:type="numbering" w:customStyle="1" w:styleId="111111273">
    <w:name w:val="1 / 1.1 / 1.1.1273"/>
    <w:basedOn w:val="aa"/>
    <w:next w:val="111111"/>
    <w:uiPriority w:val="99"/>
    <w:rsid w:val="003A2364"/>
  </w:style>
  <w:style w:type="numbering" w:customStyle="1" w:styleId="13320">
    <w:name w:val="Нет списка1332"/>
    <w:next w:val="aa"/>
    <w:semiHidden/>
    <w:unhideWhenUsed/>
    <w:rsid w:val="003A2364"/>
  </w:style>
  <w:style w:type="numbering" w:customStyle="1" w:styleId="111133">
    <w:name w:val="Нет списка111133"/>
    <w:next w:val="aa"/>
    <w:semiHidden/>
    <w:unhideWhenUsed/>
    <w:rsid w:val="003A2364"/>
  </w:style>
  <w:style w:type="numbering" w:customStyle="1" w:styleId="3132">
    <w:name w:val="Нет списка3132"/>
    <w:next w:val="aa"/>
    <w:uiPriority w:val="99"/>
    <w:semiHidden/>
    <w:unhideWhenUsed/>
    <w:rsid w:val="003A2364"/>
  </w:style>
  <w:style w:type="numbering" w:customStyle="1" w:styleId="4132">
    <w:name w:val="Нет списка4132"/>
    <w:next w:val="aa"/>
    <w:uiPriority w:val="99"/>
    <w:semiHidden/>
    <w:unhideWhenUsed/>
    <w:rsid w:val="003A2364"/>
  </w:style>
  <w:style w:type="numbering" w:customStyle="1" w:styleId="111320">
    <w:name w:val="Текущий список11132"/>
    <w:rsid w:val="003A2364"/>
  </w:style>
  <w:style w:type="numbering" w:customStyle="1" w:styleId="1111111132">
    <w:name w:val="1 / 1.1 / 1.1.11132"/>
    <w:basedOn w:val="aa"/>
    <w:next w:val="111111"/>
    <w:rsid w:val="003A2364"/>
  </w:style>
  <w:style w:type="numbering" w:customStyle="1" w:styleId="12132">
    <w:name w:val="Нет списка12132"/>
    <w:next w:val="aa"/>
    <w:semiHidden/>
    <w:unhideWhenUsed/>
    <w:rsid w:val="003A2364"/>
  </w:style>
  <w:style w:type="numbering" w:customStyle="1" w:styleId="11111220">
    <w:name w:val="Нет списка1111122"/>
    <w:next w:val="aa"/>
    <w:semiHidden/>
    <w:unhideWhenUsed/>
    <w:rsid w:val="003A2364"/>
  </w:style>
  <w:style w:type="numbering" w:customStyle="1" w:styleId="21132">
    <w:name w:val="Нет списка21132"/>
    <w:next w:val="aa"/>
    <w:uiPriority w:val="99"/>
    <w:semiHidden/>
    <w:unhideWhenUsed/>
    <w:rsid w:val="003A2364"/>
  </w:style>
  <w:style w:type="numbering" w:customStyle="1" w:styleId="6220">
    <w:name w:val="Нет списка622"/>
    <w:next w:val="aa"/>
    <w:uiPriority w:val="99"/>
    <w:semiHidden/>
    <w:unhideWhenUsed/>
    <w:rsid w:val="003A2364"/>
  </w:style>
  <w:style w:type="numbering" w:customStyle="1" w:styleId="13420">
    <w:name w:val="Текущий список1342"/>
    <w:rsid w:val="003A2364"/>
  </w:style>
  <w:style w:type="numbering" w:customStyle="1" w:styleId="111111342">
    <w:name w:val="1 / 1.1 / 1.1.1342"/>
    <w:basedOn w:val="aa"/>
    <w:next w:val="111111"/>
    <w:uiPriority w:val="99"/>
    <w:rsid w:val="003A2364"/>
  </w:style>
  <w:style w:type="numbering" w:customStyle="1" w:styleId="14132">
    <w:name w:val="Нет списка1413"/>
    <w:next w:val="aa"/>
    <w:semiHidden/>
    <w:unhideWhenUsed/>
    <w:rsid w:val="003A2364"/>
  </w:style>
  <w:style w:type="numbering" w:customStyle="1" w:styleId="11232">
    <w:name w:val="Нет списка11232"/>
    <w:next w:val="aa"/>
    <w:semiHidden/>
    <w:unhideWhenUsed/>
    <w:rsid w:val="003A2364"/>
  </w:style>
  <w:style w:type="numbering" w:customStyle="1" w:styleId="2232">
    <w:name w:val="Нет списка2232"/>
    <w:next w:val="aa"/>
    <w:uiPriority w:val="99"/>
    <w:semiHidden/>
    <w:unhideWhenUsed/>
    <w:rsid w:val="003A2364"/>
  </w:style>
  <w:style w:type="numbering" w:customStyle="1" w:styleId="3213">
    <w:name w:val="Нет списка3213"/>
    <w:next w:val="aa"/>
    <w:uiPriority w:val="99"/>
    <w:semiHidden/>
    <w:unhideWhenUsed/>
    <w:rsid w:val="003A2364"/>
  </w:style>
  <w:style w:type="numbering" w:customStyle="1" w:styleId="4213">
    <w:name w:val="Нет списка4213"/>
    <w:next w:val="aa"/>
    <w:uiPriority w:val="99"/>
    <w:semiHidden/>
    <w:unhideWhenUsed/>
    <w:rsid w:val="003A2364"/>
  </w:style>
  <w:style w:type="numbering" w:customStyle="1" w:styleId="112130">
    <w:name w:val="Текущий список11213"/>
    <w:rsid w:val="003A2364"/>
  </w:style>
  <w:style w:type="numbering" w:customStyle="1" w:styleId="1111111213">
    <w:name w:val="1 / 1.1 / 1.1.11213"/>
    <w:basedOn w:val="aa"/>
    <w:next w:val="111111"/>
    <w:rsid w:val="003A2364"/>
  </w:style>
  <w:style w:type="numbering" w:customStyle="1" w:styleId="12213">
    <w:name w:val="Нет списка12213"/>
    <w:next w:val="aa"/>
    <w:semiHidden/>
    <w:unhideWhenUsed/>
    <w:rsid w:val="003A2364"/>
  </w:style>
  <w:style w:type="numbering" w:customStyle="1" w:styleId="111213">
    <w:name w:val="Нет списка111213"/>
    <w:next w:val="aa"/>
    <w:semiHidden/>
    <w:unhideWhenUsed/>
    <w:rsid w:val="003A2364"/>
  </w:style>
  <w:style w:type="numbering" w:customStyle="1" w:styleId="21213">
    <w:name w:val="Нет списка21213"/>
    <w:next w:val="aa"/>
    <w:uiPriority w:val="99"/>
    <w:semiHidden/>
    <w:unhideWhenUsed/>
    <w:rsid w:val="003A2364"/>
  </w:style>
  <w:style w:type="numbering" w:customStyle="1" w:styleId="722">
    <w:name w:val="Нет списка722"/>
    <w:next w:val="aa"/>
    <w:uiPriority w:val="99"/>
    <w:semiHidden/>
    <w:unhideWhenUsed/>
    <w:rsid w:val="003A2364"/>
  </w:style>
  <w:style w:type="numbering" w:customStyle="1" w:styleId="1423">
    <w:name w:val="Текущий список1423"/>
    <w:rsid w:val="003A2364"/>
  </w:style>
  <w:style w:type="numbering" w:customStyle="1" w:styleId="111111424">
    <w:name w:val="1 / 1.1 / 1.1.1424"/>
    <w:basedOn w:val="aa"/>
    <w:next w:val="111111"/>
    <w:uiPriority w:val="99"/>
    <w:rsid w:val="003A2364"/>
  </w:style>
  <w:style w:type="numbering" w:customStyle="1" w:styleId="15130">
    <w:name w:val="Нет списка1513"/>
    <w:next w:val="aa"/>
    <w:semiHidden/>
    <w:unhideWhenUsed/>
    <w:rsid w:val="003A2364"/>
  </w:style>
  <w:style w:type="numbering" w:customStyle="1" w:styleId="11313">
    <w:name w:val="Нет списка11313"/>
    <w:next w:val="aa"/>
    <w:semiHidden/>
    <w:unhideWhenUsed/>
    <w:rsid w:val="003A2364"/>
  </w:style>
  <w:style w:type="numbering" w:customStyle="1" w:styleId="2313">
    <w:name w:val="Нет списка2313"/>
    <w:next w:val="aa"/>
    <w:uiPriority w:val="99"/>
    <w:semiHidden/>
    <w:unhideWhenUsed/>
    <w:rsid w:val="003A2364"/>
  </w:style>
  <w:style w:type="numbering" w:customStyle="1" w:styleId="3313">
    <w:name w:val="Нет списка3313"/>
    <w:next w:val="aa"/>
    <w:uiPriority w:val="99"/>
    <w:semiHidden/>
    <w:unhideWhenUsed/>
    <w:rsid w:val="003A2364"/>
  </w:style>
  <w:style w:type="numbering" w:customStyle="1" w:styleId="4313">
    <w:name w:val="Нет списка4313"/>
    <w:next w:val="aa"/>
    <w:uiPriority w:val="99"/>
    <w:semiHidden/>
    <w:unhideWhenUsed/>
    <w:rsid w:val="003A2364"/>
  </w:style>
  <w:style w:type="numbering" w:customStyle="1" w:styleId="113130">
    <w:name w:val="Текущий список11313"/>
    <w:rsid w:val="003A2364"/>
  </w:style>
  <w:style w:type="numbering" w:customStyle="1" w:styleId="1111111313">
    <w:name w:val="1 / 1.1 / 1.1.11313"/>
    <w:basedOn w:val="aa"/>
    <w:next w:val="111111"/>
    <w:rsid w:val="003A2364"/>
  </w:style>
  <w:style w:type="numbering" w:customStyle="1" w:styleId="12313">
    <w:name w:val="Нет списка12313"/>
    <w:next w:val="aa"/>
    <w:semiHidden/>
    <w:unhideWhenUsed/>
    <w:rsid w:val="003A2364"/>
  </w:style>
  <w:style w:type="numbering" w:customStyle="1" w:styleId="111313">
    <w:name w:val="Нет списка111313"/>
    <w:next w:val="aa"/>
    <w:semiHidden/>
    <w:unhideWhenUsed/>
    <w:rsid w:val="003A2364"/>
  </w:style>
  <w:style w:type="numbering" w:customStyle="1" w:styleId="21313">
    <w:name w:val="Нет списка21313"/>
    <w:next w:val="aa"/>
    <w:uiPriority w:val="99"/>
    <w:semiHidden/>
    <w:unhideWhenUsed/>
    <w:rsid w:val="003A2364"/>
  </w:style>
  <w:style w:type="numbering" w:customStyle="1" w:styleId="141320">
    <w:name w:val="Текущий список14132"/>
    <w:rsid w:val="003A2364"/>
  </w:style>
  <w:style w:type="numbering" w:customStyle="1" w:styleId="1111114132">
    <w:name w:val="1 / 1.1 / 1.1.14132"/>
    <w:basedOn w:val="aa"/>
    <w:next w:val="111111"/>
    <w:uiPriority w:val="99"/>
    <w:rsid w:val="003A2364"/>
  </w:style>
  <w:style w:type="numbering" w:customStyle="1" w:styleId="8130">
    <w:name w:val="Нет списка813"/>
    <w:next w:val="aa"/>
    <w:uiPriority w:val="99"/>
    <w:semiHidden/>
    <w:unhideWhenUsed/>
    <w:rsid w:val="003A2364"/>
  </w:style>
  <w:style w:type="numbering" w:customStyle="1" w:styleId="15131">
    <w:name w:val="Текущий список1513"/>
    <w:rsid w:val="003A2364"/>
  </w:style>
  <w:style w:type="numbering" w:customStyle="1" w:styleId="111111513">
    <w:name w:val="1 / 1.1 / 1.1.1513"/>
    <w:basedOn w:val="aa"/>
    <w:next w:val="111111"/>
    <w:uiPriority w:val="99"/>
    <w:rsid w:val="003A2364"/>
  </w:style>
  <w:style w:type="numbering" w:customStyle="1" w:styleId="1613">
    <w:name w:val="Нет списка1613"/>
    <w:next w:val="aa"/>
    <w:semiHidden/>
    <w:unhideWhenUsed/>
    <w:rsid w:val="003A2364"/>
  </w:style>
  <w:style w:type="numbering" w:customStyle="1" w:styleId="11413">
    <w:name w:val="Нет списка11413"/>
    <w:next w:val="aa"/>
    <w:semiHidden/>
    <w:unhideWhenUsed/>
    <w:rsid w:val="003A2364"/>
  </w:style>
  <w:style w:type="numbering" w:customStyle="1" w:styleId="2413">
    <w:name w:val="Нет списка2413"/>
    <w:next w:val="aa"/>
    <w:uiPriority w:val="99"/>
    <w:semiHidden/>
    <w:unhideWhenUsed/>
    <w:rsid w:val="003A2364"/>
  </w:style>
  <w:style w:type="numbering" w:customStyle="1" w:styleId="3413">
    <w:name w:val="Нет списка3413"/>
    <w:next w:val="aa"/>
    <w:uiPriority w:val="99"/>
    <w:semiHidden/>
    <w:unhideWhenUsed/>
    <w:rsid w:val="003A2364"/>
  </w:style>
  <w:style w:type="numbering" w:customStyle="1" w:styleId="4413">
    <w:name w:val="Нет списка4413"/>
    <w:next w:val="aa"/>
    <w:uiPriority w:val="99"/>
    <w:semiHidden/>
    <w:unhideWhenUsed/>
    <w:rsid w:val="003A2364"/>
  </w:style>
  <w:style w:type="numbering" w:customStyle="1" w:styleId="114130">
    <w:name w:val="Текущий список11413"/>
    <w:rsid w:val="003A2364"/>
  </w:style>
  <w:style w:type="numbering" w:customStyle="1" w:styleId="1111111413">
    <w:name w:val="1 / 1.1 / 1.1.11413"/>
    <w:basedOn w:val="aa"/>
    <w:next w:val="111111"/>
    <w:rsid w:val="003A2364"/>
  </w:style>
  <w:style w:type="numbering" w:customStyle="1" w:styleId="12413">
    <w:name w:val="Нет списка12413"/>
    <w:next w:val="aa"/>
    <w:semiHidden/>
    <w:unhideWhenUsed/>
    <w:rsid w:val="003A2364"/>
  </w:style>
  <w:style w:type="numbering" w:customStyle="1" w:styleId="111413">
    <w:name w:val="Нет списка111413"/>
    <w:next w:val="aa"/>
    <w:semiHidden/>
    <w:unhideWhenUsed/>
    <w:rsid w:val="003A2364"/>
  </w:style>
  <w:style w:type="numbering" w:customStyle="1" w:styleId="21413">
    <w:name w:val="Нет списка21413"/>
    <w:next w:val="aa"/>
    <w:uiPriority w:val="99"/>
    <w:semiHidden/>
    <w:unhideWhenUsed/>
    <w:rsid w:val="003A2364"/>
  </w:style>
  <w:style w:type="numbering" w:customStyle="1" w:styleId="913">
    <w:name w:val="Нет списка913"/>
    <w:next w:val="aa"/>
    <w:uiPriority w:val="99"/>
    <w:semiHidden/>
    <w:unhideWhenUsed/>
    <w:rsid w:val="003A2364"/>
  </w:style>
  <w:style w:type="numbering" w:customStyle="1" w:styleId="16130">
    <w:name w:val="Текущий список1613"/>
    <w:rsid w:val="003A2364"/>
  </w:style>
  <w:style w:type="numbering" w:customStyle="1" w:styleId="111111613">
    <w:name w:val="1 / 1.1 / 1.1.1613"/>
    <w:basedOn w:val="aa"/>
    <w:next w:val="111111"/>
    <w:uiPriority w:val="99"/>
    <w:rsid w:val="003A2364"/>
  </w:style>
  <w:style w:type="numbering" w:customStyle="1" w:styleId="1713">
    <w:name w:val="Нет списка1713"/>
    <w:next w:val="aa"/>
    <w:semiHidden/>
    <w:unhideWhenUsed/>
    <w:rsid w:val="003A2364"/>
  </w:style>
  <w:style w:type="numbering" w:customStyle="1" w:styleId="11513">
    <w:name w:val="Нет списка11513"/>
    <w:next w:val="aa"/>
    <w:semiHidden/>
    <w:unhideWhenUsed/>
    <w:rsid w:val="003A2364"/>
  </w:style>
  <w:style w:type="numbering" w:customStyle="1" w:styleId="2513">
    <w:name w:val="Нет списка2513"/>
    <w:next w:val="aa"/>
    <w:uiPriority w:val="99"/>
    <w:semiHidden/>
    <w:unhideWhenUsed/>
    <w:rsid w:val="003A2364"/>
  </w:style>
  <w:style w:type="numbering" w:customStyle="1" w:styleId="35130">
    <w:name w:val="Нет списка3513"/>
    <w:next w:val="aa"/>
    <w:uiPriority w:val="99"/>
    <w:semiHidden/>
    <w:unhideWhenUsed/>
    <w:rsid w:val="003A2364"/>
  </w:style>
  <w:style w:type="numbering" w:customStyle="1" w:styleId="4513">
    <w:name w:val="Нет списка4513"/>
    <w:next w:val="aa"/>
    <w:uiPriority w:val="99"/>
    <w:semiHidden/>
    <w:unhideWhenUsed/>
    <w:rsid w:val="003A2364"/>
  </w:style>
  <w:style w:type="numbering" w:customStyle="1" w:styleId="115130">
    <w:name w:val="Текущий список11513"/>
    <w:rsid w:val="003A2364"/>
  </w:style>
  <w:style w:type="numbering" w:customStyle="1" w:styleId="1111111513">
    <w:name w:val="1 / 1.1 / 1.1.11513"/>
    <w:basedOn w:val="aa"/>
    <w:next w:val="111111"/>
    <w:rsid w:val="003A2364"/>
  </w:style>
  <w:style w:type="numbering" w:customStyle="1" w:styleId="12513">
    <w:name w:val="Нет списка12513"/>
    <w:next w:val="aa"/>
    <w:semiHidden/>
    <w:unhideWhenUsed/>
    <w:rsid w:val="003A2364"/>
  </w:style>
  <w:style w:type="numbering" w:customStyle="1" w:styleId="1115130">
    <w:name w:val="Нет списка111513"/>
    <w:next w:val="aa"/>
    <w:semiHidden/>
    <w:unhideWhenUsed/>
    <w:rsid w:val="003A2364"/>
  </w:style>
  <w:style w:type="numbering" w:customStyle="1" w:styleId="21513">
    <w:name w:val="Нет списка21513"/>
    <w:next w:val="aa"/>
    <w:uiPriority w:val="99"/>
    <w:semiHidden/>
    <w:unhideWhenUsed/>
    <w:rsid w:val="003A2364"/>
  </w:style>
  <w:style w:type="numbering" w:customStyle="1" w:styleId="1013">
    <w:name w:val="Нет списка1013"/>
    <w:next w:val="aa"/>
    <w:uiPriority w:val="99"/>
    <w:semiHidden/>
    <w:unhideWhenUsed/>
    <w:rsid w:val="003A2364"/>
  </w:style>
  <w:style w:type="numbering" w:customStyle="1" w:styleId="17130">
    <w:name w:val="Текущий список1713"/>
    <w:rsid w:val="003A2364"/>
  </w:style>
  <w:style w:type="numbering" w:customStyle="1" w:styleId="111111713">
    <w:name w:val="1 / 1.1 / 1.1.1713"/>
    <w:basedOn w:val="aa"/>
    <w:next w:val="111111"/>
    <w:uiPriority w:val="99"/>
    <w:rsid w:val="003A2364"/>
  </w:style>
  <w:style w:type="numbering" w:customStyle="1" w:styleId="1813">
    <w:name w:val="Нет списка1813"/>
    <w:next w:val="aa"/>
    <w:semiHidden/>
    <w:unhideWhenUsed/>
    <w:rsid w:val="003A2364"/>
  </w:style>
  <w:style w:type="numbering" w:customStyle="1" w:styleId="11613">
    <w:name w:val="Нет списка11613"/>
    <w:next w:val="aa"/>
    <w:semiHidden/>
    <w:unhideWhenUsed/>
    <w:rsid w:val="003A2364"/>
  </w:style>
  <w:style w:type="numbering" w:customStyle="1" w:styleId="2613">
    <w:name w:val="Нет списка2613"/>
    <w:next w:val="aa"/>
    <w:uiPriority w:val="99"/>
    <w:semiHidden/>
    <w:unhideWhenUsed/>
    <w:rsid w:val="003A2364"/>
  </w:style>
  <w:style w:type="numbering" w:customStyle="1" w:styleId="36130">
    <w:name w:val="Нет списка3613"/>
    <w:next w:val="aa"/>
    <w:uiPriority w:val="99"/>
    <w:semiHidden/>
    <w:unhideWhenUsed/>
    <w:rsid w:val="003A2364"/>
  </w:style>
  <w:style w:type="numbering" w:customStyle="1" w:styleId="4613">
    <w:name w:val="Нет списка4613"/>
    <w:next w:val="aa"/>
    <w:uiPriority w:val="99"/>
    <w:semiHidden/>
    <w:unhideWhenUsed/>
    <w:rsid w:val="003A2364"/>
  </w:style>
  <w:style w:type="numbering" w:customStyle="1" w:styleId="116130">
    <w:name w:val="Текущий список11613"/>
    <w:rsid w:val="003A2364"/>
  </w:style>
  <w:style w:type="numbering" w:customStyle="1" w:styleId="1111111613">
    <w:name w:val="1 / 1.1 / 1.1.11613"/>
    <w:basedOn w:val="aa"/>
    <w:next w:val="111111"/>
    <w:rsid w:val="003A2364"/>
  </w:style>
  <w:style w:type="numbering" w:customStyle="1" w:styleId="12613">
    <w:name w:val="Нет списка12613"/>
    <w:next w:val="aa"/>
    <w:semiHidden/>
    <w:unhideWhenUsed/>
    <w:rsid w:val="003A2364"/>
  </w:style>
  <w:style w:type="numbering" w:customStyle="1" w:styleId="111613">
    <w:name w:val="Нет списка111613"/>
    <w:next w:val="aa"/>
    <w:semiHidden/>
    <w:unhideWhenUsed/>
    <w:rsid w:val="003A2364"/>
  </w:style>
  <w:style w:type="numbering" w:customStyle="1" w:styleId="21613">
    <w:name w:val="Нет списка21613"/>
    <w:next w:val="aa"/>
    <w:uiPriority w:val="99"/>
    <w:semiHidden/>
    <w:unhideWhenUsed/>
    <w:rsid w:val="003A2364"/>
  </w:style>
  <w:style w:type="numbering" w:customStyle="1" w:styleId="19130">
    <w:name w:val="Нет списка1913"/>
    <w:next w:val="aa"/>
    <w:uiPriority w:val="99"/>
    <w:semiHidden/>
    <w:unhideWhenUsed/>
    <w:rsid w:val="003A2364"/>
  </w:style>
  <w:style w:type="numbering" w:customStyle="1" w:styleId="18130">
    <w:name w:val="Текущий список1813"/>
    <w:rsid w:val="003A2364"/>
  </w:style>
  <w:style w:type="numbering" w:customStyle="1" w:styleId="111111813">
    <w:name w:val="1 / 1.1 / 1.1.1813"/>
    <w:basedOn w:val="aa"/>
    <w:next w:val="111111"/>
    <w:uiPriority w:val="99"/>
    <w:rsid w:val="003A2364"/>
  </w:style>
  <w:style w:type="numbering" w:customStyle="1" w:styleId="11013">
    <w:name w:val="Нет списка11013"/>
    <w:next w:val="aa"/>
    <w:semiHidden/>
    <w:unhideWhenUsed/>
    <w:rsid w:val="003A2364"/>
  </w:style>
  <w:style w:type="numbering" w:customStyle="1" w:styleId="11713">
    <w:name w:val="Нет списка11713"/>
    <w:next w:val="aa"/>
    <w:semiHidden/>
    <w:unhideWhenUsed/>
    <w:rsid w:val="003A2364"/>
  </w:style>
  <w:style w:type="numbering" w:customStyle="1" w:styleId="2713">
    <w:name w:val="Нет списка2713"/>
    <w:next w:val="aa"/>
    <w:uiPriority w:val="99"/>
    <w:semiHidden/>
    <w:unhideWhenUsed/>
    <w:rsid w:val="003A2364"/>
  </w:style>
  <w:style w:type="numbering" w:customStyle="1" w:styleId="37130">
    <w:name w:val="Нет списка3713"/>
    <w:next w:val="aa"/>
    <w:uiPriority w:val="99"/>
    <w:semiHidden/>
    <w:unhideWhenUsed/>
    <w:rsid w:val="003A2364"/>
  </w:style>
  <w:style w:type="numbering" w:customStyle="1" w:styleId="4713">
    <w:name w:val="Нет списка4713"/>
    <w:next w:val="aa"/>
    <w:uiPriority w:val="99"/>
    <w:semiHidden/>
    <w:unhideWhenUsed/>
    <w:rsid w:val="003A2364"/>
  </w:style>
  <w:style w:type="numbering" w:customStyle="1" w:styleId="117130">
    <w:name w:val="Текущий список11713"/>
    <w:rsid w:val="003A2364"/>
  </w:style>
  <w:style w:type="numbering" w:customStyle="1" w:styleId="1111111713">
    <w:name w:val="1 / 1.1 / 1.1.11713"/>
    <w:basedOn w:val="aa"/>
    <w:next w:val="111111"/>
    <w:rsid w:val="003A2364"/>
  </w:style>
  <w:style w:type="numbering" w:customStyle="1" w:styleId="12713">
    <w:name w:val="Нет списка12713"/>
    <w:next w:val="aa"/>
    <w:semiHidden/>
    <w:unhideWhenUsed/>
    <w:rsid w:val="003A2364"/>
  </w:style>
  <w:style w:type="numbering" w:customStyle="1" w:styleId="111713">
    <w:name w:val="Нет списка111713"/>
    <w:next w:val="aa"/>
    <w:semiHidden/>
    <w:unhideWhenUsed/>
    <w:rsid w:val="003A2364"/>
  </w:style>
  <w:style w:type="numbering" w:customStyle="1" w:styleId="21713">
    <w:name w:val="Нет списка21713"/>
    <w:next w:val="aa"/>
    <w:uiPriority w:val="99"/>
    <w:semiHidden/>
    <w:unhideWhenUsed/>
    <w:rsid w:val="003A2364"/>
  </w:style>
  <w:style w:type="numbering" w:customStyle="1" w:styleId="2013">
    <w:name w:val="Нет списка2013"/>
    <w:next w:val="aa"/>
    <w:uiPriority w:val="99"/>
    <w:semiHidden/>
    <w:unhideWhenUsed/>
    <w:rsid w:val="003A2364"/>
  </w:style>
  <w:style w:type="numbering" w:customStyle="1" w:styleId="19131">
    <w:name w:val="Текущий список1913"/>
    <w:rsid w:val="003A2364"/>
  </w:style>
  <w:style w:type="numbering" w:customStyle="1" w:styleId="111111913">
    <w:name w:val="1 / 1.1 / 1.1.1913"/>
    <w:basedOn w:val="aa"/>
    <w:next w:val="111111"/>
    <w:uiPriority w:val="99"/>
    <w:rsid w:val="003A2364"/>
  </w:style>
  <w:style w:type="numbering" w:customStyle="1" w:styleId="11813">
    <w:name w:val="Нет списка11813"/>
    <w:next w:val="aa"/>
    <w:semiHidden/>
    <w:unhideWhenUsed/>
    <w:rsid w:val="003A2364"/>
  </w:style>
  <w:style w:type="numbering" w:customStyle="1" w:styleId="11913">
    <w:name w:val="Нет списка11913"/>
    <w:next w:val="aa"/>
    <w:semiHidden/>
    <w:unhideWhenUsed/>
    <w:rsid w:val="003A2364"/>
  </w:style>
  <w:style w:type="numbering" w:customStyle="1" w:styleId="2813">
    <w:name w:val="Нет списка2813"/>
    <w:next w:val="aa"/>
    <w:uiPriority w:val="99"/>
    <w:semiHidden/>
    <w:unhideWhenUsed/>
    <w:rsid w:val="003A2364"/>
  </w:style>
  <w:style w:type="numbering" w:customStyle="1" w:styleId="3813">
    <w:name w:val="Нет списка3813"/>
    <w:next w:val="aa"/>
    <w:uiPriority w:val="99"/>
    <w:semiHidden/>
    <w:unhideWhenUsed/>
    <w:rsid w:val="003A2364"/>
  </w:style>
  <w:style w:type="numbering" w:customStyle="1" w:styleId="4813">
    <w:name w:val="Нет списка4813"/>
    <w:next w:val="aa"/>
    <w:uiPriority w:val="99"/>
    <w:semiHidden/>
    <w:unhideWhenUsed/>
    <w:rsid w:val="003A2364"/>
  </w:style>
  <w:style w:type="numbering" w:customStyle="1" w:styleId="118130">
    <w:name w:val="Текущий список11813"/>
    <w:rsid w:val="003A2364"/>
  </w:style>
  <w:style w:type="numbering" w:customStyle="1" w:styleId="1111111813">
    <w:name w:val="1 / 1.1 / 1.1.11813"/>
    <w:basedOn w:val="aa"/>
    <w:next w:val="111111"/>
    <w:rsid w:val="003A2364"/>
  </w:style>
  <w:style w:type="numbering" w:customStyle="1" w:styleId="12813">
    <w:name w:val="Нет списка12813"/>
    <w:next w:val="aa"/>
    <w:semiHidden/>
    <w:unhideWhenUsed/>
    <w:rsid w:val="003A2364"/>
  </w:style>
  <w:style w:type="numbering" w:customStyle="1" w:styleId="111813">
    <w:name w:val="Нет списка111813"/>
    <w:next w:val="aa"/>
    <w:semiHidden/>
    <w:unhideWhenUsed/>
    <w:rsid w:val="003A2364"/>
  </w:style>
  <w:style w:type="numbering" w:customStyle="1" w:styleId="21813">
    <w:name w:val="Нет списка21813"/>
    <w:next w:val="aa"/>
    <w:uiPriority w:val="99"/>
    <w:semiHidden/>
    <w:unhideWhenUsed/>
    <w:rsid w:val="003A2364"/>
  </w:style>
  <w:style w:type="numbering" w:customStyle="1" w:styleId="2913">
    <w:name w:val="Нет списка2913"/>
    <w:next w:val="aa"/>
    <w:uiPriority w:val="99"/>
    <w:semiHidden/>
    <w:unhideWhenUsed/>
    <w:rsid w:val="003A2364"/>
  </w:style>
  <w:style w:type="numbering" w:customStyle="1" w:styleId="110130">
    <w:name w:val="Текущий список11013"/>
    <w:rsid w:val="003A2364"/>
  </w:style>
  <w:style w:type="numbering" w:customStyle="1" w:styleId="1111111013">
    <w:name w:val="1 / 1.1 / 1.1.11013"/>
    <w:basedOn w:val="aa"/>
    <w:next w:val="111111"/>
    <w:uiPriority w:val="99"/>
    <w:rsid w:val="003A2364"/>
  </w:style>
  <w:style w:type="numbering" w:customStyle="1" w:styleId="12013">
    <w:name w:val="Нет списка12013"/>
    <w:next w:val="aa"/>
    <w:semiHidden/>
    <w:unhideWhenUsed/>
    <w:rsid w:val="003A2364"/>
  </w:style>
  <w:style w:type="numbering" w:customStyle="1" w:styleId="111013">
    <w:name w:val="Нет списка111013"/>
    <w:next w:val="aa"/>
    <w:semiHidden/>
    <w:unhideWhenUsed/>
    <w:rsid w:val="003A2364"/>
  </w:style>
  <w:style w:type="numbering" w:customStyle="1" w:styleId="21013">
    <w:name w:val="Нет списка21013"/>
    <w:next w:val="aa"/>
    <w:uiPriority w:val="99"/>
    <w:semiHidden/>
    <w:unhideWhenUsed/>
    <w:rsid w:val="003A2364"/>
  </w:style>
  <w:style w:type="numbering" w:customStyle="1" w:styleId="3913">
    <w:name w:val="Нет списка3913"/>
    <w:next w:val="aa"/>
    <w:uiPriority w:val="99"/>
    <w:semiHidden/>
    <w:unhideWhenUsed/>
    <w:rsid w:val="003A2364"/>
  </w:style>
  <w:style w:type="numbering" w:customStyle="1" w:styleId="4913">
    <w:name w:val="Нет списка4913"/>
    <w:next w:val="aa"/>
    <w:uiPriority w:val="99"/>
    <w:semiHidden/>
    <w:unhideWhenUsed/>
    <w:rsid w:val="003A2364"/>
  </w:style>
  <w:style w:type="numbering" w:customStyle="1" w:styleId="119130">
    <w:name w:val="Текущий список11913"/>
    <w:rsid w:val="003A2364"/>
  </w:style>
  <w:style w:type="numbering" w:customStyle="1" w:styleId="1111111913">
    <w:name w:val="1 / 1.1 / 1.1.11913"/>
    <w:basedOn w:val="aa"/>
    <w:next w:val="111111"/>
    <w:rsid w:val="003A2364"/>
  </w:style>
  <w:style w:type="numbering" w:customStyle="1" w:styleId="12913">
    <w:name w:val="Нет списка12913"/>
    <w:next w:val="aa"/>
    <w:semiHidden/>
    <w:unhideWhenUsed/>
    <w:rsid w:val="003A2364"/>
  </w:style>
  <w:style w:type="numbering" w:customStyle="1" w:styleId="111913">
    <w:name w:val="Нет списка111913"/>
    <w:next w:val="aa"/>
    <w:semiHidden/>
    <w:unhideWhenUsed/>
    <w:rsid w:val="003A2364"/>
  </w:style>
  <w:style w:type="numbering" w:customStyle="1" w:styleId="21913">
    <w:name w:val="Нет списка21913"/>
    <w:next w:val="aa"/>
    <w:uiPriority w:val="99"/>
    <w:semiHidden/>
    <w:unhideWhenUsed/>
    <w:rsid w:val="003A2364"/>
  </w:style>
  <w:style w:type="numbering" w:customStyle="1" w:styleId="3013">
    <w:name w:val="Нет списка3013"/>
    <w:next w:val="aa"/>
    <w:uiPriority w:val="99"/>
    <w:semiHidden/>
    <w:unhideWhenUsed/>
    <w:rsid w:val="003A2364"/>
  </w:style>
  <w:style w:type="numbering" w:customStyle="1" w:styleId="120130">
    <w:name w:val="Текущий список12013"/>
    <w:rsid w:val="003A2364"/>
  </w:style>
  <w:style w:type="numbering" w:customStyle="1" w:styleId="1111112013">
    <w:name w:val="1 / 1.1 / 1.1.12013"/>
    <w:basedOn w:val="aa"/>
    <w:next w:val="111111"/>
    <w:rsid w:val="003A2364"/>
  </w:style>
  <w:style w:type="numbering" w:customStyle="1" w:styleId="13013">
    <w:name w:val="Нет списка13013"/>
    <w:next w:val="aa"/>
    <w:uiPriority w:val="99"/>
    <w:semiHidden/>
    <w:unhideWhenUsed/>
    <w:rsid w:val="003A2364"/>
  </w:style>
  <w:style w:type="numbering" w:customStyle="1" w:styleId="112013">
    <w:name w:val="Нет списка112013"/>
    <w:next w:val="aa"/>
    <w:semiHidden/>
    <w:unhideWhenUsed/>
    <w:rsid w:val="003A2364"/>
  </w:style>
  <w:style w:type="numbering" w:customStyle="1" w:styleId="22013">
    <w:name w:val="Нет списка22013"/>
    <w:next w:val="aa"/>
    <w:uiPriority w:val="99"/>
    <w:semiHidden/>
    <w:unhideWhenUsed/>
    <w:rsid w:val="003A2364"/>
  </w:style>
  <w:style w:type="numbering" w:customStyle="1" w:styleId="310130">
    <w:name w:val="Нет списка31013"/>
    <w:next w:val="aa"/>
    <w:uiPriority w:val="99"/>
    <w:semiHidden/>
    <w:unhideWhenUsed/>
    <w:rsid w:val="003A2364"/>
  </w:style>
  <w:style w:type="numbering" w:customStyle="1" w:styleId="41013">
    <w:name w:val="Нет списка41013"/>
    <w:next w:val="aa"/>
    <w:uiPriority w:val="99"/>
    <w:semiHidden/>
    <w:unhideWhenUsed/>
    <w:rsid w:val="003A2364"/>
  </w:style>
  <w:style w:type="numbering" w:customStyle="1" w:styleId="1110130">
    <w:name w:val="Текущий список111013"/>
    <w:rsid w:val="003A2364"/>
  </w:style>
  <w:style w:type="numbering" w:customStyle="1" w:styleId="11111111013">
    <w:name w:val="1 / 1.1 / 1.1.111013"/>
    <w:basedOn w:val="aa"/>
    <w:next w:val="111111"/>
    <w:rsid w:val="003A2364"/>
  </w:style>
  <w:style w:type="numbering" w:customStyle="1" w:styleId="121013">
    <w:name w:val="Нет списка121013"/>
    <w:next w:val="aa"/>
    <w:semiHidden/>
    <w:unhideWhenUsed/>
    <w:rsid w:val="003A2364"/>
  </w:style>
  <w:style w:type="numbering" w:customStyle="1" w:styleId="121220">
    <w:name w:val="Текущий список12122"/>
    <w:rsid w:val="003A2364"/>
  </w:style>
  <w:style w:type="numbering" w:customStyle="1" w:styleId="1111112132">
    <w:name w:val="1 / 1.1 / 1.1.12132"/>
    <w:basedOn w:val="aa"/>
    <w:next w:val="111111"/>
    <w:rsid w:val="003A2364"/>
  </w:style>
  <w:style w:type="numbering" w:customStyle="1" w:styleId="1111013">
    <w:name w:val="Нет списка1111013"/>
    <w:next w:val="aa"/>
    <w:semiHidden/>
    <w:unhideWhenUsed/>
    <w:rsid w:val="003A2364"/>
  </w:style>
  <w:style w:type="numbering" w:customStyle="1" w:styleId="211013">
    <w:name w:val="Нет списка211013"/>
    <w:next w:val="aa"/>
    <w:uiPriority w:val="99"/>
    <w:semiHidden/>
    <w:unhideWhenUsed/>
    <w:rsid w:val="003A2364"/>
  </w:style>
  <w:style w:type="numbering" w:customStyle="1" w:styleId="542">
    <w:name w:val="Нет списка542"/>
    <w:next w:val="aa"/>
    <w:uiPriority w:val="99"/>
    <w:semiHidden/>
    <w:unhideWhenUsed/>
    <w:rsid w:val="003A2364"/>
  </w:style>
  <w:style w:type="numbering" w:customStyle="1" w:styleId="13421">
    <w:name w:val="Нет списка1342"/>
    <w:next w:val="aa"/>
    <w:uiPriority w:val="99"/>
    <w:semiHidden/>
    <w:unhideWhenUsed/>
    <w:rsid w:val="003A2364"/>
  </w:style>
  <w:style w:type="numbering" w:customStyle="1" w:styleId="12822">
    <w:name w:val="Текущий список1282"/>
    <w:rsid w:val="003A2364"/>
  </w:style>
  <w:style w:type="numbering" w:customStyle="1" w:styleId="111111282">
    <w:name w:val="1 / 1.1 / 1.1.1282"/>
    <w:basedOn w:val="aa"/>
    <w:next w:val="111111"/>
    <w:rsid w:val="003A2364"/>
  </w:style>
  <w:style w:type="numbering" w:customStyle="1" w:styleId="11242">
    <w:name w:val="Нет списка11242"/>
    <w:next w:val="aa"/>
    <w:semiHidden/>
    <w:unhideWhenUsed/>
    <w:rsid w:val="003A2364"/>
  </w:style>
  <w:style w:type="numbering" w:customStyle="1" w:styleId="111142">
    <w:name w:val="Нет списка111142"/>
    <w:next w:val="aa"/>
    <w:semiHidden/>
    <w:unhideWhenUsed/>
    <w:rsid w:val="003A2364"/>
  </w:style>
  <w:style w:type="numbering" w:customStyle="1" w:styleId="2242">
    <w:name w:val="Нет списка2242"/>
    <w:next w:val="aa"/>
    <w:uiPriority w:val="99"/>
    <w:semiHidden/>
    <w:unhideWhenUsed/>
    <w:rsid w:val="003A2364"/>
  </w:style>
  <w:style w:type="numbering" w:customStyle="1" w:styleId="3142">
    <w:name w:val="Нет списка3142"/>
    <w:next w:val="aa"/>
    <w:uiPriority w:val="99"/>
    <w:semiHidden/>
    <w:unhideWhenUsed/>
    <w:rsid w:val="003A2364"/>
  </w:style>
  <w:style w:type="numbering" w:customStyle="1" w:styleId="21142">
    <w:name w:val="Нет списка21142"/>
    <w:next w:val="aa"/>
    <w:uiPriority w:val="99"/>
    <w:semiHidden/>
    <w:unhideWhenUsed/>
    <w:rsid w:val="003A2364"/>
  </w:style>
  <w:style w:type="numbering" w:customStyle="1" w:styleId="4142">
    <w:name w:val="Нет списка4142"/>
    <w:next w:val="aa"/>
    <w:uiPriority w:val="99"/>
    <w:semiHidden/>
    <w:unhideWhenUsed/>
    <w:rsid w:val="003A2364"/>
  </w:style>
  <w:style w:type="table" w:customStyle="1" w:styleId="21322">
    <w:name w:val="Сетка таблицы2132"/>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0">
    <w:name w:val="Текущий список11142"/>
    <w:rsid w:val="003A2364"/>
  </w:style>
  <w:style w:type="numbering" w:customStyle="1" w:styleId="1111111142">
    <w:name w:val="1 / 1.1 / 1.1.11142"/>
    <w:basedOn w:val="aa"/>
    <w:next w:val="111111"/>
    <w:rsid w:val="003A2364"/>
  </w:style>
  <w:style w:type="numbering" w:customStyle="1" w:styleId="12142">
    <w:name w:val="Нет списка12142"/>
    <w:next w:val="aa"/>
    <w:semiHidden/>
    <w:unhideWhenUsed/>
    <w:rsid w:val="003A2364"/>
  </w:style>
  <w:style w:type="numbering" w:customStyle="1" w:styleId="552">
    <w:name w:val="Нет списка552"/>
    <w:next w:val="aa"/>
    <w:uiPriority w:val="99"/>
    <w:semiHidden/>
    <w:unhideWhenUsed/>
    <w:rsid w:val="003A2364"/>
  </w:style>
  <w:style w:type="numbering" w:customStyle="1" w:styleId="12922">
    <w:name w:val="Текущий список1292"/>
    <w:rsid w:val="003A2364"/>
  </w:style>
  <w:style w:type="numbering" w:customStyle="1" w:styleId="111111292">
    <w:name w:val="1 / 1.1 / 1.1.1292"/>
    <w:basedOn w:val="aa"/>
    <w:next w:val="111111"/>
    <w:uiPriority w:val="99"/>
    <w:rsid w:val="003A2364"/>
  </w:style>
  <w:style w:type="numbering" w:customStyle="1" w:styleId="13520">
    <w:name w:val="Нет списка1352"/>
    <w:next w:val="aa"/>
    <w:semiHidden/>
    <w:unhideWhenUsed/>
    <w:rsid w:val="003A2364"/>
  </w:style>
  <w:style w:type="numbering" w:customStyle="1" w:styleId="111152">
    <w:name w:val="Нет списка111152"/>
    <w:next w:val="aa"/>
    <w:semiHidden/>
    <w:unhideWhenUsed/>
    <w:rsid w:val="003A2364"/>
  </w:style>
  <w:style w:type="numbering" w:customStyle="1" w:styleId="3152">
    <w:name w:val="Нет списка3152"/>
    <w:next w:val="aa"/>
    <w:uiPriority w:val="99"/>
    <w:semiHidden/>
    <w:unhideWhenUsed/>
    <w:rsid w:val="003A2364"/>
  </w:style>
  <w:style w:type="numbering" w:customStyle="1" w:styleId="4152">
    <w:name w:val="Нет списка4152"/>
    <w:next w:val="aa"/>
    <w:uiPriority w:val="99"/>
    <w:semiHidden/>
    <w:unhideWhenUsed/>
    <w:rsid w:val="003A2364"/>
  </w:style>
  <w:style w:type="numbering" w:customStyle="1" w:styleId="111520">
    <w:name w:val="Текущий список11152"/>
    <w:rsid w:val="003A2364"/>
  </w:style>
  <w:style w:type="numbering" w:customStyle="1" w:styleId="1111111152">
    <w:name w:val="1 / 1.1 / 1.1.11152"/>
    <w:basedOn w:val="aa"/>
    <w:next w:val="111111"/>
    <w:rsid w:val="003A2364"/>
  </w:style>
  <w:style w:type="numbering" w:customStyle="1" w:styleId="12152">
    <w:name w:val="Нет списка12152"/>
    <w:next w:val="aa"/>
    <w:semiHidden/>
    <w:unhideWhenUsed/>
    <w:rsid w:val="003A2364"/>
  </w:style>
  <w:style w:type="numbering" w:customStyle="1" w:styleId="1111132">
    <w:name w:val="Нет списка1111132"/>
    <w:next w:val="aa"/>
    <w:semiHidden/>
    <w:unhideWhenUsed/>
    <w:rsid w:val="003A2364"/>
  </w:style>
  <w:style w:type="numbering" w:customStyle="1" w:styleId="21152">
    <w:name w:val="Нет списка21152"/>
    <w:next w:val="aa"/>
    <w:uiPriority w:val="99"/>
    <w:semiHidden/>
    <w:unhideWhenUsed/>
    <w:rsid w:val="003A2364"/>
  </w:style>
  <w:style w:type="numbering" w:customStyle="1" w:styleId="632">
    <w:name w:val="Нет списка632"/>
    <w:next w:val="aa"/>
    <w:uiPriority w:val="99"/>
    <w:semiHidden/>
    <w:unhideWhenUsed/>
    <w:rsid w:val="003A2364"/>
  </w:style>
  <w:style w:type="numbering" w:customStyle="1" w:styleId="13521">
    <w:name w:val="Текущий список1352"/>
    <w:rsid w:val="003A2364"/>
  </w:style>
  <w:style w:type="numbering" w:customStyle="1" w:styleId="111111352">
    <w:name w:val="1 / 1.1 / 1.1.1352"/>
    <w:basedOn w:val="aa"/>
    <w:next w:val="111111"/>
    <w:uiPriority w:val="99"/>
    <w:rsid w:val="003A2364"/>
  </w:style>
  <w:style w:type="numbering" w:customStyle="1" w:styleId="14221">
    <w:name w:val="Нет списка1422"/>
    <w:next w:val="aa"/>
    <w:semiHidden/>
    <w:unhideWhenUsed/>
    <w:rsid w:val="003A2364"/>
  </w:style>
  <w:style w:type="numbering" w:customStyle="1" w:styleId="11252">
    <w:name w:val="Нет списка11252"/>
    <w:next w:val="aa"/>
    <w:semiHidden/>
    <w:unhideWhenUsed/>
    <w:rsid w:val="003A2364"/>
  </w:style>
  <w:style w:type="numbering" w:customStyle="1" w:styleId="2252">
    <w:name w:val="Нет списка2252"/>
    <w:next w:val="aa"/>
    <w:uiPriority w:val="99"/>
    <w:semiHidden/>
    <w:unhideWhenUsed/>
    <w:rsid w:val="003A2364"/>
  </w:style>
  <w:style w:type="numbering" w:customStyle="1" w:styleId="3222">
    <w:name w:val="Нет списка3222"/>
    <w:next w:val="aa"/>
    <w:uiPriority w:val="99"/>
    <w:semiHidden/>
    <w:unhideWhenUsed/>
    <w:rsid w:val="003A2364"/>
  </w:style>
  <w:style w:type="numbering" w:customStyle="1" w:styleId="4222">
    <w:name w:val="Нет списка4222"/>
    <w:next w:val="aa"/>
    <w:uiPriority w:val="99"/>
    <w:semiHidden/>
    <w:unhideWhenUsed/>
    <w:rsid w:val="003A2364"/>
  </w:style>
  <w:style w:type="numbering" w:customStyle="1" w:styleId="112220">
    <w:name w:val="Текущий список11222"/>
    <w:rsid w:val="003A2364"/>
  </w:style>
  <w:style w:type="numbering" w:customStyle="1" w:styleId="1111111222">
    <w:name w:val="1 / 1.1 / 1.1.11222"/>
    <w:basedOn w:val="aa"/>
    <w:next w:val="111111"/>
    <w:rsid w:val="003A2364"/>
  </w:style>
  <w:style w:type="numbering" w:customStyle="1" w:styleId="12222">
    <w:name w:val="Нет списка12222"/>
    <w:next w:val="aa"/>
    <w:semiHidden/>
    <w:unhideWhenUsed/>
    <w:rsid w:val="003A2364"/>
  </w:style>
  <w:style w:type="numbering" w:customStyle="1" w:styleId="111222">
    <w:name w:val="Нет списка111222"/>
    <w:next w:val="aa"/>
    <w:semiHidden/>
    <w:unhideWhenUsed/>
    <w:rsid w:val="003A2364"/>
  </w:style>
  <w:style w:type="numbering" w:customStyle="1" w:styleId="212220">
    <w:name w:val="Нет списка21222"/>
    <w:next w:val="aa"/>
    <w:uiPriority w:val="99"/>
    <w:semiHidden/>
    <w:unhideWhenUsed/>
    <w:rsid w:val="003A2364"/>
  </w:style>
  <w:style w:type="numbering" w:customStyle="1" w:styleId="732">
    <w:name w:val="Нет списка732"/>
    <w:next w:val="aa"/>
    <w:uiPriority w:val="99"/>
    <w:semiHidden/>
    <w:unhideWhenUsed/>
    <w:rsid w:val="003A2364"/>
  </w:style>
  <w:style w:type="numbering" w:customStyle="1" w:styleId="14320">
    <w:name w:val="Текущий список1432"/>
    <w:rsid w:val="003A2364"/>
  </w:style>
  <w:style w:type="numbering" w:customStyle="1" w:styleId="111111432">
    <w:name w:val="1 / 1.1 / 1.1.1432"/>
    <w:basedOn w:val="aa"/>
    <w:next w:val="111111"/>
    <w:uiPriority w:val="99"/>
    <w:rsid w:val="003A2364"/>
  </w:style>
  <w:style w:type="numbering" w:customStyle="1" w:styleId="15220">
    <w:name w:val="Нет списка1522"/>
    <w:next w:val="aa"/>
    <w:semiHidden/>
    <w:unhideWhenUsed/>
    <w:rsid w:val="003A2364"/>
  </w:style>
  <w:style w:type="numbering" w:customStyle="1" w:styleId="11322">
    <w:name w:val="Нет списка11322"/>
    <w:next w:val="aa"/>
    <w:semiHidden/>
    <w:unhideWhenUsed/>
    <w:rsid w:val="003A2364"/>
  </w:style>
  <w:style w:type="numbering" w:customStyle="1" w:styleId="23220">
    <w:name w:val="Нет списка2322"/>
    <w:next w:val="aa"/>
    <w:uiPriority w:val="99"/>
    <w:semiHidden/>
    <w:unhideWhenUsed/>
    <w:rsid w:val="003A2364"/>
  </w:style>
  <w:style w:type="numbering" w:customStyle="1" w:styleId="3322">
    <w:name w:val="Нет списка3322"/>
    <w:next w:val="aa"/>
    <w:uiPriority w:val="99"/>
    <w:semiHidden/>
    <w:unhideWhenUsed/>
    <w:rsid w:val="003A2364"/>
  </w:style>
  <w:style w:type="numbering" w:customStyle="1" w:styleId="4322">
    <w:name w:val="Нет списка4322"/>
    <w:next w:val="aa"/>
    <w:uiPriority w:val="99"/>
    <w:semiHidden/>
    <w:unhideWhenUsed/>
    <w:rsid w:val="003A2364"/>
  </w:style>
  <w:style w:type="numbering" w:customStyle="1" w:styleId="113220">
    <w:name w:val="Текущий список11322"/>
    <w:rsid w:val="003A2364"/>
  </w:style>
  <w:style w:type="numbering" w:customStyle="1" w:styleId="1111111322">
    <w:name w:val="1 / 1.1 / 1.1.11322"/>
    <w:basedOn w:val="aa"/>
    <w:next w:val="111111"/>
    <w:rsid w:val="003A2364"/>
  </w:style>
  <w:style w:type="numbering" w:customStyle="1" w:styleId="12322">
    <w:name w:val="Нет списка12322"/>
    <w:next w:val="aa"/>
    <w:semiHidden/>
    <w:unhideWhenUsed/>
    <w:rsid w:val="003A2364"/>
  </w:style>
  <w:style w:type="numbering" w:customStyle="1" w:styleId="111322">
    <w:name w:val="Нет списка111322"/>
    <w:next w:val="aa"/>
    <w:semiHidden/>
    <w:unhideWhenUsed/>
    <w:rsid w:val="003A2364"/>
  </w:style>
  <w:style w:type="numbering" w:customStyle="1" w:styleId="213220">
    <w:name w:val="Нет списка21322"/>
    <w:next w:val="aa"/>
    <w:uiPriority w:val="99"/>
    <w:semiHidden/>
    <w:unhideWhenUsed/>
    <w:rsid w:val="003A2364"/>
  </w:style>
  <w:style w:type="numbering" w:customStyle="1" w:styleId="14142">
    <w:name w:val="Текущий список14142"/>
    <w:rsid w:val="003A2364"/>
  </w:style>
  <w:style w:type="numbering" w:customStyle="1" w:styleId="1111114142">
    <w:name w:val="1 / 1.1 / 1.1.14142"/>
    <w:basedOn w:val="aa"/>
    <w:next w:val="111111"/>
    <w:uiPriority w:val="99"/>
    <w:rsid w:val="003A2364"/>
  </w:style>
  <w:style w:type="numbering" w:customStyle="1" w:styleId="822">
    <w:name w:val="Нет списка822"/>
    <w:next w:val="aa"/>
    <w:uiPriority w:val="99"/>
    <w:semiHidden/>
    <w:unhideWhenUsed/>
    <w:rsid w:val="003A2364"/>
  </w:style>
  <w:style w:type="numbering" w:customStyle="1" w:styleId="15221">
    <w:name w:val="Текущий список1522"/>
    <w:rsid w:val="003A2364"/>
  </w:style>
  <w:style w:type="numbering" w:customStyle="1" w:styleId="111111522">
    <w:name w:val="1 / 1.1 / 1.1.1522"/>
    <w:basedOn w:val="aa"/>
    <w:next w:val="111111"/>
    <w:uiPriority w:val="99"/>
    <w:rsid w:val="003A2364"/>
  </w:style>
  <w:style w:type="numbering" w:customStyle="1" w:styleId="16220">
    <w:name w:val="Нет списка1622"/>
    <w:next w:val="aa"/>
    <w:semiHidden/>
    <w:unhideWhenUsed/>
    <w:rsid w:val="003A2364"/>
  </w:style>
  <w:style w:type="numbering" w:customStyle="1" w:styleId="11422">
    <w:name w:val="Нет списка11422"/>
    <w:next w:val="aa"/>
    <w:semiHidden/>
    <w:unhideWhenUsed/>
    <w:rsid w:val="003A2364"/>
  </w:style>
  <w:style w:type="numbering" w:customStyle="1" w:styleId="2422">
    <w:name w:val="Нет списка2422"/>
    <w:next w:val="aa"/>
    <w:uiPriority w:val="99"/>
    <w:semiHidden/>
    <w:unhideWhenUsed/>
    <w:rsid w:val="003A2364"/>
  </w:style>
  <w:style w:type="numbering" w:customStyle="1" w:styleId="3422">
    <w:name w:val="Нет списка3422"/>
    <w:next w:val="aa"/>
    <w:uiPriority w:val="99"/>
    <w:semiHidden/>
    <w:unhideWhenUsed/>
    <w:rsid w:val="003A2364"/>
  </w:style>
  <w:style w:type="numbering" w:customStyle="1" w:styleId="4422">
    <w:name w:val="Нет списка4422"/>
    <w:next w:val="aa"/>
    <w:uiPriority w:val="99"/>
    <w:semiHidden/>
    <w:unhideWhenUsed/>
    <w:rsid w:val="003A2364"/>
  </w:style>
  <w:style w:type="numbering" w:customStyle="1" w:styleId="114220">
    <w:name w:val="Текущий список11422"/>
    <w:rsid w:val="003A2364"/>
  </w:style>
  <w:style w:type="numbering" w:customStyle="1" w:styleId="1111111422">
    <w:name w:val="1 / 1.1 / 1.1.11422"/>
    <w:basedOn w:val="aa"/>
    <w:next w:val="111111"/>
    <w:rsid w:val="003A2364"/>
  </w:style>
  <w:style w:type="numbering" w:customStyle="1" w:styleId="12422">
    <w:name w:val="Нет списка12422"/>
    <w:next w:val="aa"/>
    <w:semiHidden/>
    <w:unhideWhenUsed/>
    <w:rsid w:val="003A2364"/>
  </w:style>
  <w:style w:type="numbering" w:customStyle="1" w:styleId="111422">
    <w:name w:val="Нет списка111422"/>
    <w:next w:val="aa"/>
    <w:semiHidden/>
    <w:unhideWhenUsed/>
    <w:rsid w:val="003A2364"/>
  </w:style>
  <w:style w:type="numbering" w:customStyle="1" w:styleId="21422">
    <w:name w:val="Нет списка21422"/>
    <w:next w:val="aa"/>
    <w:uiPriority w:val="99"/>
    <w:semiHidden/>
    <w:unhideWhenUsed/>
    <w:rsid w:val="003A2364"/>
  </w:style>
  <w:style w:type="numbering" w:customStyle="1" w:styleId="9220">
    <w:name w:val="Нет списка922"/>
    <w:next w:val="aa"/>
    <w:uiPriority w:val="99"/>
    <w:semiHidden/>
    <w:unhideWhenUsed/>
    <w:rsid w:val="003A2364"/>
  </w:style>
  <w:style w:type="numbering" w:customStyle="1" w:styleId="16221">
    <w:name w:val="Текущий список1622"/>
    <w:rsid w:val="003A2364"/>
  </w:style>
  <w:style w:type="numbering" w:customStyle="1" w:styleId="111111622">
    <w:name w:val="1 / 1.1 / 1.1.1622"/>
    <w:basedOn w:val="aa"/>
    <w:next w:val="111111"/>
    <w:uiPriority w:val="99"/>
    <w:rsid w:val="003A2364"/>
  </w:style>
  <w:style w:type="numbering" w:customStyle="1" w:styleId="17220">
    <w:name w:val="Нет списка1722"/>
    <w:next w:val="aa"/>
    <w:semiHidden/>
    <w:unhideWhenUsed/>
    <w:rsid w:val="003A2364"/>
  </w:style>
  <w:style w:type="numbering" w:customStyle="1" w:styleId="11522">
    <w:name w:val="Нет списка11522"/>
    <w:next w:val="aa"/>
    <w:semiHidden/>
    <w:unhideWhenUsed/>
    <w:rsid w:val="003A2364"/>
  </w:style>
  <w:style w:type="numbering" w:customStyle="1" w:styleId="2522">
    <w:name w:val="Нет списка2522"/>
    <w:next w:val="aa"/>
    <w:uiPriority w:val="99"/>
    <w:semiHidden/>
    <w:unhideWhenUsed/>
    <w:rsid w:val="003A2364"/>
  </w:style>
  <w:style w:type="numbering" w:customStyle="1" w:styleId="3522">
    <w:name w:val="Нет списка3522"/>
    <w:next w:val="aa"/>
    <w:uiPriority w:val="99"/>
    <w:semiHidden/>
    <w:unhideWhenUsed/>
    <w:rsid w:val="003A2364"/>
  </w:style>
  <w:style w:type="numbering" w:customStyle="1" w:styleId="4522">
    <w:name w:val="Нет списка4522"/>
    <w:next w:val="aa"/>
    <w:uiPriority w:val="99"/>
    <w:semiHidden/>
    <w:unhideWhenUsed/>
    <w:rsid w:val="003A2364"/>
  </w:style>
  <w:style w:type="numbering" w:customStyle="1" w:styleId="115220">
    <w:name w:val="Текущий список11522"/>
    <w:rsid w:val="003A2364"/>
  </w:style>
  <w:style w:type="numbering" w:customStyle="1" w:styleId="1111111522">
    <w:name w:val="1 / 1.1 / 1.1.11522"/>
    <w:basedOn w:val="aa"/>
    <w:next w:val="111111"/>
    <w:rsid w:val="003A2364"/>
  </w:style>
  <w:style w:type="numbering" w:customStyle="1" w:styleId="12522">
    <w:name w:val="Нет списка12522"/>
    <w:next w:val="aa"/>
    <w:semiHidden/>
    <w:unhideWhenUsed/>
    <w:rsid w:val="003A2364"/>
  </w:style>
  <w:style w:type="numbering" w:customStyle="1" w:styleId="111522">
    <w:name w:val="Нет списка111522"/>
    <w:next w:val="aa"/>
    <w:semiHidden/>
    <w:unhideWhenUsed/>
    <w:rsid w:val="003A2364"/>
  </w:style>
  <w:style w:type="numbering" w:customStyle="1" w:styleId="21522">
    <w:name w:val="Нет списка21522"/>
    <w:next w:val="aa"/>
    <w:uiPriority w:val="99"/>
    <w:semiHidden/>
    <w:unhideWhenUsed/>
    <w:rsid w:val="003A2364"/>
  </w:style>
  <w:style w:type="numbering" w:customStyle="1" w:styleId="10220">
    <w:name w:val="Нет списка1022"/>
    <w:next w:val="aa"/>
    <w:uiPriority w:val="99"/>
    <w:semiHidden/>
    <w:unhideWhenUsed/>
    <w:rsid w:val="003A2364"/>
  </w:style>
  <w:style w:type="numbering" w:customStyle="1" w:styleId="17221">
    <w:name w:val="Текущий список1722"/>
    <w:rsid w:val="003A2364"/>
  </w:style>
  <w:style w:type="numbering" w:customStyle="1" w:styleId="111111722">
    <w:name w:val="1 / 1.1 / 1.1.1722"/>
    <w:basedOn w:val="aa"/>
    <w:next w:val="111111"/>
    <w:uiPriority w:val="99"/>
    <w:rsid w:val="003A2364"/>
  </w:style>
  <w:style w:type="numbering" w:customStyle="1" w:styleId="18220">
    <w:name w:val="Нет списка1822"/>
    <w:next w:val="aa"/>
    <w:semiHidden/>
    <w:unhideWhenUsed/>
    <w:rsid w:val="003A2364"/>
  </w:style>
  <w:style w:type="numbering" w:customStyle="1" w:styleId="11622">
    <w:name w:val="Нет списка11622"/>
    <w:next w:val="aa"/>
    <w:semiHidden/>
    <w:unhideWhenUsed/>
    <w:rsid w:val="003A2364"/>
  </w:style>
  <w:style w:type="numbering" w:customStyle="1" w:styleId="2622">
    <w:name w:val="Нет списка2622"/>
    <w:next w:val="aa"/>
    <w:uiPriority w:val="99"/>
    <w:semiHidden/>
    <w:unhideWhenUsed/>
    <w:rsid w:val="003A2364"/>
  </w:style>
  <w:style w:type="numbering" w:customStyle="1" w:styleId="3622">
    <w:name w:val="Нет списка3622"/>
    <w:next w:val="aa"/>
    <w:uiPriority w:val="99"/>
    <w:semiHidden/>
    <w:unhideWhenUsed/>
    <w:rsid w:val="003A2364"/>
  </w:style>
  <w:style w:type="numbering" w:customStyle="1" w:styleId="4622">
    <w:name w:val="Нет списка4622"/>
    <w:next w:val="aa"/>
    <w:uiPriority w:val="99"/>
    <w:semiHidden/>
    <w:unhideWhenUsed/>
    <w:rsid w:val="003A2364"/>
  </w:style>
  <w:style w:type="numbering" w:customStyle="1" w:styleId="116220">
    <w:name w:val="Текущий список11622"/>
    <w:rsid w:val="003A2364"/>
  </w:style>
  <w:style w:type="numbering" w:customStyle="1" w:styleId="1111111622">
    <w:name w:val="1 / 1.1 / 1.1.11622"/>
    <w:basedOn w:val="aa"/>
    <w:next w:val="111111"/>
    <w:rsid w:val="003A2364"/>
  </w:style>
  <w:style w:type="numbering" w:customStyle="1" w:styleId="12622">
    <w:name w:val="Нет списка12622"/>
    <w:next w:val="aa"/>
    <w:semiHidden/>
    <w:unhideWhenUsed/>
    <w:rsid w:val="003A2364"/>
  </w:style>
  <w:style w:type="numbering" w:customStyle="1" w:styleId="111622">
    <w:name w:val="Нет списка111622"/>
    <w:next w:val="aa"/>
    <w:semiHidden/>
    <w:unhideWhenUsed/>
    <w:rsid w:val="003A2364"/>
  </w:style>
  <w:style w:type="numbering" w:customStyle="1" w:styleId="21622">
    <w:name w:val="Нет списка21622"/>
    <w:next w:val="aa"/>
    <w:uiPriority w:val="99"/>
    <w:semiHidden/>
    <w:unhideWhenUsed/>
    <w:rsid w:val="003A2364"/>
  </w:style>
  <w:style w:type="numbering" w:customStyle="1" w:styleId="19220">
    <w:name w:val="Нет списка1922"/>
    <w:next w:val="aa"/>
    <w:uiPriority w:val="99"/>
    <w:semiHidden/>
    <w:unhideWhenUsed/>
    <w:rsid w:val="003A2364"/>
  </w:style>
  <w:style w:type="numbering" w:customStyle="1" w:styleId="18221">
    <w:name w:val="Текущий список1822"/>
    <w:rsid w:val="003A2364"/>
  </w:style>
  <w:style w:type="numbering" w:customStyle="1" w:styleId="111111822">
    <w:name w:val="1 / 1.1 / 1.1.1822"/>
    <w:basedOn w:val="aa"/>
    <w:next w:val="111111"/>
    <w:uiPriority w:val="99"/>
    <w:rsid w:val="003A2364"/>
  </w:style>
  <w:style w:type="numbering" w:customStyle="1" w:styleId="110220">
    <w:name w:val="Нет списка11022"/>
    <w:next w:val="aa"/>
    <w:semiHidden/>
    <w:unhideWhenUsed/>
    <w:rsid w:val="003A2364"/>
  </w:style>
  <w:style w:type="numbering" w:customStyle="1" w:styleId="11722">
    <w:name w:val="Нет списка11722"/>
    <w:next w:val="aa"/>
    <w:semiHidden/>
    <w:unhideWhenUsed/>
    <w:rsid w:val="003A2364"/>
  </w:style>
  <w:style w:type="numbering" w:customStyle="1" w:styleId="2722">
    <w:name w:val="Нет списка2722"/>
    <w:next w:val="aa"/>
    <w:uiPriority w:val="99"/>
    <w:semiHidden/>
    <w:unhideWhenUsed/>
    <w:rsid w:val="003A2364"/>
  </w:style>
  <w:style w:type="numbering" w:customStyle="1" w:styleId="3722">
    <w:name w:val="Нет списка3722"/>
    <w:next w:val="aa"/>
    <w:uiPriority w:val="99"/>
    <w:semiHidden/>
    <w:unhideWhenUsed/>
    <w:rsid w:val="003A2364"/>
  </w:style>
  <w:style w:type="numbering" w:customStyle="1" w:styleId="4722">
    <w:name w:val="Нет списка4722"/>
    <w:next w:val="aa"/>
    <w:uiPriority w:val="99"/>
    <w:semiHidden/>
    <w:unhideWhenUsed/>
    <w:rsid w:val="003A2364"/>
  </w:style>
  <w:style w:type="numbering" w:customStyle="1" w:styleId="117220">
    <w:name w:val="Текущий список11722"/>
    <w:rsid w:val="003A2364"/>
  </w:style>
  <w:style w:type="numbering" w:customStyle="1" w:styleId="1111111722">
    <w:name w:val="1 / 1.1 / 1.1.11722"/>
    <w:basedOn w:val="aa"/>
    <w:next w:val="111111"/>
    <w:rsid w:val="003A2364"/>
  </w:style>
  <w:style w:type="numbering" w:customStyle="1" w:styleId="12722">
    <w:name w:val="Нет списка12722"/>
    <w:next w:val="aa"/>
    <w:semiHidden/>
    <w:unhideWhenUsed/>
    <w:rsid w:val="003A2364"/>
  </w:style>
  <w:style w:type="numbering" w:customStyle="1" w:styleId="111722">
    <w:name w:val="Нет списка111722"/>
    <w:next w:val="aa"/>
    <w:semiHidden/>
    <w:unhideWhenUsed/>
    <w:rsid w:val="003A2364"/>
  </w:style>
  <w:style w:type="numbering" w:customStyle="1" w:styleId="21722">
    <w:name w:val="Нет списка21722"/>
    <w:next w:val="aa"/>
    <w:uiPriority w:val="99"/>
    <w:semiHidden/>
    <w:unhideWhenUsed/>
    <w:rsid w:val="003A2364"/>
  </w:style>
  <w:style w:type="numbering" w:customStyle="1" w:styleId="20220">
    <w:name w:val="Нет списка2022"/>
    <w:next w:val="aa"/>
    <w:uiPriority w:val="99"/>
    <w:semiHidden/>
    <w:unhideWhenUsed/>
    <w:rsid w:val="003A2364"/>
  </w:style>
  <w:style w:type="numbering" w:customStyle="1" w:styleId="19221">
    <w:name w:val="Текущий список1922"/>
    <w:rsid w:val="003A2364"/>
  </w:style>
  <w:style w:type="numbering" w:customStyle="1" w:styleId="111111922">
    <w:name w:val="1 / 1.1 / 1.1.1922"/>
    <w:basedOn w:val="aa"/>
    <w:next w:val="111111"/>
    <w:uiPriority w:val="99"/>
    <w:rsid w:val="003A2364"/>
  </w:style>
  <w:style w:type="numbering" w:customStyle="1" w:styleId="11822">
    <w:name w:val="Нет списка11822"/>
    <w:next w:val="aa"/>
    <w:semiHidden/>
    <w:unhideWhenUsed/>
    <w:rsid w:val="003A2364"/>
  </w:style>
  <w:style w:type="numbering" w:customStyle="1" w:styleId="11922">
    <w:name w:val="Нет списка11922"/>
    <w:next w:val="aa"/>
    <w:semiHidden/>
    <w:unhideWhenUsed/>
    <w:rsid w:val="003A2364"/>
  </w:style>
  <w:style w:type="numbering" w:customStyle="1" w:styleId="2822">
    <w:name w:val="Нет списка2822"/>
    <w:next w:val="aa"/>
    <w:uiPriority w:val="99"/>
    <w:semiHidden/>
    <w:unhideWhenUsed/>
    <w:rsid w:val="003A2364"/>
  </w:style>
  <w:style w:type="numbering" w:customStyle="1" w:styleId="3822">
    <w:name w:val="Нет списка3822"/>
    <w:next w:val="aa"/>
    <w:uiPriority w:val="99"/>
    <w:semiHidden/>
    <w:unhideWhenUsed/>
    <w:rsid w:val="003A2364"/>
  </w:style>
  <w:style w:type="numbering" w:customStyle="1" w:styleId="4822">
    <w:name w:val="Нет списка4822"/>
    <w:next w:val="aa"/>
    <w:uiPriority w:val="99"/>
    <w:semiHidden/>
    <w:unhideWhenUsed/>
    <w:rsid w:val="003A2364"/>
  </w:style>
  <w:style w:type="numbering" w:customStyle="1" w:styleId="118220">
    <w:name w:val="Текущий список11822"/>
    <w:rsid w:val="003A2364"/>
  </w:style>
  <w:style w:type="numbering" w:customStyle="1" w:styleId="1111111822">
    <w:name w:val="1 / 1.1 / 1.1.11822"/>
    <w:basedOn w:val="aa"/>
    <w:next w:val="111111"/>
    <w:rsid w:val="003A2364"/>
  </w:style>
  <w:style w:type="numbering" w:customStyle="1" w:styleId="128220">
    <w:name w:val="Нет списка12822"/>
    <w:next w:val="aa"/>
    <w:semiHidden/>
    <w:unhideWhenUsed/>
    <w:rsid w:val="003A2364"/>
  </w:style>
  <w:style w:type="numbering" w:customStyle="1" w:styleId="111822">
    <w:name w:val="Нет списка111822"/>
    <w:next w:val="aa"/>
    <w:semiHidden/>
    <w:unhideWhenUsed/>
    <w:rsid w:val="003A2364"/>
  </w:style>
  <w:style w:type="numbering" w:customStyle="1" w:styleId="21822">
    <w:name w:val="Нет списка21822"/>
    <w:next w:val="aa"/>
    <w:uiPriority w:val="99"/>
    <w:semiHidden/>
    <w:unhideWhenUsed/>
    <w:rsid w:val="003A2364"/>
  </w:style>
  <w:style w:type="numbering" w:customStyle="1" w:styleId="2922">
    <w:name w:val="Нет списка2922"/>
    <w:next w:val="aa"/>
    <w:uiPriority w:val="99"/>
    <w:semiHidden/>
    <w:unhideWhenUsed/>
    <w:rsid w:val="003A2364"/>
  </w:style>
  <w:style w:type="numbering" w:customStyle="1" w:styleId="110221">
    <w:name w:val="Текущий список11022"/>
    <w:rsid w:val="003A2364"/>
  </w:style>
  <w:style w:type="numbering" w:customStyle="1" w:styleId="1111111022">
    <w:name w:val="1 / 1.1 / 1.1.11022"/>
    <w:basedOn w:val="aa"/>
    <w:next w:val="111111"/>
    <w:uiPriority w:val="99"/>
    <w:rsid w:val="003A2364"/>
  </w:style>
  <w:style w:type="numbering" w:customStyle="1" w:styleId="12022">
    <w:name w:val="Нет списка12022"/>
    <w:next w:val="aa"/>
    <w:semiHidden/>
    <w:unhideWhenUsed/>
    <w:rsid w:val="003A23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index heading" w:uiPriority="0"/>
    <w:lsdException w:name="caption" w:locked="1" w:qFormat="1"/>
    <w:lsdException w:name="table of figures" w:uiPriority="0"/>
    <w:lsdException w:name="envelope address" w:uiPriority="0"/>
    <w:lsdException w:name="envelope return" w:uiPriority="0"/>
    <w:lsdException w:name="footnote reference" w:uiPriority="0"/>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semiHidden="0" w:uiPriority="0" w:unhideWhenUsed="0" w:qFormat="1"/>
    <w:lsdException w:name="Closing" w:uiPriority="0"/>
    <w:lsdException w:name="Signature" w:uiPriority="0"/>
    <w:lsdException w:name="Default Paragraph Font" w:locked="1" w:semiHidden="0" w:uiPriority="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locked="1" w:semiHidden="0" w:unhideWhenUsed="0"/>
    <w:lsdException w:name="Body Text 3" w:locked="1" w:semiHidden="0" w:unhideWhenUsed="0"/>
    <w:lsdException w:name="Block Text" w:uiPriority="0"/>
    <w:lsdException w:name="Hyperlink" w:locked="1" w:semiHidden="0" w:unhideWhenUsed="0"/>
    <w:lsdException w:name="Strong" w:locked="1" w:semiHidden="0" w:uiPriority="22" w:unhideWhenUsed="0" w:qFormat="1"/>
    <w:lsdException w:name="Emphasis" w:locked="1" w:semiHidden="0" w:unhideWhenUsed="0" w:qFormat="1"/>
    <w:lsdException w:name="Document Map" w:uiPriority="0"/>
    <w:lsdException w:name="E-mail Signature" w:uiPriority="0"/>
    <w:lsdException w:name="HTML Top of Form" w:uiPriority="0"/>
    <w:lsdException w:name="HTML Bottom of Form" w:uiPriority="0"/>
    <w:lsdException w:name="HTML Address" w:uiPriority="0"/>
    <w:lsdException w:name="HTML Preformatted" w:uiPriority="0"/>
    <w:lsdException w:name="Outline List 2" w:uiPriority="0"/>
    <w:lsdException w:name="Table List 1" w:uiPriority="0"/>
    <w:lsdException w:name="Table Web 1" w:uiPriority="0"/>
    <w:lsdException w:name="Table Web 2" w:uiPriority="0"/>
    <w:lsdException w:name="Table Web 3"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7">
    <w:name w:val="Normal"/>
    <w:qFormat/>
    <w:rsid w:val="000A59EB"/>
    <w:rPr>
      <w:rFonts w:ascii="Times New Roman" w:eastAsia="Times New Roman" w:hAnsi="Times New Roman"/>
      <w:sz w:val="24"/>
      <w:szCs w:val="24"/>
    </w:rPr>
  </w:style>
  <w:style w:type="paragraph" w:styleId="19">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7"/>
    <w:next w:val="a7"/>
    <w:link w:val="1a"/>
    <w:uiPriority w:val="99"/>
    <w:qFormat/>
    <w:locked/>
    <w:rsid w:val="00253A28"/>
    <w:pPr>
      <w:keepNext/>
      <w:ind w:firstLine="567"/>
      <w:jc w:val="both"/>
      <w:outlineLvl w:val="0"/>
    </w:pPr>
    <w:rPr>
      <w:sz w:val="28"/>
      <w:szCs w:val="20"/>
    </w:rPr>
  </w:style>
  <w:style w:type="paragraph" w:styleId="24">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5"/>
    <w:uiPriority w:val="99"/>
    <w:qFormat/>
    <w:rsid w:val="00857206"/>
    <w:pPr>
      <w:keepNext/>
      <w:spacing w:before="240" w:after="60"/>
      <w:outlineLvl w:val="1"/>
    </w:pPr>
    <w:rPr>
      <w:rFonts w:ascii="Arial" w:hAnsi="Arial"/>
      <w:b/>
      <w:bCs/>
      <w:i/>
      <w:iCs/>
      <w:sz w:val="28"/>
      <w:szCs w:val="28"/>
    </w:rPr>
  </w:style>
  <w:style w:type="paragraph" w:styleId="36">
    <w:name w:val="heading 3"/>
    <w:aliases w:val="h3,Gliederung3 Char,Gliederung3,H3,Заголовок 3_1"/>
    <w:basedOn w:val="a7"/>
    <w:next w:val="a7"/>
    <w:link w:val="37"/>
    <w:uiPriority w:val="99"/>
    <w:unhideWhenUsed/>
    <w:qFormat/>
    <w:locked/>
    <w:rsid w:val="00253A28"/>
    <w:pPr>
      <w:keepNext/>
      <w:spacing w:before="240" w:after="60" w:line="276" w:lineRule="auto"/>
      <w:outlineLvl w:val="2"/>
    </w:pPr>
    <w:rPr>
      <w:rFonts w:ascii="Cambria" w:hAnsi="Cambria"/>
      <w:b/>
      <w:bCs/>
      <w:sz w:val="26"/>
      <w:szCs w:val="26"/>
      <w:lang w:eastAsia="en-US"/>
    </w:rPr>
  </w:style>
  <w:style w:type="paragraph" w:styleId="44">
    <w:name w:val="heading 4"/>
    <w:aliases w:val="4,I4,l4,heading4,I41,41,l41,heading41,(Shift Ctrl 4),Titre 41,t4.T4,4heading,h4,a.,4 dash,d,4 dash1,d1,31,h41,a.1,4 dash2,d2,32,h42,a.2,4 dash3,d3,33,h43,a.3,4 dash4,d4,34,h44,a.4,Sub sub heading,4 dash5,d5,35,h45,a.5,Sub sub heading1"/>
    <w:basedOn w:val="a7"/>
    <w:next w:val="a7"/>
    <w:link w:val="45"/>
    <w:uiPriority w:val="99"/>
    <w:unhideWhenUsed/>
    <w:qFormat/>
    <w:locked/>
    <w:rsid w:val="00253A28"/>
    <w:pPr>
      <w:keepNext/>
      <w:spacing w:before="240" w:after="60" w:line="276" w:lineRule="auto"/>
      <w:outlineLvl w:val="3"/>
    </w:pPr>
    <w:rPr>
      <w:rFonts w:ascii="Calibri" w:hAnsi="Calibri"/>
      <w:b/>
      <w:bCs/>
      <w:sz w:val="28"/>
      <w:szCs w:val="28"/>
      <w:lang w:eastAsia="en-US"/>
    </w:rPr>
  </w:style>
  <w:style w:type="paragraph" w:styleId="51">
    <w:name w:val="heading 5"/>
    <w:aliases w:val="H5,PIM 5,5,ITT t5,PA Pico Section"/>
    <w:basedOn w:val="a7"/>
    <w:next w:val="a7"/>
    <w:link w:val="52"/>
    <w:uiPriority w:val="99"/>
    <w:qFormat/>
    <w:locked/>
    <w:rsid w:val="00253A28"/>
    <w:pPr>
      <w:spacing w:before="240" w:after="60"/>
      <w:outlineLvl w:val="4"/>
    </w:pPr>
    <w:rPr>
      <w:b/>
      <w:bCs/>
      <w:i/>
      <w:iCs/>
      <w:sz w:val="26"/>
      <w:szCs w:val="26"/>
    </w:rPr>
  </w:style>
  <w:style w:type="paragraph" w:styleId="60">
    <w:name w:val="heading 6"/>
    <w:basedOn w:val="a7"/>
    <w:next w:val="a7"/>
    <w:link w:val="61"/>
    <w:uiPriority w:val="99"/>
    <w:qFormat/>
    <w:locked/>
    <w:rsid w:val="00253A28"/>
    <w:pPr>
      <w:spacing w:before="240" w:after="60"/>
      <w:outlineLvl w:val="5"/>
    </w:pPr>
    <w:rPr>
      <w:b/>
      <w:bCs/>
      <w:sz w:val="22"/>
      <w:szCs w:val="22"/>
    </w:rPr>
  </w:style>
  <w:style w:type="paragraph" w:styleId="7">
    <w:name w:val="heading 7"/>
    <w:aliases w:val="PIM 7"/>
    <w:basedOn w:val="a7"/>
    <w:next w:val="a7"/>
    <w:link w:val="70"/>
    <w:qFormat/>
    <w:locked/>
    <w:rsid w:val="00253A28"/>
    <w:pPr>
      <w:spacing w:before="240" w:after="60"/>
      <w:outlineLvl w:val="6"/>
    </w:pPr>
  </w:style>
  <w:style w:type="paragraph" w:styleId="8">
    <w:name w:val="heading 8"/>
    <w:aliases w:val="Legal Level 1.1.1."/>
    <w:basedOn w:val="a7"/>
    <w:next w:val="a7"/>
    <w:link w:val="80"/>
    <w:qFormat/>
    <w:locked/>
    <w:rsid w:val="00253A28"/>
    <w:pPr>
      <w:spacing w:before="240" w:after="60"/>
      <w:outlineLvl w:val="7"/>
    </w:pPr>
    <w:rPr>
      <w:i/>
      <w:iCs/>
    </w:rPr>
  </w:style>
  <w:style w:type="paragraph" w:styleId="9">
    <w:name w:val="heading 9"/>
    <w:basedOn w:val="a7"/>
    <w:next w:val="a7"/>
    <w:link w:val="90"/>
    <w:qFormat/>
    <w:locked/>
    <w:rsid w:val="00253A28"/>
    <w:pPr>
      <w:spacing w:before="240" w:after="60"/>
      <w:outlineLvl w:val="8"/>
    </w:pPr>
    <w:rPr>
      <w:rFonts w:ascii="Arial" w:hAnsi="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5">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8"/>
    <w:link w:val="24"/>
    <w:uiPriority w:val="99"/>
    <w:locked/>
    <w:rsid w:val="00857206"/>
    <w:rPr>
      <w:rFonts w:ascii="Arial" w:hAnsi="Arial" w:cs="Times New Roman"/>
      <w:b/>
      <w:bCs/>
      <w:i/>
      <w:iCs/>
      <w:sz w:val="28"/>
      <w:szCs w:val="28"/>
    </w:rPr>
  </w:style>
  <w:style w:type="paragraph" w:styleId="ab">
    <w:name w:val="Balloon Text"/>
    <w:basedOn w:val="a7"/>
    <w:link w:val="ac"/>
    <w:uiPriority w:val="99"/>
    <w:rsid w:val="00210C10"/>
    <w:rPr>
      <w:rFonts w:ascii="Tahoma" w:eastAsia="Calibri" w:hAnsi="Tahoma" w:cs="Tahoma"/>
      <w:sz w:val="16"/>
      <w:szCs w:val="16"/>
    </w:rPr>
  </w:style>
  <w:style w:type="character" w:customStyle="1" w:styleId="ac">
    <w:name w:val="Текст выноски Знак"/>
    <w:basedOn w:val="a8"/>
    <w:link w:val="ab"/>
    <w:uiPriority w:val="99"/>
    <w:locked/>
    <w:rsid w:val="00C76403"/>
    <w:rPr>
      <w:rFonts w:ascii="Times New Roman" w:hAnsi="Times New Roman" w:cs="Times New Roman"/>
      <w:sz w:val="2"/>
    </w:rPr>
  </w:style>
  <w:style w:type="paragraph" w:styleId="ad">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7"/>
    <w:link w:val="26"/>
    <w:uiPriority w:val="99"/>
    <w:rsid w:val="00884124"/>
    <w:pPr>
      <w:spacing w:before="100" w:beforeAutospacing="1" w:after="100" w:afterAutospacing="1"/>
    </w:pPr>
    <w:rPr>
      <w:rFonts w:ascii="Verdana" w:hAnsi="Verdana"/>
      <w:b/>
      <w:color w:val="000000"/>
      <w:sz w:val="20"/>
      <w:szCs w:val="20"/>
    </w:rPr>
  </w:style>
  <w:style w:type="character" w:customStyle="1" w:styleId="26">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8"/>
    <w:link w:val="ad"/>
    <w:uiPriority w:val="99"/>
    <w:locked/>
    <w:rsid w:val="00884124"/>
    <w:rPr>
      <w:rFonts w:ascii="Verdana" w:hAnsi="Verdana" w:cs="Times New Roman"/>
      <w:b/>
      <w:color w:val="000000"/>
      <w:sz w:val="20"/>
      <w:lang w:eastAsia="ru-RU"/>
    </w:rPr>
  </w:style>
  <w:style w:type="character" w:customStyle="1" w:styleId="ae">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uiPriority w:val="99"/>
    <w:rsid w:val="00884124"/>
    <w:rPr>
      <w:rFonts w:ascii="Times New Roman" w:hAnsi="Times New Roman" w:cs="Times New Roman"/>
      <w:sz w:val="24"/>
      <w:szCs w:val="24"/>
      <w:lang w:eastAsia="ru-RU"/>
    </w:rPr>
  </w:style>
  <w:style w:type="character" w:styleId="af">
    <w:name w:val="Hyperlink"/>
    <w:basedOn w:val="a8"/>
    <w:uiPriority w:val="99"/>
    <w:rsid w:val="00884124"/>
    <w:rPr>
      <w:rFonts w:cs="Times New Roman"/>
      <w:color w:val="0000FF"/>
      <w:u w:val="single"/>
    </w:rPr>
  </w:style>
  <w:style w:type="paragraph" w:customStyle="1" w:styleId="3---">
    <w:name w:val="3---"/>
    <w:basedOn w:val="a7"/>
    <w:rsid w:val="00884124"/>
    <w:pPr>
      <w:spacing w:before="120" w:after="120"/>
      <w:jc w:val="both"/>
    </w:pPr>
    <w:rPr>
      <w:szCs w:val="20"/>
    </w:rPr>
  </w:style>
  <w:style w:type="paragraph" w:customStyle="1" w:styleId="1b">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c">
    <w:name w:val="Абзац списка1"/>
    <w:aliases w:val="List Paragraph"/>
    <w:basedOn w:val="a7"/>
    <w:link w:val="ListParagraphChar"/>
    <w:uiPriority w:val="99"/>
    <w:qFormat/>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c"/>
    <w:uiPriority w:val="34"/>
    <w:locked/>
    <w:rsid w:val="00884124"/>
    <w:rPr>
      <w:rFonts w:ascii="Calibri" w:hAnsi="Calibri"/>
    </w:rPr>
  </w:style>
  <w:style w:type="paragraph" w:customStyle="1" w:styleId="ConsPlusNormal">
    <w:name w:val="ConsPlusNormal"/>
    <w:link w:val="ConsPlusNormal0"/>
    <w:uiPriority w:val="99"/>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884124"/>
    <w:rPr>
      <w:rFonts w:ascii="Arial" w:hAnsi="Arial"/>
      <w:sz w:val="22"/>
      <w:lang w:eastAsia="ru-RU"/>
    </w:rPr>
  </w:style>
  <w:style w:type="paragraph" w:styleId="af0">
    <w:name w:val="List Paragraph"/>
    <w:aliases w:val="Bullet List,FooterText,numbered,Цветной список - Акцент 11,Список нумерованный цифры,-Абзац списка,List Paragraph3"/>
    <w:basedOn w:val="a7"/>
    <w:link w:val="af1"/>
    <w:uiPriority w:val="34"/>
    <w:qFormat/>
    <w:rsid w:val="00480287"/>
    <w:pPr>
      <w:ind w:left="720"/>
      <w:contextualSpacing/>
    </w:pPr>
    <w:rPr>
      <w:rFonts w:eastAsia="Calibri"/>
      <w:szCs w:val="20"/>
    </w:rPr>
  </w:style>
  <w:style w:type="character" w:customStyle="1" w:styleId="af1">
    <w:name w:val="Абзац списка Знак"/>
    <w:aliases w:val="Bullet List Знак,FooterText Знак,numbered Знак,Цветной список - Акцент 11 Знак,Список нумерованный цифры Знак,-Абзац списка Знак,List Paragraph3 Знак"/>
    <w:link w:val="af0"/>
    <w:uiPriority w:val="34"/>
    <w:locked/>
    <w:rsid w:val="000F4F0B"/>
    <w:rPr>
      <w:rFonts w:ascii="Times New Roman" w:hAnsi="Times New Roman"/>
      <w:sz w:val="24"/>
      <w:lang w:eastAsia="ru-RU"/>
    </w:rPr>
  </w:style>
  <w:style w:type="paragraph" w:styleId="af2">
    <w:name w:val="footnote text"/>
    <w:basedOn w:val="a7"/>
    <w:link w:val="af3"/>
    <w:uiPriority w:val="99"/>
    <w:rsid w:val="000F4F0B"/>
    <w:rPr>
      <w:sz w:val="20"/>
      <w:szCs w:val="20"/>
    </w:rPr>
  </w:style>
  <w:style w:type="character" w:customStyle="1" w:styleId="af3">
    <w:name w:val="Текст сноски Знак"/>
    <w:basedOn w:val="a8"/>
    <w:link w:val="af2"/>
    <w:uiPriority w:val="99"/>
    <w:locked/>
    <w:rsid w:val="000F4F0B"/>
    <w:rPr>
      <w:rFonts w:ascii="Times New Roman" w:hAnsi="Times New Roman" w:cs="Times New Roman"/>
      <w:sz w:val="20"/>
      <w:szCs w:val="20"/>
      <w:lang w:eastAsia="ru-RU"/>
    </w:rPr>
  </w:style>
  <w:style w:type="character" w:styleId="af4">
    <w:name w:val="footnote reference"/>
    <w:basedOn w:val="a8"/>
    <w:rsid w:val="000F4F0B"/>
    <w:rPr>
      <w:rFonts w:cs="Times New Roman"/>
      <w:vertAlign w:val="superscript"/>
    </w:rPr>
  </w:style>
  <w:style w:type="paragraph" w:customStyle="1" w:styleId="27">
    <w:name w:val="Абзац списка2"/>
    <w:basedOn w:val="a7"/>
    <w:qFormat/>
    <w:rsid w:val="000F4F0B"/>
    <w:pPr>
      <w:spacing w:after="200" w:line="276" w:lineRule="auto"/>
      <w:ind w:left="720"/>
    </w:pPr>
    <w:rPr>
      <w:rFonts w:ascii="Calibri" w:eastAsia="Calibri" w:hAnsi="Calibri"/>
      <w:sz w:val="22"/>
      <w:szCs w:val="22"/>
      <w:lang w:eastAsia="en-US"/>
    </w:rPr>
  </w:style>
  <w:style w:type="paragraph" w:styleId="28">
    <w:name w:val="Body Text 2"/>
    <w:basedOn w:val="a7"/>
    <w:link w:val="29"/>
    <w:uiPriority w:val="99"/>
    <w:rsid w:val="00E20218"/>
    <w:pPr>
      <w:spacing w:after="120" w:line="480" w:lineRule="auto"/>
    </w:pPr>
  </w:style>
  <w:style w:type="character" w:customStyle="1" w:styleId="29">
    <w:name w:val="Основной текст 2 Знак"/>
    <w:basedOn w:val="a8"/>
    <w:link w:val="28"/>
    <w:locked/>
    <w:rsid w:val="00E20218"/>
    <w:rPr>
      <w:rFonts w:ascii="Times New Roman" w:hAnsi="Times New Roman" w:cs="Times New Roman"/>
      <w:sz w:val="24"/>
      <w:szCs w:val="24"/>
      <w:lang w:eastAsia="ru-RU"/>
    </w:rPr>
  </w:style>
  <w:style w:type="paragraph" w:styleId="38">
    <w:name w:val="Body Text 3"/>
    <w:basedOn w:val="a7"/>
    <w:link w:val="39"/>
    <w:uiPriority w:val="99"/>
    <w:rsid w:val="00E20218"/>
    <w:pPr>
      <w:spacing w:after="120"/>
    </w:pPr>
    <w:rPr>
      <w:sz w:val="16"/>
      <w:szCs w:val="16"/>
    </w:rPr>
  </w:style>
  <w:style w:type="character" w:customStyle="1" w:styleId="39">
    <w:name w:val="Основной текст 3 Знак"/>
    <w:basedOn w:val="a8"/>
    <w:link w:val="38"/>
    <w:uiPriority w:val="99"/>
    <w:locked/>
    <w:rsid w:val="00E20218"/>
    <w:rPr>
      <w:rFonts w:ascii="Times New Roman" w:hAnsi="Times New Roman" w:cs="Times New Roman"/>
      <w:sz w:val="16"/>
      <w:szCs w:val="16"/>
      <w:lang w:eastAsia="ru-RU"/>
    </w:rPr>
  </w:style>
  <w:style w:type="paragraph" w:styleId="af5">
    <w:name w:val="header"/>
    <w:aliases w:val="Linie,header"/>
    <w:basedOn w:val="a7"/>
    <w:link w:val="af6"/>
    <w:uiPriority w:val="99"/>
    <w:rsid w:val="00097D08"/>
    <w:pPr>
      <w:tabs>
        <w:tab w:val="center" w:pos="4677"/>
        <w:tab w:val="right" w:pos="9355"/>
      </w:tabs>
    </w:pPr>
  </w:style>
  <w:style w:type="character" w:customStyle="1" w:styleId="af6">
    <w:name w:val="Верхний колонтитул Знак"/>
    <w:aliases w:val="Linie Знак1,header Знак"/>
    <w:basedOn w:val="a8"/>
    <w:link w:val="af5"/>
    <w:uiPriority w:val="99"/>
    <w:locked/>
    <w:rsid w:val="00097D08"/>
    <w:rPr>
      <w:rFonts w:ascii="Times New Roman" w:hAnsi="Times New Roman" w:cs="Times New Roman"/>
      <w:sz w:val="24"/>
      <w:szCs w:val="24"/>
      <w:lang w:eastAsia="ru-RU"/>
    </w:rPr>
  </w:style>
  <w:style w:type="paragraph" w:styleId="af7">
    <w:name w:val="footer"/>
    <w:basedOn w:val="a7"/>
    <w:link w:val="af8"/>
    <w:uiPriority w:val="99"/>
    <w:rsid w:val="00097D08"/>
    <w:pPr>
      <w:tabs>
        <w:tab w:val="center" w:pos="4677"/>
        <w:tab w:val="right" w:pos="9355"/>
      </w:tabs>
    </w:pPr>
  </w:style>
  <w:style w:type="character" w:customStyle="1" w:styleId="af8">
    <w:name w:val="Нижний колонтитул Знак"/>
    <w:basedOn w:val="a8"/>
    <w:link w:val="af7"/>
    <w:uiPriority w:val="99"/>
    <w:locked/>
    <w:rsid w:val="00097D08"/>
    <w:rPr>
      <w:rFonts w:ascii="Times New Roman" w:hAnsi="Times New Roman" w:cs="Times New Roman"/>
      <w:sz w:val="24"/>
      <w:szCs w:val="24"/>
      <w:lang w:eastAsia="ru-RU"/>
    </w:rPr>
  </w:style>
  <w:style w:type="paragraph" w:customStyle="1" w:styleId="ConsNormal">
    <w:name w:val="ConsNormal"/>
    <w:link w:val="ConsNormal0"/>
    <w:uiPriority w:val="99"/>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uiPriority w:val="99"/>
    <w:locked/>
    <w:rsid w:val="00857206"/>
    <w:rPr>
      <w:rFonts w:ascii="Arial" w:hAnsi="Arial"/>
      <w:sz w:val="22"/>
      <w:lang w:eastAsia="ru-RU"/>
    </w:rPr>
  </w:style>
  <w:style w:type="paragraph" w:styleId="af9">
    <w:name w:val="Body Text Indent"/>
    <w:basedOn w:val="a7"/>
    <w:link w:val="afa"/>
    <w:uiPriority w:val="99"/>
    <w:rsid w:val="00770412"/>
    <w:pPr>
      <w:spacing w:after="120"/>
      <w:ind w:left="283"/>
    </w:pPr>
  </w:style>
  <w:style w:type="character" w:customStyle="1" w:styleId="afa">
    <w:name w:val="Основной текст с отступом Знак"/>
    <w:basedOn w:val="a8"/>
    <w:link w:val="af9"/>
    <w:uiPriority w:val="99"/>
    <w:locked/>
    <w:rsid w:val="00770412"/>
    <w:rPr>
      <w:rFonts w:ascii="Times New Roman" w:hAnsi="Times New Roman" w:cs="Times New Roman"/>
      <w:sz w:val="24"/>
      <w:szCs w:val="24"/>
      <w:lang w:eastAsia="ru-RU"/>
    </w:rPr>
  </w:style>
  <w:style w:type="character" w:styleId="afb">
    <w:name w:val="FollowedHyperlink"/>
    <w:basedOn w:val="a8"/>
    <w:uiPriority w:val="99"/>
    <w:rsid w:val="00941E3F"/>
    <w:rPr>
      <w:rFonts w:cs="Times New Roman"/>
      <w:color w:val="800080"/>
      <w:u w:val="single"/>
    </w:rPr>
  </w:style>
  <w:style w:type="paragraph" w:customStyle="1" w:styleId="xl73">
    <w:name w:val="xl7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7"/>
    <w:rsid w:val="00941E3F"/>
    <w:pPr>
      <w:spacing w:before="100" w:beforeAutospacing="1" w:after="100" w:afterAutospacing="1"/>
      <w:textAlignment w:val="center"/>
    </w:pPr>
    <w:rPr>
      <w:color w:val="000000"/>
      <w:sz w:val="20"/>
      <w:szCs w:val="20"/>
    </w:rPr>
  </w:style>
  <w:style w:type="paragraph" w:customStyle="1" w:styleId="xl75">
    <w:name w:val="xl7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7"/>
    <w:rsid w:val="00941E3F"/>
    <w:pPr>
      <w:spacing w:before="100" w:beforeAutospacing="1" w:after="100" w:afterAutospacing="1"/>
      <w:jc w:val="center"/>
      <w:textAlignment w:val="center"/>
    </w:pPr>
    <w:rPr>
      <w:color w:val="000000"/>
      <w:sz w:val="20"/>
      <w:szCs w:val="20"/>
    </w:rPr>
  </w:style>
  <w:style w:type="paragraph" w:customStyle="1" w:styleId="xl77">
    <w:name w:val="xl7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7"/>
    <w:rsid w:val="00941E3F"/>
    <w:pPr>
      <w:spacing w:before="100" w:beforeAutospacing="1" w:after="100" w:afterAutospacing="1"/>
      <w:textAlignment w:val="center"/>
    </w:pPr>
    <w:rPr>
      <w:color w:val="000000"/>
      <w:sz w:val="20"/>
      <w:szCs w:val="20"/>
    </w:rPr>
  </w:style>
  <w:style w:type="paragraph" w:customStyle="1" w:styleId="xl81">
    <w:name w:val="xl8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7"/>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7"/>
    <w:rsid w:val="00941E3F"/>
    <w:pPr>
      <w:pBdr>
        <w:bottom w:val="single" w:sz="4" w:space="0" w:color="auto"/>
      </w:pBdr>
      <w:spacing w:before="100" w:beforeAutospacing="1" w:after="100" w:afterAutospacing="1"/>
      <w:jc w:val="right"/>
      <w:textAlignment w:val="center"/>
    </w:pPr>
  </w:style>
  <w:style w:type="paragraph" w:styleId="afc">
    <w:name w:val="Title"/>
    <w:basedOn w:val="a7"/>
    <w:link w:val="afd"/>
    <w:qFormat/>
    <w:locked/>
    <w:rsid w:val="009439D8"/>
    <w:pPr>
      <w:jc w:val="center"/>
    </w:pPr>
    <w:rPr>
      <w:b/>
      <w:bCs/>
      <w:sz w:val="28"/>
    </w:rPr>
  </w:style>
  <w:style w:type="character" w:customStyle="1" w:styleId="afd">
    <w:name w:val="Название Знак"/>
    <w:basedOn w:val="a8"/>
    <w:link w:val="afc"/>
    <w:uiPriority w:val="99"/>
    <w:rsid w:val="009439D8"/>
    <w:rPr>
      <w:rFonts w:ascii="Times New Roman" w:eastAsia="Times New Roman" w:hAnsi="Times New Roman"/>
      <w:b/>
      <w:bCs/>
      <w:sz w:val="28"/>
      <w:szCs w:val="24"/>
    </w:rPr>
  </w:style>
  <w:style w:type="character" w:customStyle="1" w:styleId="Normal">
    <w:name w:val="Normal Знак"/>
    <w:link w:val="1b"/>
    <w:locked/>
    <w:rsid w:val="009439D8"/>
    <w:rPr>
      <w:rFonts w:ascii="Times New Roman" w:eastAsia="Times New Roman" w:hAnsi="Times New Roman"/>
      <w:sz w:val="24"/>
      <w:szCs w:val="20"/>
    </w:rPr>
  </w:style>
  <w:style w:type="character" w:customStyle="1" w:styleId="1a">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basedOn w:val="a8"/>
    <w:link w:val="19"/>
    <w:rsid w:val="00253A28"/>
    <w:rPr>
      <w:rFonts w:ascii="Times New Roman" w:eastAsia="Times New Roman" w:hAnsi="Times New Roman"/>
      <w:sz w:val="28"/>
      <w:szCs w:val="20"/>
    </w:rPr>
  </w:style>
  <w:style w:type="character" w:customStyle="1" w:styleId="37">
    <w:name w:val="Заголовок 3 Знак"/>
    <w:aliases w:val="h3 Знак1,Gliederung3 Char Знак1,Gliederung3 Знак1,H3 Знак1,Заголовок 3_1 Знак"/>
    <w:basedOn w:val="a8"/>
    <w:link w:val="36"/>
    <w:uiPriority w:val="99"/>
    <w:rsid w:val="00253A28"/>
    <w:rPr>
      <w:rFonts w:ascii="Cambria" w:eastAsia="Times New Roman" w:hAnsi="Cambria"/>
      <w:b/>
      <w:bCs/>
      <w:sz w:val="26"/>
      <w:szCs w:val="26"/>
      <w:lang w:eastAsia="en-US"/>
    </w:rPr>
  </w:style>
  <w:style w:type="character" w:customStyle="1" w:styleId="45">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8"/>
    <w:link w:val="44"/>
    <w:uiPriority w:val="99"/>
    <w:rsid w:val="00253A28"/>
    <w:rPr>
      <w:rFonts w:eastAsia="Times New Roman"/>
      <w:b/>
      <w:bCs/>
      <w:sz w:val="28"/>
      <w:szCs w:val="28"/>
      <w:lang w:eastAsia="en-US"/>
    </w:rPr>
  </w:style>
  <w:style w:type="character" w:customStyle="1" w:styleId="52">
    <w:name w:val="Заголовок 5 Знак"/>
    <w:aliases w:val="H5 Знак,PIM 5 Знак,5 Знак,ITT t5 Знак,PA Pico Section Знак"/>
    <w:basedOn w:val="a8"/>
    <w:link w:val="51"/>
    <w:uiPriority w:val="99"/>
    <w:rsid w:val="00253A28"/>
    <w:rPr>
      <w:rFonts w:ascii="Times New Roman" w:eastAsia="Times New Roman" w:hAnsi="Times New Roman"/>
      <w:b/>
      <w:bCs/>
      <w:i/>
      <w:iCs/>
      <w:sz w:val="26"/>
      <w:szCs w:val="26"/>
    </w:rPr>
  </w:style>
  <w:style w:type="character" w:customStyle="1" w:styleId="61">
    <w:name w:val="Заголовок 6 Знак"/>
    <w:basedOn w:val="a8"/>
    <w:link w:val="60"/>
    <w:uiPriority w:val="99"/>
    <w:rsid w:val="00253A28"/>
    <w:rPr>
      <w:rFonts w:ascii="Times New Roman" w:eastAsia="Times New Roman" w:hAnsi="Times New Roman"/>
      <w:b/>
      <w:bCs/>
    </w:rPr>
  </w:style>
  <w:style w:type="character" w:customStyle="1" w:styleId="70">
    <w:name w:val="Заголовок 7 Знак"/>
    <w:aliases w:val="PIM 7 Знак"/>
    <w:basedOn w:val="a8"/>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8"/>
    <w:link w:val="8"/>
    <w:rsid w:val="00253A28"/>
    <w:rPr>
      <w:rFonts w:ascii="Times New Roman" w:eastAsia="Times New Roman" w:hAnsi="Times New Roman"/>
      <w:i/>
      <w:iCs/>
      <w:sz w:val="24"/>
      <w:szCs w:val="24"/>
    </w:rPr>
  </w:style>
  <w:style w:type="character" w:customStyle="1" w:styleId="90">
    <w:name w:val="Заголовок 9 Знак"/>
    <w:basedOn w:val="a8"/>
    <w:link w:val="9"/>
    <w:rsid w:val="00253A28"/>
    <w:rPr>
      <w:rFonts w:ascii="Arial" w:eastAsia="Times New Roman" w:hAnsi="Arial"/>
    </w:rPr>
  </w:style>
  <w:style w:type="character" w:customStyle="1" w:styleId="1d">
    <w:name w:val="Абзац списка1 Знак"/>
    <w:rsid w:val="00253A28"/>
    <w:rPr>
      <w:rFonts w:eastAsia="Times New Roman"/>
      <w:sz w:val="22"/>
      <w:szCs w:val="22"/>
      <w:lang w:eastAsia="en-US"/>
    </w:rPr>
  </w:style>
  <w:style w:type="character" w:styleId="afe">
    <w:name w:val="Strong"/>
    <w:uiPriority w:val="22"/>
    <w:qFormat/>
    <w:locked/>
    <w:rsid w:val="00253A28"/>
    <w:rPr>
      <w:rFonts w:cs="Times New Roman"/>
      <w:b/>
      <w:bCs/>
    </w:rPr>
  </w:style>
  <w:style w:type="character" w:styleId="aff">
    <w:name w:val="annotation reference"/>
    <w:uiPriority w:val="99"/>
    <w:rsid w:val="00253A28"/>
    <w:rPr>
      <w:rFonts w:cs="Times New Roman"/>
      <w:sz w:val="16"/>
      <w:szCs w:val="16"/>
    </w:rPr>
  </w:style>
  <w:style w:type="paragraph" w:styleId="aff0">
    <w:name w:val="annotation text"/>
    <w:basedOn w:val="a7"/>
    <w:link w:val="aff1"/>
    <w:uiPriority w:val="99"/>
    <w:rsid w:val="00253A28"/>
    <w:pPr>
      <w:spacing w:after="200"/>
    </w:pPr>
    <w:rPr>
      <w:rFonts w:ascii="Calibri" w:eastAsia="Calibri" w:hAnsi="Calibri"/>
      <w:sz w:val="20"/>
      <w:szCs w:val="20"/>
    </w:rPr>
  </w:style>
  <w:style w:type="character" w:customStyle="1" w:styleId="aff1">
    <w:name w:val="Текст примечания Знак"/>
    <w:basedOn w:val="a8"/>
    <w:link w:val="aff0"/>
    <w:uiPriority w:val="99"/>
    <w:rsid w:val="00253A28"/>
    <w:rPr>
      <w:sz w:val="20"/>
      <w:szCs w:val="20"/>
    </w:rPr>
  </w:style>
  <w:style w:type="paragraph" w:styleId="aff2">
    <w:name w:val="annotation subject"/>
    <w:basedOn w:val="aff0"/>
    <w:next w:val="aff0"/>
    <w:link w:val="aff3"/>
    <w:uiPriority w:val="99"/>
    <w:rsid w:val="00253A28"/>
    <w:rPr>
      <w:b/>
      <w:bCs/>
    </w:rPr>
  </w:style>
  <w:style w:type="character" w:customStyle="1" w:styleId="aff3">
    <w:name w:val="Тема примечания Знак"/>
    <w:basedOn w:val="aff1"/>
    <w:link w:val="aff2"/>
    <w:uiPriority w:val="99"/>
    <w:rsid w:val="00253A28"/>
    <w:rPr>
      <w:b/>
      <w:bCs/>
      <w:sz w:val="20"/>
      <w:szCs w:val="20"/>
    </w:rPr>
  </w:style>
  <w:style w:type="paragraph" w:customStyle="1" w:styleId="aff4">
    <w:name w:val="письмо"/>
    <w:basedOn w:val="a7"/>
    <w:rsid w:val="00253A28"/>
    <w:pPr>
      <w:ind w:firstLine="720"/>
      <w:jc w:val="both"/>
    </w:pPr>
    <w:rPr>
      <w:sz w:val="28"/>
      <w:szCs w:val="20"/>
    </w:rPr>
  </w:style>
  <w:style w:type="paragraph" w:styleId="aff5">
    <w:name w:val="No Spacing"/>
    <w:uiPriority w:val="1"/>
    <w:qFormat/>
    <w:rsid w:val="00253A28"/>
    <w:rPr>
      <w:rFonts w:eastAsia="Times New Roman"/>
      <w:lang w:eastAsia="en-US"/>
    </w:rPr>
  </w:style>
  <w:style w:type="paragraph" w:customStyle="1" w:styleId="15">
    <w:name w:val="Стиль1"/>
    <w:basedOn w:val="1c"/>
    <w:link w:val="1e"/>
    <w:qFormat/>
    <w:rsid w:val="00253A28"/>
    <w:pPr>
      <w:numPr>
        <w:numId w:val="5"/>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e">
    <w:name w:val="Стиль1 Знак"/>
    <w:link w:val="15"/>
    <w:rsid w:val="00253A28"/>
    <w:rPr>
      <w:rFonts w:ascii="Times New Roman" w:eastAsia="Times New Roman" w:hAnsi="Times New Roman"/>
      <w:b/>
      <w:sz w:val="24"/>
      <w:szCs w:val="24"/>
      <w:lang w:eastAsia="en-US"/>
    </w:rPr>
  </w:style>
  <w:style w:type="paragraph" w:styleId="aff6">
    <w:name w:val="endnote text"/>
    <w:basedOn w:val="a7"/>
    <w:link w:val="aff7"/>
    <w:rsid w:val="00253A28"/>
    <w:pPr>
      <w:spacing w:after="200" w:line="276" w:lineRule="auto"/>
    </w:pPr>
    <w:rPr>
      <w:rFonts w:ascii="Calibri" w:hAnsi="Calibri"/>
      <w:sz w:val="20"/>
      <w:szCs w:val="20"/>
      <w:lang w:eastAsia="en-US"/>
    </w:rPr>
  </w:style>
  <w:style w:type="character" w:customStyle="1" w:styleId="aff7">
    <w:name w:val="Текст концевой сноски Знак"/>
    <w:basedOn w:val="a8"/>
    <w:link w:val="aff6"/>
    <w:rsid w:val="00253A28"/>
    <w:rPr>
      <w:rFonts w:eastAsia="Times New Roman"/>
      <w:sz w:val="20"/>
      <w:szCs w:val="20"/>
      <w:lang w:eastAsia="en-US"/>
    </w:rPr>
  </w:style>
  <w:style w:type="character" w:styleId="aff8">
    <w:name w:val="endnote reference"/>
    <w:rsid w:val="00253A28"/>
    <w:rPr>
      <w:vertAlign w:val="superscript"/>
    </w:rPr>
  </w:style>
  <w:style w:type="paragraph" w:customStyle="1" w:styleId="113">
    <w:name w:val="заголовок 11"/>
    <w:basedOn w:val="a7"/>
    <w:next w:val="a7"/>
    <w:uiPriority w:val="99"/>
    <w:rsid w:val="00253A28"/>
    <w:pPr>
      <w:keepNext/>
      <w:jc w:val="center"/>
    </w:pPr>
    <w:rPr>
      <w:rFonts w:eastAsia="Calibri"/>
      <w:szCs w:val="20"/>
    </w:rPr>
  </w:style>
  <w:style w:type="paragraph" w:customStyle="1" w:styleId="2-11">
    <w:name w:val="содержание2-11"/>
    <w:basedOn w:val="a7"/>
    <w:uiPriority w:val="99"/>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7"/>
    <w:uiPriority w:val="99"/>
    <w:rsid w:val="00253A28"/>
    <w:pPr>
      <w:tabs>
        <w:tab w:val="num" w:pos="360"/>
      </w:tabs>
      <w:spacing w:before="120" w:after="120"/>
      <w:jc w:val="both"/>
    </w:pPr>
  </w:style>
  <w:style w:type="paragraph" w:customStyle="1" w:styleId="3a">
    <w:name w:val="Абзац списка3"/>
    <w:basedOn w:val="a7"/>
    <w:qFormat/>
    <w:rsid w:val="00253A28"/>
    <w:pPr>
      <w:ind w:left="720"/>
      <w:contextualSpacing/>
    </w:pPr>
    <w:rPr>
      <w:sz w:val="20"/>
      <w:szCs w:val="20"/>
    </w:rPr>
  </w:style>
  <w:style w:type="paragraph" w:styleId="50">
    <w:name w:val="List Number 5"/>
    <w:basedOn w:val="a7"/>
    <w:rsid w:val="00253A28"/>
    <w:pPr>
      <w:numPr>
        <w:numId w:val="6"/>
      </w:numPr>
      <w:tabs>
        <w:tab w:val="num" w:pos="1492"/>
        <w:tab w:val="num" w:pos="2073"/>
      </w:tabs>
      <w:ind w:left="1492"/>
    </w:pPr>
    <w:rPr>
      <w:sz w:val="20"/>
      <w:szCs w:val="20"/>
    </w:rPr>
  </w:style>
  <w:style w:type="paragraph" w:customStyle="1" w:styleId="List2">
    <w:name w:val="List2"/>
    <w:basedOn w:val="a7"/>
    <w:rsid w:val="00253A28"/>
    <w:pPr>
      <w:spacing w:line="360" w:lineRule="auto"/>
      <w:jc w:val="both"/>
    </w:pPr>
    <w:rPr>
      <w:rFonts w:ascii="Arial" w:eastAsia="Calibri" w:hAnsi="Arial"/>
      <w:szCs w:val="20"/>
    </w:rPr>
  </w:style>
  <w:style w:type="paragraph" w:customStyle="1" w:styleId="53">
    <w:name w:val="Абзац списка5"/>
    <w:basedOn w:val="a7"/>
    <w:rsid w:val="00253A28"/>
    <w:pPr>
      <w:spacing w:line="360" w:lineRule="auto"/>
      <w:ind w:left="720" w:firstLine="720"/>
      <w:contextualSpacing/>
      <w:jc w:val="both"/>
    </w:pPr>
    <w:rPr>
      <w:rFonts w:ascii="Arial" w:eastAsia="Calibri" w:hAnsi="Arial"/>
      <w:szCs w:val="20"/>
    </w:rPr>
  </w:style>
  <w:style w:type="paragraph" w:styleId="30">
    <w:name w:val="List Bullet 3"/>
    <w:basedOn w:val="a7"/>
    <w:uiPriority w:val="99"/>
    <w:rsid w:val="00253A28"/>
    <w:pPr>
      <w:numPr>
        <w:numId w:val="7"/>
      </w:numPr>
      <w:tabs>
        <w:tab w:val="num" w:pos="284"/>
      </w:tabs>
    </w:pPr>
    <w:rPr>
      <w:sz w:val="20"/>
      <w:szCs w:val="20"/>
    </w:rPr>
  </w:style>
  <w:style w:type="character" w:customStyle="1" w:styleId="310">
    <w:name w:val="Заголовок 3 Знак1"/>
    <w:aliases w:val="h3 Знак,Gliederung3 Char Знак,Gliederung3 Знак,H3 Знак,H3 Знак Знак,Заголовок 3_1 Знак1"/>
    <w:uiPriority w:val="99"/>
    <w:locked/>
    <w:rsid w:val="00253A28"/>
    <w:rPr>
      <w:rFonts w:ascii="Arial" w:hAnsi="Arial" w:cs="Arial"/>
      <w:b/>
      <w:bCs/>
      <w:sz w:val="26"/>
      <w:szCs w:val="26"/>
    </w:rPr>
  </w:style>
  <w:style w:type="paragraph" w:styleId="aff9">
    <w:name w:val="Normal (Web)"/>
    <w:basedOn w:val="a7"/>
    <w:uiPriority w:val="99"/>
    <w:rsid w:val="00253A28"/>
    <w:pPr>
      <w:spacing w:before="100" w:after="100"/>
    </w:pPr>
    <w:rPr>
      <w:szCs w:val="20"/>
    </w:rPr>
  </w:style>
  <w:style w:type="paragraph" w:customStyle="1" w:styleId="affa">
    <w:name w:val="Знак"/>
    <w:basedOn w:val="a7"/>
    <w:rsid w:val="00253A28"/>
    <w:pPr>
      <w:spacing w:after="160" w:line="240" w:lineRule="exact"/>
    </w:pPr>
    <w:rPr>
      <w:rFonts w:ascii="Tahoma" w:hAnsi="Tahoma"/>
      <w:sz w:val="20"/>
      <w:szCs w:val="20"/>
      <w:lang w:val="en-US" w:eastAsia="en-US"/>
    </w:rPr>
  </w:style>
  <w:style w:type="paragraph" w:customStyle="1" w:styleId="1f">
    <w:name w:val="Знак1 Знак Знак Знак"/>
    <w:basedOn w:val="a7"/>
    <w:rsid w:val="00253A28"/>
    <w:pPr>
      <w:spacing w:after="160" w:line="240" w:lineRule="exact"/>
    </w:pPr>
    <w:rPr>
      <w:rFonts w:ascii="Tahoma" w:hAnsi="Tahoma"/>
      <w:sz w:val="20"/>
      <w:szCs w:val="20"/>
      <w:lang w:val="en-US" w:eastAsia="en-US"/>
    </w:rPr>
  </w:style>
  <w:style w:type="paragraph" w:styleId="affb">
    <w:name w:val="Document Map"/>
    <w:basedOn w:val="a7"/>
    <w:link w:val="affc"/>
    <w:rsid w:val="00253A28"/>
    <w:pPr>
      <w:shd w:val="clear" w:color="auto" w:fill="000080"/>
    </w:pPr>
    <w:rPr>
      <w:rFonts w:ascii="Tahoma" w:hAnsi="Tahoma"/>
      <w:sz w:val="20"/>
      <w:szCs w:val="20"/>
    </w:rPr>
  </w:style>
  <w:style w:type="character" w:customStyle="1" w:styleId="affc">
    <w:name w:val="Схема документа Знак"/>
    <w:basedOn w:val="a8"/>
    <w:link w:val="affb"/>
    <w:rsid w:val="00253A28"/>
    <w:rPr>
      <w:rFonts w:ascii="Tahoma" w:eastAsia="Times New Roman" w:hAnsi="Tahoma"/>
      <w:sz w:val="20"/>
      <w:szCs w:val="20"/>
      <w:shd w:val="clear" w:color="auto" w:fill="000080"/>
    </w:rPr>
  </w:style>
  <w:style w:type="character" w:styleId="affd">
    <w:name w:val="page number"/>
    <w:uiPriority w:val="99"/>
    <w:rsid w:val="00253A28"/>
    <w:rPr>
      <w:rFonts w:cs="Times New Roman"/>
    </w:rPr>
  </w:style>
  <w:style w:type="character" w:customStyle="1" w:styleId="apple-style-span">
    <w:name w:val="apple-style-span"/>
    <w:uiPriority w:val="99"/>
    <w:rsid w:val="00253A28"/>
    <w:rPr>
      <w:rFonts w:cs="Times New Roman"/>
    </w:rPr>
  </w:style>
  <w:style w:type="character" w:customStyle="1" w:styleId="dfaq1">
    <w:name w:val="dfaq1"/>
    <w:rsid w:val="00253A28"/>
    <w:rPr>
      <w:rFonts w:cs="Times New Roman"/>
    </w:rPr>
  </w:style>
  <w:style w:type="paragraph" w:customStyle="1" w:styleId="Outline2">
    <w:name w:val="Outline2"/>
    <w:basedOn w:val="a7"/>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253A28"/>
    <w:pPr>
      <w:numPr>
        <w:ilvl w:val="1"/>
        <w:numId w:val="13"/>
      </w:numPr>
      <w:tabs>
        <w:tab w:val="left" w:pos="0"/>
      </w:tabs>
      <w:ind w:left="0" w:firstLine="0"/>
      <w:jc w:val="both"/>
    </w:pPr>
    <w:rPr>
      <w:szCs w:val="20"/>
    </w:rPr>
  </w:style>
  <w:style w:type="paragraph" w:styleId="HTML">
    <w:name w:val="HTML Address"/>
    <w:basedOn w:val="a7"/>
    <w:link w:val="HTML0"/>
    <w:rsid w:val="00253A28"/>
    <w:rPr>
      <w:i/>
      <w:iCs/>
      <w:sz w:val="20"/>
      <w:szCs w:val="20"/>
    </w:rPr>
  </w:style>
  <w:style w:type="character" w:customStyle="1" w:styleId="HTML0">
    <w:name w:val="Адрес HTML Знак"/>
    <w:basedOn w:val="a8"/>
    <w:link w:val="HTML"/>
    <w:rsid w:val="00253A28"/>
    <w:rPr>
      <w:rFonts w:ascii="Times New Roman" w:eastAsia="Times New Roman" w:hAnsi="Times New Roman"/>
      <w:i/>
      <w:iCs/>
      <w:sz w:val="20"/>
      <w:szCs w:val="20"/>
    </w:rPr>
  </w:style>
  <w:style w:type="paragraph" w:styleId="affe">
    <w:name w:val="envelope address"/>
    <w:basedOn w:val="a7"/>
    <w:rsid w:val="00253A28"/>
    <w:pPr>
      <w:framePr w:w="7920" w:h="1980" w:hRule="exact" w:hSpace="180" w:wrap="auto" w:hAnchor="page" w:xAlign="center" w:yAlign="bottom"/>
      <w:ind w:left="2880"/>
    </w:pPr>
    <w:rPr>
      <w:rFonts w:ascii="Arial" w:hAnsi="Arial" w:cs="Arial"/>
    </w:rPr>
  </w:style>
  <w:style w:type="paragraph" w:styleId="afff">
    <w:name w:val="Date"/>
    <w:basedOn w:val="a7"/>
    <w:next w:val="a7"/>
    <w:link w:val="afff0"/>
    <w:rsid w:val="00253A28"/>
    <w:rPr>
      <w:sz w:val="20"/>
      <w:szCs w:val="20"/>
    </w:rPr>
  </w:style>
  <w:style w:type="character" w:customStyle="1" w:styleId="afff0">
    <w:name w:val="Дата Знак"/>
    <w:basedOn w:val="a8"/>
    <w:link w:val="afff"/>
    <w:rsid w:val="00253A28"/>
    <w:rPr>
      <w:rFonts w:ascii="Times New Roman" w:eastAsia="Times New Roman" w:hAnsi="Times New Roman"/>
      <w:sz w:val="20"/>
      <w:szCs w:val="20"/>
    </w:rPr>
  </w:style>
  <w:style w:type="paragraph" w:styleId="afff1">
    <w:name w:val="Note Heading"/>
    <w:basedOn w:val="a7"/>
    <w:next w:val="a7"/>
    <w:link w:val="afff2"/>
    <w:rsid w:val="00253A28"/>
    <w:rPr>
      <w:sz w:val="20"/>
      <w:szCs w:val="20"/>
    </w:rPr>
  </w:style>
  <w:style w:type="character" w:customStyle="1" w:styleId="afff2">
    <w:name w:val="Заголовок записки Знак"/>
    <w:basedOn w:val="a8"/>
    <w:link w:val="afff1"/>
    <w:rsid w:val="00253A28"/>
    <w:rPr>
      <w:rFonts w:ascii="Times New Roman" w:eastAsia="Times New Roman" w:hAnsi="Times New Roman"/>
      <w:sz w:val="20"/>
      <w:szCs w:val="20"/>
    </w:rPr>
  </w:style>
  <w:style w:type="paragraph" w:styleId="afff3">
    <w:name w:val="toa heading"/>
    <w:basedOn w:val="a7"/>
    <w:next w:val="a7"/>
    <w:rsid w:val="00253A28"/>
    <w:pPr>
      <w:spacing w:before="120"/>
    </w:pPr>
    <w:rPr>
      <w:rFonts w:ascii="Arial" w:hAnsi="Arial" w:cs="Arial"/>
      <w:b/>
      <w:bCs/>
    </w:rPr>
  </w:style>
  <w:style w:type="paragraph" w:styleId="afff4">
    <w:name w:val="Body Text First Indent"/>
    <w:basedOn w:val="ad"/>
    <w:link w:val="afff5"/>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5">
    <w:name w:val="Красная строка Знак"/>
    <w:basedOn w:val="26"/>
    <w:link w:val="afff4"/>
    <w:rsid w:val="00253A28"/>
    <w:rPr>
      <w:rFonts w:ascii="Times New Roman" w:eastAsia="Times New Roman" w:hAnsi="Times New Roman" w:cs="Times New Roman"/>
      <w:b w:val="0"/>
      <w:color w:val="000000"/>
      <w:sz w:val="20"/>
      <w:lang w:eastAsia="en-US"/>
    </w:rPr>
  </w:style>
  <w:style w:type="paragraph" w:styleId="2a">
    <w:name w:val="Body Text First Indent 2"/>
    <w:basedOn w:val="af9"/>
    <w:link w:val="2b"/>
    <w:rsid w:val="00253A28"/>
    <w:pPr>
      <w:ind w:firstLine="210"/>
    </w:pPr>
    <w:rPr>
      <w:sz w:val="20"/>
      <w:szCs w:val="20"/>
    </w:rPr>
  </w:style>
  <w:style w:type="character" w:customStyle="1" w:styleId="2b">
    <w:name w:val="Красная строка 2 Знак"/>
    <w:basedOn w:val="afa"/>
    <w:link w:val="2a"/>
    <w:rsid w:val="00253A28"/>
    <w:rPr>
      <w:rFonts w:ascii="Times New Roman" w:eastAsia="Times New Roman" w:hAnsi="Times New Roman" w:cs="Times New Roman"/>
      <w:sz w:val="20"/>
      <w:szCs w:val="20"/>
      <w:lang w:eastAsia="ru-RU"/>
    </w:rPr>
  </w:style>
  <w:style w:type="paragraph" w:styleId="afff6">
    <w:name w:val="List Bullet"/>
    <w:basedOn w:val="a7"/>
    <w:rsid w:val="00253A28"/>
    <w:pPr>
      <w:tabs>
        <w:tab w:val="num" w:pos="284"/>
      </w:tabs>
      <w:ind w:left="360" w:hanging="360"/>
    </w:pPr>
    <w:rPr>
      <w:sz w:val="20"/>
      <w:szCs w:val="20"/>
    </w:rPr>
  </w:style>
  <w:style w:type="paragraph" w:styleId="20">
    <w:name w:val="List Bullet 2"/>
    <w:basedOn w:val="a7"/>
    <w:rsid w:val="00253A28"/>
    <w:pPr>
      <w:numPr>
        <w:numId w:val="8"/>
      </w:numPr>
      <w:tabs>
        <w:tab w:val="num" w:pos="284"/>
      </w:tabs>
    </w:pPr>
    <w:rPr>
      <w:sz w:val="20"/>
      <w:szCs w:val="20"/>
    </w:rPr>
  </w:style>
  <w:style w:type="paragraph" w:styleId="46">
    <w:name w:val="List Bullet 4"/>
    <w:basedOn w:val="a7"/>
    <w:rsid w:val="00253A28"/>
    <w:pPr>
      <w:tabs>
        <w:tab w:val="num" w:pos="1209"/>
      </w:tabs>
      <w:ind w:left="1209" w:hanging="360"/>
    </w:pPr>
    <w:rPr>
      <w:sz w:val="20"/>
      <w:szCs w:val="20"/>
    </w:rPr>
  </w:style>
  <w:style w:type="paragraph" w:styleId="54">
    <w:name w:val="List Bullet 5"/>
    <w:basedOn w:val="a7"/>
    <w:rsid w:val="00253A28"/>
    <w:pPr>
      <w:tabs>
        <w:tab w:val="num" w:pos="1492"/>
      </w:tabs>
      <w:ind w:left="1492" w:hanging="360"/>
    </w:pPr>
    <w:rPr>
      <w:sz w:val="20"/>
      <w:szCs w:val="20"/>
    </w:rPr>
  </w:style>
  <w:style w:type="paragraph" w:styleId="afff7">
    <w:name w:val="caption"/>
    <w:aliases w:val="Название объекта Знак"/>
    <w:basedOn w:val="a7"/>
    <w:next w:val="a7"/>
    <w:uiPriority w:val="99"/>
    <w:qFormat/>
    <w:locked/>
    <w:rsid w:val="00253A28"/>
    <w:rPr>
      <w:b/>
      <w:bCs/>
      <w:sz w:val="20"/>
      <w:szCs w:val="20"/>
    </w:rPr>
  </w:style>
  <w:style w:type="paragraph" w:styleId="a">
    <w:name w:val="List Number"/>
    <w:basedOn w:val="a7"/>
    <w:rsid w:val="00253A28"/>
    <w:pPr>
      <w:numPr>
        <w:numId w:val="9"/>
      </w:numPr>
      <w:tabs>
        <w:tab w:val="num" w:pos="720"/>
      </w:tabs>
      <w:ind w:left="360"/>
    </w:pPr>
    <w:rPr>
      <w:sz w:val="20"/>
      <w:szCs w:val="20"/>
    </w:rPr>
  </w:style>
  <w:style w:type="paragraph" w:styleId="2">
    <w:name w:val="List Number 2"/>
    <w:basedOn w:val="a7"/>
    <w:rsid w:val="00253A28"/>
    <w:pPr>
      <w:numPr>
        <w:numId w:val="10"/>
      </w:numPr>
      <w:tabs>
        <w:tab w:val="clear" w:pos="926"/>
        <w:tab w:val="num" w:pos="643"/>
      </w:tabs>
      <w:ind w:left="643"/>
    </w:pPr>
    <w:rPr>
      <w:sz w:val="20"/>
      <w:szCs w:val="20"/>
    </w:rPr>
  </w:style>
  <w:style w:type="paragraph" w:styleId="3">
    <w:name w:val="List Number 3"/>
    <w:basedOn w:val="a7"/>
    <w:rsid w:val="00253A28"/>
    <w:pPr>
      <w:numPr>
        <w:numId w:val="11"/>
      </w:numPr>
      <w:tabs>
        <w:tab w:val="num" w:pos="926"/>
      </w:tabs>
      <w:ind w:left="926"/>
    </w:pPr>
    <w:rPr>
      <w:sz w:val="20"/>
      <w:szCs w:val="20"/>
    </w:rPr>
  </w:style>
  <w:style w:type="paragraph" w:styleId="4">
    <w:name w:val="List Number 4"/>
    <w:basedOn w:val="a7"/>
    <w:rsid w:val="00253A28"/>
    <w:pPr>
      <w:numPr>
        <w:numId w:val="12"/>
      </w:numPr>
      <w:tabs>
        <w:tab w:val="num" w:pos="1209"/>
      </w:tabs>
      <w:ind w:left="1209"/>
    </w:pPr>
    <w:rPr>
      <w:sz w:val="20"/>
      <w:szCs w:val="20"/>
    </w:rPr>
  </w:style>
  <w:style w:type="paragraph" w:styleId="2c">
    <w:name w:val="envelope return"/>
    <w:basedOn w:val="a7"/>
    <w:rsid w:val="00253A28"/>
    <w:rPr>
      <w:rFonts w:ascii="Arial" w:hAnsi="Arial" w:cs="Arial"/>
      <w:sz w:val="20"/>
      <w:szCs w:val="20"/>
    </w:rPr>
  </w:style>
  <w:style w:type="paragraph" w:styleId="afff8">
    <w:name w:val="Normal Indent"/>
    <w:basedOn w:val="a7"/>
    <w:rsid w:val="00253A28"/>
    <w:pPr>
      <w:ind w:left="708"/>
    </w:pPr>
    <w:rPr>
      <w:sz w:val="20"/>
      <w:szCs w:val="20"/>
    </w:rPr>
  </w:style>
  <w:style w:type="paragraph" w:styleId="1f0">
    <w:name w:val="toc 1"/>
    <w:basedOn w:val="a7"/>
    <w:next w:val="a7"/>
    <w:autoRedefine/>
    <w:locked/>
    <w:rsid w:val="00253A28"/>
    <w:rPr>
      <w:sz w:val="20"/>
      <w:szCs w:val="20"/>
    </w:rPr>
  </w:style>
  <w:style w:type="paragraph" w:styleId="2d">
    <w:name w:val="toc 2"/>
    <w:basedOn w:val="a7"/>
    <w:next w:val="a7"/>
    <w:autoRedefine/>
    <w:locked/>
    <w:rsid w:val="00253A28"/>
    <w:pPr>
      <w:ind w:left="200"/>
    </w:pPr>
    <w:rPr>
      <w:sz w:val="20"/>
      <w:szCs w:val="20"/>
    </w:rPr>
  </w:style>
  <w:style w:type="paragraph" w:styleId="3b">
    <w:name w:val="toc 3"/>
    <w:basedOn w:val="a7"/>
    <w:next w:val="a7"/>
    <w:autoRedefine/>
    <w:locked/>
    <w:rsid w:val="00253A28"/>
    <w:pPr>
      <w:ind w:left="400"/>
    </w:pPr>
    <w:rPr>
      <w:sz w:val="20"/>
      <w:szCs w:val="20"/>
    </w:rPr>
  </w:style>
  <w:style w:type="paragraph" w:styleId="47">
    <w:name w:val="toc 4"/>
    <w:basedOn w:val="a7"/>
    <w:next w:val="a7"/>
    <w:autoRedefine/>
    <w:locked/>
    <w:rsid w:val="00253A28"/>
    <w:pPr>
      <w:ind w:left="600"/>
    </w:pPr>
    <w:rPr>
      <w:sz w:val="20"/>
      <w:szCs w:val="20"/>
    </w:rPr>
  </w:style>
  <w:style w:type="paragraph" w:styleId="55">
    <w:name w:val="toc 5"/>
    <w:basedOn w:val="a7"/>
    <w:next w:val="a7"/>
    <w:autoRedefine/>
    <w:locked/>
    <w:rsid w:val="00253A28"/>
    <w:pPr>
      <w:ind w:left="800"/>
    </w:pPr>
    <w:rPr>
      <w:sz w:val="20"/>
      <w:szCs w:val="20"/>
    </w:rPr>
  </w:style>
  <w:style w:type="paragraph" w:styleId="62">
    <w:name w:val="toc 6"/>
    <w:basedOn w:val="a7"/>
    <w:next w:val="a7"/>
    <w:autoRedefine/>
    <w:locked/>
    <w:rsid w:val="00253A28"/>
    <w:pPr>
      <w:ind w:left="1000"/>
    </w:pPr>
    <w:rPr>
      <w:sz w:val="20"/>
      <w:szCs w:val="20"/>
    </w:rPr>
  </w:style>
  <w:style w:type="paragraph" w:styleId="71">
    <w:name w:val="toc 7"/>
    <w:basedOn w:val="a7"/>
    <w:next w:val="a7"/>
    <w:autoRedefine/>
    <w:locked/>
    <w:rsid w:val="00253A28"/>
    <w:pPr>
      <w:ind w:left="1200"/>
    </w:pPr>
    <w:rPr>
      <w:sz w:val="20"/>
      <w:szCs w:val="20"/>
    </w:rPr>
  </w:style>
  <w:style w:type="paragraph" w:styleId="81">
    <w:name w:val="toc 8"/>
    <w:basedOn w:val="a7"/>
    <w:next w:val="a7"/>
    <w:autoRedefine/>
    <w:locked/>
    <w:rsid w:val="00253A28"/>
    <w:pPr>
      <w:ind w:left="1400"/>
    </w:pPr>
    <w:rPr>
      <w:sz w:val="20"/>
      <w:szCs w:val="20"/>
    </w:rPr>
  </w:style>
  <w:style w:type="paragraph" w:styleId="91">
    <w:name w:val="toc 9"/>
    <w:basedOn w:val="a7"/>
    <w:next w:val="a7"/>
    <w:autoRedefine/>
    <w:locked/>
    <w:rsid w:val="00253A28"/>
    <w:pPr>
      <w:ind w:left="1600"/>
    </w:pPr>
    <w:rPr>
      <w:sz w:val="20"/>
      <w:szCs w:val="20"/>
    </w:rPr>
  </w:style>
  <w:style w:type="paragraph" w:styleId="2e">
    <w:name w:val="Body Text Indent 2"/>
    <w:aliases w:val=" Знак"/>
    <w:basedOn w:val="a7"/>
    <w:link w:val="2f"/>
    <w:uiPriority w:val="99"/>
    <w:rsid w:val="00253A28"/>
    <w:pPr>
      <w:spacing w:after="120" w:line="480" w:lineRule="auto"/>
      <w:ind w:left="283"/>
    </w:pPr>
    <w:rPr>
      <w:sz w:val="20"/>
      <w:szCs w:val="20"/>
    </w:rPr>
  </w:style>
  <w:style w:type="character" w:customStyle="1" w:styleId="2f">
    <w:name w:val="Основной текст с отступом 2 Знак"/>
    <w:aliases w:val=" Знак Знак"/>
    <w:basedOn w:val="a8"/>
    <w:link w:val="2e"/>
    <w:uiPriority w:val="99"/>
    <w:rsid w:val="00253A28"/>
    <w:rPr>
      <w:rFonts w:ascii="Times New Roman" w:eastAsia="Times New Roman" w:hAnsi="Times New Roman"/>
      <w:sz w:val="20"/>
      <w:szCs w:val="20"/>
    </w:rPr>
  </w:style>
  <w:style w:type="paragraph" w:styleId="3c">
    <w:name w:val="Body Text Indent 3"/>
    <w:basedOn w:val="a7"/>
    <w:link w:val="3d"/>
    <w:uiPriority w:val="99"/>
    <w:rsid w:val="00253A28"/>
    <w:pPr>
      <w:spacing w:after="120"/>
      <w:ind w:left="283"/>
    </w:pPr>
    <w:rPr>
      <w:sz w:val="16"/>
      <w:szCs w:val="16"/>
    </w:rPr>
  </w:style>
  <w:style w:type="character" w:customStyle="1" w:styleId="3d">
    <w:name w:val="Основной текст с отступом 3 Знак"/>
    <w:basedOn w:val="a8"/>
    <w:link w:val="3c"/>
    <w:uiPriority w:val="99"/>
    <w:rsid w:val="00253A28"/>
    <w:rPr>
      <w:rFonts w:ascii="Times New Roman" w:eastAsia="Times New Roman" w:hAnsi="Times New Roman"/>
      <w:sz w:val="16"/>
      <w:szCs w:val="16"/>
    </w:rPr>
  </w:style>
  <w:style w:type="paragraph" w:styleId="afff9">
    <w:name w:val="table of figures"/>
    <w:basedOn w:val="a7"/>
    <w:next w:val="a7"/>
    <w:rsid w:val="00253A28"/>
    <w:rPr>
      <w:sz w:val="20"/>
      <w:szCs w:val="20"/>
    </w:rPr>
  </w:style>
  <w:style w:type="paragraph" w:styleId="afffa">
    <w:name w:val="Subtitle"/>
    <w:aliases w:val="год таблица"/>
    <w:basedOn w:val="a7"/>
    <w:link w:val="afffb"/>
    <w:uiPriority w:val="99"/>
    <w:qFormat/>
    <w:locked/>
    <w:rsid w:val="00253A28"/>
    <w:pPr>
      <w:spacing w:after="60"/>
      <w:jc w:val="center"/>
      <w:outlineLvl w:val="1"/>
    </w:pPr>
    <w:rPr>
      <w:rFonts w:ascii="Arial" w:hAnsi="Arial"/>
    </w:rPr>
  </w:style>
  <w:style w:type="character" w:customStyle="1" w:styleId="afffb">
    <w:name w:val="Подзаголовок Знак"/>
    <w:aliases w:val="год таблица Знак"/>
    <w:basedOn w:val="a8"/>
    <w:link w:val="afffa"/>
    <w:uiPriority w:val="99"/>
    <w:rsid w:val="00253A28"/>
    <w:rPr>
      <w:rFonts w:ascii="Arial" w:eastAsia="Times New Roman" w:hAnsi="Arial"/>
      <w:sz w:val="24"/>
      <w:szCs w:val="24"/>
    </w:rPr>
  </w:style>
  <w:style w:type="paragraph" w:styleId="afffc">
    <w:name w:val="Signature"/>
    <w:basedOn w:val="a7"/>
    <w:link w:val="afffd"/>
    <w:rsid w:val="00253A28"/>
    <w:pPr>
      <w:ind w:left="4252"/>
    </w:pPr>
    <w:rPr>
      <w:sz w:val="20"/>
      <w:szCs w:val="20"/>
    </w:rPr>
  </w:style>
  <w:style w:type="character" w:customStyle="1" w:styleId="afffd">
    <w:name w:val="Подпись Знак"/>
    <w:basedOn w:val="a8"/>
    <w:link w:val="afffc"/>
    <w:rsid w:val="00253A28"/>
    <w:rPr>
      <w:rFonts w:ascii="Times New Roman" w:eastAsia="Times New Roman" w:hAnsi="Times New Roman"/>
      <w:sz w:val="20"/>
      <w:szCs w:val="20"/>
    </w:rPr>
  </w:style>
  <w:style w:type="paragraph" w:styleId="afffe">
    <w:name w:val="Salutation"/>
    <w:basedOn w:val="a7"/>
    <w:next w:val="a7"/>
    <w:link w:val="affff"/>
    <w:rsid w:val="00253A28"/>
    <w:rPr>
      <w:sz w:val="20"/>
      <w:szCs w:val="20"/>
    </w:rPr>
  </w:style>
  <w:style w:type="character" w:customStyle="1" w:styleId="affff">
    <w:name w:val="Приветствие Знак"/>
    <w:basedOn w:val="a8"/>
    <w:link w:val="afffe"/>
    <w:rsid w:val="00253A28"/>
    <w:rPr>
      <w:rFonts w:ascii="Times New Roman" w:eastAsia="Times New Roman" w:hAnsi="Times New Roman"/>
      <w:sz w:val="20"/>
      <w:szCs w:val="20"/>
    </w:rPr>
  </w:style>
  <w:style w:type="paragraph" w:styleId="affff0">
    <w:name w:val="List Continue"/>
    <w:basedOn w:val="a7"/>
    <w:rsid w:val="00253A28"/>
    <w:pPr>
      <w:spacing w:after="120"/>
      <w:ind w:left="283"/>
    </w:pPr>
    <w:rPr>
      <w:sz w:val="20"/>
      <w:szCs w:val="20"/>
    </w:rPr>
  </w:style>
  <w:style w:type="paragraph" w:styleId="2f0">
    <w:name w:val="List Continue 2"/>
    <w:basedOn w:val="a7"/>
    <w:rsid w:val="00253A28"/>
    <w:pPr>
      <w:spacing w:after="120"/>
      <w:ind w:left="566"/>
    </w:pPr>
    <w:rPr>
      <w:sz w:val="20"/>
      <w:szCs w:val="20"/>
    </w:rPr>
  </w:style>
  <w:style w:type="paragraph" w:styleId="3e">
    <w:name w:val="List Continue 3"/>
    <w:basedOn w:val="a7"/>
    <w:rsid w:val="00253A28"/>
    <w:pPr>
      <w:spacing w:after="120"/>
      <w:ind w:left="849"/>
    </w:pPr>
    <w:rPr>
      <w:sz w:val="20"/>
      <w:szCs w:val="20"/>
    </w:rPr>
  </w:style>
  <w:style w:type="paragraph" w:styleId="48">
    <w:name w:val="List Continue 4"/>
    <w:basedOn w:val="a7"/>
    <w:rsid w:val="00253A28"/>
    <w:pPr>
      <w:spacing w:after="120"/>
      <w:ind w:left="1132"/>
    </w:pPr>
    <w:rPr>
      <w:sz w:val="20"/>
      <w:szCs w:val="20"/>
    </w:rPr>
  </w:style>
  <w:style w:type="paragraph" w:styleId="56">
    <w:name w:val="List Continue 5"/>
    <w:basedOn w:val="a7"/>
    <w:rsid w:val="00253A28"/>
    <w:pPr>
      <w:spacing w:after="120"/>
      <w:ind w:left="1415"/>
    </w:pPr>
    <w:rPr>
      <w:sz w:val="20"/>
      <w:szCs w:val="20"/>
    </w:rPr>
  </w:style>
  <w:style w:type="paragraph" w:styleId="affff1">
    <w:name w:val="Closing"/>
    <w:basedOn w:val="a7"/>
    <w:link w:val="affff2"/>
    <w:rsid w:val="00253A28"/>
    <w:pPr>
      <w:ind w:left="4252"/>
    </w:pPr>
    <w:rPr>
      <w:sz w:val="20"/>
      <w:szCs w:val="20"/>
    </w:rPr>
  </w:style>
  <w:style w:type="character" w:customStyle="1" w:styleId="affff2">
    <w:name w:val="Прощание Знак"/>
    <w:basedOn w:val="a8"/>
    <w:link w:val="affff1"/>
    <w:rsid w:val="00253A28"/>
    <w:rPr>
      <w:rFonts w:ascii="Times New Roman" w:eastAsia="Times New Roman" w:hAnsi="Times New Roman"/>
      <w:sz w:val="20"/>
      <w:szCs w:val="20"/>
    </w:rPr>
  </w:style>
  <w:style w:type="paragraph" w:styleId="affff3">
    <w:name w:val="List"/>
    <w:basedOn w:val="a7"/>
    <w:rsid w:val="00253A28"/>
    <w:pPr>
      <w:ind w:left="283" w:hanging="283"/>
    </w:pPr>
    <w:rPr>
      <w:sz w:val="20"/>
      <w:szCs w:val="20"/>
    </w:rPr>
  </w:style>
  <w:style w:type="paragraph" w:styleId="2f1">
    <w:name w:val="List 2"/>
    <w:basedOn w:val="a7"/>
    <w:rsid w:val="00253A28"/>
    <w:pPr>
      <w:ind w:left="566" w:hanging="283"/>
    </w:pPr>
    <w:rPr>
      <w:sz w:val="20"/>
      <w:szCs w:val="20"/>
    </w:rPr>
  </w:style>
  <w:style w:type="paragraph" w:styleId="3f">
    <w:name w:val="List 3"/>
    <w:basedOn w:val="a7"/>
    <w:rsid w:val="00253A28"/>
    <w:pPr>
      <w:ind w:left="849" w:hanging="283"/>
    </w:pPr>
    <w:rPr>
      <w:sz w:val="20"/>
      <w:szCs w:val="20"/>
    </w:rPr>
  </w:style>
  <w:style w:type="paragraph" w:styleId="49">
    <w:name w:val="List 4"/>
    <w:basedOn w:val="a7"/>
    <w:rsid w:val="00253A28"/>
    <w:pPr>
      <w:ind w:left="1132" w:hanging="283"/>
    </w:pPr>
    <w:rPr>
      <w:sz w:val="20"/>
      <w:szCs w:val="20"/>
    </w:rPr>
  </w:style>
  <w:style w:type="paragraph" w:styleId="57">
    <w:name w:val="List 5"/>
    <w:basedOn w:val="a7"/>
    <w:rsid w:val="00253A28"/>
    <w:pPr>
      <w:ind w:left="1415" w:hanging="283"/>
    </w:pPr>
    <w:rPr>
      <w:sz w:val="20"/>
      <w:szCs w:val="20"/>
    </w:rPr>
  </w:style>
  <w:style w:type="paragraph" w:styleId="HTML1">
    <w:name w:val="HTML Preformatted"/>
    <w:basedOn w:val="a7"/>
    <w:link w:val="HTML2"/>
    <w:rsid w:val="00253A28"/>
    <w:rPr>
      <w:rFonts w:ascii="Courier New" w:hAnsi="Courier New"/>
      <w:sz w:val="20"/>
      <w:szCs w:val="20"/>
    </w:rPr>
  </w:style>
  <w:style w:type="character" w:customStyle="1" w:styleId="HTML2">
    <w:name w:val="Стандартный HTML Знак"/>
    <w:basedOn w:val="a8"/>
    <w:link w:val="HTML1"/>
    <w:rsid w:val="00253A28"/>
    <w:rPr>
      <w:rFonts w:ascii="Courier New" w:eastAsia="Times New Roman" w:hAnsi="Courier New"/>
      <w:sz w:val="20"/>
      <w:szCs w:val="20"/>
    </w:rPr>
  </w:style>
  <w:style w:type="paragraph" w:styleId="affff4">
    <w:name w:val="table of authorities"/>
    <w:basedOn w:val="a7"/>
    <w:next w:val="a7"/>
    <w:rsid w:val="00253A28"/>
    <w:pPr>
      <w:ind w:left="200" w:hanging="200"/>
    </w:pPr>
    <w:rPr>
      <w:sz w:val="20"/>
      <w:szCs w:val="20"/>
    </w:rPr>
  </w:style>
  <w:style w:type="paragraph" w:styleId="affff5">
    <w:name w:val="Plain Text"/>
    <w:basedOn w:val="a7"/>
    <w:link w:val="affff6"/>
    <w:uiPriority w:val="99"/>
    <w:rsid w:val="00253A28"/>
    <w:rPr>
      <w:rFonts w:ascii="Courier New" w:hAnsi="Courier New"/>
      <w:sz w:val="20"/>
      <w:szCs w:val="20"/>
    </w:rPr>
  </w:style>
  <w:style w:type="character" w:customStyle="1" w:styleId="affff6">
    <w:name w:val="Текст Знак"/>
    <w:basedOn w:val="a8"/>
    <w:link w:val="affff5"/>
    <w:uiPriority w:val="99"/>
    <w:rsid w:val="00253A28"/>
    <w:rPr>
      <w:rFonts w:ascii="Courier New" w:eastAsia="Times New Roman" w:hAnsi="Courier New"/>
      <w:sz w:val="20"/>
      <w:szCs w:val="20"/>
    </w:rPr>
  </w:style>
  <w:style w:type="paragraph" w:styleId="affff7">
    <w:name w:val="macro"/>
    <w:link w:val="affff8"/>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8">
    <w:name w:val="Текст макроса Знак"/>
    <w:basedOn w:val="a8"/>
    <w:link w:val="affff7"/>
    <w:rsid w:val="00253A28"/>
    <w:rPr>
      <w:rFonts w:ascii="Courier New" w:eastAsia="Times New Roman" w:hAnsi="Courier New" w:cs="Courier New"/>
      <w:sz w:val="20"/>
      <w:szCs w:val="20"/>
    </w:rPr>
  </w:style>
  <w:style w:type="paragraph" w:styleId="1f1">
    <w:name w:val="index 1"/>
    <w:basedOn w:val="a7"/>
    <w:next w:val="a7"/>
    <w:autoRedefine/>
    <w:rsid w:val="00253A28"/>
    <w:pPr>
      <w:ind w:left="200" w:hanging="200"/>
    </w:pPr>
    <w:rPr>
      <w:sz w:val="20"/>
      <w:szCs w:val="20"/>
    </w:rPr>
  </w:style>
  <w:style w:type="paragraph" w:styleId="affff9">
    <w:name w:val="index heading"/>
    <w:basedOn w:val="a7"/>
    <w:next w:val="1f1"/>
    <w:rsid w:val="00253A28"/>
    <w:rPr>
      <w:rFonts w:ascii="Arial" w:hAnsi="Arial" w:cs="Arial"/>
      <w:b/>
      <w:bCs/>
      <w:sz w:val="20"/>
      <w:szCs w:val="20"/>
    </w:rPr>
  </w:style>
  <w:style w:type="paragraph" w:styleId="2f2">
    <w:name w:val="index 2"/>
    <w:basedOn w:val="a7"/>
    <w:next w:val="a7"/>
    <w:autoRedefine/>
    <w:rsid w:val="00253A28"/>
    <w:pPr>
      <w:ind w:left="400" w:hanging="200"/>
    </w:pPr>
    <w:rPr>
      <w:sz w:val="20"/>
      <w:szCs w:val="20"/>
    </w:rPr>
  </w:style>
  <w:style w:type="paragraph" w:styleId="3f0">
    <w:name w:val="index 3"/>
    <w:basedOn w:val="a7"/>
    <w:next w:val="a7"/>
    <w:autoRedefine/>
    <w:rsid w:val="00253A28"/>
    <w:pPr>
      <w:ind w:left="600" w:hanging="200"/>
    </w:pPr>
    <w:rPr>
      <w:sz w:val="20"/>
      <w:szCs w:val="20"/>
    </w:rPr>
  </w:style>
  <w:style w:type="paragraph" w:styleId="4a">
    <w:name w:val="index 4"/>
    <w:basedOn w:val="a7"/>
    <w:next w:val="a7"/>
    <w:autoRedefine/>
    <w:rsid w:val="00253A28"/>
    <w:pPr>
      <w:ind w:left="800" w:hanging="200"/>
    </w:pPr>
    <w:rPr>
      <w:sz w:val="20"/>
      <w:szCs w:val="20"/>
    </w:rPr>
  </w:style>
  <w:style w:type="paragraph" w:styleId="58">
    <w:name w:val="index 5"/>
    <w:basedOn w:val="a7"/>
    <w:next w:val="a7"/>
    <w:autoRedefine/>
    <w:rsid w:val="00253A28"/>
    <w:pPr>
      <w:ind w:left="1000" w:hanging="200"/>
    </w:pPr>
    <w:rPr>
      <w:sz w:val="20"/>
      <w:szCs w:val="20"/>
    </w:rPr>
  </w:style>
  <w:style w:type="paragraph" w:styleId="63">
    <w:name w:val="index 6"/>
    <w:basedOn w:val="a7"/>
    <w:next w:val="a7"/>
    <w:autoRedefine/>
    <w:rsid w:val="00253A28"/>
    <w:pPr>
      <w:ind w:left="1200" w:hanging="200"/>
    </w:pPr>
    <w:rPr>
      <w:sz w:val="20"/>
      <w:szCs w:val="20"/>
    </w:rPr>
  </w:style>
  <w:style w:type="paragraph" w:styleId="72">
    <w:name w:val="index 7"/>
    <w:basedOn w:val="a7"/>
    <w:next w:val="a7"/>
    <w:autoRedefine/>
    <w:rsid w:val="00253A28"/>
    <w:pPr>
      <w:ind w:left="1400" w:hanging="200"/>
    </w:pPr>
    <w:rPr>
      <w:sz w:val="20"/>
      <w:szCs w:val="20"/>
    </w:rPr>
  </w:style>
  <w:style w:type="paragraph" w:styleId="82">
    <w:name w:val="index 8"/>
    <w:basedOn w:val="a7"/>
    <w:next w:val="a7"/>
    <w:autoRedefine/>
    <w:rsid w:val="00253A28"/>
    <w:pPr>
      <w:ind w:left="1600" w:hanging="200"/>
    </w:pPr>
    <w:rPr>
      <w:sz w:val="20"/>
      <w:szCs w:val="20"/>
    </w:rPr>
  </w:style>
  <w:style w:type="paragraph" w:styleId="92">
    <w:name w:val="index 9"/>
    <w:basedOn w:val="a7"/>
    <w:next w:val="a7"/>
    <w:autoRedefine/>
    <w:rsid w:val="00253A28"/>
    <w:pPr>
      <w:ind w:left="1800" w:hanging="200"/>
    </w:pPr>
    <w:rPr>
      <w:sz w:val="20"/>
      <w:szCs w:val="20"/>
    </w:rPr>
  </w:style>
  <w:style w:type="paragraph" w:styleId="affffa">
    <w:name w:val="Block Text"/>
    <w:basedOn w:val="a7"/>
    <w:rsid w:val="00253A28"/>
    <w:pPr>
      <w:spacing w:after="120"/>
      <w:ind w:left="1440" w:right="1440"/>
    </w:pPr>
    <w:rPr>
      <w:sz w:val="20"/>
      <w:szCs w:val="20"/>
    </w:rPr>
  </w:style>
  <w:style w:type="paragraph" w:styleId="affffb">
    <w:name w:val="Message Header"/>
    <w:basedOn w:val="a7"/>
    <w:link w:val="affffc"/>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8"/>
    <w:link w:val="affffb"/>
    <w:rsid w:val="00253A28"/>
    <w:rPr>
      <w:rFonts w:ascii="Arial" w:eastAsia="Times New Roman" w:hAnsi="Arial"/>
      <w:sz w:val="24"/>
      <w:szCs w:val="24"/>
      <w:shd w:val="pct20" w:color="auto" w:fill="auto"/>
    </w:rPr>
  </w:style>
  <w:style w:type="paragraph" w:styleId="affffd">
    <w:name w:val="E-mail Signature"/>
    <w:basedOn w:val="a7"/>
    <w:link w:val="affffe"/>
    <w:rsid w:val="00253A28"/>
    <w:rPr>
      <w:sz w:val="20"/>
      <w:szCs w:val="20"/>
    </w:rPr>
  </w:style>
  <w:style w:type="character" w:customStyle="1" w:styleId="affffe">
    <w:name w:val="Электронная подпись Знак"/>
    <w:basedOn w:val="a8"/>
    <w:link w:val="affffd"/>
    <w:rsid w:val="00253A28"/>
    <w:rPr>
      <w:rFonts w:ascii="Times New Roman" w:eastAsia="Times New Roman" w:hAnsi="Times New Roman"/>
      <w:sz w:val="20"/>
      <w:szCs w:val="20"/>
    </w:rPr>
  </w:style>
  <w:style w:type="paragraph" w:customStyle="1" w:styleId="Default">
    <w:name w:val="Default"/>
    <w:link w:val="Default0"/>
    <w:rsid w:val="00253A28"/>
    <w:pPr>
      <w:autoSpaceDE w:val="0"/>
      <w:autoSpaceDN w:val="0"/>
      <w:adjustRightInd w:val="0"/>
    </w:pPr>
    <w:rPr>
      <w:rFonts w:ascii="Times New Roman" w:eastAsia="Times New Roman" w:hAnsi="Times New Roman"/>
      <w:color w:val="000000"/>
      <w:sz w:val="24"/>
      <w:szCs w:val="24"/>
    </w:rPr>
  </w:style>
  <w:style w:type="paragraph" w:customStyle="1" w:styleId="1f2">
    <w:name w:val="Заголовок оглавления1"/>
    <w:basedOn w:val="19"/>
    <w:next w:val="a7"/>
    <w:qFormat/>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f">
    <w:name w:val="Знак Знак Знак Знак"/>
    <w:basedOn w:val="a7"/>
    <w:rsid w:val="00253A28"/>
    <w:pPr>
      <w:spacing w:after="160" w:line="240" w:lineRule="exact"/>
    </w:pPr>
    <w:rPr>
      <w:rFonts w:ascii="Verdana" w:hAnsi="Verdana"/>
      <w:color w:val="000000"/>
      <w:lang w:val="en-US" w:eastAsia="en-US"/>
    </w:rPr>
  </w:style>
  <w:style w:type="paragraph" w:customStyle="1" w:styleId="iditems">
    <w:name w:val="iditems"/>
    <w:basedOn w:val="a7"/>
    <w:rsid w:val="00253A28"/>
    <w:pPr>
      <w:spacing w:before="100" w:beforeAutospacing="1" w:after="100" w:afterAutospacing="1"/>
    </w:pPr>
  </w:style>
  <w:style w:type="paragraph" w:customStyle="1" w:styleId="tovprop">
    <w:name w:val="tov_prop"/>
    <w:basedOn w:val="a7"/>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7"/>
    <w:rsid w:val="00253A28"/>
    <w:pPr>
      <w:spacing w:before="100" w:beforeAutospacing="1" w:after="100" w:afterAutospacing="1"/>
    </w:pPr>
  </w:style>
  <w:style w:type="character" w:customStyle="1" w:styleId="pseudo-href">
    <w:name w:val="pseudo-href"/>
    <w:rsid w:val="00253A28"/>
  </w:style>
  <w:style w:type="paragraph" w:customStyle="1" w:styleId="4b">
    <w:name w:val="Абзац списка4"/>
    <w:basedOn w:val="a7"/>
    <w:qFormat/>
    <w:rsid w:val="00253A28"/>
    <w:pPr>
      <w:ind w:left="720"/>
      <w:contextualSpacing/>
    </w:pPr>
    <w:rPr>
      <w:sz w:val="20"/>
      <w:szCs w:val="20"/>
    </w:rPr>
  </w:style>
  <w:style w:type="paragraph" w:customStyle="1" w:styleId="1f3">
    <w:name w:val="Без интервала1"/>
    <w:qFormat/>
    <w:rsid w:val="00253A28"/>
    <w:rPr>
      <w:rFonts w:eastAsia="Times New Roman"/>
      <w:lang w:eastAsia="en-US"/>
    </w:rPr>
  </w:style>
  <w:style w:type="paragraph" w:customStyle="1" w:styleId="2f3">
    <w:name w:val="Без интервала2"/>
    <w:rsid w:val="003336E8"/>
    <w:rPr>
      <w:rFonts w:eastAsia="Times New Roman"/>
      <w:lang w:eastAsia="en-US"/>
    </w:rPr>
  </w:style>
  <w:style w:type="character" w:customStyle="1" w:styleId="Default0">
    <w:name w:val="Default Знак"/>
    <w:link w:val="Default"/>
    <w:rsid w:val="00DB1888"/>
    <w:rPr>
      <w:rFonts w:ascii="Times New Roman" w:eastAsia="Times New Roman" w:hAnsi="Times New Roman"/>
      <w:color w:val="000000"/>
      <w:sz w:val="24"/>
      <w:szCs w:val="24"/>
    </w:rPr>
  </w:style>
  <w:style w:type="paragraph" w:customStyle="1" w:styleId="2f4">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f1">
    <w:name w:val="Стиль3"/>
    <w:basedOn w:val="2e"/>
    <w:link w:val="3f2"/>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2">
    <w:name w:val="Стиль3 Знак"/>
    <w:link w:val="3f1"/>
    <w:locked/>
    <w:rsid w:val="00D11142"/>
    <w:rPr>
      <w:rFonts w:ascii="Times New Roman" w:hAnsi="Times New Roman"/>
      <w:sz w:val="24"/>
      <w:szCs w:val="20"/>
    </w:rPr>
  </w:style>
  <w:style w:type="paragraph" w:customStyle="1" w:styleId="1f4">
    <w:name w:val="Текст1"/>
    <w:basedOn w:val="a7"/>
    <w:rsid w:val="00D11142"/>
    <w:pPr>
      <w:spacing w:line="360" w:lineRule="auto"/>
      <w:ind w:firstLine="720"/>
      <w:jc w:val="both"/>
    </w:pPr>
    <w:rPr>
      <w:rFonts w:eastAsia="Calibri"/>
      <w:sz w:val="28"/>
      <w:szCs w:val="20"/>
    </w:rPr>
  </w:style>
  <w:style w:type="paragraph" w:customStyle="1" w:styleId="-3">
    <w:name w:val="Пункт-3"/>
    <w:basedOn w:val="a7"/>
    <w:rsid w:val="00D11142"/>
    <w:pPr>
      <w:spacing w:line="288" w:lineRule="auto"/>
      <w:jc w:val="both"/>
    </w:pPr>
    <w:rPr>
      <w:rFonts w:eastAsia="Calibri"/>
      <w:sz w:val="28"/>
    </w:rPr>
  </w:style>
  <w:style w:type="paragraph" w:customStyle="1" w:styleId="-4">
    <w:name w:val="Пункт-4"/>
    <w:basedOn w:val="a7"/>
    <w:rsid w:val="00D11142"/>
    <w:pPr>
      <w:spacing w:line="288" w:lineRule="auto"/>
      <w:jc w:val="both"/>
    </w:pPr>
    <w:rPr>
      <w:rFonts w:eastAsia="Calibri"/>
      <w:sz w:val="28"/>
    </w:rPr>
  </w:style>
  <w:style w:type="paragraph" w:customStyle="1" w:styleId="afffff0">
    <w:name w:val="Часть"/>
    <w:basedOn w:val="a7"/>
    <w:rsid w:val="00D11142"/>
    <w:pPr>
      <w:tabs>
        <w:tab w:val="num" w:pos="1134"/>
      </w:tabs>
      <w:spacing w:line="288" w:lineRule="auto"/>
      <w:ind w:firstLine="567"/>
      <w:jc w:val="both"/>
    </w:pPr>
    <w:rPr>
      <w:rFonts w:eastAsia="Calibri"/>
      <w:sz w:val="28"/>
    </w:rPr>
  </w:style>
  <w:style w:type="paragraph" w:customStyle="1" w:styleId="-6">
    <w:name w:val="пункт-6"/>
    <w:basedOn w:val="a7"/>
    <w:rsid w:val="00D11142"/>
    <w:pPr>
      <w:tabs>
        <w:tab w:val="num" w:pos="1701"/>
      </w:tabs>
      <w:spacing w:line="288" w:lineRule="auto"/>
      <w:ind w:firstLine="567"/>
      <w:jc w:val="both"/>
    </w:pPr>
    <w:rPr>
      <w:sz w:val="28"/>
      <w:szCs w:val="28"/>
    </w:rPr>
  </w:style>
  <w:style w:type="paragraph" w:customStyle="1" w:styleId="3f3">
    <w:name w:val="Стиль3 Знак Знак"/>
    <w:basedOn w:val="2e"/>
    <w:link w:val="3f4"/>
    <w:uiPriority w:val="99"/>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4">
    <w:name w:val="Стиль3 Знак Знак Знак"/>
    <w:link w:val="3f3"/>
    <w:uiPriority w:val="99"/>
    <w:locked/>
    <w:rsid w:val="00D11142"/>
    <w:rPr>
      <w:rFonts w:ascii="Times New Roman" w:hAnsi="Times New Roman"/>
      <w:sz w:val="20"/>
      <w:szCs w:val="20"/>
    </w:rPr>
  </w:style>
  <w:style w:type="paragraph" w:customStyle="1" w:styleId="1-3">
    <w:name w:val="Текст1-3"/>
    <w:basedOn w:val="a7"/>
    <w:uiPriority w:val="99"/>
    <w:rsid w:val="00D11142"/>
    <w:pPr>
      <w:numPr>
        <w:ilvl w:val="12"/>
      </w:numPr>
      <w:spacing w:after="60" w:line="288" w:lineRule="auto"/>
      <w:jc w:val="both"/>
    </w:pPr>
    <w:rPr>
      <w:rFonts w:eastAsia="Calibri"/>
      <w:szCs w:val="20"/>
    </w:rPr>
  </w:style>
  <w:style w:type="character" w:customStyle="1" w:styleId="afffff1">
    <w:name w:val="Основной шрифт"/>
    <w:uiPriority w:val="99"/>
    <w:rsid w:val="00D11142"/>
  </w:style>
  <w:style w:type="paragraph" w:customStyle="1" w:styleId="afffff2">
    <w:name w:val="Таблица текст"/>
    <w:basedOn w:val="a7"/>
    <w:rsid w:val="00D11142"/>
    <w:pPr>
      <w:spacing w:before="40" w:after="40"/>
      <w:ind w:left="57" w:right="57"/>
    </w:pPr>
  </w:style>
  <w:style w:type="paragraph" w:customStyle="1" w:styleId="210">
    <w:name w:val="Абзац списка21"/>
    <w:basedOn w:val="a7"/>
    <w:qFormat/>
    <w:rsid w:val="00D11142"/>
    <w:pPr>
      <w:spacing w:after="200" w:line="276" w:lineRule="auto"/>
      <w:ind w:left="720"/>
    </w:pPr>
    <w:rPr>
      <w:rFonts w:ascii="Calibri" w:hAnsi="Calibri"/>
      <w:sz w:val="22"/>
      <w:szCs w:val="22"/>
      <w:lang w:eastAsia="en-US"/>
    </w:rPr>
  </w:style>
  <w:style w:type="paragraph" w:customStyle="1" w:styleId="1f5">
    <w:name w:val="Знак Знак1 Знак Знак Знак Знак"/>
    <w:basedOn w:val="a7"/>
    <w:rsid w:val="00D11142"/>
    <w:pPr>
      <w:spacing w:line="240" w:lineRule="exact"/>
    </w:pPr>
    <w:rPr>
      <w:rFonts w:ascii="Verdana" w:eastAsia="Calibri" w:hAnsi="Verdana"/>
      <w:sz w:val="20"/>
      <w:szCs w:val="20"/>
      <w:lang w:val="en-US" w:eastAsia="en-US"/>
    </w:rPr>
  </w:style>
  <w:style w:type="paragraph" w:customStyle="1" w:styleId="64">
    <w:name w:val="Абзац списка6"/>
    <w:basedOn w:val="a7"/>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3">
    <w:name w:val="Письмо"/>
    <w:basedOn w:val="a7"/>
    <w:uiPriority w:val="99"/>
    <w:rsid w:val="00D11142"/>
    <w:pPr>
      <w:ind w:firstLine="709"/>
      <w:jc w:val="both"/>
    </w:pPr>
    <w:rPr>
      <w:sz w:val="28"/>
    </w:rPr>
  </w:style>
  <w:style w:type="paragraph" w:customStyle="1" w:styleId="ListParagraph1">
    <w:name w:val="List Paragraph1"/>
    <w:basedOn w:val="a7"/>
    <w:rsid w:val="00D11142"/>
    <w:pPr>
      <w:suppressAutoHyphens/>
      <w:spacing w:after="200" w:line="276" w:lineRule="auto"/>
      <w:ind w:left="708"/>
    </w:pPr>
    <w:rPr>
      <w:rFonts w:ascii="Calibri" w:eastAsia="Calibri" w:hAnsi="Calibri" w:cs="Calibri"/>
      <w:sz w:val="22"/>
      <w:szCs w:val="22"/>
      <w:lang w:eastAsia="ar-SA"/>
    </w:rPr>
  </w:style>
  <w:style w:type="paragraph" w:customStyle="1" w:styleId="1f6">
    <w:name w:val="Рецензия1"/>
    <w:hidden/>
    <w:uiPriority w:val="99"/>
    <w:semiHidden/>
    <w:rsid w:val="00D11142"/>
    <w:rPr>
      <w:rFonts w:ascii="Times New Roman" w:hAnsi="Times New Roman"/>
      <w:sz w:val="24"/>
      <w:szCs w:val="24"/>
    </w:rPr>
  </w:style>
  <w:style w:type="character" w:styleId="afffff4">
    <w:name w:val="Emphasis"/>
    <w:uiPriority w:val="99"/>
    <w:qFormat/>
    <w:locked/>
    <w:rsid w:val="00D11142"/>
    <w:rPr>
      <w:i/>
    </w:rPr>
  </w:style>
  <w:style w:type="paragraph" w:customStyle="1" w:styleId="2f5">
    <w:name w:val="Заголовок оглавления2"/>
    <w:basedOn w:val="19"/>
    <w:next w:val="a7"/>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5">
    <w:name w:val="ТЛ_Заказчик"/>
    <w:basedOn w:val="a7"/>
    <w:link w:val="afffff6"/>
    <w:qFormat/>
    <w:rsid w:val="00D11142"/>
    <w:pPr>
      <w:ind w:firstLine="709"/>
      <w:jc w:val="center"/>
    </w:pPr>
    <w:rPr>
      <w:rFonts w:eastAsia="Calibri"/>
      <w:sz w:val="28"/>
      <w:szCs w:val="20"/>
    </w:rPr>
  </w:style>
  <w:style w:type="character" w:customStyle="1" w:styleId="afffff6">
    <w:name w:val="ТЛ_Заказчик Знак"/>
    <w:link w:val="afffff5"/>
    <w:locked/>
    <w:rsid w:val="00D11142"/>
    <w:rPr>
      <w:rFonts w:ascii="Times New Roman" w:hAnsi="Times New Roman"/>
      <w:sz w:val="28"/>
      <w:szCs w:val="20"/>
    </w:rPr>
  </w:style>
  <w:style w:type="paragraph" w:customStyle="1" w:styleId="afffff7">
    <w:name w:val="ТЛ_Утверждаю"/>
    <w:basedOn w:val="a7"/>
    <w:link w:val="afffff8"/>
    <w:qFormat/>
    <w:rsid w:val="00D11142"/>
    <w:pPr>
      <w:ind w:left="4860" w:firstLine="709"/>
      <w:jc w:val="center"/>
    </w:pPr>
    <w:rPr>
      <w:rFonts w:eastAsia="Calibri"/>
      <w:sz w:val="28"/>
      <w:szCs w:val="20"/>
    </w:rPr>
  </w:style>
  <w:style w:type="character" w:customStyle="1" w:styleId="afffff8">
    <w:name w:val="ТЛ_Утверждаю Знак"/>
    <w:link w:val="afffff7"/>
    <w:locked/>
    <w:rsid w:val="00D11142"/>
    <w:rPr>
      <w:rFonts w:ascii="Times New Roman" w:hAnsi="Times New Roman"/>
      <w:sz w:val="28"/>
      <w:szCs w:val="20"/>
    </w:rPr>
  </w:style>
  <w:style w:type="paragraph" w:customStyle="1" w:styleId="afffff9">
    <w:name w:val="ТЛ_Название"/>
    <w:basedOn w:val="a7"/>
    <w:link w:val="afffffa"/>
    <w:qFormat/>
    <w:rsid w:val="00D11142"/>
    <w:pPr>
      <w:ind w:firstLine="709"/>
      <w:jc w:val="center"/>
    </w:pPr>
    <w:rPr>
      <w:rFonts w:eastAsia="Calibri"/>
      <w:b/>
      <w:sz w:val="28"/>
      <w:szCs w:val="20"/>
    </w:rPr>
  </w:style>
  <w:style w:type="character" w:customStyle="1" w:styleId="afffffa">
    <w:name w:val="ТЛ_Название Знак"/>
    <w:link w:val="afffff9"/>
    <w:locked/>
    <w:rsid w:val="00D11142"/>
    <w:rPr>
      <w:rFonts w:ascii="Times New Roman" w:hAnsi="Times New Roman"/>
      <w:b/>
      <w:sz w:val="28"/>
      <w:szCs w:val="20"/>
    </w:rPr>
  </w:style>
  <w:style w:type="paragraph" w:customStyle="1" w:styleId="afffffb">
    <w:name w:val="ТЛ_Город и Дата"/>
    <w:basedOn w:val="a7"/>
    <w:link w:val="afffffc"/>
    <w:qFormat/>
    <w:rsid w:val="00D11142"/>
    <w:pPr>
      <w:ind w:firstLine="709"/>
      <w:jc w:val="center"/>
    </w:pPr>
    <w:rPr>
      <w:rFonts w:eastAsia="Calibri"/>
      <w:sz w:val="28"/>
      <w:szCs w:val="20"/>
    </w:rPr>
  </w:style>
  <w:style w:type="character" w:customStyle="1" w:styleId="afffffc">
    <w:name w:val="ТЛ_Город и Дата Знак"/>
    <w:link w:val="afffffb"/>
    <w:locked/>
    <w:rsid w:val="00D11142"/>
    <w:rPr>
      <w:rFonts w:ascii="Times New Roman" w:hAnsi="Times New Roman"/>
      <w:sz w:val="28"/>
      <w:szCs w:val="20"/>
    </w:rPr>
  </w:style>
  <w:style w:type="paragraph" w:customStyle="1" w:styleId="afffffd">
    <w:name w:val="АД_Наименование Разделов"/>
    <w:basedOn w:val="19"/>
    <w:link w:val="afffffe"/>
    <w:uiPriority w:val="99"/>
    <w:qFormat/>
    <w:rsid w:val="00D11142"/>
    <w:pPr>
      <w:spacing w:before="240" w:after="60"/>
      <w:ind w:firstLine="709"/>
      <w:jc w:val="center"/>
    </w:pPr>
    <w:rPr>
      <w:rFonts w:ascii="Verdana" w:eastAsia="Calibri" w:hAnsi="Verdana"/>
      <w:b/>
      <w:color w:val="000000"/>
      <w:kern w:val="28"/>
      <w:sz w:val="20"/>
    </w:rPr>
  </w:style>
  <w:style w:type="character" w:customStyle="1" w:styleId="afffffe">
    <w:name w:val="АД_Наименование Разделов Знак"/>
    <w:link w:val="afffffd"/>
    <w:uiPriority w:val="99"/>
    <w:locked/>
    <w:rsid w:val="00D11142"/>
    <w:rPr>
      <w:rFonts w:ascii="Verdana" w:hAnsi="Verdana"/>
      <w:b/>
      <w:color w:val="000000"/>
      <w:kern w:val="28"/>
      <w:sz w:val="20"/>
      <w:szCs w:val="20"/>
    </w:rPr>
  </w:style>
  <w:style w:type="paragraph" w:customStyle="1" w:styleId="affffff">
    <w:name w:val="АД_Наименование главы с нумерацией"/>
    <w:basedOn w:val="a7"/>
    <w:link w:val="affffff0"/>
    <w:qFormat/>
    <w:rsid w:val="00D11142"/>
    <w:pPr>
      <w:keepNext/>
      <w:spacing w:line="360" w:lineRule="auto"/>
      <w:ind w:firstLine="709"/>
      <w:jc w:val="center"/>
      <w:outlineLvl w:val="1"/>
    </w:pPr>
    <w:rPr>
      <w:rFonts w:ascii="Arial" w:eastAsia="Calibri" w:hAnsi="Arial"/>
      <w:i/>
      <w:szCs w:val="20"/>
    </w:rPr>
  </w:style>
  <w:style w:type="paragraph" w:customStyle="1" w:styleId="affffff1">
    <w:name w:val="АД_Наименование главы без нумерации"/>
    <w:basedOn w:val="24"/>
    <w:link w:val="affffff2"/>
    <w:qFormat/>
    <w:rsid w:val="00D11142"/>
    <w:pPr>
      <w:spacing w:before="0" w:after="0"/>
      <w:ind w:firstLine="709"/>
      <w:jc w:val="center"/>
    </w:pPr>
    <w:rPr>
      <w:rFonts w:eastAsia="Calibri"/>
      <w:bCs w:val="0"/>
      <w:i w:val="0"/>
      <w:iCs w:val="0"/>
      <w:sz w:val="24"/>
      <w:szCs w:val="20"/>
    </w:rPr>
  </w:style>
  <w:style w:type="character" w:customStyle="1" w:styleId="affffff2">
    <w:name w:val="АД_Наименование главы без нумерации Знак"/>
    <w:link w:val="affffff1"/>
    <w:locked/>
    <w:rsid w:val="00D11142"/>
    <w:rPr>
      <w:rFonts w:ascii="Arial" w:hAnsi="Arial"/>
      <w:b/>
      <w:sz w:val="24"/>
      <w:szCs w:val="20"/>
    </w:rPr>
  </w:style>
  <w:style w:type="paragraph" w:customStyle="1" w:styleId="affffff3">
    <w:name w:val="АД_Нумерованный пункт"/>
    <w:basedOn w:val="a7"/>
    <w:link w:val="affffff4"/>
    <w:qFormat/>
    <w:rsid w:val="00D11142"/>
    <w:pPr>
      <w:keepNext/>
      <w:spacing w:before="240" w:after="60"/>
      <w:ind w:firstLine="709"/>
      <w:jc w:val="center"/>
      <w:outlineLvl w:val="2"/>
    </w:pPr>
    <w:rPr>
      <w:rFonts w:eastAsia="Calibri"/>
      <w:b/>
      <w:sz w:val="20"/>
      <w:szCs w:val="20"/>
    </w:rPr>
  </w:style>
  <w:style w:type="character" w:customStyle="1" w:styleId="affffff4">
    <w:name w:val="АД_Нумерованный пункт Знак"/>
    <w:link w:val="affffff3"/>
    <w:locked/>
    <w:rsid w:val="00D11142"/>
    <w:rPr>
      <w:rFonts w:ascii="Times New Roman" w:hAnsi="Times New Roman"/>
      <w:b/>
      <w:sz w:val="20"/>
      <w:szCs w:val="20"/>
    </w:rPr>
  </w:style>
  <w:style w:type="paragraph" w:customStyle="1" w:styleId="affffff5">
    <w:name w:val="АД_Нумерованный подпункт"/>
    <w:basedOn w:val="a7"/>
    <w:link w:val="affffff6"/>
    <w:qFormat/>
    <w:rsid w:val="00D11142"/>
    <w:pPr>
      <w:tabs>
        <w:tab w:val="left" w:pos="720"/>
      </w:tabs>
      <w:ind w:firstLine="709"/>
      <w:jc w:val="center"/>
    </w:pPr>
    <w:rPr>
      <w:rFonts w:eastAsia="Calibri"/>
      <w:szCs w:val="20"/>
    </w:rPr>
  </w:style>
  <w:style w:type="character" w:customStyle="1" w:styleId="affffff6">
    <w:name w:val="АД_Нумерованный подпункт Знак"/>
    <w:link w:val="affffff5"/>
    <w:locked/>
    <w:rsid w:val="00D11142"/>
    <w:rPr>
      <w:rFonts w:ascii="Times New Roman" w:hAnsi="Times New Roman"/>
      <w:sz w:val="24"/>
      <w:szCs w:val="20"/>
    </w:rPr>
  </w:style>
  <w:style w:type="paragraph" w:customStyle="1" w:styleId="a4">
    <w:name w:val="АД_Основной текст"/>
    <w:basedOn w:val="a7"/>
    <w:link w:val="affffff7"/>
    <w:qFormat/>
    <w:rsid w:val="00D11142"/>
    <w:pPr>
      <w:numPr>
        <w:ilvl w:val="2"/>
        <w:numId w:val="14"/>
      </w:numPr>
      <w:jc w:val="center"/>
    </w:pPr>
    <w:rPr>
      <w:rFonts w:ascii="Calibri" w:eastAsia="Calibri" w:hAnsi="Calibri"/>
    </w:rPr>
  </w:style>
  <w:style w:type="character" w:customStyle="1" w:styleId="affffff7">
    <w:name w:val="АД_Основной текст Знак"/>
    <w:link w:val="a4"/>
    <w:locked/>
    <w:rsid w:val="00D11142"/>
    <w:rPr>
      <w:sz w:val="24"/>
      <w:szCs w:val="24"/>
    </w:rPr>
  </w:style>
  <w:style w:type="paragraph" w:customStyle="1" w:styleId="affffff8">
    <w:name w:val="АД_Заголовки таблиц"/>
    <w:basedOn w:val="a7"/>
    <w:qFormat/>
    <w:rsid w:val="00D11142"/>
    <w:pPr>
      <w:ind w:firstLine="709"/>
      <w:jc w:val="center"/>
    </w:pPr>
    <w:rPr>
      <w:rFonts w:eastAsia="Calibri"/>
      <w:b/>
      <w:bCs/>
    </w:rPr>
  </w:style>
  <w:style w:type="paragraph" w:customStyle="1" w:styleId="affffff9">
    <w:name w:val="АД_Основной текст по центру полужирный"/>
    <w:basedOn w:val="a7"/>
    <w:link w:val="affffffa"/>
    <w:qFormat/>
    <w:rsid w:val="00D11142"/>
    <w:pPr>
      <w:ind w:firstLine="567"/>
      <w:jc w:val="center"/>
    </w:pPr>
    <w:rPr>
      <w:rFonts w:eastAsia="Calibri"/>
      <w:b/>
      <w:szCs w:val="20"/>
    </w:rPr>
  </w:style>
  <w:style w:type="character" w:customStyle="1" w:styleId="affffffa">
    <w:name w:val="АД_Основной текст по центру полужирный Знак"/>
    <w:link w:val="affffff9"/>
    <w:locked/>
    <w:rsid w:val="00D11142"/>
    <w:rPr>
      <w:rFonts w:ascii="Times New Roman" w:hAnsi="Times New Roman"/>
      <w:b/>
      <w:sz w:val="24"/>
      <w:szCs w:val="20"/>
    </w:rPr>
  </w:style>
  <w:style w:type="paragraph" w:customStyle="1" w:styleId="3f5">
    <w:name w:val="АД_Текст отступ 3"/>
    <w:aliases w:val="25"/>
    <w:basedOn w:val="a7"/>
    <w:link w:val="3f6"/>
    <w:qFormat/>
    <w:rsid w:val="00D11142"/>
    <w:pPr>
      <w:ind w:left="1418" w:firstLine="709"/>
      <w:jc w:val="center"/>
    </w:pPr>
    <w:rPr>
      <w:rFonts w:eastAsia="Calibri"/>
      <w:szCs w:val="20"/>
    </w:rPr>
  </w:style>
  <w:style w:type="character" w:customStyle="1" w:styleId="3f6">
    <w:name w:val="АД_Текст отступ 3 Знак"/>
    <w:aliases w:val="25 Знак"/>
    <w:link w:val="3f5"/>
    <w:locked/>
    <w:rsid w:val="00D11142"/>
    <w:rPr>
      <w:rFonts w:ascii="Times New Roman" w:hAnsi="Times New Roman"/>
      <w:sz w:val="24"/>
      <w:szCs w:val="20"/>
    </w:rPr>
  </w:style>
  <w:style w:type="paragraph" w:customStyle="1" w:styleId="42">
    <w:name w:val="АД_Нумерованный подпункт 4 уровня"/>
    <w:basedOn w:val="affffff5"/>
    <w:link w:val="4c"/>
    <w:qFormat/>
    <w:rsid w:val="00D11142"/>
    <w:pPr>
      <w:numPr>
        <w:ilvl w:val="3"/>
        <w:numId w:val="14"/>
      </w:numPr>
      <w:tabs>
        <w:tab w:val="clear" w:pos="720"/>
      </w:tabs>
    </w:pPr>
    <w:rPr>
      <w:rFonts w:ascii="Calibri" w:hAnsi="Calibri"/>
      <w:szCs w:val="24"/>
    </w:rPr>
  </w:style>
  <w:style w:type="character" w:customStyle="1" w:styleId="4c">
    <w:name w:val="АД_Нумерованный подпункт 4 уровня Знак"/>
    <w:link w:val="42"/>
    <w:locked/>
    <w:rsid w:val="00D11142"/>
    <w:rPr>
      <w:sz w:val="24"/>
      <w:szCs w:val="24"/>
    </w:rPr>
  </w:style>
  <w:style w:type="paragraph" w:customStyle="1" w:styleId="affffffb">
    <w:name w:val="Раздел"/>
    <w:basedOn w:val="a7"/>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5">
    <w:name w:val="Раздел 3"/>
    <w:basedOn w:val="a7"/>
    <w:semiHidden/>
    <w:rsid w:val="00D11142"/>
    <w:pPr>
      <w:numPr>
        <w:ilvl w:val="1"/>
        <w:numId w:val="15"/>
      </w:numPr>
      <w:spacing w:before="120" w:after="120"/>
      <w:jc w:val="center"/>
    </w:pPr>
    <w:rPr>
      <w:rFonts w:eastAsia="Calibri"/>
      <w:b/>
      <w:szCs w:val="20"/>
    </w:rPr>
  </w:style>
  <w:style w:type="paragraph" w:customStyle="1" w:styleId="affffffc">
    <w:name w:val="Условия контракта"/>
    <w:basedOn w:val="a7"/>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8"/>
    <w:semiHidden/>
    <w:rsid w:val="00D11142"/>
    <w:pPr>
      <w:numPr>
        <w:numId w:val="16"/>
      </w:numPr>
      <w:spacing w:before="180" w:after="60" w:line="240" w:lineRule="auto"/>
      <w:jc w:val="both"/>
    </w:pPr>
    <w:rPr>
      <w:rFonts w:eastAsia="Calibri"/>
      <w:b/>
      <w:szCs w:val="20"/>
    </w:rPr>
  </w:style>
  <w:style w:type="paragraph" w:customStyle="1" w:styleId="affffffd">
    <w:name w:val="Тендерные данные"/>
    <w:basedOn w:val="a7"/>
    <w:semiHidden/>
    <w:rsid w:val="00D11142"/>
    <w:pPr>
      <w:tabs>
        <w:tab w:val="left" w:pos="1985"/>
      </w:tabs>
      <w:spacing w:before="120" w:after="60"/>
      <w:ind w:firstLine="709"/>
      <w:jc w:val="both"/>
    </w:pPr>
    <w:rPr>
      <w:rFonts w:eastAsia="Calibri"/>
      <w:b/>
      <w:szCs w:val="20"/>
    </w:rPr>
  </w:style>
  <w:style w:type="paragraph" w:customStyle="1" w:styleId="2f6">
    <w:name w:val="Заголовок 2 со списком"/>
    <w:basedOn w:val="24"/>
    <w:next w:val="a7"/>
    <w:link w:val="2f7"/>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7">
    <w:name w:val="Заголовок 2 со списком Знак"/>
    <w:link w:val="2f6"/>
    <w:locked/>
    <w:rsid w:val="00D11142"/>
    <w:rPr>
      <w:rFonts w:ascii="Arial" w:hAnsi="Arial"/>
      <w:sz w:val="24"/>
      <w:szCs w:val="20"/>
    </w:rPr>
  </w:style>
  <w:style w:type="paragraph" w:customStyle="1" w:styleId="3f7">
    <w:name w:val="Заголовок 3 со списком"/>
    <w:basedOn w:val="36"/>
    <w:link w:val="3f8"/>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8">
    <w:name w:val="Заголовок 3 со списком Знак"/>
    <w:link w:val="3f7"/>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e">
    <w:name w:val="текст таблицы"/>
    <w:basedOn w:val="a7"/>
    <w:rsid w:val="00D11142"/>
    <w:pPr>
      <w:spacing w:before="120"/>
      <w:ind w:right="-102" w:firstLine="709"/>
      <w:jc w:val="both"/>
    </w:pPr>
    <w:rPr>
      <w:rFonts w:eastAsia="Calibri"/>
    </w:rPr>
  </w:style>
  <w:style w:type="character" w:customStyle="1" w:styleId="affffff0">
    <w:name w:val="АД_Глава Знак"/>
    <w:link w:val="affffff"/>
    <w:locked/>
    <w:rsid w:val="00D11142"/>
    <w:rPr>
      <w:rFonts w:ascii="Arial" w:hAnsi="Arial"/>
      <w:i/>
      <w:sz w:val="24"/>
      <w:szCs w:val="20"/>
    </w:rPr>
  </w:style>
  <w:style w:type="paragraph" w:customStyle="1" w:styleId="14">
    <w:name w:val="Стиль АД_Список 1"/>
    <w:aliases w:val="2,3 + полужирный курсив"/>
    <w:basedOn w:val="a7"/>
    <w:rsid w:val="00D11142"/>
    <w:pPr>
      <w:numPr>
        <w:ilvl w:val="2"/>
        <w:numId w:val="17"/>
      </w:numPr>
      <w:tabs>
        <w:tab w:val="left" w:pos="720"/>
      </w:tabs>
      <w:jc w:val="both"/>
    </w:pPr>
    <w:rPr>
      <w:rFonts w:eastAsia="Calibri"/>
      <w:b/>
      <w:bCs/>
      <w:i/>
      <w:iCs/>
    </w:rPr>
  </w:style>
  <w:style w:type="paragraph" w:customStyle="1" w:styleId="a3">
    <w:name w:val="АД_Список абв"/>
    <w:basedOn w:val="a7"/>
    <w:rsid w:val="00D11142"/>
    <w:pPr>
      <w:numPr>
        <w:numId w:val="18"/>
      </w:numPr>
      <w:jc w:val="both"/>
    </w:pPr>
    <w:rPr>
      <w:rFonts w:eastAsia="Calibri"/>
    </w:rPr>
  </w:style>
  <w:style w:type="paragraph" w:customStyle="1" w:styleId="114">
    <w:name w:val="Обычный11"/>
    <w:rsid w:val="00D11142"/>
    <w:pPr>
      <w:widowControl w:val="0"/>
      <w:snapToGrid w:val="0"/>
      <w:spacing w:line="300" w:lineRule="auto"/>
      <w:ind w:firstLine="720"/>
      <w:jc w:val="both"/>
    </w:pPr>
    <w:rPr>
      <w:rFonts w:ascii="Times New Roman" w:hAnsi="Times New Roman"/>
      <w:szCs w:val="20"/>
    </w:rPr>
  </w:style>
  <w:style w:type="table" w:styleId="afffffff">
    <w:name w:val="Table Grid"/>
    <w:basedOn w:val="a9"/>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7"/>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7"/>
    <w:rsid w:val="00D11142"/>
    <w:pPr>
      <w:suppressAutoHyphens/>
      <w:ind w:left="-540" w:firstLine="709"/>
      <w:jc w:val="both"/>
    </w:pPr>
    <w:rPr>
      <w:rFonts w:ascii="Arial" w:eastAsia="Calibri" w:hAnsi="Arial" w:cs="Arial"/>
      <w:sz w:val="17"/>
      <w:lang w:eastAsia="ar-SA"/>
    </w:rPr>
  </w:style>
  <w:style w:type="paragraph" w:customStyle="1" w:styleId="a6">
    <w:name w:val="Список нум."/>
    <w:basedOn w:val="a7"/>
    <w:rsid w:val="00D11142"/>
    <w:pPr>
      <w:keepNext/>
      <w:numPr>
        <w:numId w:val="19"/>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9"/>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rsid w:val="00D11142"/>
    <w:pPr>
      <w:widowControl w:val="0"/>
      <w:spacing w:before="20"/>
      <w:ind w:firstLine="709"/>
      <w:jc w:val="center"/>
    </w:pPr>
    <w:rPr>
      <w:rFonts w:ascii="Arial" w:hAnsi="Arial"/>
      <w:sz w:val="24"/>
      <w:szCs w:val="20"/>
    </w:rPr>
  </w:style>
  <w:style w:type="paragraph" w:customStyle="1" w:styleId="03zagolovok2">
    <w:name w:val="03zagolovok2"/>
    <w:basedOn w:val="a7"/>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f0">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f1">
    <w:name w:val="втяжка"/>
    <w:basedOn w:val="1f7"/>
    <w:next w:val="1f7"/>
    <w:rsid w:val="00D11142"/>
    <w:pPr>
      <w:tabs>
        <w:tab w:val="left" w:pos="567"/>
      </w:tabs>
      <w:spacing w:before="57"/>
      <w:ind w:left="567" w:hanging="567"/>
    </w:pPr>
  </w:style>
  <w:style w:type="paragraph" w:customStyle="1" w:styleId="1f7">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8">
    <w:name w:val="Знак Знак Знак2 Знак"/>
    <w:basedOn w:val="a7"/>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8">
    <w:name w:val="заголовок 1"/>
    <w:basedOn w:val="a7"/>
    <w:next w:val="a7"/>
    <w:rsid w:val="00D11142"/>
    <w:pPr>
      <w:keepNext/>
      <w:autoSpaceDE w:val="0"/>
      <w:autoSpaceDN w:val="0"/>
      <w:ind w:firstLine="709"/>
      <w:jc w:val="center"/>
    </w:pPr>
    <w:rPr>
      <w:rFonts w:eastAsia="Calibri"/>
      <w:b/>
      <w:bCs/>
    </w:rPr>
  </w:style>
  <w:style w:type="paragraph" w:customStyle="1" w:styleId="211">
    <w:name w:val="Основной текст 21"/>
    <w:basedOn w:val="a7"/>
    <w:rsid w:val="00D11142"/>
    <w:pPr>
      <w:widowControl w:val="0"/>
      <w:ind w:firstLine="709"/>
      <w:jc w:val="both"/>
    </w:pPr>
    <w:rPr>
      <w:rFonts w:eastAsia="Calibri" w:cs="Arial"/>
      <w:szCs w:val="18"/>
    </w:rPr>
  </w:style>
  <w:style w:type="paragraph" w:customStyle="1" w:styleId="BankNormal">
    <w:name w:val="BankNormal"/>
    <w:basedOn w:val="a7"/>
    <w:rsid w:val="00D11142"/>
    <w:pPr>
      <w:spacing w:after="240"/>
      <w:ind w:firstLine="709"/>
      <w:jc w:val="center"/>
    </w:pPr>
    <w:rPr>
      <w:rFonts w:eastAsia="Calibri"/>
      <w:szCs w:val="20"/>
      <w:lang w:val="en-US"/>
    </w:rPr>
  </w:style>
  <w:style w:type="paragraph" w:customStyle="1" w:styleId="1f9">
    <w:name w:val="Знак Знак1 Знак Знак Знак Знак Знак Знак"/>
    <w:basedOn w:val="a7"/>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2">
    <w:name w:val="Таблицы (моноширинный)"/>
    <w:basedOn w:val="a7"/>
    <w:next w:val="a7"/>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7"/>
    <w:rsid w:val="00D11142"/>
    <w:pPr>
      <w:overflowPunct w:val="0"/>
      <w:autoSpaceDE w:val="0"/>
      <w:autoSpaceDN w:val="0"/>
      <w:adjustRightInd w:val="0"/>
      <w:ind w:firstLine="709"/>
      <w:jc w:val="center"/>
    </w:pPr>
    <w:rPr>
      <w:rFonts w:eastAsia="Calibri"/>
      <w:b/>
      <w:sz w:val="28"/>
      <w:szCs w:val="20"/>
    </w:rPr>
  </w:style>
  <w:style w:type="paragraph" w:customStyle="1" w:styleId="1fa">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7"/>
    <w:next w:val="a7"/>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8"/>
    <w:link w:val="z-"/>
    <w:rsid w:val="00D11142"/>
    <w:rPr>
      <w:rFonts w:ascii="Arial" w:hAnsi="Arial"/>
      <w:vanish/>
      <w:sz w:val="16"/>
      <w:szCs w:val="16"/>
    </w:rPr>
  </w:style>
  <w:style w:type="paragraph" w:styleId="z-1">
    <w:name w:val="HTML Bottom of Form"/>
    <w:basedOn w:val="a7"/>
    <w:next w:val="a7"/>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8"/>
    <w:link w:val="z-1"/>
    <w:rsid w:val="00D11142"/>
    <w:rPr>
      <w:rFonts w:ascii="Arial" w:hAnsi="Arial"/>
      <w:vanish/>
      <w:sz w:val="16"/>
      <w:szCs w:val="16"/>
    </w:rPr>
  </w:style>
  <w:style w:type="paragraph" w:customStyle="1" w:styleId="afffffff3">
    <w:name w:val="текст сноски"/>
    <w:basedOn w:val="a7"/>
    <w:rsid w:val="00D11142"/>
    <w:pPr>
      <w:widowControl w:val="0"/>
      <w:ind w:firstLine="709"/>
      <w:jc w:val="center"/>
    </w:pPr>
    <w:rPr>
      <w:rFonts w:ascii="Gelvetsky 12pt" w:eastAsia="Calibri" w:hAnsi="Gelvetsky 12pt"/>
      <w:szCs w:val="20"/>
      <w:lang w:val="en-US"/>
    </w:rPr>
  </w:style>
  <w:style w:type="paragraph" w:customStyle="1" w:styleId="2f9">
    <w:name w:val="çàãîëîâîê 2"/>
    <w:basedOn w:val="a7"/>
    <w:next w:val="a7"/>
    <w:rsid w:val="00D11142"/>
    <w:pPr>
      <w:keepNext/>
      <w:ind w:firstLine="709"/>
      <w:jc w:val="both"/>
    </w:pPr>
    <w:rPr>
      <w:rFonts w:eastAsia="Calibri"/>
      <w:szCs w:val="20"/>
    </w:rPr>
  </w:style>
  <w:style w:type="paragraph" w:customStyle="1" w:styleId="afffffff4">
    <w:name w:val="директор"/>
    <w:basedOn w:val="a7"/>
    <w:rsid w:val="00D11142"/>
    <w:pPr>
      <w:widowControl w:val="0"/>
      <w:spacing w:line="218" w:lineRule="auto"/>
      <w:ind w:firstLine="454"/>
      <w:jc w:val="both"/>
    </w:pPr>
    <w:rPr>
      <w:rFonts w:ascii="Arial" w:eastAsia="Calibri" w:hAnsi="Arial"/>
      <w:szCs w:val="20"/>
    </w:rPr>
  </w:style>
  <w:style w:type="paragraph" w:customStyle="1" w:styleId="2fa">
    <w:name w:val="заголовок 2"/>
    <w:basedOn w:val="a7"/>
    <w:next w:val="a7"/>
    <w:rsid w:val="00D11142"/>
    <w:pPr>
      <w:keepNext/>
      <w:widowControl w:val="0"/>
      <w:autoSpaceDE w:val="0"/>
      <w:autoSpaceDN w:val="0"/>
      <w:adjustRightInd w:val="0"/>
      <w:ind w:firstLine="709"/>
      <w:jc w:val="center"/>
    </w:pPr>
    <w:rPr>
      <w:rFonts w:eastAsia="Calibri"/>
    </w:rPr>
  </w:style>
  <w:style w:type="character" w:customStyle="1" w:styleId="121">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H1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7"/>
    <w:rsid w:val="00D11142"/>
    <w:pPr>
      <w:spacing w:before="100" w:after="100"/>
      <w:ind w:firstLine="709"/>
      <w:jc w:val="center"/>
      <w:textAlignment w:val="center"/>
    </w:pPr>
    <w:rPr>
      <w:rFonts w:eastAsia="Calibri"/>
    </w:rPr>
  </w:style>
  <w:style w:type="paragraph" w:customStyle="1" w:styleId="311">
    <w:name w:val="Основной текст 31"/>
    <w:basedOn w:val="a7"/>
    <w:rsid w:val="00D11142"/>
    <w:pPr>
      <w:tabs>
        <w:tab w:val="left" w:pos="426"/>
      </w:tabs>
      <w:ind w:firstLine="709"/>
      <w:jc w:val="both"/>
    </w:pPr>
    <w:rPr>
      <w:rFonts w:ascii="Arial" w:eastAsia="Calibri" w:hAnsi="Arial"/>
      <w:szCs w:val="20"/>
    </w:rPr>
  </w:style>
  <w:style w:type="paragraph" w:customStyle="1" w:styleId="afffffff5">
    <w:name w:val="Текст в таблице"/>
    <w:basedOn w:val="a7"/>
    <w:rsid w:val="00D11142"/>
    <w:pPr>
      <w:ind w:firstLine="709"/>
      <w:jc w:val="center"/>
    </w:pPr>
    <w:rPr>
      <w:rFonts w:eastAsia="Calibri"/>
    </w:rPr>
  </w:style>
  <w:style w:type="paragraph" w:customStyle="1" w:styleId="afffffff6">
    <w:name w:val="Табличный"/>
    <w:basedOn w:val="a7"/>
    <w:rsid w:val="00D11142"/>
    <w:pPr>
      <w:ind w:firstLine="709"/>
      <w:jc w:val="center"/>
    </w:pPr>
    <w:rPr>
      <w:rFonts w:eastAsia="Calibri"/>
      <w:sz w:val="20"/>
    </w:rPr>
  </w:style>
  <w:style w:type="character" w:customStyle="1" w:styleId="afffffff7">
    <w:name w:val="Гипертекстовая ссылка"/>
    <w:rsid w:val="00D11142"/>
    <w:rPr>
      <w:color w:val="008000"/>
      <w:sz w:val="20"/>
      <w:u w:val="single"/>
    </w:rPr>
  </w:style>
  <w:style w:type="paragraph" w:customStyle="1" w:styleId="WW-20">
    <w:name w:val="WW-Основной текст 2"/>
    <w:basedOn w:val="a7"/>
    <w:rsid w:val="00D11142"/>
    <w:pPr>
      <w:suppressAutoHyphens/>
      <w:ind w:firstLine="709"/>
      <w:jc w:val="center"/>
    </w:pPr>
    <w:rPr>
      <w:rFonts w:eastAsia="Calibri"/>
      <w:sz w:val="28"/>
    </w:rPr>
  </w:style>
  <w:style w:type="paragraph" w:customStyle="1" w:styleId="1fb">
    <w:name w:val="Заголовок_1"/>
    <w:basedOn w:val="1f1"/>
    <w:rsid w:val="00D11142"/>
    <w:pPr>
      <w:jc w:val="center"/>
    </w:pPr>
    <w:rPr>
      <w:rFonts w:eastAsia="Calibri"/>
      <w:b/>
      <w:sz w:val="32"/>
      <w:szCs w:val="32"/>
    </w:rPr>
  </w:style>
  <w:style w:type="paragraph" w:customStyle="1" w:styleId="NormalNumber">
    <w:name w:val="Normal_Number"/>
    <w:basedOn w:val="a7"/>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8">
    <w:name w:val="обычн БО"/>
    <w:basedOn w:val="a7"/>
    <w:rsid w:val="00D11142"/>
    <w:pPr>
      <w:widowControl w:val="0"/>
      <w:ind w:firstLine="709"/>
      <w:jc w:val="both"/>
    </w:pPr>
    <w:rPr>
      <w:rFonts w:ascii="Arial" w:eastAsia="Calibri" w:hAnsi="Arial"/>
      <w:szCs w:val="20"/>
    </w:rPr>
  </w:style>
  <w:style w:type="paragraph" w:customStyle="1" w:styleId="4d">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9">
    <w:name w:val="Îáû÷íûé"/>
    <w:rsid w:val="00D11142"/>
    <w:pPr>
      <w:autoSpaceDE w:val="0"/>
      <w:autoSpaceDN w:val="0"/>
      <w:ind w:firstLine="709"/>
      <w:jc w:val="center"/>
    </w:pPr>
    <w:rPr>
      <w:rFonts w:ascii="Times New Roman" w:hAnsi="Times New Roman"/>
      <w:sz w:val="20"/>
      <w:szCs w:val="20"/>
    </w:rPr>
  </w:style>
  <w:style w:type="paragraph" w:customStyle="1" w:styleId="314">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c">
    <w:name w:val="Основной текст с отступом1"/>
    <w:basedOn w:val="a7"/>
    <w:rsid w:val="00D11142"/>
    <w:pPr>
      <w:autoSpaceDE w:val="0"/>
      <w:ind w:firstLine="709"/>
      <w:jc w:val="both"/>
    </w:pPr>
    <w:rPr>
      <w:rFonts w:eastAsia="Calibri"/>
      <w:sz w:val="28"/>
      <w:szCs w:val="28"/>
    </w:rPr>
  </w:style>
  <w:style w:type="paragraph" w:customStyle="1" w:styleId="1fd">
    <w:name w:val="Текст сноски1"/>
    <w:basedOn w:val="a7"/>
    <w:rsid w:val="00D11142"/>
    <w:pPr>
      <w:widowControl w:val="0"/>
      <w:suppressAutoHyphens/>
      <w:ind w:firstLine="709"/>
      <w:jc w:val="center"/>
    </w:pPr>
    <w:rPr>
      <w:rFonts w:eastAsia="Calibri"/>
    </w:rPr>
  </w:style>
  <w:style w:type="paragraph" w:customStyle="1" w:styleId="afffffffa">
    <w:name w:val="Заголовок"/>
    <w:basedOn w:val="a7"/>
    <w:next w:val="ad"/>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7"/>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7"/>
    <w:rsid w:val="00D11142"/>
    <w:pPr>
      <w:widowControl w:val="0"/>
      <w:spacing w:after="120"/>
      <w:ind w:firstLine="720"/>
      <w:jc w:val="center"/>
    </w:pPr>
    <w:rPr>
      <w:rFonts w:ascii="Garamond" w:eastAsia="Calibri" w:hAnsi="Garamond"/>
      <w:sz w:val="20"/>
      <w:szCs w:val="20"/>
    </w:rPr>
  </w:style>
  <w:style w:type="paragraph" w:customStyle="1" w:styleId="zag">
    <w:name w:val="zag"/>
    <w:basedOn w:val="a7"/>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b">
    <w:name w:val="Цветовое выделение"/>
    <w:rsid w:val="00D11142"/>
    <w:rPr>
      <w:b/>
      <w:color w:val="000080"/>
      <w:sz w:val="20"/>
    </w:rPr>
  </w:style>
  <w:style w:type="paragraph" w:customStyle="1" w:styleId="afffffffc">
    <w:name w:val="Заголовок статьи"/>
    <w:basedOn w:val="a7"/>
    <w:next w:val="a7"/>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d">
    <w:name w:val="Комментарий"/>
    <w:basedOn w:val="a7"/>
    <w:next w:val="a7"/>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e">
    <w:name w:val="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
    <w:name w:val="Подраздел"/>
    <w:basedOn w:val="a7"/>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9">
    <w:name w:val="заголовок 3"/>
    <w:basedOn w:val="a7"/>
    <w:next w:val="a7"/>
    <w:rsid w:val="00D11142"/>
    <w:pPr>
      <w:keepNext/>
      <w:autoSpaceDE w:val="0"/>
      <w:autoSpaceDN w:val="0"/>
      <w:ind w:firstLine="709"/>
      <w:jc w:val="center"/>
    </w:pPr>
    <w:rPr>
      <w:rFonts w:eastAsia="Calibri"/>
    </w:rPr>
  </w:style>
  <w:style w:type="paragraph" w:customStyle="1" w:styleId="4e">
    <w:name w:val="заголовок 4"/>
    <w:basedOn w:val="a7"/>
    <w:next w:val="a7"/>
    <w:rsid w:val="00D11142"/>
    <w:pPr>
      <w:keepNext/>
      <w:autoSpaceDE w:val="0"/>
      <w:autoSpaceDN w:val="0"/>
      <w:ind w:firstLine="709"/>
      <w:jc w:val="center"/>
    </w:pPr>
    <w:rPr>
      <w:rFonts w:eastAsia="Calibri"/>
      <w:sz w:val="28"/>
      <w:szCs w:val="28"/>
    </w:rPr>
  </w:style>
  <w:style w:type="paragraph" w:customStyle="1" w:styleId="59">
    <w:name w:val="заголовок 5"/>
    <w:basedOn w:val="a7"/>
    <w:next w:val="a7"/>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7"/>
    <w:next w:val="a7"/>
    <w:rsid w:val="00D11142"/>
    <w:pPr>
      <w:keepNext/>
      <w:autoSpaceDE w:val="0"/>
      <w:autoSpaceDN w:val="0"/>
      <w:ind w:firstLine="709"/>
      <w:jc w:val="center"/>
    </w:pPr>
    <w:rPr>
      <w:rFonts w:eastAsia="Calibri"/>
      <w:b/>
      <w:bCs/>
      <w:sz w:val="20"/>
      <w:szCs w:val="20"/>
    </w:rPr>
  </w:style>
  <w:style w:type="paragraph" w:customStyle="1" w:styleId="73">
    <w:name w:val="заголовок 7"/>
    <w:basedOn w:val="a7"/>
    <w:next w:val="a7"/>
    <w:rsid w:val="00D11142"/>
    <w:pPr>
      <w:keepNext/>
      <w:autoSpaceDE w:val="0"/>
      <w:autoSpaceDN w:val="0"/>
      <w:ind w:firstLine="709"/>
      <w:jc w:val="center"/>
      <w:outlineLvl w:val="6"/>
    </w:pPr>
    <w:rPr>
      <w:rFonts w:eastAsia="Calibri"/>
      <w:b/>
      <w:bCs/>
      <w:sz w:val="20"/>
      <w:szCs w:val="20"/>
    </w:rPr>
  </w:style>
  <w:style w:type="paragraph" w:customStyle="1" w:styleId="affffffff0">
    <w:name w:val="Подподпункт"/>
    <w:basedOn w:val="a7"/>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f1">
    <w:name w:val="Списки"/>
    <w:basedOn w:val="a7"/>
    <w:rsid w:val="00D11142"/>
    <w:pPr>
      <w:tabs>
        <w:tab w:val="left" w:pos="1260"/>
      </w:tabs>
      <w:spacing w:before="120" w:after="120"/>
      <w:ind w:firstLine="709"/>
      <w:jc w:val="both"/>
    </w:pPr>
    <w:rPr>
      <w:rFonts w:eastAsia="Calibri"/>
      <w:szCs w:val="28"/>
    </w:rPr>
  </w:style>
  <w:style w:type="paragraph" w:customStyle="1" w:styleId="Nonformat">
    <w:name w:val="Nonformat"/>
    <w:basedOn w:val="a7"/>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7"/>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e">
    <w:name w:val="Знак Знак Знак Знак Знак Знак Знак Знак Знак 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b">
    <w:name w:val="Знак2"/>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2">
    <w:name w:val="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
    <w:name w:val="Знак Знак Знак Знак Знак Знак Знак Знак Знак Знак Знак Знак1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0">
    <w:name w:val="Знак Знак Знак Знак Знак Знак Знак Знак Знак Знак Знак Знак1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f1">
    <w:name w:val="Основной шрифт абзаца1"/>
    <w:rsid w:val="00D11142"/>
  </w:style>
  <w:style w:type="paragraph" w:customStyle="1" w:styleId="1ff2">
    <w:name w:val="Название1"/>
    <w:basedOn w:val="114"/>
    <w:rsid w:val="00D11142"/>
    <w:pPr>
      <w:widowControl/>
      <w:snapToGrid/>
      <w:spacing w:line="240" w:lineRule="auto"/>
      <w:ind w:firstLine="0"/>
      <w:jc w:val="center"/>
    </w:pPr>
    <w:rPr>
      <w:b/>
      <w:sz w:val="28"/>
    </w:rPr>
  </w:style>
  <w:style w:type="paragraph" w:customStyle="1" w:styleId="115">
    <w:name w:val="Заголовок 11"/>
    <w:basedOn w:val="114"/>
    <w:next w:val="114"/>
    <w:rsid w:val="00D11142"/>
    <w:pPr>
      <w:keepNext/>
      <w:widowControl/>
      <w:snapToGrid/>
      <w:spacing w:line="240" w:lineRule="auto"/>
      <w:jc w:val="left"/>
    </w:pPr>
    <w:rPr>
      <w:sz w:val="28"/>
    </w:rPr>
  </w:style>
  <w:style w:type="paragraph" w:customStyle="1" w:styleId="116">
    <w:name w:val="Текст11"/>
    <w:basedOn w:val="114"/>
    <w:rsid w:val="00D11142"/>
    <w:pPr>
      <w:widowControl/>
      <w:snapToGrid/>
      <w:spacing w:line="240" w:lineRule="auto"/>
      <w:ind w:firstLine="0"/>
      <w:jc w:val="left"/>
    </w:pPr>
    <w:rPr>
      <w:rFonts w:ascii="Courier New" w:hAnsi="Courier New"/>
      <w:sz w:val="20"/>
    </w:rPr>
  </w:style>
  <w:style w:type="paragraph" w:customStyle="1" w:styleId="affffffff3">
    <w:name w:val="Стиль По центру"/>
    <w:basedOn w:val="a7"/>
    <w:rsid w:val="00D11142"/>
    <w:pPr>
      <w:ind w:firstLine="709"/>
      <w:jc w:val="center"/>
    </w:pPr>
    <w:rPr>
      <w:rFonts w:eastAsia="Calibri"/>
      <w:sz w:val="28"/>
      <w:szCs w:val="20"/>
    </w:rPr>
  </w:style>
  <w:style w:type="paragraph" w:customStyle="1" w:styleId="affffffff4">
    <w:name w:val="Текст справа"/>
    <w:basedOn w:val="a7"/>
    <w:rsid w:val="00D11142"/>
    <w:pPr>
      <w:ind w:firstLine="709"/>
      <w:jc w:val="right"/>
    </w:pPr>
    <w:rPr>
      <w:rFonts w:eastAsia="Calibri"/>
      <w:sz w:val="28"/>
      <w:szCs w:val="20"/>
    </w:rPr>
  </w:style>
  <w:style w:type="paragraph" w:customStyle="1" w:styleId="23">
    <w:name w:val="Многоуровневый_2"/>
    <w:basedOn w:val="a7"/>
    <w:rsid w:val="00D11142"/>
    <w:pPr>
      <w:keepNext/>
      <w:numPr>
        <w:ilvl w:val="1"/>
        <w:numId w:val="21"/>
      </w:numPr>
      <w:ind w:firstLine="709"/>
      <w:jc w:val="both"/>
    </w:pPr>
    <w:rPr>
      <w:rFonts w:eastAsia="Calibri"/>
      <w:b/>
      <w:i/>
      <w:sz w:val="28"/>
    </w:rPr>
  </w:style>
  <w:style w:type="paragraph" w:customStyle="1" w:styleId="32">
    <w:name w:val="Многоуровневый_3 Знак Знак"/>
    <w:basedOn w:val="a7"/>
    <w:link w:val="3fa"/>
    <w:rsid w:val="00D11142"/>
    <w:pPr>
      <w:numPr>
        <w:ilvl w:val="2"/>
        <w:numId w:val="21"/>
      </w:numPr>
      <w:ind w:firstLine="709"/>
      <w:jc w:val="both"/>
    </w:pPr>
    <w:rPr>
      <w:rFonts w:ascii="Calibri" w:eastAsia="Calibri" w:hAnsi="Calibri"/>
      <w:bCs/>
      <w:iCs/>
      <w:sz w:val="28"/>
    </w:rPr>
  </w:style>
  <w:style w:type="character" w:customStyle="1" w:styleId="3fa">
    <w:name w:val="Многоуровневый_3 Знак Знак Знак"/>
    <w:link w:val="32"/>
    <w:locked/>
    <w:rsid w:val="00D11142"/>
    <w:rPr>
      <w:bCs/>
      <w:iCs/>
      <w:sz w:val="28"/>
      <w:szCs w:val="24"/>
    </w:rPr>
  </w:style>
  <w:style w:type="paragraph" w:customStyle="1" w:styleId="41">
    <w:name w:val="Многоуровневый_4"/>
    <w:basedOn w:val="a7"/>
    <w:rsid w:val="00D11142"/>
    <w:pPr>
      <w:numPr>
        <w:numId w:val="21"/>
      </w:numPr>
      <w:tabs>
        <w:tab w:val="clear" w:pos="794"/>
        <w:tab w:val="num" w:pos="1134"/>
      </w:tabs>
      <w:ind w:firstLine="284"/>
      <w:jc w:val="both"/>
    </w:pPr>
    <w:rPr>
      <w:rFonts w:eastAsia="Calibri"/>
      <w:sz w:val="28"/>
    </w:rPr>
  </w:style>
  <w:style w:type="paragraph" w:customStyle="1" w:styleId="1ff3">
    <w:name w:val="Многоуровневый_1"/>
    <w:basedOn w:val="a7"/>
    <w:rsid w:val="00D11142"/>
    <w:pPr>
      <w:keepNext/>
      <w:ind w:firstLine="709"/>
      <w:jc w:val="both"/>
    </w:pPr>
    <w:rPr>
      <w:rFonts w:eastAsia="Calibri"/>
      <w:b/>
      <w:bCs/>
      <w:i/>
      <w:iCs/>
      <w:sz w:val="28"/>
    </w:rPr>
  </w:style>
  <w:style w:type="paragraph" w:customStyle="1" w:styleId="3fb">
    <w:name w:val="Многоуровневый_3"/>
    <w:basedOn w:val="a7"/>
    <w:link w:val="3fc"/>
    <w:rsid w:val="00D11142"/>
    <w:pPr>
      <w:tabs>
        <w:tab w:val="num" w:pos="1134"/>
      </w:tabs>
      <w:ind w:firstLine="709"/>
      <w:jc w:val="both"/>
    </w:pPr>
    <w:rPr>
      <w:rFonts w:eastAsia="Calibri"/>
      <w:szCs w:val="20"/>
    </w:rPr>
  </w:style>
  <w:style w:type="character" w:customStyle="1" w:styleId="3fc">
    <w:name w:val="Многоуровневый_3 Знак"/>
    <w:link w:val="3fb"/>
    <w:locked/>
    <w:rsid w:val="00D11142"/>
    <w:rPr>
      <w:rFonts w:ascii="Times New Roman" w:hAnsi="Times New Roman"/>
      <w:sz w:val="24"/>
      <w:szCs w:val="20"/>
    </w:rPr>
  </w:style>
  <w:style w:type="paragraph" w:customStyle="1" w:styleId="affffffff5">
    <w:name w:val="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7">
    <w:name w:val="Знак Знак Знак Знак Знак Знак Знак Знак Знак Знак Знак Знак1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7"/>
    <w:rsid w:val="00D11142"/>
    <w:pPr>
      <w:spacing w:before="100" w:beforeAutospacing="1" w:after="100" w:afterAutospacing="1"/>
      <w:ind w:firstLine="709"/>
      <w:jc w:val="center"/>
    </w:pPr>
    <w:rPr>
      <w:rFonts w:eastAsia="Calibri"/>
      <w:sz w:val="20"/>
      <w:szCs w:val="20"/>
    </w:rPr>
  </w:style>
  <w:style w:type="paragraph" w:customStyle="1" w:styleId="font6">
    <w:name w:val="font6"/>
    <w:basedOn w:val="a7"/>
    <w:rsid w:val="00D11142"/>
    <w:pPr>
      <w:spacing w:before="100" w:beforeAutospacing="1" w:after="100" w:afterAutospacing="1"/>
      <w:ind w:firstLine="709"/>
      <w:jc w:val="center"/>
    </w:pPr>
    <w:rPr>
      <w:rFonts w:eastAsia="Calibri"/>
      <w:sz w:val="20"/>
      <w:szCs w:val="20"/>
    </w:rPr>
  </w:style>
  <w:style w:type="paragraph" w:customStyle="1" w:styleId="xl25">
    <w:name w:val="xl25"/>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7"/>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7"/>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7"/>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7"/>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7"/>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7"/>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7"/>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7"/>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7"/>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7"/>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7"/>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7"/>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7"/>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7"/>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7"/>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7"/>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rsid w:val="00D11142"/>
    <w:pPr>
      <w:autoSpaceDE w:val="0"/>
      <w:autoSpaceDN w:val="0"/>
      <w:adjustRightInd w:val="0"/>
      <w:ind w:firstLine="709"/>
      <w:jc w:val="center"/>
    </w:pPr>
    <w:rPr>
      <w:rFonts w:ascii="Courier New" w:hAnsi="Courier New" w:cs="Courier New"/>
      <w:sz w:val="20"/>
      <w:szCs w:val="20"/>
    </w:rPr>
  </w:style>
  <w:style w:type="paragraph" w:customStyle="1" w:styleId="affffffff6">
    <w:name w:val="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7"/>
    <w:rsid w:val="00D11142"/>
    <w:pPr>
      <w:spacing w:before="100" w:beforeAutospacing="1" w:after="100" w:afterAutospacing="1"/>
      <w:ind w:firstLine="709"/>
      <w:jc w:val="center"/>
    </w:pPr>
    <w:rPr>
      <w:rFonts w:eastAsia="Calibri"/>
      <w:u w:val="single"/>
    </w:rPr>
  </w:style>
  <w:style w:type="paragraph" w:customStyle="1" w:styleId="font8">
    <w:name w:val="font8"/>
    <w:basedOn w:val="a7"/>
    <w:rsid w:val="00D11142"/>
    <w:pPr>
      <w:spacing w:before="100" w:beforeAutospacing="1" w:after="100" w:afterAutospacing="1"/>
      <w:ind w:firstLine="709"/>
      <w:jc w:val="center"/>
    </w:pPr>
    <w:rPr>
      <w:rFonts w:eastAsia="Calibri"/>
    </w:rPr>
  </w:style>
  <w:style w:type="paragraph" w:customStyle="1" w:styleId="font9">
    <w:name w:val="font9"/>
    <w:basedOn w:val="a7"/>
    <w:rsid w:val="00D11142"/>
    <w:pPr>
      <w:spacing w:before="100" w:beforeAutospacing="1" w:after="100" w:afterAutospacing="1"/>
      <w:ind w:firstLine="709"/>
      <w:jc w:val="center"/>
    </w:pPr>
    <w:rPr>
      <w:rFonts w:eastAsia="Calibri"/>
      <w:color w:val="000000"/>
    </w:rPr>
  </w:style>
  <w:style w:type="paragraph" w:customStyle="1" w:styleId="font10">
    <w:name w:val="font10"/>
    <w:basedOn w:val="a7"/>
    <w:rsid w:val="00D11142"/>
    <w:pPr>
      <w:spacing w:before="100" w:beforeAutospacing="1" w:after="100" w:afterAutospacing="1"/>
      <w:ind w:firstLine="709"/>
      <w:jc w:val="center"/>
    </w:pPr>
    <w:rPr>
      <w:rFonts w:eastAsia="Calibri"/>
      <w:color w:val="000000"/>
    </w:rPr>
  </w:style>
  <w:style w:type="paragraph" w:customStyle="1" w:styleId="affffffff7">
    <w:name w:val="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7">
    <w:name w:val="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9">
    <w:name w:val="Знак Знак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8">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7"/>
    <w:next w:val="a7"/>
    <w:rsid w:val="00D11142"/>
    <w:pPr>
      <w:keepNext/>
      <w:ind w:firstLine="709"/>
      <w:jc w:val="center"/>
    </w:pPr>
    <w:rPr>
      <w:rFonts w:eastAsia="Calibri"/>
      <w:szCs w:val="20"/>
    </w:rPr>
  </w:style>
  <w:style w:type="paragraph" w:customStyle="1" w:styleId="65">
    <w:name w:val="çàãîëîâîê 6"/>
    <w:basedOn w:val="afffffff9"/>
    <w:next w:val="afffffff9"/>
    <w:uiPriority w:val="99"/>
    <w:rsid w:val="00D11142"/>
    <w:pPr>
      <w:keepNext/>
      <w:autoSpaceDE/>
      <w:autoSpaceDN/>
    </w:pPr>
    <w:rPr>
      <w:rFonts w:ascii="Garamond" w:hAnsi="Garamond"/>
      <w:b/>
      <w:sz w:val="24"/>
    </w:rPr>
  </w:style>
  <w:style w:type="paragraph" w:customStyle="1" w:styleId="affffffffa">
    <w:name w:val="Т Номер"/>
    <w:basedOn w:val="a7"/>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7"/>
    <w:uiPriority w:val="99"/>
    <w:rsid w:val="00D11142"/>
    <w:pPr>
      <w:ind w:firstLine="709"/>
      <w:jc w:val="center"/>
    </w:pPr>
    <w:rPr>
      <w:rFonts w:ascii="Times New Roman CYR" w:eastAsia="Calibri" w:hAnsi="Times New Roman CYR"/>
      <w:sz w:val="20"/>
      <w:szCs w:val="20"/>
    </w:rPr>
  </w:style>
  <w:style w:type="paragraph" w:customStyle="1" w:styleId="affffffffb">
    <w:name w:val="Базовый"/>
    <w:link w:val="affffffffc"/>
    <w:rsid w:val="00D11142"/>
    <w:pPr>
      <w:ind w:firstLine="567"/>
      <w:jc w:val="both"/>
    </w:pPr>
    <w:rPr>
      <w:rFonts w:ascii="Times New Roman" w:hAnsi="Times New Roman"/>
      <w:sz w:val="24"/>
      <w:szCs w:val="20"/>
    </w:rPr>
  </w:style>
  <w:style w:type="paragraph" w:customStyle="1" w:styleId="affffffffd">
    <w:name w:val="Текст документа"/>
    <w:basedOn w:val="a7"/>
    <w:rsid w:val="00D11142"/>
    <w:pPr>
      <w:spacing w:line="360" w:lineRule="auto"/>
      <w:ind w:firstLine="720"/>
      <w:jc w:val="both"/>
    </w:pPr>
    <w:rPr>
      <w:rFonts w:eastAsia="Calibri"/>
    </w:rPr>
  </w:style>
  <w:style w:type="paragraph" w:customStyle="1" w:styleId="1">
    <w:name w:val="маркированный список 1"/>
    <w:basedOn w:val="a7"/>
    <w:rsid w:val="00D11142"/>
    <w:pPr>
      <w:numPr>
        <w:numId w:val="23"/>
      </w:numPr>
      <w:spacing w:line="360" w:lineRule="auto"/>
      <w:jc w:val="both"/>
    </w:pPr>
    <w:rPr>
      <w:rFonts w:eastAsia="Calibri"/>
    </w:rPr>
  </w:style>
  <w:style w:type="paragraph" w:customStyle="1" w:styleId="PlainText1">
    <w:name w:val="Plain Text1"/>
    <w:basedOn w:val="a7"/>
    <w:rsid w:val="00D11142"/>
    <w:pPr>
      <w:spacing w:line="360" w:lineRule="auto"/>
      <w:ind w:firstLine="720"/>
      <w:jc w:val="both"/>
    </w:pPr>
    <w:rPr>
      <w:rFonts w:eastAsia="Calibri"/>
      <w:sz w:val="28"/>
      <w:szCs w:val="20"/>
    </w:rPr>
  </w:style>
  <w:style w:type="paragraph" w:customStyle="1" w:styleId="affffffffe">
    <w:name w:val="подраздел_подраздела"/>
    <w:basedOn w:val="36"/>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7"/>
    <w:autoRedefine/>
    <w:rsid w:val="00D11142"/>
    <w:pPr>
      <w:widowControl w:val="0"/>
      <w:numPr>
        <w:ilvl w:val="1"/>
        <w:numId w:val="24"/>
      </w:numPr>
      <w:tabs>
        <w:tab w:val="num" w:pos="1260"/>
      </w:tabs>
      <w:spacing w:before="120"/>
      <w:ind w:left="0" w:firstLine="540"/>
      <w:jc w:val="both"/>
      <w:outlineLvl w:val="1"/>
    </w:pPr>
    <w:rPr>
      <w:rFonts w:eastAsia="Calibri"/>
      <w:spacing w:val="-2"/>
      <w:sz w:val="22"/>
      <w:szCs w:val="22"/>
    </w:rPr>
  </w:style>
  <w:style w:type="character" w:customStyle="1" w:styleId="afffffffff">
    <w:name w:val="подраздел_подраздела Знак"/>
    <w:rsid w:val="00D11142"/>
    <w:rPr>
      <w:sz w:val="24"/>
      <w:lang w:val="ru-RU" w:eastAsia="ru-RU"/>
    </w:rPr>
  </w:style>
  <w:style w:type="character" w:customStyle="1" w:styleId="118">
    <w:name w:val="1.1 подпункт Знак Знак"/>
    <w:rsid w:val="00D11142"/>
    <w:rPr>
      <w:spacing w:val="-2"/>
      <w:sz w:val="22"/>
      <w:lang w:val="ru-RU" w:eastAsia="ru-RU"/>
    </w:rPr>
  </w:style>
  <w:style w:type="paragraph" w:customStyle="1" w:styleId="112">
    <w:name w:val="абзац 11"/>
    <w:basedOn w:val="a"/>
    <w:autoRedefine/>
    <w:rsid w:val="00D11142"/>
    <w:pPr>
      <w:widowControl w:val="0"/>
      <w:numPr>
        <w:ilvl w:val="1"/>
        <w:numId w:val="25"/>
      </w:numPr>
      <w:tabs>
        <w:tab w:val="left" w:pos="1620"/>
        <w:tab w:val="num" w:pos="1800"/>
      </w:tabs>
      <w:spacing w:before="120"/>
      <w:ind w:left="0" w:firstLine="360"/>
      <w:jc w:val="both"/>
    </w:pPr>
    <w:rPr>
      <w:rFonts w:eastAsia="Calibri"/>
      <w:sz w:val="24"/>
      <w:szCs w:val="24"/>
    </w:rPr>
  </w:style>
  <w:style w:type="paragraph" w:customStyle="1" w:styleId="1111">
    <w:name w:val="абзац 111"/>
    <w:basedOn w:val="112"/>
    <w:autoRedefine/>
    <w:rsid w:val="00D11142"/>
    <w:pPr>
      <w:numPr>
        <w:ilvl w:val="0"/>
        <w:numId w:val="0"/>
      </w:numPr>
      <w:ind w:left="1224" w:hanging="504"/>
    </w:pPr>
  </w:style>
  <w:style w:type="paragraph" w:customStyle="1" w:styleId="afffffffff0">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7"/>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7"/>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7"/>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7"/>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f1">
    <w:name w:val="аа"/>
    <w:basedOn w:val="a7"/>
    <w:rsid w:val="00D11142"/>
    <w:pPr>
      <w:ind w:firstLine="709"/>
      <w:jc w:val="center"/>
    </w:pPr>
    <w:rPr>
      <w:rFonts w:eastAsia="MS Mincho"/>
      <w:b/>
      <w:sz w:val="20"/>
    </w:rPr>
  </w:style>
  <w:style w:type="paragraph" w:customStyle="1" w:styleId="1ffb">
    <w:name w:val="Знак Знак Знак Знак Знак Знак Знак Знак Знак Знак Знак Знак Знак Знак Знак Знак Знак Знак1 Знак"/>
    <w:basedOn w:val="a7"/>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7"/>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2">
    <w:name w:val="a"/>
    <w:basedOn w:val="a7"/>
    <w:rsid w:val="00D11142"/>
    <w:pPr>
      <w:ind w:firstLine="709"/>
      <w:jc w:val="center"/>
    </w:pPr>
    <w:rPr>
      <w:rFonts w:eastAsia="Calibri"/>
    </w:rPr>
  </w:style>
  <w:style w:type="paragraph" w:customStyle="1" w:styleId="Iniiaiieoaeno0">
    <w:name w:val="!Iniiaiie oaeno"/>
    <w:basedOn w:val="a7"/>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7"/>
    <w:rsid w:val="00D11142"/>
    <w:pPr>
      <w:overflowPunct w:val="0"/>
      <w:autoSpaceDE w:val="0"/>
      <w:autoSpaceDN w:val="0"/>
      <w:adjustRightInd w:val="0"/>
      <w:ind w:firstLine="709"/>
      <w:jc w:val="center"/>
      <w:textAlignment w:val="baseline"/>
    </w:pPr>
    <w:rPr>
      <w:rFonts w:eastAsia="Calibri"/>
      <w:b/>
      <w:szCs w:val="20"/>
    </w:rPr>
  </w:style>
  <w:style w:type="paragraph" w:customStyle="1" w:styleId="119">
    <w:name w:val="Обычный + 11 пт"/>
    <w:aliases w:val="полужирный,По центру"/>
    <w:basedOn w:val="a7"/>
    <w:rsid w:val="00D11142"/>
    <w:pPr>
      <w:spacing w:before="120"/>
      <w:ind w:firstLine="709"/>
      <w:jc w:val="center"/>
    </w:pPr>
    <w:rPr>
      <w:rFonts w:eastAsia="Calibri"/>
      <w:b/>
      <w:sz w:val="22"/>
      <w:szCs w:val="22"/>
    </w:rPr>
  </w:style>
  <w:style w:type="paragraph" w:customStyle="1" w:styleId="last23">
    <w:name w:val="last23"/>
    <w:basedOn w:val="a7"/>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a">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d"/>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4"/>
    <w:rsid w:val="00D11142"/>
    <w:pPr>
      <w:spacing w:after="240"/>
      <w:ind w:firstLine="709"/>
      <w:jc w:val="center"/>
    </w:pPr>
    <w:rPr>
      <w:rFonts w:ascii="Futura Bk" w:eastAsia="Calibri" w:hAnsi="Futura Bk"/>
      <w:b w:val="0"/>
      <w:i w:val="0"/>
      <w:sz w:val="24"/>
    </w:rPr>
  </w:style>
  <w:style w:type="paragraph" w:customStyle="1" w:styleId="Style10">
    <w:name w:val="Style10"/>
    <w:basedOn w:val="a7"/>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7"/>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7"/>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7"/>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7"/>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7"/>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7"/>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7"/>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7"/>
    <w:rsid w:val="00D11142"/>
    <w:pPr>
      <w:widowControl w:val="0"/>
      <w:autoSpaceDE w:val="0"/>
      <w:autoSpaceDN w:val="0"/>
      <w:adjustRightInd w:val="0"/>
      <w:ind w:firstLine="709"/>
      <w:jc w:val="both"/>
    </w:pPr>
    <w:rPr>
      <w:rFonts w:eastAsia="Calibri"/>
    </w:rPr>
  </w:style>
  <w:style w:type="paragraph" w:customStyle="1" w:styleId="Style28">
    <w:name w:val="Style28"/>
    <w:basedOn w:val="a7"/>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7"/>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7"/>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7"/>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7"/>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7"/>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7"/>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7"/>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d"/>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7"/>
    <w:rsid w:val="00D11142"/>
    <w:pPr>
      <w:spacing w:before="16" w:after="16"/>
      <w:ind w:firstLine="709"/>
      <w:jc w:val="center"/>
    </w:pPr>
    <w:rPr>
      <w:rFonts w:eastAsia="Calibri"/>
      <w:b/>
      <w:bCs/>
      <w:color w:val="800000"/>
      <w:sz w:val="28"/>
      <w:szCs w:val="28"/>
    </w:rPr>
  </w:style>
  <w:style w:type="character" w:customStyle="1" w:styleId="defaultlabelstyle1">
    <w:name w:val="defaultlabelstyle1"/>
    <w:uiPriority w:val="99"/>
    <w:rsid w:val="00D11142"/>
    <w:rPr>
      <w:color w:val="0060A9"/>
    </w:rPr>
  </w:style>
  <w:style w:type="paragraph" w:customStyle="1" w:styleId="bullet">
    <w:name w:val="bullet"/>
    <w:basedOn w:val="a7"/>
    <w:rsid w:val="00D11142"/>
    <w:pPr>
      <w:numPr>
        <w:numId w:val="26"/>
      </w:numPr>
      <w:tabs>
        <w:tab w:val="left" w:pos="216"/>
      </w:tabs>
      <w:spacing w:after="60"/>
      <w:jc w:val="center"/>
    </w:pPr>
    <w:rPr>
      <w:rFonts w:ascii="Futura Bk" w:eastAsia="Calibri" w:hAnsi="Futura Bk"/>
      <w:sz w:val="16"/>
      <w:szCs w:val="20"/>
      <w:lang w:val="en-US"/>
    </w:rPr>
  </w:style>
  <w:style w:type="character" w:customStyle="1" w:styleId="2fc">
    <w:name w:val="Знак Знак2"/>
    <w:locked/>
    <w:rsid w:val="00D11142"/>
    <w:rPr>
      <w:sz w:val="24"/>
      <w:lang w:val="ru-RU" w:eastAsia="ru-RU"/>
    </w:rPr>
  </w:style>
  <w:style w:type="character" w:customStyle="1" w:styleId="1ffc">
    <w:name w:val="Подзаголовок Знак1"/>
    <w:aliases w:val="год таблица Знак1"/>
    <w:uiPriority w:val="99"/>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d">
    <w:name w:val="çàãîëîâîê 1"/>
    <w:basedOn w:val="a7"/>
    <w:next w:val="a7"/>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3">
    <w:name w:val="Знак Знак"/>
    <w:aliases w:val="Основной текст с отступом 2 Знак1,Знак Знак30,Знак Знак301"/>
    <w:uiPriority w:val="99"/>
    <w:locked/>
    <w:rsid w:val="00D11142"/>
    <w:rPr>
      <w:b/>
      <w:sz w:val="24"/>
      <w:lang w:val="ru-RU" w:eastAsia="ru-RU"/>
    </w:rPr>
  </w:style>
  <w:style w:type="paragraph" w:customStyle="1" w:styleId="caaieiaie1">
    <w:name w:val="caaieiaie 1"/>
    <w:basedOn w:val="a7"/>
    <w:next w:val="a7"/>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e">
    <w:name w:val="Знак Знак Знак Знак Знак Знак Знак Знак Знак Знак1"/>
    <w:basedOn w:val="a7"/>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4">
    <w:name w:val="хз"/>
    <w:basedOn w:val="a7"/>
    <w:link w:val="afffffffff5"/>
    <w:rsid w:val="00D11142"/>
    <w:pPr>
      <w:ind w:firstLine="709"/>
      <w:jc w:val="center"/>
    </w:pPr>
    <w:rPr>
      <w:rFonts w:eastAsia="Calibri"/>
      <w:b/>
      <w:caps/>
      <w:spacing w:val="10"/>
      <w:kern w:val="28"/>
      <w:szCs w:val="20"/>
    </w:rPr>
  </w:style>
  <w:style w:type="character" w:customStyle="1" w:styleId="afffffffff5">
    <w:name w:val="хз Знак"/>
    <w:link w:val="afffffffff4"/>
    <w:locked/>
    <w:rsid w:val="00D11142"/>
    <w:rPr>
      <w:rFonts w:ascii="Times New Roman" w:hAnsi="Times New Roman"/>
      <w:b/>
      <w:caps/>
      <w:spacing w:val="10"/>
      <w:kern w:val="28"/>
      <w:sz w:val="24"/>
      <w:szCs w:val="20"/>
    </w:rPr>
  </w:style>
  <w:style w:type="character" w:customStyle="1" w:styleId="3fd">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6">
    <w:name w:val="6"/>
    <w:basedOn w:val="a7"/>
    <w:uiPriority w:val="99"/>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7"/>
    <w:rsid w:val="00D11142"/>
    <w:pPr>
      <w:spacing w:before="100" w:beforeAutospacing="1" w:after="100" w:afterAutospacing="1"/>
      <w:ind w:firstLine="709"/>
      <w:jc w:val="center"/>
    </w:pPr>
    <w:rPr>
      <w:rFonts w:eastAsia="Calibri"/>
    </w:rPr>
  </w:style>
  <w:style w:type="character" w:customStyle="1" w:styleId="180">
    <w:name w:val="Знак Знак18"/>
    <w:uiPriority w:val="99"/>
    <w:locked/>
    <w:rsid w:val="00D11142"/>
    <w:rPr>
      <w:sz w:val="24"/>
      <w:lang w:val="ru-RU" w:eastAsia="ru-RU"/>
    </w:rPr>
  </w:style>
  <w:style w:type="paragraph" w:customStyle="1" w:styleId="Iiiaeuiueauaaiaiiue1">
    <w:name w:val="Ii?iaeuiue au?aaiaiiue1"/>
    <w:basedOn w:val="a7"/>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7"/>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 Знак Знак1 Знак1"/>
    <w:basedOn w:val="a7"/>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7"/>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d">
    <w:name w:val="Знак Знак Знак Знак Знак Знак Знак Знак Знак Знак2"/>
    <w:basedOn w:val="a7"/>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uiPriority w:val="99"/>
    <w:rsid w:val="00D11142"/>
  </w:style>
  <w:style w:type="character" w:customStyle="1" w:styleId="medium-normal1">
    <w:name w:val="medium-normal1"/>
    <w:uiPriority w:val="99"/>
    <w:rsid w:val="00D11142"/>
    <w:rPr>
      <w:sz w:val="19"/>
    </w:rPr>
  </w:style>
  <w:style w:type="paragraph" w:customStyle="1" w:styleId="Bulleted">
    <w:name w:val="Bulleted"/>
    <w:basedOn w:val="a7"/>
    <w:uiPriority w:val="99"/>
    <w:rsid w:val="00D11142"/>
    <w:pPr>
      <w:tabs>
        <w:tab w:val="num" w:pos="432"/>
      </w:tabs>
      <w:spacing w:before="40" w:after="40"/>
      <w:ind w:left="432" w:hanging="432"/>
      <w:jc w:val="both"/>
    </w:pPr>
    <w:rPr>
      <w:rFonts w:eastAsia="Calibri"/>
    </w:rPr>
  </w:style>
  <w:style w:type="character" w:customStyle="1" w:styleId="iblockbody1">
    <w:name w:val="iblockbody1"/>
    <w:uiPriority w:val="99"/>
    <w:rsid w:val="00D11142"/>
    <w:rPr>
      <w:color w:val="000000"/>
      <w:sz w:val="17"/>
    </w:rPr>
  </w:style>
  <w:style w:type="paragraph" w:customStyle="1" w:styleId="11c">
    <w:name w:val="Рецензия11"/>
    <w:hidden/>
    <w:semiHidden/>
    <w:rsid w:val="00D11142"/>
    <w:rPr>
      <w:rFonts w:ascii="Times New Roman" w:hAnsi="Times New Roman"/>
      <w:sz w:val="24"/>
      <w:szCs w:val="20"/>
      <w:lang w:val="en-US" w:eastAsia="en-US"/>
    </w:rPr>
  </w:style>
  <w:style w:type="paragraph" w:customStyle="1" w:styleId="GGS6">
    <w:name w:val="GGS_альт6"/>
    <w:basedOn w:val="a7"/>
    <w:uiPriority w:val="99"/>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9"/>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6">
    <w:name w:val="ответ"/>
    <w:basedOn w:val="a7"/>
    <w:link w:val="1fff"/>
    <w:uiPriority w:val="99"/>
    <w:rsid w:val="00D11142"/>
    <w:pPr>
      <w:keepNext/>
      <w:tabs>
        <w:tab w:val="num" w:pos="1998"/>
      </w:tabs>
      <w:spacing w:before="60" w:after="60"/>
      <w:ind w:left="1998" w:hanging="360"/>
    </w:pPr>
    <w:rPr>
      <w:rFonts w:ascii="Arial" w:eastAsia="Calibri" w:hAnsi="Arial"/>
      <w:szCs w:val="20"/>
    </w:rPr>
  </w:style>
  <w:style w:type="character" w:customStyle="1" w:styleId="1fff">
    <w:name w:val="ответ Знак1"/>
    <w:link w:val="afffffffff6"/>
    <w:uiPriority w:val="99"/>
    <w:locked/>
    <w:rsid w:val="00D11142"/>
    <w:rPr>
      <w:rFonts w:ascii="Arial" w:hAnsi="Arial"/>
      <w:sz w:val="24"/>
      <w:szCs w:val="20"/>
    </w:rPr>
  </w:style>
  <w:style w:type="paragraph" w:customStyle="1" w:styleId="a1">
    <w:name w:val="Вопрос"/>
    <w:basedOn w:val="a7"/>
    <w:link w:val="afffffffff7"/>
    <w:uiPriority w:val="99"/>
    <w:rsid w:val="00D11142"/>
    <w:pPr>
      <w:numPr>
        <w:numId w:val="28"/>
      </w:numPr>
      <w:tabs>
        <w:tab w:val="clear" w:pos="284"/>
        <w:tab w:val="num" w:pos="843"/>
      </w:tabs>
      <w:spacing w:before="120" w:after="120"/>
      <w:ind w:left="843" w:hanging="663"/>
      <w:jc w:val="both"/>
    </w:pPr>
    <w:rPr>
      <w:rFonts w:ascii="Verdana" w:eastAsia="Calibri" w:hAnsi="Verdana"/>
      <w:b/>
    </w:rPr>
  </w:style>
  <w:style w:type="character" w:customStyle="1" w:styleId="afffffffff7">
    <w:name w:val="Вопрос Знак Знак"/>
    <w:link w:val="a1"/>
    <w:uiPriority w:val="99"/>
    <w:locked/>
    <w:rsid w:val="00D11142"/>
    <w:rPr>
      <w:rFonts w:ascii="Verdana" w:hAnsi="Verdana"/>
      <w:b/>
      <w:sz w:val="24"/>
      <w:szCs w:val="24"/>
    </w:rPr>
  </w:style>
  <w:style w:type="paragraph" w:customStyle="1" w:styleId="13">
    <w:name w:val="ответ_1"/>
    <w:basedOn w:val="afffffffff6"/>
    <w:link w:val="1fff0"/>
    <w:uiPriority w:val="99"/>
    <w:rsid w:val="00D11142"/>
    <w:pPr>
      <w:numPr>
        <w:numId w:val="27"/>
      </w:numPr>
      <w:tabs>
        <w:tab w:val="clear" w:pos="843"/>
      </w:tabs>
      <w:ind w:left="170" w:firstLine="0"/>
    </w:pPr>
    <w:rPr>
      <w:szCs w:val="24"/>
    </w:rPr>
  </w:style>
  <w:style w:type="character" w:customStyle="1" w:styleId="1fff0">
    <w:name w:val="ответ_1 Знак"/>
    <w:link w:val="13"/>
    <w:uiPriority w:val="99"/>
    <w:locked/>
    <w:rsid w:val="00D11142"/>
    <w:rPr>
      <w:rFonts w:ascii="Arial" w:hAnsi="Arial"/>
      <w:sz w:val="24"/>
      <w:szCs w:val="24"/>
    </w:rPr>
  </w:style>
  <w:style w:type="paragraph" w:customStyle="1" w:styleId="CharChar2">
    <w:name w:val="Char Char2"/>
    <w:basedOn w:val="a7"/>
    <w:uiPriority w:val="99"/>
    <w:rsid w:val="00D11142"/>
    <w:pPr>
      <w:spacing w:after="160" w:line="240" w:lineRule="exact"/>
    </w:pPr>
    <w:rPr>
      <w:rFonts w:ascii="Tahoma" w:eastAsia="Calibri" w:hAnsi="Tahoma"/>
      <w:sz w:val="20"/>
      <w:szCs w:val="20"/>
      <w:lang w:val="en-US" w:eastAsia="en-US"/>
    </w:rPr>
  </w:style>
  <w:style w:type="character" w:customStyle="1" w:styleId="il">
    <w:name w:val="il"/>
    <w:uiPriority w:val="99"/>
    <w:rsid w:val="00D11142"/>
  </w:style>
  <w:style w:type="paragraph" w:customStyle="1" w:styleId="consplusnormal1">
    <w:name w:val="consplusnormal"/>
    <w:basedOn w:val="a7"/>
    <w:uiPriority w:val="99"/>
    <w:rsid w:val="00D11142"/>
    <w:pPr>
      <w:autoSpaceDE w:val="0"/>
      <w:autoSpaceDN w:val="0"/>
      <w:ind w:firstLine="720"/>
    </w:pPr>
    <w:rPr>
      <w:rFonts w:ascii="Arial" w:eastAsia="Calibri" w:hAnsi="Arial" w:cs="Arial"/>
      <w:sz w:val="20"/>
      <w:szCs w:val="20"/>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7"/>
    <w:rsid w:val="00D11142"/>
    <w:pPr>
      <w:spacing w:before="100" w:beforeAutospacing="1" w:after="100" w:afterAutospacing="1"/>
      <w:jc w:val="center"/>
    </w:pPr>
    <w:rPr>
      <w:rFonts w:eastAsia="Calibri"/>
      <w:sz w:val="16"/>
      <w:szCs w:val="16"/>
    </w:rPr>
  </w:style>
  <w:style w:type="paragraph" w:customStyle="1" w:styleId="xl145">
    <w:name w:val="xl14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7"/>
    <w:rsid w:val="00D11142"/>
    <w:pPr>
      <w:spacing w:before="100" w:beforeAutospacing="1" w:after="100" w:afterAutospacing="1"/>
      <w:jc w:val="center"/>
    </w:pPr>
    <w:rPr>
      <w:rFonts w:eastAsia="Calibri"/>
      <w:sz w:val="16"/>
      <w:szCs w:val="16"/>
    </w:rPr>
  </w:style>
  <w:style w:type="paragraph" w:customStyle="1" w:styleId="xl161">
    <w:name w:val="xl161"/>
    <w:basedOn w:val="a7"/>
    <w:rsid w:val="00D11142"/>
    <w:pPr>
      <w:spacing w:before="100" w:beforeAutospacing="1" w:after="100" w:afterAutospacing="1"/>
      <w:jc w:val="center"/>
    </w:pPr>
    <w:rPr>
      <w:rFonts w:eastAsia="Calibri"/>
      <w:sz w:val="16"/>
      <w:szCs w:val="16"/>
    </w:rPr>
  </w:style>
  <w:style w:type="paragraph" w:customStyle="1" w:styleId="xl162">
    <w:name w:val="xl162"/>
    <w:basedOn w:val="a7"/>
    <w:rsid w:val="00D11142"/>
    <w:pPr>
      <w:spacing w:before="100" w:beforeAutospacing="1" w:after="100" w:afterAutospacing="1"/>
    </w:pPr>
    <w:rPr>
      <w:rFonts w:eastAsia="Calibri"/>
      <w:sz w:val="16"/>
      <w:szCs w:val="16"/>
    </w:rPr>
  </w:style>
  <w:style w:type="paragraph" w:customStyle="1" w:styleId="xl163">
    <w:name w:val="xl163"/>
    <w:basedOn w:val="a7"/>
    <w:rsid w:val="00D11142"/>
    <w:pPr>
      <w:spacing w:before="100" w:beforeAutospacing="1" w:after="100" w:afterAutospacing="1"/>
      <w:jc w:val="center"/>
    </w:pPr>
    <w:rPr>
      <w:rFonts w:eastAsia="Calibri"/>
      <w:sz w:val="16"/>
      <w:szCs w:val="16"/>
    </w:rPr>
  </w:style>
  <w:style w:type="paragraph" w:customStyle="1" w:styleId="xl164">
    <w:name w:val="xl164"/>
    <w:basedOn w:val="a7"/>
    <w:rsid w:val="00D11142"/>
    <w:pPr>
      <w:spacing w:before="100" w:beforeAutospacing="1" w:after="100" w:afterAutospacing="1"/>
      <w:jc w:val="center"/>
    </w:pPr>
    <w:rPr>
      <w:rFonts w:eastAsia="Calibri"/>
      <w:sz w:val="16"/>
      <w:szCs w:val="16"/>
    </w:rPr>
  </w:style>
  <w:style w:type="paragraph" w:customStyle="1" w:styleId="xl165">
    <w:name w:val="xl16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uiPriority w:val="99"/>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f1">
    <w:name w:val="Знак Знак1"/>
    <w:locked/>
    <w:rsid w:val="00D11142"/>
    <w:rPr>
      <w:sz w:val="24"/>
      <w:lang w:val="ru-RU" w:eastAsia="ru-RU"/>
    </w:rPr>
  </w:style>
  <w:style w:type="paragraph" w:customStyle="1" w:styleId="CharChar21">
    <w:name w:val="Char Char21"/>
    <w:basedOn w:val="a7"/>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locked/>
    <w:rsid w:val="00D11142"/>
    <w:rPr>
      <w:i/>
      <w:sz w:val="24"/>
      <w:lang w:val="ru-RU" w:eastAsia="ru-RU"/>
    </w:rPr>
  </w:style>
  <w:style w:type="paragraph" w:customStyle="1" w:styleId="xl94">
    <w:name w:val="xl9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7"/>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7"/>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7"/>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aliases w:val="Bullet List Char,FooterText Char,numbered Char,Цветной список - Акцент 11 Char"/>
    <w:link w:val="64"/>
    <w:locked/>
    <w:rsid w:val="00D11142"/>
    <w:rPr>
      <w:sz w:val="20"/>
      <w:szCs w:val="20"/>
      <w:lang w:eastAsia="ar-SA"/>
    </w:rPr>
  </w:style>
  <w:style w:type="character" w:customStyle="1" w:styleId="315">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e">
    <w:name w:val="Без интервала3"/>
    <w:rsid w:val="00D11142"/>
    <w:rPr>
      <w:lang w:eastAsia="en-US"/>
    </w:rPr>
  </w:style>
  <w:style w:type="character" w:customStyle="1" w:styleId="st">
    <w:name w:val="st"/>
    <w:rsid w:val="00D11142"/>
    <w:rPr>
      <w:rFonts w:cs="Times New Roman"/>
    </w:rPr>
  </w:style>
  <w:style w:type="paragraph" w:customStyle="1" w:styleId="11d">
    <w:name w:val="Заголовок оглавления11"/>
    <w:basedOn w:val="19"/>
    <w:next w:val="a7"/>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f2">
    <w:name w:val="Текущий список1"/>
    <w:rsid w:val="00D11142"/>
  </w:style>
  <w:style w:type="numbering" w:styleId="111111">
    <w:name w:val="Outline List 2"/>
    <w:basedOn w:val="aa"/>
    <w:rsid w:val="00D11142"/>
    <w:pPr>
      <w:numPr>
        <w:numId w:val="22"/>
      </w:numPr>
    </w:pPr>
  </w:style>
  <w:style w:type="paragraph" w:customStyle="1" w:styleId="2fe">
    <w:name w:val="Знак Знак2 Знак Знак Знак Знак"/>
    <w:basedOn w:val="a7"/>
    <w:rsid w:val="00D11142"/>
    <w:pPr>
      <w:spacing w:after="160" w:line="240" w:lineRule="exact"/>
    </w:pPr>
    <w:rPr>
      <w:rFonts w:ascii="Tahoma" w:hAnsi="Tahoma"/>
      <w:sz w:val="20"/>
      <w:szCs w:val="20"/>
      <w:lang w:val="en-US" w:eastAsia="en-US"/>
    </w:rPr>
  </w:style>
  <w:style w:type="paragraph" w:styleId="afffffffff8">
    <w:name w:val="TOC Heading"/>
    <w:basedOn w:val="19"/>
    <w:next w:val="a7"/>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rsid w:val="00ED5633"/>
    <w:rPr>
      <w:rFonts w:eastAsia="Times New Roman" w:cs="Calibri"/>
      <w:lang w:eastAsia="en-US"/>
    </w:rPr>
  </w:style>
  <w:style w:type="paragraph" w:customStyle="1" w:styleId="75">
    <w:name w:val="Абзац списка7"/>
    <w:basedOn w:val="a7"/>
    <w:rsid w:val="00ED5633"/>
    <w:pPr>
      <w:suppressAutoHyphens/>
      <w:spacing w:after="200" w:line="276" w:lineRule="auto"/>
      <w:ind w:left="708"/>
    </w:pPr>
    <w:rPr>
      <w:rFonts w:ascii="Calibri" w:eastAsia="Calibri" w:hAnsi="Calibri"/>
      <w:sz w:val="20"/>
      <w:szCs w:val="20"/>
      <w:lang w:eastAsia="ar-SA"/>
    </w:rPr>
  </w:style>
  <w:style w:type="paragraph" w:customStyle="1" w:styleId="2ff">
    <w:name w:val="Рецензия2"/>
    <w:hidden/>
    <w:semiHidden/>
    <w:rsid w:val="00ED5633"/>
    <w:rPr>
      <w:rFonts w:ascii="Times New Roman" w:hAnsi="Times New Roman"/>
      <w:sz w:val="24"/>
      <w:szCs w:val="24"/>
    </w:rPr>
  </w:style>
  <w:style w:type="paragraph" w:customStyle="1" w:styleId="3ff">
    <w:name w:val="Заголовок оглавления3"/>
    <w:basedOn w:val="19"/>
    <w:next w:val="a7"/>
    <w:qFormat/>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f">
    <w:name w:val="Без интервала4"/>
    <w:rsid w:val="00ED5633"/>
    <w:rPr>
      <w:lang w:eastAsia="en-US"/>
    </w:rPr>
  </w:style>
  <w:style w:type="paragraph" w:customStyle="1" w:styleId="222">
    <w:name w:val="Знак Знак2 Знак Знак Знак Знак2"/>
    <w:basedOn w:val="a7"/>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7"/>
    <w:rsid w:val="006A49EB"/>
    <w:pPr>
      <w:suppressAutoHyphens/>
      <w:spacing w:after="200" w:line="276" w:lineRule="auto"/>
      <w:ind w:left="708"/>
    </w:pPr>
    <w:rPr>
      <w:rFonts w:ascii="Calibri" w:eastAsia="Calibri" w:hAnsi="Calibri"/>
      <w:sz w:val="20"/>
      <w:szCs w:val="20"/>
      <w:lang w:eastAsia="ar-SA"/>
    </w:rPr>
  </w:style>
  <w:style w:type="paragraph" w:customStyle="1" w:styleId="3ff0">
    <w:name w:val="Рецензия3"/>
    <w:hidden/>
    <w:semiHidden/>
    <w:rsid w:val="006A49EB"/>
    <w:rPr>
      <w:rFonts w:ascii="Times New Roman" w:hAnsi="Times New Roman"/>
      <w:sz w:val="24"/>
      <w:szCs w:val="24"/>
    </w:rPr>
  </w:style>
  <w:style w:type="paragraph" w:customStyle="1" w:styleId="4f0">
    <w:name w:val="Заголовок оглавления4"/>
    <w:basedOn w:val="19"/>
    <w:next w:val="a7"/>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a">
    <w:name w:val="Без интервала5"/>
    <w:rsid w:val="006A49EB"/>
    <w:rPr>
      <w:lang w:eastAsia="en-US"/>
    </w:rPr>
  </w:style>
  <w:style w:type="paragraph" w:customStyle="1" w:styleId="212">
    <w:name w:val="Знак Знак2 Знак Знак Знак Знак1"/>
    <w:basedOn w:val="a7"/>
    <w:rsid w:val="006A49EB"/>
    <w:pPr>
      <w:spacing w:after="160" w:line="240" w:lineRule="exact"/>
    </w:pPr>
    <w:rPr>
      <w:rFonts w:ascii="Tahoma" w:hAnsi="Tahoma"/>
      <w:sz w:val="20"/>
      <w:szCs w:val="20"/>
      <w:lang w:val="en-US" w:eastAsia="en-US"/>
    </w:rPr>
  </w:style>
  <w:style w:type="paragraph" w:customStyle="1" w:styleId="214">
    <w:name w:val="Средняя сетка 21"/>
    <w:qFormat/>
    <w:rsid w:val="00DD6B2C"/>
    <w:rPr>
      <w:rFonts w:eastAsia="Times New Roman"/>
      <w:lang w:eastAsia="en-US"/>
    </w:rPr>
  </w:style>
  <w:style w:type="paragraph" w:customStyle="1" w:styleId="95">
    <w:name w:val="Абзац списка9"/>
    <w:basedOn w:val="a7"/>
    <w:rsid w:val="00E12743"/>
    <w:pPr>
      <w:suppressAutoHyphens/>
      <w:spacing w:after="200" w:line="276" w:lineRule="auto"/>
      <w:ind w:left="708"/>
    </w:pPr>
    <w:rPr>
      <w:rFonts w:ascii="Calibri" w:eastAsia="Calibri" w:hAnsi="Calibri"/>
      <w:sz w:val="20"/>
      <w:szCs w:val="20"/>
      <w:lang w:eastAsia="ar-SA"/>
    </w:rPr>
  </w:style>
  <w:style w:type="paragraph" w:customStyle="1" w:styleId="4f1">
    <w:name w:val="Рецензия4"/>
    <w:hidden/>
    <w:semiHidden/>
    <w:rsid w:val="00E12743"/>
    <w:rPr>
      <w:rFonts w:ascii="Times New Roman" w:hAnsi="Times New Roman"/>
      <w:sz w:val="24"/>
      <w:szCs w:val="24"/>
    </w:rPr>
  </w:style>
  <w:style w:type="paragraph" w:customStyle="1" w:styleId="5b">
    <w:name w:val="Заголовок оглавления5"/>
    <w:basedOn w:val="19"/>
    <w:next w:val="a7"/>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7">
    <w:name w:val="Без интервала6"/>
    <w:rsid w:val="00E12743"/>
    <w:rPr>
      <w:lang w:eastAsia="en-US"/>
    </w:rPr>
  </w:style>
  <w:style w:type="paragraph" w:customStyle="1" w:styleId="232">
    <w:name w:val="Знак Знак2 Знак Знак Знак Знак3"/>
    <w:basedOn w:val="a7"/>
    <w:rsid w:val="00E12743"/>
    <w:pPr>
      <w:spacing w:after="160" w:line="240" w:lineRule="exact"/>
    </w:pPr>
    <w:rPr>
      <w:rFonts w:ascii="Tahoma" w:hAnsi="Tahoma"/>
      <w:sz w:val="20"/>
      <w:szCs w:val="20"/>
      <w:lang w:val="en-US" w:eastAsia="en-US"/>
    </w:rPr>
  </w:style>
  <w:style w:type="paragraph" w:customStyle="1" w:styleId="5c">
    <w:name w:val="Знак Знак5"/>
    <w:basedOn w:val="a7"/>
    <w:rsid w:val="00E12743"/>
    <w:pPr>
      <w:spacing w:after="160" w:line="240" w:lineRule="exact"/>
    </w:pPr>
    <w:rPr>
      <w:rFonts w:ascii="Tahoma" w:hAnsi="Tahoma"/>
      <w:sz w:val="20"/>
      <w:szCs w:val="20"/>
      <w:lang w:val="en-US" w:eastAsia="en-US"/>
    </w:rPr>
  </w:style>
  <w:style w:type="paragraph" w:customStyle="1" w:styleId="100">
    <w:name w:val="Абзац списка10"/>
    <w:basedOn w:val="a7"/>
    <w:rsid w:val="00D914D5"/>
    <w:pPr>
      <w:suppressAutoHyphens/>
      <w:spacing w:after="200" w:line="276" w:lineRule="auto"/>
      <w:ind w:left="708"/>
    </w:pPr>
    <w:rPr>
      <w:rFonts w:ascii="Calibri" w:eastAsia="Calibri" w:hAnsi="Calibri"/>
      <w:sz w:val="20"/>
      <w:szCs w:val="20"/>
      <w:lang w:eastAsia="ar-SA"/>
    </w:rPr>
  </w:style>
  <w:style w:type="paragraph" w:customStyle="1" w:styleId="5d">
    <w:name w:val="Рецензия5"/>
    <w:hidden/>
    <w:semiHidden/>
    <w:rsid w:val="00D914D5"/>
    <w:rPr>
      <w:rFonts w:ascii="Times New Roman" w:hAnsi="Times New Roman"/>
      <w:sz w:val="24"/>
      <w:szCs w:val="24"/>
    </w:rPr>
  </w:style>
  <w:style w:type="paragraph" w:customStyle="1" w:styleId="68">
    <w:name w:val="Заголовок оглавления6"/>
    <w:basedOn w:val="19"/>
    <w:next w:val="a7"/>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7"/>
    <w:rsid w:val="00D914D5"/>
    <w:pPr>
      <w:spacing w:after="160" w:line="240" w:lineRule="exact"/>
    </w:pPr>
    <w:rPr>
      <w:rFonts w:ascii="Tahoma" w:hAnsi="Tahoma"/>
      <w:sz w:val="20"/>
      <w:szCs w:val="20"/>
      <w:lang w:val="en-US" w:eastAsia="en-US"/>
    </w:rPr>
  </w:style>
  <w:style w:type="paragraph" w:customStyle="1" w:styleId="510">
    <w:name w:val="Знак Знак51"/>
    <w:basedOn w:val="a7"/>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7"/>
    <w:link w:val="77"/>
    <w:rsid w:val="009A3EF1"/>
    <w:pPr>
      <w:shd w:val="clear" w:color="auto" w:fill="FFFFFF"/>
      <w:spacing w:line="279" w:lineRule="exact"/>
    </w:pPr>
    <w:rPr>
      <w:rFonts w:ascii="Calibri" w:eastAsia="Calibri" w:hAnsi="Calibri"/>
      <w:sz w:val="23"/>
      <w:szCs w:val="23"/>
    </w:rPr>
  </w:style>
  <w:style w:type="paragraph" w:styleId="afffffffff9">
    <w:name w:val="Revision"/>
    <w:hidden/>
    <w:uiPriority w:val="99"/>
    <w:semiHidden/>
    <w:rsid w:val="009A3EF1"/>
    <w:rPr>
      <w:rFonts w:ascii="Times New Roman" w:eastAsia="Times New Roman" w:hAnsi="Times New Roman"/>
      <w:sz w:val="24"/>
      <w:szCs w:val="24"/>
    </w:rPr>
  </w:style>
  <w:style w:type="paragraph" w:customStyle="1" w:styleId="11e">
    <w:name w:val="Без интервала11"/>
    <w:qFormat/>
    <w:rsid w:val="00B435FD"/>
    <w:rPr>
      <w:rFonts w:eastAsia="Times New Roman" w:cs="Calibri"/>
      <w:lang w:eastAsia="en-US"/>
    </w:rPr>
  </w:style>
  <w:style w:type="paragraph" w:styleId="2ff0">
    <w:name w:val="Quote"/>
    <w:basedOn w:val="a7"/>
    <w:next w:val="a7"/>
    <w:link w:val="2ff1"/>
    <w:uiPriority w:val="29"/>
    <w:qFormat/>
    <w:rsid w:val="00B435FD"/>
    <w:pPr>
      <w:jc w:val="both"/>
    </w:pPr>
    <w:rPr>
      <w:rFonts w:eastAsia="Calibri"/>
      <w:i/>
      <w:iCs/>
      <w:color w:val="000000" w:themeColor="text1"/>
    </w:rPr>
  </w:style>
  <w:style w:type="character" w:customStyle="1" w:styleId="2ff1">
    <w:name w:val="Цитата 2 Знак"/>
    <w:basedOn w:val="a8"/>
    <w:link w:val="2ff0"/>
    <w:uiPriority w:val="29"/>
    <w:rsid w:val="00B435FD"/>
    <w:rPr>
      <w:rFonts w:ascii="Times New Roman" w:hAnsi="Times New Roman"/>
      <w:i/>
      <w:iCs/>
      <w:color w:val="000000" w:themeColor="text1"/>
      <w:sz w:val="24"/>
      <w:szCs w:val="24"/>
    </w:rPr>
  </w:style>
  <w:style w:type="paragraph" w:customStyle="1" w:styleId="11f">
    <w:name w:val="Абзац списка11"/>
    <w:basedOn w:val="a7"/>
    <w:uiPriority w:val="99"/>
    <w:rsid w:val="0070447D"/>
    <w:pPr>
      <w:ind w:left="720"/>
      <w:contextualSpacing/>
      <w:jc w:val="both"/>
    </w:pPr>
    <w:rPr>
      <w:rFonts w:eastAsia="Calibri"/>
    </w:rPr>
  </w:style>
  <w:style w:type="paragraph" w:customStyle="1" w:styleId="122">
    <w:name w:val="Абзац списка12"/>
    <w:basedOn w:val="a7"/>
    <w:rsid w:val="00C40299"/>
    <w:pPr>
      <w:ind w:left="720"/>
      <w:contextualSpacing/>
      <w:jc w:val="both"/>
    </w:pPr>
    <w:rPr>
      <w:rFonts w:eastAsia="Calibri"/>
    </w:rPr>
  </w:style>
  <w:style w:type="paragraph" w:customStyle="1" w:styleId="130">
    <w:name w:val="Абзац списка13"/>
    <w:basedOn w:val="a7"/>
    <w:rsid w:val="00BD110A"/>
    <w:pPr>
      <w:ind w:left="720"/>
      <w:contextualSpacing/>
      <w:jc w:val="both"/>
    </w:pPr>
    <w:rPr>
      <w:rFonts w:eastAsia="Calibri"/>
    </w:rPr>
  </w:style>
  <w:style w:type="paragraph" w:customStyle="1" w:styleId="140">
    <w:name w:val="Абзац списка14"/>
    <w:basedOn w:val="a7"/>
    <w:rsid w:val="0079510B"/>
    <w:pPr>
      <w:ind w:left="720"/>
      <w:contextualSpacing/>
      <w:jc w:val="both"/>
    </w:pPr>
    <w:rPr>
      <w:rFonts w:eastAsia="Calibri"/>
    </w:rPr>
  </w:style>
  <w:style w:type="paragraph" w:customStyle="1" w:styleId="5e">
    <w:name w:val="Знак Знак5 Знак Знак Знак Знак Знак Знак"/>
    <w:basedOn w:val="a7"/>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8"/>
    <w:rsid w:val="002C57FD"/>
  </w:style>
  <w:style w:type="character" w:customStyle="1" w:styleId="product-spec-itemvalue-inner">
    <w:name w:val="product-spec-item__value-inner"/>
    <w:basedOn w:val="a8"/>
    <w:rsid w:val="002C57FD"/>
  </w:style>
  <w:style w:type="paragraph" w:customStyle="1" w:styleId="150">
    <w:name w:val="Абзац списка15"/>
    <w:basedOn w:val="a7"/>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1">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0">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locked/>
    <w:rsid w:val="00817372"/>
    <w:rPr>
      <w:rFonts w:ascii="Times New Roman" w:hAnsi="Times New Roman" w:cs="Times New Roman"/>
      <w:b/>
      <w:bCs/>
      <w:sz w:val="24"/>
      <w:szCs w:val="24"/>
      <w:lang w:eastAsia="ru-RU"/>
    </w:rPr>
  </w:style>
  <w:style w:type="character" w:customStyle="1" w:styleId="CommentTextChar">
    <w:name w:val="Comment Text Char"/>
    <w:locked/>
    <w:rsid w:val="00817372"/>
    <w:rPr>
      <w:rFonts w:ascii="Times New Roman" w:hAnsi="Times New Roman" w:cs="Times New Roman"/>
      <w:sz w:val="20"/>
      <w:szCs w:val="20"/>
    </w:rPr>
  </w:style>
  <w:style w:type="character" w:customStyle="1" w:styleId="afffffffffa">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uiPriority w:val="99"/>
    <w:rsid w:val="00817372"/>
    <w:rPr>
      <w:rFonts w:ascii="Times New Roman" w:hAnsi="Times New Roman" w:cs="Times New Roman" w:hint="default"/>
      <w:sz w:val="22"/>
      <w:szCs w:val="22"/>
    </w:rPr>
  </w:style>
  <w:style w:type="paragraph" w:customStyle="1" w:styleId="Style44">
    <w:name w:val="Style44"/>
    <w:basedOn w:val="a7"/>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b">
    <w:name w:val="Центр"/>
    <w:basedOn w:val="a7"/>
    <w:rsid w:val="00817372"/>
    <w:pPr>
      <w:ind w:left="1134" w:right="1134"/>
      <w:jc w:val="center"/>
    </w:pPr>
  </w:style>
  <w:style w:type="paragraph" w:customStyle="1" w:styleId="afffffffffc">
    <w:name w:val="О чем"/>
    <w:basedOn w:val="a7"/>
    <w:next w:val="afffffffffb"/>
    <w:rsid w:val="00817372"/>
    <w:pPr>
      <w:spacing w:before="120" w:after="240"/>
      <w:ind w:right="5670"/>
    </w:pPr>
  </w:style>
  <w:style w:type="paragraph" w:customStyle="1" w:styleId="afffffffffd">
    <w:name w:val="Обращение"/>
    <w:basedOn w:val="afffffffffb"/>
    <w:next w:val="afffff3"/>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locked/>
    <w:rsid w:val="00817372"/>
    <w:rPr>
      <w:rFonts w:ascii="Calibri" w:hAnsi="Calibri" w:cs="Times New Roman"/>
      <w:b/>
      <w:bCs/>
      <w:sz w:val="28"/>
      <w:szCs w:val="28"/>
    </w:rPr>
  </w:style>
  <w:style w:type="character" w:customStyle="1" w:styleId="Heading5Char">
    <w:name w:val="Heading 5 Char"/>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4">
    <w:name w:val="Знак Знак12"/>
    <w:locked/>
    <w:rsid w:val="00817372"/>
    <w:rPr>
      <w:sz w:val="16"/>
      <w:lang w:val="ru-RU" w:eastAsia="ru-RU"/>
    </w:rPr>
  </w:style>
  <w:style w:type="character" w:customStyle="1" w:styleId="DocumentMapChar">
    <w:name w:val="Document Map Char"/>
    <w:semiHidden/>
    <w:locked/>
    <w:rsid w:val="00817372"/>
    <w:rPr>
      <w:rFonts w:ascii="Times New Roman" w:hAnsi="Times New Roman" w:cs="Times New Roman"/>
      <w:sz w:val="2"/>
    </w:rPr>
  </w:style>
  <w:style w:type="character" w:customStyle="1" w:styleId="CommentSubjectChar">
    <w:name w:val="Comment Subject Char"/>
    <w:semiHidden/>
    <w:locked/>
    <w:rsid w:val="00817372"/>
    <w:rPr>
      <w:rFonts w:ascii="Times New Roman" w:hAnsi="Times New Roman" w:cs="Times New Roman"/>
      <w:b/>
      <w:bCs/>
      <w:sz w:val="20"/>
      <w:szCs w:val="20"/>
    </w:rPr>
  </w:style>
  <w:style w:type="paragraph" w:customStyle="1" w:styleId="316">
    <w:name w:val="Абзац списка31"/>
    <w:basedOn w:val="a7"/>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e">
    <w:name w:val="Знак Знак Знак"/>
    <w:locked/>
    <w:rsid w:val="00817372"/>
    <w:rPr>
      <w:rFonts w:cs="Times New Roman"/>
      <w:sz w:val="24"/>
      <w:szCs w:val="24"/>
      <w:lang w:val="ru-RU" w:eastAsia="ru-RU" w:bidi="ar-SA"/>
    </w:rPr>
  </w:style>
  <w:style w:type="character" w:customStyle="1" w:styleId="215">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f">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9">
    <w:name w:val="Знак Знак6"/>
    <w:rsid w:val="00817372"/>
    <w:rPr>
      <w:rFonts w:ascii="Arial" w:eastAsia="Times New Roman" w:hAnsi="Arial" w:cs="Arial"/>
      <w:vanish/>
      <w:sz w:val="16"/>
      <w:szCs w:val="16"/>
      <w:lang w:eastAsia="ru-RU"/>
    </w:rPr>
  </w:style>
  <w:style w:type="character" w:customStyle="1" w:styleId="4f2">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4"/>
    <w:next w:val="a7"/>
    <w:rsid w:val="00817372"/>
    <w:pPr>
      <w:jc w:val="both"/>
    </w:pPr>
    <w:rPr>
      <w:rFonts w:ascii="Times New Roman" w:hAnsi="Times New Roman" w:cs="Arial"/>
      <w:i w:val="0"/>
      <w:sz w:val="24"/>
      <w:szCs w:val="24"/>
    </w:rPr>
  </w:style>
  <w:style w:type="paragraph" w:customStyle="1" w:styleId="affffffffff0">
    <w:name w:val="Стиль"/>
    <w:uiPriority w:val="99"/>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7"/>
    <w:rsid w:val="00817372"/>
    <w:pPr>
      <w:spacing w:before="100" w:beforeAutospacing="1" w:after="100" w:afterAutospacing="1"/>
    </w:pPr>
  </w:style>
  <w:style w:type="paragraph" w:customStyle="1" w:styleId="10">
    <w:name w:val="список1"/>
    <w:basedOn w:val="2e"/>
    <w:rsid w:val="00817372"/>
    <w:pPr>
      <w:numPr>
        <w:ilvl w:val="1"/>
        <w:numId w:val="31"/>
      </w:numPr>
      <w:tabs>
        <w:tab w:val="num" w:pos="709"/>
      </w:tabs>
      <w:spacing w:before="60" w:after="60" w:line="240" w:lineRule="auto"/>
      <w:ind w:left="709" w:hanging="193"/>
      <w:jc w:val="both"/>
    </w:pPr>
    <w:rPr>
      <w:rFonts w:cs="Arial"/>
      <w:sz w:val="24"/>
      <w:szCs w:val="24"/>
    </w:rPr>
  </w:style>
  <w:style w:type="character" w:customStyle="1" w:styleId="1fff3">
    <w:name w:val="Текст сноски Знак1"/>
    <w:aliases w:val="Знак2 Знак1"/>
    <w:rsid w:val="00817372"/>
  </w:style>
  <w:style w:type="character" w:customStyle="1" w:styleId="1fff4">
    <w:name w:val="Схема документа Знак1"/>
    <w:rsid w:val="00817372"/>
    <w:rPr>
      <w:rFonts w:ascii="Tahoma" w:hAnsi="Tahoma" w:cs="Tahoma" w:hint="default"/>
      <w:sz w:val="16"/>
      <w:szCs w:val="16"/>
    </w:rPr>
  </w:style>
  <w:style w:type="character" w:customStyle="1" w:styleId="1fff5">
    <w:name w:val="Текст примечания Знак1"/>
    <w:semiHidden/>
    <w:rsid w:val="00817372"/>
  </w:style>
  <w:style w:type="character" w:customStyle="1" w:styleId="1fff6">
    <w:name w:val="Тема примечания Знак1"/>
    <w:rsid w:val="00817372"/>
    <w:rPr>
      <w:b/>
      <w:bCs/>
    </w:rPr>
  </w:style>
  <w:style w:type="character" w:customStyle="1" w:styleId="1fff7">
    <w:name w:val="Текст выноски Знак1"/>
    <w:semiHidden/>
    <w:rsid w:val="00817372"/>
    <w:rPr>
      <w:rFonts w:ascii="Tahoma" w:hAnsi="Tahoma" w:cs="Tahoma" w:hint="default"/>
      <w:sz w:val="16"/>
      <w:szCs w:val="16"/>
    </w:rPr>
  </w:style>
  <w:style w:type="numbering" w:customStyle="1" w:styleId="1fff8">
    <w:name w:val="Нет списка1"/>
    <w:next w:val="aa"/>
    <w:semiHidden/>
    <w:unhideWhenUsed/>
    <w:rsid w:val="00817372"/>
  </w:style>
  <w:style w:type="paragraph" w:customStyle="1" w:styleId="ConsPlusCell">
    <w:name w:val="ConsPlusCell"/>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2">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3">
    <w:name w:val="Текст2"/>
    <w:basedOn w:val="a7"/>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Знак Char2,Body Text Indent 2 Char21,Footnote Text Char2"/>
    <w:rsid w:val="00817372"/>
    <w:rPr>
      <w:rFonts w:ascii="Times New Roman" w:eastAsia="Times New Roman" w:hAnsi="Times New Roman" w:cs="Times New Roman" w:hint="default"/>
      <w:sz w:val="24"/>
      <w:szCs w:val="24"/>
    </w:rPr>
  </w:style>
  <w:style w:type="paragraph" w:customStyle="1" w:styleId="125">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6">
    <w:name w:val="Текст12"/>
    <w:basedOn w:val="125"/>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7"/>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1 Знак2"/>
    <w:basedOn w:val="a7"/>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817372"/>
    <w:pPr>
      <w:spacing w:after="160" w:line="240" w:lineRule="exact"/>
      <w:ind w:firstLine="709"/>
      <w:jc w:val="center"/>
    </w:pPr>
    <w:rPr>
      <w:rFonts w:ascii="Tahoma" w:eastAsia="Calibri" w:hAnsi="Tahoma"/>
      <w:sz w:val="20"/>
      <w:szCs w:val="20"/>
      <w:lang w:val="en-US" w:eastAsia="en-US"/>
    </w:rPr>
  </w:style>
  <w:style w:type="paragraph" w:customStyle="1" w:styleId="3ff1">
    <w:name w:val="Знак Знак Знак Знак Знак Знак Знак Знак Знак Знак3"/>
    <w:basedOn w:val="a7"/>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7"/>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2">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3">
    <w:name w:val="Текст3"/>
    <w:basedOn w:val="a7"/>
    <w:rsid w:val="00817372"/>
    <w:pPr>
      <w:spacing w:line="360" w:lineRule="auto"/>
      <w:ind w:firstLine="720"/>
      <w:jc w:val="both"/>
    </w:pPr>
    <w:rPr>
      <w:sz w:val="28"/>
      <w:szCs w:val="20"/>
    </w:rPr>
  </w:style>
  <w:style w:type="character" w:customStyle="1" w:styleId="EmailStyle4301">
    <w:name w:val="EmailStyle4301"/>
    <w:basedOn w:val="a8"/>
    <w:semiHidden/>
    <w:rsid w:val="00817372"/>
    <w:rPr>
      <w:rFonts w:ascii="Arial" w:hAnsi="Arial" w:cs="Arial"/>
      <w:color w:val="000080"/>
      <w:sz w:val="20"/>
      <w:szCs w:val="20"/>
    </w:rPr>
  </w:style>
  <w:style w:type="character" w:customStyle="1" w:styleId="EmailStyle4651">
    <w:name w:val="EmailStyle4651"/>
    <w:basedOn w:val="a8"/>
    <w:semiHidden/>
    <w:rsid w:val="00817372"/>
    <w:rPr>
      <w:rFonts w:ascii="Arial" w:hAnsi="Arial" w:cs="Arial"/>
      <w:color w:val="000080"/>
      <w:sz w:val="20"/>
      <w:szCs w:val="20"/>
    </w:rPr>
  </w:style>
  <w:style w:type="character" w:customStyle="1" w:styleId="2310">
    <w:name w:val="Знак Знак231"/>
    <w:basedOn w:val="a8"/>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7"/>
    <w:rsid w:val="00817372"/>
    <w:pPr>
      <w:autoSpaceDE w:val="0"/>
      <w:autoSpaceDN w:val="0"/>
    </w:pPr>
    <w:rPr>
      <w:rFonts w:eastAsia="Calibri"/>
      <w:color w:val="000000"/>
    </w:rPr>
  </w:style>
  <w:style w:type="character" w:customStyle="1" w:styleId="4f3">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9"/>
    <w:next w:val="a7"/>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7"/>
    <w:rsid w:val="00817372"/>
    <w:pPr>
      <w:spacing w:line="360" w:lineRule="auto"/>
      <w:ind w:firstLine="720"/>
      <w:jc w:val="both"/>
    </w:pPr>
    <w:rPr>
      <w:sz w:val="28"/>
      <w:szCs w:val="20"/>
    </w:rPr>
  </w:style>
  <w:style w:type="paragraph" w:customStyle="1" w:styleId="1fff9">
    <w:name w:val="1. Текст"/>
    <w:basedOn w:val="af0"/>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3">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7"/>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a">
    <w:name w:val="Основной текст (6)_"/>
    <w:link w:val="610"/>
    <w:rsid w:val="00817372"/>
    <w:rPr>
      <w:i/>
      <w:iCs/>
      <w:sz w:val="23"/>
      <w:szCs w:val="23"/>
      <w:shd w:val="clear" w:color="auto" w:fill="FFFFFF"/>
    </w:rPr>
  </w:style>
  <w:style w:type="paragraph" w:customStyle="1" w:styleId="610">
    <w:name w:val="Основной текст (6)1"/>
    <w:basedOn w:val="a7"/>
    <w:link w:val="6a"/>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b">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c">
    <w:name w:val="Основной текст + Курсив6"/>
    <w:rsid w:val="00817372"/>
    <w:rPr>
      <w:rFonts w:ascii="Times New Roman" w:hAnsi="Times New Roman" w:cs="Times New Roman"/>
      <w:i/>
      <w:iCs/>
      <w:spacing w:val="0"/>
      <w:sz w:val="23"/>
      <w:szCs w:val="23"/>
    </w:rPr>
  </w:style>
  <w:style w:type="character" w:customStyle="1" w:styleId="affffffffff1">
    <w:name w:val="Колонтитул_"/>
    <w:link w:val="affffffffff2"/>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a">
    <w:name w:val="Заголовок №1_"/>
    <w:link w:val="1fffb"/>
    <w:rsid w:val="00817372"/>
    <w:rPr>
      <w:sz w:val="31"/>
      <w:szCs w:val="31"/>
      <w:shd w:val="clear" w:color="auto" w:fill="FFFFFF"/>
    </w:rPr>
  </w:style>
  <w:style w:type="character" w:customStyle="1" w:styleId="6d">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4">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5">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2">
    <w:name w:val="Колонтитул"/>
    <w:basedOn w:val="a7"/>
    <w:link w:val="affffffffff1"/>
    <w:rsid w:val="00817372"/>
    <w:pPr>
      <w:shd w:val="clear" w:color="auto" w:fill="FFFFFF"/>
    </w:pPr>
    <w:rPr>
      <w:rFonts w:ascii="Calibri" w:eastAsia="Calibri" w:hAnsi="Calibri"/>
      <w:sz w:val="22"/>
      <w:szCs w:val="22"/>
    </w:rPr>
  </w:style>
  <w:style w:type="paragraph" w:customStyle="1" w:styleId="1fffb">
    <w:name w:val="Заголовок №1"/>
    <w:basedOn w:val="a7"/>
    <w:link w:val="1fffa"/>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7"/>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7"/>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7"/>
    <w:rsid w:val="00817372"/>
    <w:pPr>
      <w:spacing w:before="78" w:after="78"/>
    </w:pPr>
  </w:style>
  <w:style w:type="paragraph" w:customStyle="1" w:styleId="msolistparagraphcxspmiddle">
    <w:name w:val="msolistparagraphcxspmiddle"/>
    <w:basedOn w:val="a7"/>
    <w:rsid w:val="00817372"/>
    <w:pPr>
      <w:spacing w:before="100" w:beforeAutospacing="1" w:after="100" w:afterAutospacing="1"/>
    </w:pPr>
  </w:style>
  <w:style w:type="paragraph" w:customStyle="1" w:styleId="style13318071440000000092msonormal">
    <w:name w:val="style_13318071440000000092msonormal"/>
    <w:basedOn w:val="a7"/>
    <w:rsid w:val="00817372"/>
    <w:pPr>
      <w:spacing w:before="100" w:beforeAutospacing="1" w:after="100" w:afterAutospacing="1"/>
    </w:pPr>
    <w:rPr>
      <w:rFonts w:eastAsia="Calibri"/>
    </w:rPr>
  </w:style>
  <w:style w:type="paragraph" w:customStyle="1" w:styleId="6e">
    <w:name w:val="Знак Знак Знак Знак Знак Знак Знак Знак Знак Знак6"/>
    <w:basedOn w:val="a7"/>
    <w:rsid w:val="00817372"/>
    <w:pPr>
      <w:spacing w:after="160" w:line="240" w:lineRule="exact"/>
    </w:pPr>
    <w:rPr>
      <w:rFonts w:ascii="Verdana" w:hAnsi="Verdana"/>
      <w:sz w:val="20"/>
      <w:szCs w:val="20"/>
      <w:lang w:val="en-US" w:eastAsia="en-US"/>
    </w:rPr>
  </w:style>
  <w:style w:type="paragraph" w:customStyle="1" w:styleId="5f">
    <w:name w:val="Знак Знак Знак Знак Знак Знак Знак Знак Знак Знак5"/>
    <w:basedOn w:val="a7"/>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7"/>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7"/>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817372"/>
    <w:pPr>
      <w:spacing w:after="160" w:line="240" w:lineRule="exact"/>
      <w:ind w:firstLine="709"/>
      <w:jc w:val="center"/>
    </w:pPr>
    <w:rPr>
      <w:rFonts w:ascii="Tahoma" w:hAnsi="Tahoma"/>
      <w:sz w:val="20"/>
      <w:szCs w:val="20"/>
      <w:lang w:val="en-US" w:eastAsia="en-US"/>
    </w:rPr>
  </w:style>
  <w:style w:type="paragraph" w:customStyle="1" w:styleId="4f4">
    <w:name w:val="Знак Знак Знак Знак Знак Знак Знак Знак Знак Знак4"/>
    <w:basedOn w:val="a7"/>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7"/>
    <w:rsid w:val="00817372"/>
    <w:pPr>
      <w:spacing w:before="100" w:beforeAutospacing="1" w:after="100" w:afterAutospacing="1"/>
    </w:pPr>
  </w:style>
  <w:style w:type="character" w:customStyle="1" w:styleId="7a">
    <w:name w:val="Основной текст7"/>
    <w:basedOn w:val="a8"/>
    <w:rsid w:val="00817372"/>
  </w:style>
  <w:style w:type="character" w:styleId="affffffffff3">
    <w:name w:val="Subtle Emphasis"/>
    <w:uiPriority w:val="19"/>
    <w:qFormat/>
    <w:rsid w:val="00817372"/>
    <w:rPr>
      <w:i/>
      <w:iCs/>
      <w:color w:val="404040"/>
    </w:rPr>
  </w:style>
  <w:style w:type="paragraph" w:customStyle="1" w:styleId="2ff6">
    <w:name w:val="Основной текст (2)"/>
    <w:basedOn w:val="a7"/>
    <w:link w:val="2ff7"/>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817372"/>
    <w:pPr>
      <w:numPr>
        <w:numId w:val="32"/>
      </w:numPr>
      <w:spacing w:after="120"/>
      <w:ind w:hanging="360"/>
      <w:jc w:val="both"/>
    </w:pPr>
    <w:rPr>
      <w:rFonts w:ascii="Arial" w:eastAsia="Calibri" w:hAnsi="Arial" w:cs="Arial"/>
    </w:rPr>
  </w:style>
  <w:style w:type="character" w:customStyle="1" w:styleId="affffffffff4">
    <w:name w:val="Основной текст_"/>
    <w:link w:val="128"/>
    <w:locked/>
    <w:rsid w:val="00817372"/>
    <w:rPr>
      <w:sz w:val="23"/>
      <w:shd w:val="clear" w:color="auto" w:fill="FFFFFF"/>
    </w:rPr>
  </w:style>
  <w:style w:type="paragraph" w:customStyle="1" w:styleId="128">
    <w:name w:val="Основной текст12"/>
    <w:basedOn w:val="a7"/>
    <w:link w:val="affffffffff4"/>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8">
    <w:name w:val="Текст выноски Знак2"/>
    <w:semiHidden/>
    <w:rsid w:val="00817372"/>
    <w:rPr>
      <w:rFonts w:ascii="Tahoma" w:hAnsi="Tahoma" w:cs="Tahoma"/>
      <w:sz w:val="16"/>
      <w:szCs w:val="16"/>
    </w:rPr>
  </w:style>
  <w:style w:type="numbering" w:customStyle="1" w:styleId="11f1">
    <w:name w:val="Нет списка11"/>
    <w:next w:val="aa"/>
    <w:semiHidden/>
    <w:unhideWhenUsed/>
    <w:rsid w:val="00817372"/>
  </w:style>
  <w:style w:type="character" w:styleId="affffffffff5">
    <w:name w:val="Intense Emphasis"/>
    <w:uiPriority w:val="21"/>
    <w:qFormat/>
    <w:rsid w:val="00817372"/>
    <w:rPr>
      <w:b/>
      <w:bCs/>
      <w:i/>
      <w:iCs/>
      <w:color w:val="4F81BD"/>
    </w:rPr>
  </w:style>
  <w:style w:type="numbering" w:customStyle="1" w:styleId="2ff9">
    <w:name w:val="Нет списка2"/>
    <w:next w:val="aa"/>
    <w:uiPriority w:val="99"/>
    <w:semiHidden/>
    <w:unhideWhenUsed/>
    <w:rsid w:val="00817372"/>
  </w:style>
  <w:style w:type="numbering" w:customStyle="1" w:styleId="3ff4">
    <w:name w:val="Нет списка3"/>
    <w:next w:val="aa"/>
    <w:uiPriority w:val="99"/>
    <w:semiHidden/>
    <w:unhideWhenUsed/>
    <w:rsid w:val="00817372"/>
  </w:style>
  <w:style w:type="character" w:customStyle="1" w:styleId="EmailStyle430">
    <w:name w:val="EmailStyle430"/>
    <w:basedOn w:val="a8"/>
    <w:semiHidden/>
    <w:rsid w:val="00817372"/>
    <w:rPr>
      <w:rFonts w:ascii="Arial" w:hAnsi="Arial" w:cs="Arial"/>
      <w:color w:val="000080"/>
      <w:sz w:val="20"/>
      <w:szCs w:val="20"/>
    </w:rPr>
  </w:style>
  <w:style w:type="character" w:customStyle="1" w:styleId="EmailStyle465">
    <w:name w:val="EmailStyle465"/>
    <w:basedOn w:val="a8"/>
    <w:semiHidden/>
    <w:rsid w:val="00817372"/>
    <w:rPr>
      <w:rFonts w:ascii="Arial" w:hAnsi="Arial" w:cs="Arial"/>
      <w:color w:val="000080"/>
      <w:sz w:val="20"/>
      <w:szCs w:val="20"/>
    </w:rPr>
  </w:style>
  <w:style w:type="table" w:customStyle="1" w:styleId="1fffc">
    <w:name w:val="Сетка таблицы1"/>
    <w:basedOn w:val="a9"/>
    <w:next w:val="afffffff"/>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6">
    <w:name w:val="Placeholder Text"/>
    <w:basedOn w:val="a8"/>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8"/>
    <w:rsid w:val="00EA4132"/>
  </w:style>
  <w:style w:type="paragraph" w:customStyle="1" w:styleId="102">
    <w:name w:val="Без интервала10"/>
    <w:rsid w:val="006167A6"/>
    <w:rPr>
      <w:rFonts w:eastAsia="Times New Roman"/>
      <w:lang w:eastAsia="en-US"/>
    </w:rPr>
  </w:style>
  <w:style w:type="character" w:customStyle="1" w:styleId="216">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8"/>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7"/>
    <w:uiPriority w:val="99"/>
    <w:qFormat/>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0">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5">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d">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1">
    <w:name w:val="Знак Знак41"/>
    <w:rsid w:val="00AD0A75"/>
    <w:rPr>
      <w:rFonts w:ascii="Times New Roman" w:eastAsia="Times New Roman" w:hAnsi="Times New Roman" w:cs="Times New Roman" w:hint="default"/>
      <w:sz w:val="24"/>
      <w:szCs w:val="24"/>
      <w:lang w:eastAsia="ru-RU"/>
    </w:rPr>
  </w:style>
  <w:style w:type="character" w:customStyle="1" w:styleId="317">
    <w:name w:val="Знак Знак31"/>
    <w:uiPriority w:val="99"/>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a">
    <w:name w:val="Сетка таблицы2"/>
    <w:basedOn w:val="a9"/>
    <w:next w:val="afffffff"/>
    <w:uiPriority w:val="99"/>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9"/>
    <w:next w:val="-1"/>
    <w:uiPriority w:val="99"/>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
    <w:name w:val="Нет списка111"/>
    <w:next w:val="aa"/>
    <w:semiHidden/>
    <w:unhideWhenUsed/>
    <w:rsid w:val="00AD0A75"/>
  </w:style>
  <w:style w:type="numbering" w:customStyle="1" w:styleId="217">
    <w:name w:val="Нет списка21"/>
    <w:next w:val="aa"/>
    <w:uiPriority w:val="99"/>
    <w:semiHidden/>
    <w:unhideWhenUsed/>
    <w:rsid w:val="00AD0A75"/>
  </w:style>
  <w:style w:type="character" w:customStyle="1" w:styleId="person-appointment-title1">
    <w:name w:val="person-appointment-title1"/>
    <w:basedOn w:val="a8"/>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5">
    <w:name w:val="Основной текст3"/>
    <w:basedOn w:val="a7"/>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8"/>
    <w:rsid w:val="00AD0A75"/>
  </w:style>
  <w:style w:type="paragraph" w:customStyle="1" w:styleId="43">
    <w:name w:val="Заголовок 4 АД"/>
    <w:basedOn w:val="a7"/>
    <w:rsid w:val="00774791"/>
    <w:pPr>
      <w:widowControl w:val="0"/>
      <w:numPr>
        <w:numId w:val="34"/>
      </w:numPr>
      <w:autoSpaceDE w:val="0"/>
      <w:autoSpaceDN w:val="0"/>
      <w:adjustRightInd w:val="0"/>
    </w:pPr>
    <w:rPr>
      <w:sz w:val="20"/>
      <w:szCs w:val="20"/>
    </w:rPr>
  </w:style>
  <w:style w:type="character" w:customStyle="1" w:styleId="2ff7">
    <w:name w:val="Основной текст (2)_"/>
    <w:basedOn w:val="a8"/>
    <w:link w:val="2ff6"/>
    <w:rsid w:val="00F9633A"/>
    <w:rPr>
      <w:rFonts w:ascii="Arial Unicode MS" w:eastAsia="Arial Unicode MS" w:hAnsi="Arial Unicode MS" w:cs="Arial Unicode MS"/>
      <w:color w:val="000000"/>
      <w:kern w:val="1"/>
      <w:sz w:val="24"/>
      <w:szCs w:val="24"/>
      <w:lang w:eastAsia="ar-SA"/>
    </w:rPr>
  </w:style>
  <w:style w:type="character" w:customStyle="1" w:styleId="5f0">
    <w:name w:val="Заголовок №5_"/>
    <w:basedOn w:val="a8"/>
    <w:link w:val="5f1"/>
    <w:rsid w:val="00F9633A"/>
    <w:rPr>
      <w:rFonts w:ascii="Times New Roman" w:eastAsia="Times New Roman" w:hAnsi="Times New Roman"/>
      <w:sz w:val="23"/>
      <w:szCs w:val="23"/>
      <w:shd w:val="clear" w:color="auto" w:fill="FFFFFF"/>
    </w:rPr>
  </w:style>
  <w:style w:type="character" w:customStyle="1" w:styleId="affffffffff7">
    <w:name w:val="Основной текст + Полужирный"/>
    <w:basedOn w:val="affffffffff4"/>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1">
    <w:name w:val="Заголовок №5"/>
    <w:basedOn w:val="a7"/>
    <w:link w:val="5f0"/>
    <w:rsid w:val="00F9633A"/>
    <w:pPr>
      <w:shd w:val="clear" w:color="auto" w:fill="FFFFFF"/>
      <w:spacing w:before="240" w:after="60" w:line="0" w:lineRule="atLeast"/>
      <w:jc w:val="both"/>
      <w:outlineLvl w:val="4"/>
    </w:pPr>
    <w:rPr>
      <w:sz w:val="23"/>
      <w:szCs w:val="23"/>
    </w:rPr>
  </w:style>
  <w:style w:type="character" w:customStyle="1" w:styleId="affffffffff8">
    <w:name w:val="Цветовое выделение для Нормальный"/>
    <w:uiPriority w:val="99"/>
    <w:rsid w:val="001E20A8"/>
    <w:rPr>
      <w:sz w:val="20"/>
      <w:szCs w:val="20"/>
    </w:rPr>
  </w:style>
  <w:style w:type="paragraph" w:customStyle="1" w:styleId="affffffffff9">
    <w:name w:val="Рабочий"/>
    <w:basedOn w:val="a7"/>
    <w:link w:val="affffffffffa"/>
    <w:qFormat/>
    <w:rsid w:val="00A001A3"/>
    <w:pPr>
      <w:ind w:right="57" w:firstLine="709"/>
      <w:jc w:val="both"/>
    </w:pPr>
    <w:rPr>
      <w:rFonts w:eastAsiaTheme="minorHAnsi" w:cstheme="minorBidi"/>
      <w:szCs w:val="20"/>
      <w:lang w:eastAsia="en-US"/>
    </w:rPr>
  </w:style>
  <w:style w:type="character" w:customStyle="1" w:styleId="affffffffffb">
    <w:name w:val="Стиль для формы синий жирный"/>
    <w:basedOn w:val="a8"/>
    <w:uiPriority w:val="1"/>
    <w:qFormat/>
    <w:rsid w:val="00A001A3"/>
    <w:rPr>
      <w:rFonts w:ascii="Times New Roman" w:hAnsi="Times New Roman"/>
      <w:b/>
      <w:color w:val="1F497D" w:themeColor="text2"/>
      <w:sz w:val="24"/>
    </w:rPr>
  </w:style>
  <w:style w:type="character" w:customStyle="1" w:styleId="affffffffffc">
    <w:name w:val="Стиль для формы синий мелкий"/>
    <w:basedOn w:val="a8"/>
    <w:uiPriority w:val="1"/>
    <w:qFormat/>
    <w:rsid w:val="00A001A3"/>
    <w:rPr>
      <w:rFonts w:ascii="Times New Roman" w:hAnsi="Times New Roman"/>
      <w:color w:val="1F497D" w:themeColor="text2"/>
      <w:sz w:val="20"/>
    </w:rPr>
  </w:style>
  <w:style w:type="character" w:customStyle="1" w:styleId="affffffffffa">
    <w:name w:val="Рабочий Знак"/>
    <w:basedOn w:val="a8"/>
    <w:link w:val="affffffffff9"/>
    <w:rsid w:val="00A001A3"/>
    <w:rPr>
      <w:rFonts w:ascii="Times New Roman" w:eastAsiaTheme="minorHAnsi" w:hAnsi="Times New Roman" w:cstheme="minorBidi"/>
      <w:sz w:val="24"/>
      <w:szCs w:val="20"/>
      <w:lang w:eastAsia="en-US"/>
    </w:rPr>
  </w:style>
  <w:style w:type="paragraph" w:customStyle="1" w:styleId="1fffe">
    <w:name w:val="Нижний колонтитул1"/>
    <w:basedOn w:val="a7"/>
    <w:next w:val="af7"/>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d">
    <w:name w:val="Стиль для формы синий"/>
    <w:basedOn w:val="a8"/>
    <w:uiPriority w:val="1"/>
    <w:rsid w:val="00A001A3"/>
    <w:rPr>
      <w:rFonts w:ascii="Times New Roman" w:hAnsi="Times New Roman"/>
      <w:color w:val="1F497D"/>
      <w:sz w:val="24"/>
    </w:rPr>
  </w:style>
  <w:style w:type="numbering" w:customStyle="1" w:styleId="4f5">
    <w:name w:val="Нет списка4"/>
    <w:next w:val="aa"/>
    <w:uiPriority w:val="99"/>
    <w:semiHidden/>
    <w:unhideWhenUsed/>
    <w:rsid w:val="00776EA9"/>
  </w:style>
  <w:style w:type="table" w:customStyle="1" w:styleId="3ff6">
    <w:name w:val="Сетка таблицы3"/>
    <w:basedOn w:val="a9"/>
    <w:next w:val="afffffff"/>
    <w:locked/>
    <w:rsid w:val="00776EA9"/>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2">
    <w:name w:val="Нет списка5"/>
    <w:next w:val="aa"/>
    <w:uiPriority w:val="99"/>
    <w:semiHidden/>
    <w:unhideWhenUsed/>
    <w:rsid w:val="00005766"/>
  </w:style>
  <w:style w:type="table" w:customStyle="1" w:styleId="4f6">
    <w:name w:val="Сетка таблицы4"/>
    <w:basedOn w:val="a9"/>
    <w:next w:val="afffffff"/>
    <w:locked/>
    <w:rsid w:val="00005766"/>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f">
    <w:name w:val="Нет списка6"/>
    <w:next w:val="aa"/>
    <w:uiPriority w:val="99"/>
    <w:semiHidden/>
    <w:unhideWhenUsed/>
    <w:rsid w:val="00152A38"/>
  </w:style>
  <w:style w:type="numbering" w:customStyle="1" w:styleId="129">
    <w:name w:val="Нет списка12"/>
    <w:next w:val="aa"/>
    <w:uiPriority w:val="99"/>
    <w:semiHidden/>
    <w:unhideWhenUsed/>
    <w:rsid w:val="00152A38"/>
  </w:style>
  <w:style w:type="table" w:customStyle="1" w:styleId="5f3">
    <w:name w:val="Сетка таблицы5"/>
    <w:basedOn w:val="a9"/>
    <w:next w:val="afffffff"/>
    <w:rsid w:val="00152A38"/>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Сетка таблицы6"/>
    <w:basedOn w:val="a9"/>
    <w:next w:val="afffffff"/>
    <w:uiPriority w:val="59"/>
    <w:rsid w:val="00E624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semiHidden/>
    <w:unhideWhenUsed/>
    <w:rsid w:val="00A144CF"/>
  </w:style>
  <w:style w:type="numbering" w:customStyle="1" w:styleId="137">
    <w:name w:val="Нет списка13"/>
    <w:next w:val="aa"/>
    <w:uiPriority w:val="99"/>
    <w:semiHidden/>
    <w:unhideWhenUsed/>
    <w:rsid w:val="00A144CF"/>
  </w:style>
  <w:style w:type="character" w:customStyle="1" w:styleId="-10">
    <w:name w:val="Цветной список - Акцент 1 Знак"/>
    <w:uiPriority w:val="34"/>
    <w:locked/>
    <w:rsid w:val="00A144CF"/>
    <w:rPr>
      <w:rFonts w:ascii="Times New Roman" w:eastAsia="Times New Roman" w:hAnsi="Times New Roman"/>
      <w:lang w:val="x-none" w:eastAsia="x-none"/>
    </w:rPr>
  </w:style>
  <w:style w:type="paragraph" w:customStyle="1" w:styleId="xmsonormal">
    <w:name w:val="x_msonormal"/>
    <w:basedOn w:val="a7"/>
    <w:rsid w:val="00A144CF"/>
    <w:pPr>
      <w:spacing w:before="100" w:beforeAutospacing="1" w:after="100" w:afterAutospacing="1"/>
    </w:pPr>
  </w:style>
  <w:style w:type="paragraph" w:customStyle="1" w:styleId="143">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4">
    <w:name w:val="Текст14"/>
    <w:basedOn w:val="a7"/>
    <w:rsid w:val="00A144CF"/>
    <w:pPr>
      <w:spacing w:line="360" w:lineRule="auto"/>
      <w:ind w:firstLine="720"/>
      <w:jc w:val="both"/>
    </w:pPr>
    <w:rPr>
      <w:sz w:val="28"/>
      <w:szCs w:val="20"/>
    </w:rPr>
  </w:style>
  <w:style w:type="table" w:customStyle="1" w:styleId="7c">
    <w:name w:val="Сетка таблицы7"/>
    <w:basedOn w:val="a9"/>
    <w:next w:val="afffffff"/>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7"/>
    <w:rsid w:val="00A144CF"/>
    <w:pPr>
      <w:spacing w:after="160" w:line="240" w:lineRule="exact"/>
      <w:ind w:firstLine="709"/>
      <w:jc w:val="center"/>
    </w:pPr>
    <w:rPr>
      <w:rFonts w:ascii="Tahoma" w:hAnsi="Tahoma"/>
      <w:sz w:val="20"/>
      <w:szCs w:val="20"/>
      <w:lang w:val="en-US" w:eastAsia="en-US"/>
    </w:rPr>
  </w:style>
  <w:style w:type="paragraph" w:customStyle="1" w:styleId="145">
    <w:name w:val="Знак Знак Знак Знак Знак Знак Знак Знак Знак Знак Знак Знак Знак Знак Знак Знак Знак Знак1 Знак4"/>
    <w:basedOn w:val="a7"/>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A144CF"/>
    <w:pPr>
      <w:spacing w:after="160" w:line="240" w:lineRule="exact"/>
      <w:ind w:firstLine="709"/>
      <w:jc w:val="center"/>
    </w:pPr>
    <w:rPr>
      <w:rFonts w:ascii="Tahoma" w:hAnsi="Tahoma"/>
      <w:sz w:val="20"/>
      <w:szCs w:val="20"/>
      <w:lang w:val="en-US" w:eastAsia="en-US"/>
    </w:rPr>
  </w:style>
  <w:style w:type="numbering" w:customStyle="1" w:styleId="11f2">
    <w:name w:val="Текущий список11"/>
    <w:rsid w:val="00A144CF"/>
  </w:style>
  <w:style w:type="numbering" w:customStyle="1" w:styleId="1111111">
    <w:name w:val="1 / 1.1 / 1.1.11"/>
    <w:basedOn w:val="aa"/>
    <w:next w:val="111111"/>
    <w:rsid w:val="00A144CF"/>
    <w:pPr>
      <w:numPr>
        <w:numId w:val="101"/>
      </w:numPr>
    </w:pPr>
  </w:style>
  <w:style w:type="numbering" w:customStyle="1" w:styleId="1120">
    <w:name w:val="Нет списка112"/>
    <w:next w:val="aa"/>
    <w:uiPriority w:val="99"/>
    <w:semiHidden/>
    <w:unhideWhenUsed/>
    <w:rsid w:val="00A144CF"/>
  </w:style>
  <w:style w:type="paragraph" w:customStyle="1" w:styleId="218">
    <w:name w:val="Без интервала21"/>
    <w:rsid w:val="00A144CF"/>
    <w:rPr>
      <w:rFonts w:ascii="Times New Roman" w:hAnsi="Times New Roman"/>
      <w:sz w:val="24"/>
      <w:szCs w:val="24"/>
    </w:rPr>
  </w:style>
  <w:style w:type="character" w:customStyle="1" w:styleId="1ffff">
    <w:name w:val="Основной текст с отступом Знак1"/>
    <w:uiPriority w:val="99"/>
    <w:rsid w:val="00A144CF"/>
    <w:rPr>
      <w:rFonts w:ascii="Times New Roman" w:eastAsia="Times New Roman" w:hAnsi="Times New Roman"/>
      <w:sz w:val="28"/>
      <w:szCs w:val="24"/>
    </w:rPr>
  </w:style>
  <w:style w:type="table" w:customStyle="1" w:styleId="-12">
    <w:name w:val="Таблица-список 12"/>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a"/>
    <w:semiHidden/>
    <w:unhideWhenUsed/>
    <w:rsid w:val="00A144CF"/>
  </w:style>
  <w:style w:type="numbering" w:customStyle="1" w:styleId="227">
    <w:name w:val="Нет списка22"/>
    <w:next w:val="aa"/>
    <w:uiPriority w:val="99"/>
    <w:semiHidden/>
    <w:unhideWhenUsed/>
    <w:rsid w:val="00A144CF"/>
  </w:style>
  <w:style w:type="numbering" w:customStyle="1" w:styleId="318">
    <w:name w:val="Нет списка31"/>
    <w:next w:val="aa"/>
    <w:uiPriority w:val="99"/>
    <w:semiHidden/>
    <w:unhideWhenUsed/>
    <w:rsid w:val="00A144CF"/>
  </w:style>
  <w:style w:type="table" w:customStyle="1" w:styleId="11f3">
    <w:name w:val="Сетка таблицы1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7">
    <w:name w:val="Текст4"/>
    <w:basedOn w:val="a7"/>
    <w:rsid w:val="00A144CF"/>
    <w:pPr>
      <w:spacing w:line="360" w:lineRule="auto"/>
      <w:ind w:firstLine="720"/>
      <w:jc w:val="both"/>
    </w:pPr>
    <w:rPr>
      <w:sz w:val="28"/>
      <w:szCs w:val="20"/>
    </w:rPr>
  </w:style>
  <w:style w:type="paragraph" w:customStyle="1" w:styleId="4f8">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7"/>
    <w:uiPriority w:val="99"/>
    <w:rsid w:val="00A144CF"/>
    <w:pPr>
      <w:widowControl w:val="0"/>
      <w:autoSpaceDE w:val="0"/>
      <w:autoSpaceDN w:val="0"/>
      <w:adjustRightInd w:val="0"/>
    </w:pPr>
  </w:style>
  <w:style w:type="paragraph" w:customStyle="1" w:styleId="Style3">
    <w:name w:val="Style3"/>
    <w:basedOn w:val="a7"/>
    <w:uiPriority w:val="99"/>
    <w:rsid w:val="00A144CF"/>
    <w:pPr>
      <w:widowControl w:val="0"/>
      <w:autoSpaceDE w:val="0"/>
      <w:autoSpaceDN w:val="0"/>
      <w:adjustRightInd w:val="0"/>
      <w:spacing w:line="322" w:lineRule="exact"/>
      <w:ind w:hanging="346"/>
    </w:pPr>
  </w:style>
  <w:style w:type="character" w:customStyle="1" w:styleId="FontStyle11">
    <w:name w:val="Font Style11"/>
    <w:uiPriority w:val="99"/>
    <w:rsid w:val="00A144CF"/>
    <w:rPr>
      <w:rFonts w:ascii="Times New Roman" w:hAnsi="Times New Roman" w:cs="Times New Roman"/>
      <w:sz w:val="28"/>
      <w:szCs w:val="28"/>
    </w:rPr>
  </w:style>
  <w:style w:type="character" w:customStyle="1" w:styleId="affffffffc">
    <w:name w:val="Базовый Знак"/>
    <w:link w:val="affffffffb"/>
    <w:locked/>
    <w:rsid w:val="00A144CF"/>
    <w:rPr>
      <w:rFonts w:ascii="Times New Roman" w:hAnsi="Times New Roman"/>
      <w:sz w:val="24"/>
      <w:szCs w:val="20"/>
    </w:rPr>
  </w:style>
  <w:style w:type="paragraph" w:customStyle="1" w:styleId="text2">
    <w:name w:val="text2"/>
    <w:basedOn w:val="a7"/>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5"/>
    <w:rsid w:val="00A144CF"/>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6"/>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lang w:val="x-none" w:eastAsia="x-none"/>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unhideWhenUsed/>
    <w:rsid w:val="00A144CF"/>
  </w:style>
  <w:style w:type="paragraph" w:customStyle="1" w:styleId="app150">
    <w:name w:val="app150"/>
    <w:basedOn w:val="a7"/>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39"/>
      </w:numPr>
    </w:pPr>
  </w:style>
  <w:style w:type="numbering" w:customStyle="1" w:styleId="11111111">
    <w:name w:val="1 / 1.1 / 1.1.111"/>
    <w:basedOn w:val="aa"/>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7"/>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7"/>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a"/>
    <w:next w:val="111111"/>
    <w:rsid w:val="00A144CF"/>
    <w:pPr>
      <w:numPr>
        <w:numId w:val="11"/>
      </w:numPr>
    </w:pPr>
  </w:style>
  <w:style w:type="numbering" w:customStyle="1" w:styleId="412">
    <w:name w:val="Нет списка41"/>
    <w:next w:val="aa"/>
    <w:uiPriority w:val="99"/>
    <w:semiHidden/>
    <w:unhideWhenUsed/>
    <w:rsid w:val="00A144CF"/>
  </w:style>
  <w:style w:type="numbering" w:customStyle="1" w:styleId="120">
    <w:name w:val="Текущий список12"/>
    <w:rsid w:val="00A144CF"/>
    <w:pPr>
      <w:numPr>
        <w:numId w:val="35"/>
      </w:numPr>
    </w:pPr>
  </w:style>
  <w:style w:type="numbering" w:customStyle="1" w:styleId="1111112">
    <w:name w:val="1 / 1.1 / 1.1.12"/>
    <w:basedOn w:val="aa"/>
    <w:next w:val="111111"/>
    <w:rsid w:val="00A144CF"/>
    <w:pPr>
      <w:numPr>
        <w:numId w:val="36"/>
      </w:numPr>
    </w:pPr>
  </w:style>
  <w:style w:type="numbering" w:customStyle="1" w:styleId="138">
    <w:name w:val="Текущий список13"/>
    <w:rsid w:val="00A144CF"/>
  </w:style>
  <w:style w:type="numbering" w:customStyle="1" w:styleId="1111113">
    <w:name w:val="1 / 1.1 / 1.1.13"/>
    <w:basedOn w:val="aa"/>
    <w:next w:val="111111"/>
    <w:rsid w:val="00A144CF"/>
  </w:style>
  <w:style w:type="table" w:customStyle="1" w:styleId="-13">
    <w:name w:val="Таблица-список 13"/>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144CF"/>
  </w:style>
  <w:style w:type="numbering" w:customStyle="1" w:styleId="11111">
    <w:name w:val="Текущий список1111"/>
    <w:rsid w:val="00A144CF"/>
  </w:style>
  <w:style w:type="numbering" w:customStyle="1" w:styleId="11111121">
    <w:name w:val="1 / 1.1 / 1.1.121"/>
    <w:basedOn w:val="aa"/>
    <w:next w:val="111111"/>
    <w:rsid w:val="00A144CF"/>
  </w:style>
  <w:style w:type="numbering" w:customStyle="1" w:styleId="11111122">
    <w:name w:val="1 / 1.1 / 1.1.122"/>
    <w:basedOn w:val="aa"/>
    <w:next w:val="111111"/>
    <w:rsid w:val="00A144CF"/>
  </w:style>
  <w:style w:type="numbering" w:customStyle="1" w:styleId="511">
    <w:name w:val="Нет списка51"/>
    <w:next w:val="aa"/>
    <w:uiPriority w:val="99"/>
    <w:semiHidden/>
    <w:unhideWhenUsed/>
    <w:rsid w:val="00A144CF"/>
  </w:style>
  <w:style w:type="table" w:customStyle="1" w:styleId="219">
    <w:name w:val="Сетка таблицы2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Текущий список14"/>
    <w:rsid w:val="00A144CF"/>
  </w:style>
  <w:style w:type="numbering" w:customStyle="1" w:styleId="1111114">
    <w:name w:val="1 / 1.1 / 1.1.14"/>
    <w:basedOn w:val="aa"/>
    <w:next w:val="111111"/>
    <w:rsid w:val="00A144CF"/>
  </w:style>
  <w:style w:type="table" w:customStyle="1" w:styleId="-14">
    <w:name w:val="Таблица-список 14"/>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a"/>
    <w:uiPriority w:val="99"/>
    <w:semiHidden/>
    <w:unhideWhenUsed/>
    <w:rsid w:val="00A144CF"/>
  </w:style>
  <w:style w:type="numbering" w:customStyle="1" w:styleId="89">
    <w:name w:val="Нет списка8"/>
    <w:next w:val="aa"/>
    <w:uiPriority w:val="99"/>
    <w:semiHidden/>
    <w:unhideWhenUsed/>
    <w:rsid w:val="0047766D"/>
  </w:style>
  <w:style w:type="table" w:customStyle="1" w:styleId="8a">
    <w:name w:val="Сетка таблицы8"/>
    <w:basedOn w:val="a9"/>
    <w:next w:val="afffffff"/>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47766D"/>
  </w:style>
  <w:style w:type="numbering" w:customStyle="1" w:styleId="1111115">
    <w:name w:val="1 / 1.1 / 1.1.15"/>
    <w:basedOn w:val="aa"/>
    <w:next w:val="111111"/>
    <w:uiPriority w:val="99"/>
    <w:rsid w:val="0047766D"/>
  </w:style>
  <w:style w:type="numbering" w:customStyle="1" w:styleId="147">
    <w:name w:val="Нет списка14"/>
    <w:next w:val="aa"/>
    <w:uiPriority w:val="99"/>
    <w:semiHidden/>
    <w:unhideWhenUsed/>
    <w:rsid w:val="0047766D"/>
  </w:style>
  <w:style w:type="table" w:customStyle="1" w:styleId="-15">
    <w:name w:val="Таблица-список 15"/>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uiPriority w:val="99"/>
    <w:semiHidden/>
    <w:unhideWhenUsed/>
    <w:rsid w:val="0047766D"/>
  </w:style>
  <w:style w:type="numbering" w:customStyle="1" w:styleId="234">
    <w:name w:val="Нет списка23"/>
    <w:next w:val="aa"/>
    <w:uiPriority w:val="99"/>
    <w:semiHidden/>
    <w:unhideWhenUsed/>
    <w:rsid w:val="0047766D"/>
  </w:style>
  <w:style w:type="numbering" w:customStyle="1" w:styleId="320">
    <w:name w:val="Нет списка32"/>
    <w:next w:val="aa"/>
    <w:uiPriority w:val="99"/>
    <w:semiHidden/>
    <w:unhideWhenUsed/>
    <w:rsid w:val="0047766D"/>
  </w:style>
  <w:style w:type="table" w:customStyle="1" w:styleId="12a">
    <w:name w:val="Сетка таблицы1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Текущий список112"/>
    <w:rsid w:val="0047766D"/>
  </w:style>
  <w:style w:type="numbering" w:customStyle="1" w:styleId="11111113">
    <w:name w:val="1 / 1.1 / 1.1.113"/>
    <w:basedOn w:val="aa"/>
    <w:next w:val="111111"/>
    <w:rsid w:val="0047766D"/>
  </w:style>
  <w:style w:type="table" w:customStyle="1" w:styleId="-112">
    <w:name w:val="Таблица-список 112"/>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rsid w:val="0047766D"/>
  </w:style>
  <w:style w:type="numbering" w:customStyle="1" w:styleId="420">
    <w:name w:val="Нет списка42"/>
    <w:next w:val="aa"/>
    <w:uiPriority w:val="99"/>
    <w:semiHidden/>
    <w:unhideWhenUsed/>
    <w:rsid w:val="0047766D"/>
  </w:style>
  <w:style w:type="numbering" w:customStyle="1" w:styleId="1211">
    <w:name w:val="Текущий список121"/>
    <w:rsid w:val="0047766D"/>
  </w:style>
  <w:style w:type="numbering" w:customStyle="1" w:styleId="11111123">
    <w:name w:val="1 / 1.1 / 1.1.123"/>
    <w:basedOn w:val="aa"/>
    <w:next w:val="111111"/>
    <w:rsid w:val="0047766D"/>
  </w:style>
  <w:style w:type="table" w:customStyle="1" w:styleId="-121">
    <w:name w:val="Таблица-список 12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a"/>
    <w:next w:val="111111"/>
    <w:rsid w:val="0047766D"/>
  </w:style>
  <w:style w:type="table" w:customStyle="1" w:styleId="-131">
    <w:name w:val="Таблица-список 13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47766D"/>
  </w:style>
  <w:style w:type="numbering" w:customStyle="1" w:styleId="1112">
    <w:name w:val="Текущий список1112"/>
    <w:rsid w:val="0047766D"/>
    <w:pPr>
      <w:numPr>
        <w:numId w:val="103"/>
      </w:numPr>
    </w:pPr>
  </w:style>
  <w:style w:type="numbering" w:customStyle="1" w:styleId="111111211">
    <w:name w:val="1 / 1.1 / 1.1.1211"/>
    <w:basedOn w:val="aa"/>
    <w:next w:val="111111"/>
    <w:rsid w:val="0047766D"/>
  </w:style>
  <w:style w:type="numbering" w:customStyle="1" w:styleId="111111221">
    <w:name w:val="1 / 1.1 / 1.1.1221"/>
    <w:basedOn w:val="aa"/>
    <w:next w:val="111111"/>
    <w:rsid w:val="0047766D"/>
  </w:style>
  <w:style w:type="numbering" w:customStyle="1" w:styleId="520">
    <w:name w:val="Нет списка52"/>
    <w:next w:val="aa"/>
    <w:uiPriority w:val="99"/>
    <w:semiHidden/>
    <w:unhideWhenUsed/>
    <w:rsid w:val="0047766D"/>
  </w:style>
  <w:style w:type="table" w:customStyle="1" w:styleId="228">
    <w:name w:val="Сетка таблицы2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
    <w:rsid w:val="0047766D"/>
  </w:style>
  <w:style w:type="numbering" w:customStyle="1" w:styleId="11111141">
    <w:name w:val="1 / 1.1 / 1.1.141"/>
    <w:basedOn w:val="aa"/>
    <w:next w:val="111111"/>
    <w:rsid w:val="0047766D"/>
  </w:style>
  <w:style w:type="table" w:customStyle="1" w:styleId="-141">
    <w:name w:val="Таблица-список 14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47766D"/>
  </w:style>
  <w:style w:type="numbering" w:customStyle="1" w:styleId="11120">
    <w:name w:val="Нет списка1112"/>
    <w:next w:val="aa"/>
    <w:semiHidden/>
    <w:unhideWhenUsed/>
    <w:rsid w:val="0047766D"/>
  </w:style>
  <w:style w:type="numbering" w:customStyle="1" w:styleId="98">
    <w:name w:val="Нет списка9"/>
    <w:next w:val="aa"/>
    <w:uiPriority w:val="99"/>
    <w:semiHidden/>
    <w:unhideWhenUsed/>
    <w:rsid w:val="00033F1E"/>
  </w:style>
  <w:style w:type="table" w:customStyle="1" w:styleId="99">
    <w:name w:val="Сетка таблицы9"/>
    <w:basedOn w:val="a9"/>
    <w:next w:val="afffffff"/>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Текущий список16"/>
    <w:rsid w:val="00033F1E"/>
    <w:pPr>
      <w:numPr>
        <w:numId w:val="24"/>
      </w:numPr>
    </w:pPr>
  </w:style>
  <w:style w:type="numbering" w:customStyle="1" w:styleId="1111116">
    <w:name w:val="1 / 1.1 / 1.1.16"/>
    <w:basedOn w:val="aa"/>
    <w:next w:val="111111"/>
    <w:rsid w:val="00033F1E"/>
  </w:style>
  <w:style w:type="numbering" w:customStyle="1" w:styleId="153">
    <w:name w:val="Нет списка15"/>
    <w:next w:val="aa"/>
    <w:uiPriority w:val="99"/>
    <w:semiHidden/>
    <w:unhideWhenUsed/>
    <w:rsid w:val="00033F1E"/>
  </w:style>
  <w:style w:type="table" w:customStyle="1" w:styleId="-16">
    <w:name w:val="Таблица-список 16"/>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uiPriority w:val="99"/>
    <w:semiHidden/>
    <w:unhideWhenUsed/>
    <w:rsid w:val="00033F1E"/>
  </w:style>
  <w:style w:type="numbering" w:customStyle="1" w:styleId="242">
    <w:name w:val="Нет списка24"/>
    <w:next w:val="aa"/>
    <w:uiPriority w:val="99"/>
    <w:semiHidden/>
    <w:unhideWhenUsed/>
    <w:rsid w:val="00033F1E"/>
  </w:style>
  <w:style w:type="numbering" w:customStyle="1" w:styleId="330">
    <w:name w:val="Нет списка33"/>
    <w:next w:val="aa"/>
    <w:uiPriority w:val="99"/>
    <w:semiHidden/>
    <w:unhideWhenUsed/>
    <w:rsid w:val="00033F1E"/>
  </w:style>
  <w:style w:type="table" w:customStyle="1" w:styleId="139">
    <w:name w:val="Сетка таблицы1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Текущий список113"/>
    <w:rsid w:val="00033F1E"/>
  </w:style>
  <w:style w:type="numbering" w:customStyle="1" w:styleId="11111114">
    <w:name w:val="1 / 1.1 / 1.1.114"/>
    <w:basedOn w:val="aa"/>
    <w:next w:val="111111"/>
    <w:rsid w:val="00033F1E"/>
    <w:pPr>
      <w:numPr>
        <w:numId w:val="20"/>
      </w:numPr>
    </w:pPr>
  </w:style>
  <w:style w:type="table" w:customStyle="1" w:styleId="-113">
    <w:name w:val="Таблица-список 113"/>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033F1E"/>
  </w:style>
  <w:style w:type="numbering" w:customStyle="1" w:styleId="430">
    <w:name w:val="Нет списка43"/>
    <w:next w:val="aa"/>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a"/>
    <w:next w:val="111111"/>
    <w:rsid w:val="00033F1E"/>
  </w:style>
  <w:style w:type="table" w:customStyle="1" w:styleId="-122">
    <w:name w:val="Таблица-список 12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033F1E"/>
    <w:pPr>
      <w:numPr>
        <w:numId w:val="13"/>
      </w:numPr>
    </w:pPr>
  </w:style>
  <w:style w:type="numbering" w:customStyle="1" w:styleId="11111132">
    <w:name w:val="1 / 1.1 / 1.1.132"/>
    <w:basedOn w:val="aa"/>
    <w:next w:val="111111"/>
    <w:rsid w:val="00033F1E"/>
    <w:pPr>
      <w:numPr>
        <w:numId w:val="15"/>
      </w:numPr>
    </w:pPr>
  </w:style>
  <w:style w:type="table" w:customStyle="1" w:styleId="-132">
    <w:name w:val="Таблица-список 13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033F1E"/>
  </w:style>
  <w:style w:type="numbering" w:customStyle="1" w:styleId="1113">
    <w:name w:val="Текущий список1113"/>
    <w:rsid w:val="00033F1E"/>
    <w:pPr>
      <w:numPr>
        <w:numId w:val="38"/>
      </w:numPr>
    </w:pPr>
  </w:style>
  <w:style w:type="numbering" w:customStyle="1" w:styleId="111111212">
    <w:name w:val="1 / 1.1 / 1.1.1212"/>
    <w:basedOn w:val="aa"/>
    <w:next w:val="111111"/>
    <w:rsid w:val="00033F1E"/>
  </w:style>
  <w:style w:type="numbering" w:customStyle="1" w:styleId="111111222">
    <w:name w:val="1 / 1.1 / 1.1.1222"/>
    <w:basedOn w:val="aa"/>
    <w:next w:val="111111"/>
    <w:rsid w:val="00033F1E"/>
    <w:pPr>
      <w:numPr>
        <w:numId w:val="6"/>
      </w:numPr>
    </w:pPr>
  </w:style>
  <w:style w:type="numbering" w:customStyle="1" w:styleId="530">
    <w:name w:val="Нет списка53"/>
    <w:next w:val="aa"/>
    <w:uiPriority w:val="99"/>
    <w:semiHidden/>
    <w:unhideWhenUsed/>
    <w:rsid w:val="00033F1E"/>
  </w:style>
  <w:style w:type="table" w:customStyle="1" w:styleId="235">
    <w:name w:val="Сетка таблицы2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2"/>
    <w:rsid w:val="00033F1E"/>
    <w:pPr>
      <w:numPr>
        <w:numId w:val="7"/>
      </w:numPr>
    </w:pPr>
  </w:style>
  <w:style w:type="numbering" w:customStyle="1" w:styleId="11111142">
    <w:name w:val="1 / 1.1 / 1.1.142"/>
    <w:basedOn w:val="aa"/>
    <w:next w:val="111111"/>
    <w:rsid w:val="00033F1E"/>
  </w:style>
  <w:style w:type="table" w:customStyle="1" w:styleId="-142">
    <w:name w:val="Таблица-список 14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033F1E"/>
  </w:style>
  <w:style w:type="numbering" w:customStyle="1" w:styleId="11130">
    <w:name w:val="Нет списка1113"/>
    <w:next w:val="aa"/>
    <w:semiHidden/>
    <w:unhideWhenUsed/>
    <w:rsid w:val="00033F1E"/>
  </w:style>
  <w:style w:type="numbering" w:customStyle="1" w:styleId="103">
    <w:name w:val="Нет списка10"/>
    <w:next w:val="aa"/>
    <w:uiPriority w:val="99"/>
    <w:semiHidden/>
    <w:unhideWhenUsed/>
    <w:rsid w:val="007F57FA"/>
  </w:style>
  <w:style w:type="table" w:customStyle="1" w:styleId="104">
    <w:name w:val="Сетка таблицы10"/>
    <w:basedOn w:val="a9"/>
    <w:next w:val="afffffff"/>
    <w:locked/>
    <w:rsid w:val="007F57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9"/>
    <w:next w:val="-1"/>
    <w:rsid w:val="007F57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7F57FA"/>
  </w:style>
  <w:style w:type="numbering" w:customStyle="1" w:styleId="1111117">
    <w:name w:val="1 / 1.1 / 1.1.17"/>
    <w:basedOn w:val="aa"/>
    <w:next w:val="111111"/>
    <w:rsid w:val="007F57FA"/>
  </w:style>
  <w:style w:type="numbering" w:customStyle="1" w:styleId="163">
    <w:name w:val="Нет списка16"/>
    <w:next w:val="aa"/>
    <w:semiHidden/>
    <w:unhideWhenUsed/>
    <w:rsid w:val="007F57FA"/>
  </w:style>
  <w:style w:type="numbering" w:customStyle="1" w:styleId="1150">
    <w:name w:val="Нет списка115"/>
    <w:next w:val="aa"/>
    <w:semiHidden/>
    <w:unhideWhenUsed/>
    <w:rsid w:val="007F57FA"/>
  </w:style>
  <w:style w:type="numbering" w:customStyle="1" w:styleId="252">
    <w:name w:val="Нет списка25"/>
    <w:next w:val="aa"/>
    <w:uiPriority w:val="99"/>
    <w:semiHidden/>
    <w:unhideWhenUsed/>
    <w:rsid w:val="007F57FA"/>
  </w:style>
  <w:style w:type="numbering" w:customStyle="1" w:styleId="340">
    <w:name w:val="Нет списка34"/>
    <w:next w:val="aa"/>
    <w:uiPriority w:val="99"/>
    <w:semiHidden/>
    <w:unhideWhenUsed/>
    <w:rsid w:val="007F57FA"/>
  </w:style>
  <w:style w:type="table" w:customStyle="1" w:styleId="148">
    <w:name w:val="Сетка таблицы14"/>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2">
    <w:name w:val="aaa2"/>
    <w:basedOn w:val="a7"/>
    <w:rsid w:val="007F57FA"/>
    <w:pPr>
      <w:spacing w:before="60" w:after="60"/>
      <w:ind w:firstLine="680"/>
      <w:jc w:val="both"/>
    </w:pPr>
    <w:rPr>
      <w:rFonts w:eastAsia="Calibri"/>
      <w:b/>
      <w:sz w:val="28"/>
    </w:rPr>
  </w:style>
  <w:style w:type="paragraph" w:customStyle="1" w:styleId="164">
    <w:name w:val="Абзац списка16"/>
    <w:basedOn w:val="a7"/>
    <w:uiPriority w:val="99"/>
    <w:qFormat/>
    <w:rsid w:val="007F57FA"/>
    <w:pPr>
      <w:spacing w:after="200" w:line="276" w:lineRule="auto"/>
      <w:ind w:left="720"/>
      <w:contextualSpacing/>
    </w:pPr>
    <w:rPr>
      <w:rFonts w:ascii="Calibri" w:hAnsi="Calibri"/>
      <w:sz w:val="22"/>
      <w:szCs w:val="22"/>
      <w:lang w:eastAsia="en-US"/>
    </w:rPr>
  </w:style>
  <w:style w:type="paragraph" w:customStyle="1" w:styleId="affffffffffe">
    <w:name w:val="Подпункты"/>
    <w:basedOn w:val="a7"/>
    <w:rsid w:val="007F57FA"/>
    <w:pPr>
      <w:tabs>
        <w:tab w:val="num" w:pos="227"/>
        <w:tab w:val="num" w:pos="1418"/>
      </w:tabs>
      <w:ind w:left="851"/>
      <w:jc w:val="both"/>
    </w:pPr>
    <w:rPr>
      <w:rFonts w:eastAsia="Calibri"/>
      <w:szCs w:val="20"/>
    </w:rPr>
  </w:style>
  <w:style w:type="paragraph" w:customStyle="1" w:styleId="6f1">
    <w:name w:val="Рецензия6"/>
    <w:hidden/>
    <w:semiHidden/>
    <w:rsid w:val="007F57FA"/>
    <w:rPr>
      <w:rFonts w:eastAsia="Times New Roman"/>
      <w:lang w:eastAsia="en-US"/>
    </w:rPr>
  </w:style>
  <w:style w:type="paragraph" w:customStyle="1" w:styleId="afffffffffff">
    <w:name w:val="Пункт"/>
    <w:basedOn w:val="a7"/>
    <w:link w:val="afffffffffff0"/>
    <w:rsid w:val="007F57FA"/>
    <w:pPr>
      <w:tabs>
        <w:tab w:val="num" w:pos="1980"/>
      </w:tabs>
      <w:ind w:left="1404" w:hanging="504"/>
      <w:jc w:val="both"/>
    </w:pPr>
    <w:rPr>
      <w:szCs w:val="28"/>
    </w:rPr>
  </w:style>
  <w:style w:type="paragraph" w:customStyle="1" w:styleId="afffffffffff1">
    <w:name w:val="Таблица шапка"/>
    <w:basedOn w:val="a7"/>
    <w:rsid w:val="007F57FA"/>
    <w:pPr>
      <w:keepNext/>
      <w:spacing w:before="40" w:after="40"/>
      <w:ind w:left="57" w:right="57"/>
    </w:pPr>
    <w:rPr>
      <w:snapToGrid w:val="0"/>
      <w:szCs w:val="20"/>
    </w:rPr>
  </w:style>
  <w:style w:type="paragraph" w:customStyle="1" w:styleId="17">
    <w:name w:val="Список ур 1"/>
    <w:basedOn w:val="24"/>
    <w:rsid w:val="007F57FA"/>
    <w:pPr>
      <w:keepNext w:val="0"/>
      <w:numPr>
        <w:numId w:val="45"/>
      </w:numPr>
      <w:tabs>
        <w:tab w:val="left" w:pos="360"/>
      </w:tabs>
      <w:autoSpaceDE w:val="0"/>
      <w:autoSpaceDN w:val="0"/>
      <w:adjustRightInd w:val="0"/>
      <w:spacing w:before="0" w:after="120"/>
      <w:jc w:val="both"/>
    </w:pPr>
    <w:rPr>
      <w:rFonts w:ascii="Calibri" w:eastAsia="Calibri" w:hAnsi="Calibri"/>
      <w:b w:val="0"/>
      <w:bCs w:val="0"/>
      <w:i w:val="0"/>
      <w:iCs w:val="0"/>
      <w:sz w:val="22"/>
      <w:szCs w:val="22"/>
      <w:lang w:eastAsia="en-US"/>
    </w:rPr>
  </w:style>
  <w:style w:type="paragraph" w:customStyle="1" w:styleId="33">
    <w:name w:val="Список ур 3"/>
    <w:basedOn w:val="24"/>
    <w:rsid w:val="007F57FA"/>
    <w:pPr>
      <w:keepNext w:val="0"/>
      <w:numPr>
        <w:numId w:val="44"/>
      </w:numPr>
      <w:tabs>
        <w:tab w:val="left" w:pos="360"/>
      </w:tabs>
      <w:autoSpaceDE w:val="0"/>
      <w:autoSpaceDN w:val="0"/>
      <w:adjustRightInd w:val="0"/>
      <w:spacing w:before="0" w:after="0"/>
      <w:jc w:val="both"/>
    </w:pPr>
    <w:rPr>
      <w:rFonts w:ascii="Calibri" w:eastAsia="Calibri" w:hAnsi="Calibri"/>
      <w:b w:val="0"/>
      <w:bCs w:val="0"/>
      <w:i w:val="0"/>
      <w:iCs w:val="0"/>
      <w:sz w:val="22"/>
      <w:szCs w:val="22"/>
      <w:lang w:eastAsia="en-US"/>
    </w:rPr>
  </w:style>
  <w:style w:type="numbering" w:customStyle="1" w:styleId="2111">
    <w:name w:val="Нет списка211"/>
    <w:next w:val="aa"/>
    <w:uiPriority w:val="99"/>
    <w:semiHidden/>
    <w:unhideWhenUsed/>
    <w:rsid w:val="007F57FA"/>
  </w:style>
  <w:style w:type="character" w:customStyle="1" w:styleId="FootnoteTextChar1">
    <w:name w:val="Footnote Text Char1"/>
    <w:locked/>
    <w:rsid w:val="007F57FA"/>
    <w:rPr>
      <w:rFonts w:eastAsia="Times New Roman" w:cs="Times New Roman"/>
      <w:lang w:val="ru-RU" w:eastAsia="ru-RU" w:bidi="ar-SA"/>
    </w:rPr>
  </w:style>
  <w:style w:type="character" w:customStyle="1" w:styleId="321">
    <w:name w:val="Знак Знак32"/>
    <w:locked/>
    <w:rsid w:val="007F57FA"/>
    <w:rPr>
      <w:b/>
      <w:bCs/>
      <w:sz w:val="28"/>
      <w:szCs w:val="24"/>
      <w:lang w:val="ru-RU" w:eastAsia="ru-RU" w:bidi="ar-SA"/>
    </w:rPr>
  </w:style>
  <w:style w:type="character" w:customStyle="1" w:styleId="TitleChar1">
    <w:name w:val="Title Char1"/>
    <w:locked/>
    <w:rsid w:val="007F57FA"/>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F57FA"/>
    <w:rPr>
      <w:rFonts w:ascii="Times New Roman" w:hAnsi="Times New Roman" w:cs="Times New Roman"/>
      <w:sz w:val="24"/>
      <w:szCs w:val="24"/>
      <w:lang w:eastAsia="ru-RU"/>
    </w:rPr>
  </w:style>
  <w:style w:type="character" w:customStyle="1" w:styleId="FontStyle72">
    <w:name w:val="Font Style72"/>
    <w:rsid w:val="007F57FA"/>
    <w:rPr>
      <w:rFonts w:ascii="Times New Roman" w:hAnsi="Times New Roman" w:cs="Times New Roman"/>
      <w:b/>
      <w:bCs/>
      <w:sz w:val="30"/>
      <w:szCs w:val="30"/>
    </w:rPr>
  </w:style>
  <w:style w:type="character" w:customStyle="1" w:styleId="rvts19">
    <w:name w:val="rvts19"/>
    <w:rsid w:val="007F57FA"/>
    <w:rPr>
      <w:rFonts w:ascii="Calibri" w:hAnsi="Calibri" w:hint="default"/>
      <w:sz w:val="22"/>
      <w:szCs w:val="22"/>
    </w:rPr>
  </w:style>
  <w:style w:type="paragraph" w:customStyle="1" w:styleId="Style35">
    <w:name w:val="Style35"/>
    <w:basedOn w:val="a7"/>
    <w:rsid w:val="007F57FA"/>
    <w:pPr>
      <w:widowControl w:val="0"/>
      <w:autoSpaceDE w:val="0"/>
      <w:autoSpaceDN w:val="0"/>
      <w:adjustRightInd w:val="0"/>
      <w:jc w:val="both"/>
    </w:pPr>
  </w:style>
  <w:style w:type="character" w:customStyle="1" w:styleId="BodyTextIndent3Char">
    <w:name w:val="Body Text Indent 3 Char"/>
    <w:semiHidden/>
    <w:locked/>
    <w:rsid w:val="007F57FA"/>
    <w:rPr>
      <w:rFonts w:cs="Times New Roman"/>
      <w:sz w:val="16"/>
      <w:szCs w:val="16"/>
    </w:rPr>
  </w:style>
  <w:style w:type="character" w:customStyle="1" w:styleId="1ffff0">
    <w:name w:val="Основной текст1"/>
    <w:rsid w:val="007F57FA"/>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7"/>
    <w:rsid w:val="007F57FA"/>
    <w:pPr>
      <w:widowControl w:val="0"/>
      <w:spacing w:before="240" w:after="120"/>
      <w:ind w:left="720" w:hanging="720"/>
    </w:pPr>
    <w:rPr>
      <w:b/>
      <w:szCs w:val="20"/>
    </w:rPr>
  </w:style>
  <w:style w:type="numbering" w:customStyle="1" w:styleId="440">
    <w:name w:val="Нет списка44"/>
    <w:next w:val="aa"/>
    <w:uiPriority w:val="99"/>
    <w:semiHidden/>
    <w:unhideWhenUsed/>
    <w:rsid w:val="007F57FA"/>
  </w:style>
  <w:style w:type="table" w:customStyle="1" w:styleId="243">
    <w:name w:val="Сетка таблицы24"/>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7F57FA"/>
  </w:style>
  <w:style w:type="numbering" w:customStyle="1" w:styleId="11111115">
    <w:name w:val="1 / 1.1 / 1.1.115"/>
    <w:basedOn w:val="aa"/>
    <w:next w:val="111111"/>
    <w:rsid w:val="007F57FA"/>
    <w:pPr>
      <w:numPr>
        <w:numId w:val="119"/>
      </w:numPr>
    </w:pPr>
  </w:style>
  <w:style w:type="numbering" w:customStyle="1" w:styleId="1212">
    <w:name w:val="Нет списка121"/>
    <w:next w:val="aa"/>
    <w:uiPriority w:val="99"/>
    <w:semiHidden/>
    <w:unhideWhenUsed/>
    <w:rsid w:val="007F57FA"/>
  </w:style>
  <w:style w:type="paragraph" w:customStyle="1" w:styleId="5f4">
    <w:name w:val="Обычный5"/>
    <w:rsid w:val="007F57FA"/>
    <w:pPr>
      <w:widowControl w:val="0"/>
      <w:ind w:firstLine="400"/>
      <w:jc w:val="both"/>
    </w:pPr>
    <w:rPr>
      <w:rFonts w:ascii="Times New Roman" w:eastAsia="Times New Roman" w:hAnsi="Times New Roman"/>
      <w:snapToGrid w:val="0"/>
      <w:sz w:val="24"/>
      <w:szCs w:val="20"/>
    </w:rPr>
  </w:style>
  <w:style w:type="paragraph" w:customStyle="1" w:styleId="5f5">
    <w:name w:val="Текст5"/>
    <w:basedOn w:val="a7"/>
    <w:rsid w:val="007F57FA"/>
    <w:pPr>
      <w:spacing w:line="360" w:lineRule="auto"/>
      <w:ind w:firstLine="720"/>
      <w:jc w:val="both"/>
    </w:pPr>
    <w:rPr>
      <w:sz w:val="28"/>
      <w:szCs w:val="20"/>
    </w:rPr>
  </w:style>
  <w:style w:type="numbering" w:customStyle="1" w:styleId="540">
    <w:name w:val="Нет списка54"/>
    <w:next w:val="aa"/>
    <w:uiPriority w:val="99"/>
    <w:semiHidden/>
    <w:unhideWhenUsed/>
    <w:rsid w:val="007F57FA"/>
  </w:style>
  <w:style w:type="table" w:customStyle="1" w:styleId="319">
    <w:name w:val="Сетка таблицы31"/>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Текущий список123"/>
    <w:rsid w:val="007F57FA"/>
  </w:style>
  <w:style w:type="numbering" w:customStyle="1" w:styleId="11111125">
    <w:name w:val="1 / 1.1 / 1.1.125"/>
    <w:basedOn w:val="aa"/>
    <w:next w:val="111111"/>
    <w:rsid w:val="007F57FA"/>
  </w:style>
  <w:style w:type="numbering" w:customStyle="1" w:styleId="1312">
    <w:name w:val="Нет списка131"/>
    <w:next w:val="aa"/>
    <w:semiHidden/>
    <w:unhideWhenUsed/>
    <w:rsid w:val="007F57FA"/>
  </w:style>
  <w:style w:type="table" w:customStyle="1" w:styleId="-114">
    <w:name w:val="Таблица-список 114"/>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a"/>
    <w:semiHidden/>
    <w:unhideWhenUsed/>
    <w:rsid w:val="007F57FA"/>
  </w:style>
  <w:style w:type="numbering" w:customStyle="1" w:styleId="3110">
    <w:name w:val="Нет списка311"/>
    <w:next w:val="aa"/>
    <w:uiPriority w:val="99"/>
    <w:semiHidden/>
    <w:unhideWhenUsed/>
    <w:rsid w:val="007F57FA"/>
  </w:style>
  <w:style w:type="table" w:customStyle="1" w:styleId="1117">
    <w:name w:val="Сетка таблицы11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7F57FA"/>
  </w:style>
  <w:style w:type="table" w:customStyle="1" w:styleId="2112">
    <w:name w:val="Сетка таблицы2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Текущий список1114"/>
    <w:rsid w:val="007F57FA"/>
    <w:pPr>
      <w:numPr>
        <w:numId w:val="120"/>
      </w:numPr>
    </w:pPr>
  </w:style>
  <w:style w:type="numbering" w:customStyle="1" w:styleId="111111114">
    <w:name w:val="1 / 1.1 / 1.1.1114"/>
    <w:basedOn w:val="aa"/>
    <w:next w:val="111111"/>
    <w:rsid w:val="007F57FA"/>
  </w:style>
  <w:style w:type="numbering" w:customStyle="1" w:styleId="12110">
    <w:name w:val="Нет списка1211"/>
    <w:next w:val="aa"/>
    <w:semiHidden/>
    <w:unhideWhenUsed/>
    <w:rsid w:val="007F57FA"/>
  </w:style>
  <w:style w:type="numbering" w:customStyle="1" w:styleId="111110">
    <w:name w:val="Нет списка11111"/>
    <w:next w:val="aa"/>
    <w:semiHidden/>
    <w:unhideWhenUsed/>
    <w:rsid w:val="007F57FA"/>
  </w:style>
  <w:style w:type="numbering" w:customStyle="1" w:styleId="21110">
    <w:name w:val="Нет списка2111"/>
    <w:next w:val="aa"/>
    <w:uiPriority w:val="99"/>
    <w:semiHidden/>
    <w:unhideWhenUsed/>
    <w:rsid w:val="007F57FA"/>
  </w:style>
  <w:style w:type="numbering" w:customStyle="1" w:styleId="640">
    <w:name w:val="Нет списка64"/>
    <w:next w:val="aa"/>
    <w:uiPriority w:val="99"/>
    <w:semiHidden/>
    <w:unhideWhenUsed/>
    <w:rsid w:val="007F57FA"/>
  </w:style>
  <w:style w:type="table" w:customStyle="1" w:styleId="414">
    <w:name w:val="Сетка таблицы41"/>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Текущий список133"/>
    <w:rsid w:val="007F57FA"/>
  </w:style>
  <w:style w:type="numbering" w:customStyle="1" w:styleId="11111133">
    <w:name w:val="1 / 1.1 / 1.1.133"/>
    <w:basedOn w:val="aa"/>
    <w:next w:val="111111"/>
    <w:rsid w:val="007F57FA"/>
  </w:style>
  <w:style w:type="numbering" w:customStyle="1" w:styleId="1412">
    <w:name w:val="Нет списка141"/>
    <w:next w:val="aa"/>
    <w:semiHidden/>
    <w:unhideWhenUsed/>
    <w:rsid w:val="007F57FA"/>
  </w:style>
  <w:style w:type="table" w:customStyle="1" w:styleId="-123">
    <w:name w:val="Таблица-список 123"/>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0">
    <w:name w:val="Нет списка1121"/>
    <w:next w:val="aa"/>
    <w:semiHidden/>
    <w:unhideWhenUsed/>
    <w:rsid w:val="007F57FA"/>
  </w:style>
  <w:style w:type="numbering" w:customStyle="1" w:styleId="2211">
    <w:name w:val="Нет списка221"/>
    <w:next w:val="aa"/>
    <w:uiPriority w:val="99"/>
    <w:semiHidden/>
    <w:unhideWhenUsed/>
    <w:rsid w:val="007F57FA"/>
  </w:style>
  <w:style w:type="numbering" w:customStyle="1" w:styleId="3210">
    <w:name w:val="Нет списка321"/>
    <w:next w:val="aa"/>
    <w:uiPriority w:val="99"/>
    <w:semiHidden/>
    <w:unhideWhenUsed/>
    <w:rsid w:val="007F57FA"/>
  </w:style>
  <w:style w:type="table" w:customStyle="1" w:styleId="1213">
    <w:name w:val="Сетка таблицы1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a"/>
    <w:uiPriority w:val="99"/>
    <w:semiHidden/>
    <w:unhideWhenUsed/>
    <w:rsid w:val="007F57FA"/>
  </w:style>
  <w:style w:type="table" w:customStyle="1" w:styleId="2212">
    <w:name w:val="Сетка таблицы2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Текущий список1121"/>
    <w:rsid w:val="007F57FA"/>
  </w:style>
  <w:style w:type="numbering" w:customStyle="1" w:styleId="111111123">
    <w:name w:val="1 / 1.1 / 1.1.1123"/>
    <w:basedOn w:val="aa"/>
    <w:next w:val="111111"/>
    <w:rsid w:val="007F57FA"/>
  </w:style>
  <w:style w:type="numbering" w:customStyle="1" w:styleId="1221">
    <w:name w:val="Нет списка122"/>
    <w:next w:val="aa"/>
    <w:semiHidden/>
    <w:unhideWhenUsed/>
    <w:rsid w:val="007F57FA"/>
  </w:style>
  <w:style w:type="table" w:customStyle="1" w:styleId="-1111">
    <w:name w:val="Таблица-список 111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a"/>
    <w:semiHidden/>
    <w:unhideWhenUsed/>
    <w:rsid w:val="007F57FA"/>
  </w:style>
  <w:style w:type="numbering" w:customStyle="1" w:styleId="2120">
    <w:name w:val="Нет списка212"/>
    <w:next w:val="aa"/>
    <w:uiPriority w:val="99"/>
    <w:semiHidden/>
    <w:unhideWhenUsed/>
    <w:rsid w:val="007F57FA"/>
  </w:style>
  <w:style w:type="numbering" w:customStyle="1" w:styleId="712">
    <w:name w:val="Нет списка71"/>
    <w:next w:val="aa"/>
    <w:semiHidden/>
    <w:unhideWhenUsed/>
    <w:rsid w:val="007F57FA"/>
  </w:style>
  <w:style w:type="table" w:customStyle="1" w:styleId="512">
    <w:name w:val="Сетка таблицы51"/>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Текущий список143"/>
    <w:rsid w:val="007F57FA"/>
  </w:style>
  <w:style w:type="numbering" w:customStyle="1" w:styleId="11111143">
    <w:name w:val="1 / 1.1 / 1.1.143"/>
    <w:basedOn w:val="aa"/>
    <w:next w:val="111111"/>
    <w:rsid w:val="007F57FA"/>
  </w:style>
  <w:style w:type="numbering" w:customStyle="1" w:styleId="1511">
    <w:name w:val="Нет списка151"/>
    <w:next w:val="aa"/>
    <w:semiHidden/>
    <w:unhideWhenUsed/>
    <w:rsid w:val="007F57FA"/>
  </w:style>
  <w:style w:type="table" w:customStyle="1" w:styleId="-133">
    <w:name w:val="Таблица-список 133"/>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0">
    <w:name w:val="Нет списка1131"/>
    <w:next w:val="aa"/>
    <w:semiHidden/>
    <w:unhideWhenUsed/>
    <w:rsid w:val="007F57FA"/>
  </w:style>
  <w:style w:type="numbering" w:customStyle="1" w:styleId="2311">
    <w:name w:val="Нет списка231"/>
    <w:next w:val="aa"/>
    <w:uiPriority w:val="99"/>
    <w:semiHidden/>
    <w:unhideWhenUsed/>
    <w:rsid w:val="007F57FA"/>
  </w:style>
  <w:style w:type="numbering" w:customStyle="1" w:styleId="331">
    <w:name w:val="Нет списка331"/>
    <w:next w:val="aa"/>
    <w:uiPriority w:val="99"/>
    <w:semiHidden/>
    <w:unhideWhenUsed/>
    <w:rsid w:val="007F57FA"/>
  </w:style>
  <w:style w:type="table" w:customStyle="1" w:styleId="1313">
    <w:name w:val="Сетка таблицы1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a"/>
    <w:uiPriority w:val="99"/>
    <w:semiHidden/>
    <w:unhideWhenUsed/>
    <w:rsid w:val="007F57FA"/>
  </w:style>
  <w:style w:type="table" w:customStyle="1" w:styleId="2312">
    <w:name w:val="Сетка таблицы2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Текущий список1131"/>
    <w:rsid w:val="007F57FA"/>
    <w:pPr>
      <w:numPr>
        <w:numId w:val="102"/>
      </w:numPr>
    </w:pPr>
  </w:style>
  <w:style w:type="numbering" w:customStyle="1" w:styleId="111111131">
    <w:name w:val="1 / 1.1 / 1.1.1131"/>
    <w:basedOn w:val="aa"/>
    <w:next w:val="111111"/>
    <w:rsid w:val="007F57FA"/>
  </w:style>
  <w:style w:type="numbering" w:customStyle="1" w:styleId="1231">
    <w:name w:val="Нет списка123"/>
    <w:next w:val="aa"/>
    <w:semiHidden/>
    <w:unhideWhenUsed/>
    <w:rsid w:val="007F57FA"/>
  </w:style>
  <w:style w:type="table" w:customStyle="1" w:styleId="-1121">
    <w:name w:val="Таблица-список 112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a"/>
    <w:semiHidden/>
    <w:unhideWhenUsed/>
    <w:rsid w:val="007F57FA"/>
  </w:style>
  <w:style w:type="numbering" w:customStyle="1" w:styleId="2130">
    <w:name w:val="Нет списка213"/>
    <w:next w:val="aa"/>
    <w:uiPriority w:val="99"/>
    <w:semiHidden/>
    <w:unhideWhenUsed/>
    <w:rsid w:val="007F57FA"/>
  </w:style>
  <w:style w:type="numbering" w:customStyle="1" w:styleId="14110">
    <w:name w:val="Текущий список1411"/>
    <w:rsid w:val="007F57FA"/>
  </w:style>
  <w:style w:type="numbering" w:customStyle="1" w:styleId="111111411">
    <w:name w:val="1 / 1.1 / 1.1.1411"/>
    <w:basedOn w:val="aa"/>
    <w:next w:val="111111"/>
    <w:rsid w:val="007F57FA"/>
  </w:style>
  <w:style w:type="character" w:customStyle="1" w:styleId="tgc">
    <w:name w:val="_tgc"/>
    <w:basedOn w:val="a8"/>
    <w:rsid w:val="007F57FA"/>
  </w:style>
  <w:style w:type="numbering" w:customStyle="1" w:styleId="812">
    <w:name w:val="Нет списка81"/>
    <w:next w:val="aa"/>
    <w:uiPriority w:val="99"/>
    <w:semiHidden/>
    <w:unhideWhenUsed/>
    <w:rsid w:val="007F57FA"/>
  </w:style>
  <w:style w:type="table" w:customStyle="1" w:styleId="615">
    <w:name w:val="Сетка таблицы6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Текущий список151"/>
    <w:rsid w:val="007F57FA"/>
  </w:style>
  <w:style w:type="numbering" w:customStyle="1" w:styleId="11111151">
    <w:name w:val="1 / 1.1 / 1.1.151"/>
    <w:basedOn w:val="aa"/>
    <w:next w:val="111111"/>
    <w:uiPriority w:val="99"/>
    <w:rsid w:val="007F57FA"/>
  </w:style>
  <w:style w:type="numbering" w:customStyle="1" w:styleId="1610">
    <w:name w:val="Нет списка161"/>
    <w:next w:val="aa"/>
    <w:semiHidden/>
    <w:unhideWhenUsed/>
    <w:rsid w:val="007F57FA"/>
  </w:style>
  <w:style w:type="table" w:customStyle="1" w:styleId="-143">
    <w:name w:val="Таблица-список 14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a"/>
    <w:semiHidden/>
    <w:unhideWhenUsed/>
    <w:rsid w:val="007F57FA"/>
  </w:style>
  <w:style w:type="numbering" w:customStyle="1" w:styleId="2411">
    <w:name w:val="Нет списка241"/>
    <w:next w:val="aa"/>
    <w:uiPriority w:val="99"/>
    <w:semiHidden/>
    <w:unhideWhenUsed/>
    <w:rsid w:val="007F57FA"/>
  </w:style>
  <w:style w:type="numbering" w:customStyle="1" w:styleId="341">
    <w:name w:val="Нет списка341"/>
    <w:next w:val="aa"/>
    <w:uiPriority w:val="99"/>
    <w:semiHidden/>
    <w:unhideWhenUsed/>
    <w:rsid w:val="007F57FA"/>
  </w:style>
  <w:style w:type="numbering" w:customStyle="1" w:styleId="441">
    <w:name w:val="Нет списка441"/>
    <w:next w:val="aa"/>
    <w:uiPriority w:val="99"/>
    <w:semiHidden/>
    <w:unhideWhenUsed/>
    <w:rsid w:val="007F57FA"/>
  </w:style>
  <w:style w:type="numbering" w:customStyle="1" w:styleId="11411">
    <w:name w:val="Текущий список1141"/>
    <w:rsid w:val="007F57FA"/>
  </w:style>
  <w:style w:type="numbering" w:customStyle="1" w:styleId="111111141">
    <w:name w:val="1 / 1.1 / 1.1.1141"/>
    <w:basedOn w:val="aa"/>
    <w:next w:val="111111"/>
    <w:rsid w:val="007F57FA"/>
  </w:style>
  <w:style w:type="numbering" w:customStyle="1" w:styleId="1240">
    <w:name w:val="Нет списка124"/>
    <w:next w:val="aa"/>
    <w:semiHidden/>
    <w:unhideWhenUsed/>
    <w:rsid w:val="007F57FA"/>
  </w:style>
  <w:style w:type="table" w:customStyle="1" w:styleId="-1131">
    <w:name w:val="Таблица-список 113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
    <w:name w:val="Нет списка11141"/>
    <w:next w:val="aa"/>
    <w:semiHidden/>
    <w:unhideWhenUsed/>
    <w:rsid w:val="007F57FA"/>
  </w:style>
  <w:style w:type="numbering" w:customStyle="1" w:styleId="2140">
    <w:name w:val="Нет списка214"/>
    <w:next w:val="aa"/>
    <w:uiPriority w:val="99"/>
    <w:semiHidden/>
    <w:unhideWhenUsed/>
    <w:rsid w:val="007F57FA"/>
  </w:style>
  <w:style w:type="numbering" w:customStyle="1" w:styleId="911">
    <w:name w:val="Нет списка91"/>
    <w:next w:val="aa"/>
    <w:uiPriority w:val="99"/>
    <w:semiHidden/>
    <w:unhideWhenUsed/>
    <w:rsid w:val="007F57FA"/>
  </w:style>
  <w:style w:type="table" w:customStyle="1" w:styleId="713">
    <w:name w:val="Сетка таблицы7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Текущий список161"/>
    <w:rsid w:val="007F57FA"/>
  </w:style>
  <w:style w:type="numbering" w:customStyle="1" w:styleId="11111161">
    <w:name w:val="1 / 1.1 / 1.1.161"/>
    <w:basedOn w:val="aa"/>
    <w:next w:val="111111"/>
    <w:rsid w:val="007F57FA"/>
  </w:style>
  <w:style w:type="numbering" w:customStyle="1" w:styleId="173">
    <w:name w:val="Нет списка17"/>
    <w:next w:val="aa"/>
    <w:semiHidden/>
    <w:unhideWhenUsed/>
    <w:rsid w:val="007F57FA"/>
  </w:style>
  <w:style w:type="table" w:customStyle="1" w:styleId="-151">
    <w:name w:val="Таблица-список 15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Нет списка1151"/>
    <w:next w:val="aa"/>
    <w:semiHidden/>
    <w:unhideWhenUsed/>
    <w:rsid w:val="007F57FA"/>
  </w:style>
  <w:style w:type="numbering" w:customStyle="1" w:styleId="2510">
    <w:name w:val="Нет списка251"/>
    <w:next w:val="aa"/>
    <w:uiPriority w:val="99"/>
    <w:semiHidden/>
    <w:unhideWhenUsed/>
    <w:rsid w:val="007F57FA"/>
  </w:style>
  <w:style w:type="numbering" w:customStyle="1" w:styleId="350">
    <w:name w:val="Нет списка35"/>
    <w:next w:val="aa"/>
    <w:uiPriority w:val="99"/>
    <w:semiHidden/>
    <w:unhideWhenUsed/>
    <w:rsid w:val="007F57FA"/>
  </w:style>
  <w:style w:type="table" w:customStyle="1" w:styleId="154">
    <w:name w:val="Сетка таблицы15"/>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a"/>
    <w:uiPriority w:val="99"/>
    <w:semiHidden/>
    <w:unhideWhenUsed/>
    <w:rsid w:val="007F57FA"/>
  </w:style>
  <w:style w:type="table" w:customStyle="1" w:styleId="253">
    <w:name w:val="Сетка таблицы25"/>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rsid w:val="007F57FA"/>
  </w:style>
  <w:style w:type="numbering" w:customStyle="1" w:styleId="111111151">
    <w:name w:val="1 / 1.1 / 1.1.1151"/>
    <w:basedOn w:val="aa"/>
    <w:next w:val="111111"/>
    <w:rsid w:val="007F57FA"/>
  </w:style>
  <w:style w:type="numbering" w:customStyle="1" w:styleId="1250">
    <w:name w:val="Нет списка125"/>
    <w:next w:val="aa"/>
    <w:semiHidden/>
    <w:unhideWhenUsed/>
    <w:rsid w:val="007F57FA"/>
  </w:style>
  <w:style w:type="numbering" w:customStyle="1" w:styleId="11150">
    <w:name w:val="Нет списка1115"/>
    <w:next w:val="aa"/>
    <w:semiHidden/>
    <w:unhideWhenUsed/>
    <w:rsid w:val="007F57FA"/>
  </w:style>
  <w:style w:type="numbering" w:customStyle="1" w:styleId="2150">
    <w:name w:val="Нет списка215"/>
    <w:next w:val="aa"/>
    <w:uiPriority w:val="99"/>
    <w:semiHidden/>
    <w:unhideWhenUsed/>
    <w:rsid w:val="007F57FA"/>
  </w:style>
  <w:style w:type="numbering" w:customStyle="1" w:styleId="1011">
    <w:name w:val="Нет списка101"/>
    <w:next w:val="aa"/>
    <w:uiPriority w:val="99"/>
    <w:semiHidden/>
    <w:unhideWhenUsed/>
    <w:rsid w:val="007F57FA"/>
  </w:style>
  <w:style w:type="table" w:customStyle="1" w:styleId="813">
    <w:name w:val="Сетка таблицы8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Текущий список171"/>
    <w:rsid w:val="007F57FA"/>
  </w:style>
  <w:style w:type="numbering" w:customStyle="1" w:styleId="11111171">
    <w:name w:val="1 / 1.1 / 1.1.171"/>
    <w:basedOn w:val="aa"/>
    <w:next w:val="111111"/>
    <w:rsid w:val="007F57FA"/>
  </w:style>
  <w:style w:type="numbering" w:customStyle="1" w:styleId="183">
    <w:name w:val="Нет списка18"/>
    <w:next w:val="aa"/>
    <w:semiHidden/>
    <w:unhideWhenUsed/>
    <w:rsid w:val="007F57FA"/>
  </w:style>
  <w:style w:type="table" w:customStyle="1" w:styleId="-161">
    <w:name w:val="Таблица-список 16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a"/>
    <w:semiHidden/>
    <w:unhideWhenUsed/>
    <w:rsid w:val="007F57FA"/>
  </w:style>
  <w:style w:type="numbering" w:customStyle="1" w:styleId="262">
    <w:name w:val="Нет списка26"/>
    <w:next w:val="aa"/>
    <w:uiPriority w:val="99"/>
    <w:semiHidden/>
    <w:unhideWhenUsed/>
    <w:rsid w:val="007F57FA"/>
  </w:style>
  <w:style w:type="numbering" w:customStyle="1" w:styleId="360">
    <w:name w:val="Нет списка36"/>
    <w:next w:val="aa"/>
    <w:uiPriority w:val="99"/>
    <w:semiHidden/>
    <w:unhideWhenUsed/>
    <w:rsid w:val="007F57FA"/>
  </w:style>
  <w:style w:type="table" w:customStyle="1" w:styleId="165">
    <w:name w:val="Сетка таблицы16"/>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a"/>
    <w:uiPriority w:val="99"/>
    <w:semiHidden/>
    <w:unhideWhenUsed/>
    <w:rsid w:val="007F57FA"/>
  </w:style>
  <w:style w:type="table" w:customStyle="1" w:styleId="263">
    <w:name w:val="Сетка таблицы26"/>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7F57FA"/>
  </w:style>
  <w:style w:type="numbering" w:customStyle="1" w:styleId="11111116">
    <w:name w:val="1 / 1.1 / 1.1.116"/>
    <w:basedOn w:val="aa"/>
    <w:next w:val="111111"/>
    <w:rsid w:val="007F57FA"/>
  </w:style>
  <w:style w:type="numbering" w:customStyle="1" w:styleId="1260">
    <w:name w:val="Нет списка126"/>
    <w:next w:val="aa"/>
    <w:semiHidden/>
    <w:unhideWhenUsed/>
    <w:rsid w:val="007F57FA"/>
  </w:style>
  <w:style w:type="table" w:customStyle="1" w:styleId="-115">
    <w:name w:val="Таблица-список 115"/>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a"/>
    <w:semiHidden/>
    <w:unhideWhenUsed/>
    <w:rsid w:val="007F57FA"/>
  </w:style>
  <w:style w:type="numbering" w:customStyle="1" w:styleId="2160">
    <w:name w:val="Нет списка216"/>
    <w:next w:val="aa"/>
    <w:uiPriority w:val="99"/>
    <w:semiHidden/>
    <w:unhideWhenUsed/>
    <w:rsid w:val="007F57FA"/>
  </w:style>
  <w:style w:type="numbering" w:customStyle="1" w:styleId="192">
    <w:name w:val="Нет списка19"/>
    <w:next w:val="aa"/>
    <w:uiPriority w:val="99"/>
    <w:semiHidden/>
    <w:unhideWhenUsed/>
    <w:rsid w:val="007F57FA"/>
  </w:style>
  <w:style w:type="table" w:customStyle="1" w:styleId="912">
    <w:name w:val="Сетка таблицы9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7F57FA"/>
  </w:style>
  <w:style w:type="numbering" w:customStyle="1" w:styleId="1111118">
    <w:name w:val="1 / 1.1 / 1.1.18"/>
    <w:basedOn w:val="aa"/>
    <w:next w:val="111111"/>
    <w:rsid w:val="007F57FA"/>
  </w:style>
  <w:style w:type="numbering" w:customStyle="1" w:styleId="1100">
    <w:name w:val="Нет списка110"/>
    <w:next w:val="aa"/>
    <w:semiHidden/>
    <w:unhideWhenUsed/>
    <w:rsid w:val="007F57FA"/>
  </w:style>
  <w:style w:type="table" w:customStyle="1" w:styleId="-171">
    <w:name w:val="Таблица-список 17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a"/>
    <w:semiHidden/>
    <w:unhideWhenUsed/>
    <w:rsid w:val="007F57FA"/>
  </w:style>
  <w:style w:type="numbering" w:customStyle="1" w:styleId="272">
    <w:name w:val="Нет списка27"/>
    <w:next w:val="aa"/>
    <w:uiPriority w:val="99"/>
    <w:semiHidden/>
    <w:unhideWhenUsed/>
    <w:rsid w:val="007F57FA"/>
  </w:style>
  <w:style w:type="numbering" w:customStyle="1" w:styleId="371">
    <w:name w:val="Нет списка37"/>
    <w:next w:val="aa"/>
    <w:uiPriority w:val="99"/>
    <w:semiHidden/>
    <w:unhideWhenUsed/>
    <w:rsid w:val="007F57FA"/>
  </w:style>
  <w:style w:type="table" w:customStyle="1" w:styleId="174">
    <w:name w:val="Сетка таблицы17"/>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7F57FA"/>
  </w:style>
  <w:style w:type="table" w:customStyle="1" w:styleId="273">
    <w:name w:val="Сетка таблицы27"/>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7F57FA"/>
  </w:style>
  <w:style w:type="numbering" w:customStyle="1" w:styleId="11111117">
    <w:name w:val="1 / 1.1 / 1.1.117"/>
    <w:basedOn w:val="aa"/>
    <w:next w:val="111111"/>
    <w:rsid w:val="007F57FA"/>
  </w:style>
  <w:style w:type="numbering" w:customStyle="1" w:styleId="1270">
    <w:name w:val="Нет списка127"/>
    <w:next w:val="aa"/>
    <w:semiHidden/>
    <w:unhideWhenUsed/>
    <w:rsid w:val="007F57FA"/>
  </w:style>
  <w:style w:type="table" w:customStyle="1" w:styleId="-116">
    <w:name w:val="Таблица-список 116"/>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0">
    <w:name w:val="Нет списка1117"/>
    <w:next w:val="aa"/>
    <w:semiHidden/>
    <w:unhideWhenUsed/>
    <w:rsid w:val="007F57FA"/>
  </w:style>
  <w:style w:type="numbering" w:customStyle="1" w:styleId="2170">
    <w:name w:val="Нет списка217"/>
    <w:next w:val="aa"/>
    <w:uiPriority w:val="99"/>
    <w:semiHidden/>
    <w:unhideWhenUsed/>
    <w:rsid w:val="007F57FA"/>
  </w:style>
  <w:style w:type="numbering" w:customStyle="1" w:styleId="202">
    <w:name w:val="Нет списка20"/>
    <w:next w:val="aa"/>
    <w:uiPriority w:val="99"/>
    <w:semiHidden/>
    <w:unhideWhenUsed/>
    <w:rsid w:val="007F57FA"/>
  </w:style>
  <w:style w:type="table" w:customStyle="1" w:styleId="1012">
    <w:name w:val="Сетка таблицы10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7F57FA"/>
  </w:style>
  <w:style w:type="numbering" w:customStyle="1" w:styleId="1111119">
    <w:name w:val="1 / 1.1 / 1.1.19"/>
    <w:basedOn w:val="aa"/>
    <w:next w:val="111111"/>
    <w:rsid w:val="007F57FA"/>
    <w:pPr>
      <w:numPr>
        <w:numId w:val="118"/>
      </w:numPr>
    </w:pPr>
  </w:style>
  <w:style w:type="numbering" w:customStyle="1" w:styleId="1180">
    <w:name w:val="Нет списка118"/>
    <w:next w:val="aa"/>
    <w:semiHidden/>
    <w:unhideWhenUsed/>
    <w:rsid w:val="007F57FA"/>
  </w:style>
  <w:style w:type="table" w:customStyle="1" w:styleId="-18">
    <w:name w:val="Таблица-список 18"/>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a"/>
    <w:semiHidden/>
    <w:unhideWhenUsed/>
    <w:rsid w:val="007F57FA"/>
  </w:style>
  <w:style w:type="numbering" w:customStyle="1" w:styleId="282">
    <w:name w:val="Нет списка28"/>
    <w:next w:val="aa"/>
    <w:uiPriority w:val="99"/>
    <w:semiHidden/>
    <w:unhideWhenUsed/>
    <w:rsid w:val="007F57FA"/>
  </w:style>
  <w:style w:type="numbering" w:customStyle="1" w:styleId="380">
    <w:name w:val="Нет списка38"/>
    <w:next w:val="aa"/>
    <w:uiPriority w:val="99"/>
    <w:semiHidden/>
    <w:unhideWhenUsed/>
    <w:rsid w:val="007F57FA"/>
  </w:style>
  <w:style w:type="table" w:customStyle="1" w:styleId="185">
    <w:name w:val="Сетка таблицы18"/>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a"/>
    <w:uiPriority w:val="99"/>
    <w:semiHidden/>
    <w:unhideWhenUsed/>
    <w:rsid w:val="007F57FA"/>
  </w:style>
  <w:style w:type="table" w:customStyle="1" w:styleId="283">
    <w:name w:val="Сетка таблицы28"/>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7F57FA"/>
  </w:style>
  <w:style w:type="numbering" w:customStyle="1" w:styleId="11111118">
    <w:name w:val="1 / 1.1 / 1.1.118"/>
    <w:basedOn w:val="aa"/>
    <w:next w:val="111111"/>
    <w:rsid w:val="007F57FA"/>
  </w:style>
  <w:style w:type="numbering" w:customStyle="1" w:styleId="1280">
    <w:name w:val="Нет списка128"/>
    <w:next w:val="aa"/>
    <w:semiHidden/>
    <w:unhideWhenUsed/>
    <w:rsid w:val="007F57FA"/>
  </w:style>
  <w:style w:type="table" w:customStyle="1" w:styleId="-117">
    <w:name w:val="Таблица-список 117"/>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a"/>
    <w:semiHidden/>
    <w:unhideWhenUsed/>
    <w:rsid w:val="007F57FA"/>
  </w:style>
  <w:style w:type="numbering" w:customStyle="1" w:styleId="2180">
    <w:name w:val="Нет списка218"/>
    <w:next w:val="aa"/>
    <w:uiPriority w:val="99"/>
    <w:semiHidden/>
    <w:unhideWhenUsed/>
    <w:rsid w:val="007F57FA"/>
  </w:style>
  <w:style w:type="numbering" w:customStyle="1" w:styleId="292">
    <w:name w:val="Нет списка29"/>
    <w:next w:val="aa"/>
    <w:uiPriority w:val="99"/>
    <w:semiHidden/>
    <w:unhideWhenUsed/>
    <w:rsid w:val="007F57FA"/>
  </w:style>
  <w:style w:type="table" w:customStyle="1" w:styleId="194">
    <w:name w:val="Сетка таблицы19"/>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7F57FA"/>
  </w:style>
  <w:style w:type="numbering" w:customStyle="1" w:styleId="11111110">
    <w:name w:val="1 / 1.1 / 1.1.110"/>
    <w:basedOn w:val="aa"/>
    <w:next w:val="111111"/>
    <w:uiPriority w:val="99"/>
    <w:rsid w:val="007F57FA"/>
  </w:style>
  <w:style w:type="numbering" w:customStyle="1" w:styleId="1200">
    <w:name w:val="Нет списка120"/>
    <w:next w:val="aa"/>
    <w:semiHidden/>
    <w:unhideWhenUsed/>
    <w:rsid w:val="007F57FA"/>
  </w:style>
  <w:style w:type="table" w:customStyle="1" w:styleId="-19">
    <w:name w:val="Таблица-список 19"/>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a"/>
    <w:semiHidden/>
    <w:unhideWhenUsed/>
    <w:rsid w:val="007F57FA"/>
  </w:style>
  <w:style w:type="numbering" w:customStyle="1" w:styleId="2101">
    <w:name w:val="Нет списка210"/>
    <w:next w:val="aa"/>
    <w:uiPriority w:val="99"/>
    <w:semiHidden/>
    <w:unhideWhenUsed/>
    <w:rsid w:val="007F57FA"/>
  </w:style>
  <w:style w:type="numbering" w:customStyle="1" w:styleId="390">
    <w:name w:val="Нет списка39"/>
    <w:next w:val="aa"/>
    <w:uiPriority w:val="99"/>
    <w:semiHidden/>
    <w:unhideWhenUsed/>
    <w:rsid w:val="007F57FA"/>
  </w:style>
  <w:style w:type="table" w:customStyle="1" w:styleId="1102">
    <w:name w:val="Сетка таблицы110"/>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a"/>
    <w:uiPriority w:val="99"/>
    <w:semiHidden/>
    <w:unhideWhenUsed/>
    <w:rsid w:val="007F57FA"/>
  </w:style>
  <w:style w:type="table" w:customStyle="1" w:styleId="293">
    <w:name w:val="Сетка таблицы29"/>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7F57FA"/>
  </w:style>
  <w:style w:type="numbering" w:customStyle="1" w:styleId="11111119">
    <w:name w:val="1 / 1.1 / 1.1.119"/>
    <w:basedOn w:val="aa"/>
    <w:next w:val="111111"/>
    <w:rsid w:val="007F57FA"/>
  </w:style>
  <w:style w:type="numbering" w:customStyle="1" w:styleId="1290">
    <w:name w:val="Нет списка129"/>
    <w:next w:val="aa"/>
    <w:semiHidden/>
    <w:unhideWhenUsed/>
    <w:rsid w:val="007F57FA"/>
  </w:style>
  <w:style w:type="table" w:customStyle="1" w:styleId="-118">
    <w:name w:val="Таблица-список 1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a"/>
    <w:semiHidden/>
    <w:unhideWhenUsed/>
    <w:rsid w:val="007F57FA"/>
  </w:style>
  <w:style w:type="numbering" w:customStyle="1" w:styleId="2190">
    <w:name w:val="Нет списка219"/>
    <w:next w:val="aa"/>
    <w:uiPriority w:val="99"/>
    <w:semiHidden/>
    <w:unhideWhenUsed/>
    <w:rsid w:val="007F57FA"/>
  </w:style>
  <w:style w:type="paragraph" w:customStyle="1" w:styleId="6f2">
    <w:name w:val="Обычный6"/>
    <w:rsid w:val="007F57FA"/>
    <w:pPr>
      <w:widowControl w:val="0"/>
      <w:ind w:firstLine="400"/>
      <w:jc w:val="both"/>
    </w:pPr>
    <w:rPr>
      <w:rFonts w:ascii="Times New Roman" w:eastAsia="Times New Roman" w:hAnsi="Times New Roman"/>
      <w:snapToGrid w:val="0"/>
      <w:sz w:val="24"/>
      <w:szCs w:val="20"/>
    </w:rPr>
  </w:style>
  <w:style w:type="paragraph" w:customStyle="1" w:styleId="175">
    <w:name w:val="Абзац списка17"/>
    <w:basedOn w:val="a7"/>
    <w:rsid w:val="007F57FA"/>
    <w:pPr>
      <w:spacing w:after="200" w:line="276" w:lineRule="auto"/>
      <w:ind w:left="720"/>
    </w:pPr>
    <w:rPr>
      <w:rFonts w:ascii="Calibri" w:hAnsi="Calibri"/>
      <w:sz w:val="22"/>
      <w:szCs w:val="22"/>
      <w:lang w:eastAsia="en-US"/>
    </w:rPr>
  </w:style>
  <w:style w:type="paragraph" w:customStyle="1" w:styleId="6f3">
    <w:name w:val="Текст6"/>
    <w:basedOn w:val="a7"/>
    <w:rsid w:val="007F57FA"/>
    <w:pPr>
      <w:spacing w:line="360" w:lineRule="auto"/>
      <w:ind w:firstLine="720"/>
      <w:jc w:val="both"/>
    </w:pPr>
    <w:rPr>
      <w:sz w:val="28"/>
      <w:szCs w:val="20"/>
    </w:rPr>
  </w:style>
  <w:style w:type="character" w:customStyle="1" w:styleId="1440">
    <w:name w:val="Знак Знак144"/>
    <w:locked/>
    <w:rsid w:val="007F57FA"/>
    <w:rPr>
      <w:bCs/>
      <w:color w:val="000000"/>
      <w:spacing w:val="13"/>
      <w:sz w:val="24"/>
      <w:szCs w:val="22"/>
      <w:lang w:val="ru-RU" w:eastAsia="ru-RU" w:bidi="ar-SA"/>
    </w:rPr>
  </w:style>
  <w:style w:type="character" w:customStyle="1" w:styleId="1850">
    <w:name w:val="Знак Знак185"/>
    <w:locked/>
    <w:rsid w:val="007F57FA"/>
    <w:rPr>
      <w:lang w:val="ru-RU" w:eastAsia="ru-RU" w:bidi="ar-SA"/>
    </w:rPr>
  </w:style>
  <w:style w:type="character" w:customStyle="1" w:styleId="2121">
    <w:name w:val="Знак Знак212"/>
    <w:locked/>
    <w:rsid w:val="007F57FA"/>
    <w:rPr>
      <w:sz w:val="22"/>
      <w:lang w:val="ru-RU" w:eastAsia="ru-RU" w:bidi="ar-SA"/>
    </w:rPr>
  </w:style>
  <w:style w:type="character" w:customStyle="1" w:styleId="2020">
    <w:name w:val="Знак Знак202"/>
    <w:locked/>
    <w:rsid w:val="007F57FA"/>
    <w:rPr>
      <w:i/>
      <w:sz w:val="22"/>
      <w:lang w:val="ru-RU" w:eastAsia="ru-RU" w:bidi="ar-SA"/>
    </w:rPr>
  </w:style>
  <w:style w:type="character" w:customStyle="1" w:styleId="1940">
    <w:name w:val="Знак Знак194"/>
    <w:locked/>
    <w:rsid w:val="007F57FA"/>
    <w:rPr>
      <w:rFonts w:ascii="Arial" w:hAnsi="Arial"/>
      <w:b/>
      <w:i/>
      <w:sz w:val="18"/>
      <w:lang w:val="ru-RU" w:eastAsia="ru-RU" w:bidi="ar-SA"/>
    </w:rPr>
  </w:style>
  <w:style w:type="character" w:customStyle="1" w:styleId="2ffb">
    <w:name w:val="Знак Знак Знак2"/>
    <w:locked/>
    <w:rsid w:val="007F57FA"/>
    <w:rPr>
      <w:sz w:val="24"/>
      <w:szCs w:val="24"/>
      <w:lang w:val="ru-RU" w:eastAsia="ru-RU" w:bidi="ar-SA"/>
    </w:rPr>
  </w:style>
  <w:style w:type="character" w:customStyle="1" w:styleId="1720">
    <w:name w:val="Знак Знак172"/>
    <w:locked/>
    <w:rsid w:val="007F57FA"/>
    <w:rPr>
      <w:sz w:val="24"/>
      <w:szCs w:val="24"/>
      <w:lang w:val="ru-RU" w:eastAsia="ru-RU" w:bidi="ar-SA"/>
    </w:rPr>
  </w:style>
  <w:style w:type="character" w:customStyle="1" w:styleId="1520">
    <w:name w:val="Знак Знак152"/>
    <w:locked/>
    <w:rsid w:val="007F57FA"/>
    <w:rPr>
      <w:sz w:val="24"/>
      <w:szCs w:val="24"/>
      <w:lang w:val="ru-RU" w:eastAsia="ru-RU" w:bidi="ar-SA"/>
    </w:rPr>
  </w:style>
  <w:style w:type="paragraph" w:customStyle="1" w:styleId="7e">
    <w:name w:val="Заголовок оглавления7"/>
    <w:basedOn w:val="19"/>
    <w:next w:val="a7"/>
    <w:rsid w:val="007F57FA"/>
    <w:pPr>
      <w:keepLines/>
      <w:spacing w:before="480" w:line="276" w:lineRule="auto"/>
      <w:ind w:firstLine="709"/>
      <w:jc w:val="left"/>
      <w:outlineLvl w:val="9"/>
    </w:pPr>
    <w:rPr>
      <w:rFonts w:ascii="Cambria" w:hAnsi="Cambria"/>
      <w:b/>
      <w:bCs/>
      <w:color w:val="365F91"/>
      <w:szCs w:val="28"/>
      <w:lang w:val="x-none" w:eastAsia="en-US"/>
    </w:rPr>
  </w:style>
  <w:style w:type="character" w:customStyle="1" w:styleId="1320">
    <w:name w:val="Знак Знак132"/>
    <w:locked/>
    <w:rsid w:val="007F57FA"/>
    <w:rPr>
      <w:lang w:val="ru-RU" w:eastAsia="ru-RU" w:bidi="ar-SA"/>
    </w:rPr>
  </w:style>
  <w:style w:type="paragraph" w:customStyle="1" w:styleId="1KGK95">
    <w:name w:val="1KG=K95"/>
    <w:rsid w:val="007F57FA"/>
    <w:pPr>
      <w:ind w:firstLine="709"/>
      <w:jc w:val="center"/>
    </w:pPr>
    <w:rPr>
      <w:rFonts w:ascii="Arial" w:eastAsia="Times New Roman" w:hAnsi="Arial"/>
      <w:snapToGrid w:val="0"/>
      <w:sz w:val="24"/>
      <w:szCs w:val="20"/>
      <w:lang w:val="en-AU" w:eastAsia="en-US"/>
    </w:rPr>
  </w:style>
  <w:style w:type="paragraph" w:customStyle="1" w:styleId="1CharChar6">
    <w:name w:val="Знак1 Char Char6"/>
    <w:basedOn w:val="a7"/>
    <w:rsid w:val="007F57FA"/>
    <w:pPr>
      <w:tabs>
        <w:tab w:val="num" w:pos="360"/>
      </w:tabs>
      <w:spacing w:after="160" w:line="240" w:lineRule="exact"/>
      <w:jc w:val="center"/>
    </w:pPr>
    <w:rPr>
      <w:rFonts w:ascii="Tahoma" w:hAnsi="Tahoma"/>
      <w:sz w:val="20"/>
      <w:szCs w:val="20"/>
      <w:lang w:val="en-US" w:eastAsia="en-US"/>
    </w:rPr>
  </w:style>
  <w:style w:type="paragraph" w:customStyle="1" w:styleId="155">
    <w:name w:val="Знак Знак Знак Знак Знак Знак Знак Знак Знак Знак Знак Знак Знак Знак Знак Знак Знак Знак1 Знак5"/>
    <w:basedOn w:val="a7"/>
    <w:rsid w:val="007F57FA"/>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7"/>
    <w:rsid w:val="007F57FA"/>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7"/>
    <w:rsid w:val="007F57FA"/>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7F57FA"/>
    <w:rPr>
      <w:rFonts w:ascii="Arial" w:hAnsi="Arial" w:cs="Arial"/>
      <w:color w:val="000080"/>
      <w:sz w:val="20"/>
      <w:szCs w:val="20"/>
    </w:rPr>
  </w:style>
  <w:style w:type="character" w:customStyle="1" w:styleId="1830">
    <w:name w:val="Знак Знак183"/>
    <w:locked/>
    <w:rsid w:val="007F57FA"/>
    <w:rPr>
      <w:sz w:val="24"/>
      <w:szCs w:val="24"/>
      <w:lang w:val="ru-RU" w:eastAsia="ru-RU" w:bidi="ar-SA"/>
    </w:rPr>
  </w:style>
  <w:style w:type="paragraph" w:customStyle="1" w:styleId="BodyA">
    <w:name w:val="Body A"/>
    <w:rsid w:val="007F57FA"/>
    <w:rPr>
      <w:rFonts w:ascii="Helvetica" w:eastAsia="ヒラギノ角ゴ Pro W3" w:hAnsi="Helvetica"/>
      <w:color w:val="000000"/>
      <w:sz w:val="24"/>
      <w:szCs w:val="20"/>
      <w:lang w:eastAsia="en-US"/>
    </w:rPr>
  </w:style>
  <w:style w:type="paragraph" w:customStyle="1" w:styleId="11">
    <w:name w:val="Номер 1"/>
    <w:basedOn w:val="a7"/>
    <w:next w:val="a7"/>
    <w:rsid w:val="007F57FA"/>
    <w:pPr>
      <w:widowControl w:val="0"/>
      <w:numPr>
        <w:numId w:val="46"/>
      </w:numPr>
      <w:spacing w:line="360" w:lineRule="auto"/>
      <w:jc w:val="both"/>
    </w:pPr>
    <w:rPr>
      <w:szCs w:val="20"/>
    </w:rPr>
  </w:style>
  <w:style w:type="paragraph" w:customStyle="1" w:styleId="12">
    <w:name w:val="Номер 12"/>
    <w:basedOn w:val="a7"/>
    <w:next w:val="a7"/>
    <w:rsid w:val="007F57FA"/>
    <w:pPr>
      <w:widowControl w:val="0"/>
      <w:numPr>
        <w:ilvl w:val="1"/>
        <w:numId w:val="46"/>
      </w:numPr>
      <w:spacing w:line="360" w:lineRule="auto"/>
      <w:jc w:val="both"/>
    </w:pPr>
    <w:rPr>
      <w:szCs w:val="20"/>
    </w:rPr>
  </w:style>
  <w:style w:type="paragraph" w:customStyle="1" w:styleId="123">
    <w:name w:val="Номер 123"/>
    <w:basedOn w:val="a7"/>
    <w:next w:val="a7"/>
    <w:rsid w:val="007F57FA"/>
    <w:pPr>
      <w:widowControl w:val="0"/>
      <w:numPr>
        <w:ilvl w:val="2"/>
        <w:numId w:val="46"/>
      </w:numPr>
      <w:spacing w:line="360" w:lineRule="auto"/>
      <w:jc w:val="both"/>
    </w:pPr>
    <w:rPr>
      <w:szCs w:val="20"/>
    </w:rPr>
  </w:style>
  <w:style w:type="paragraph" w:customStyle="1" w:styleId="1234">
    <w:name w:val="Номер 1234"/>
    <w:basedOn w:val="a7"/>
    <w:next w:val="a7"/>
    <w:rsid w:val="007F57FA"/>
    <w:pPr>
      <w:widowControl w:val="0"/>
      <w:numPr>
        <w:ilvl w:val="3"/>
        <w:numId w:val="46"/>
      </w:numPr>
      <w:spacing w:line="360" w:lineRule="auto"/>
      <w:jc w:val="both"/>
    </w:pPr>
    <w:rPr>
      <w:szCs w:val="20"/>
    </w:rPr>
  </w:style>
  <w:style w:type="paragraph" w:customStyle="1" w:styleId="322">
    <w:name w:val="Основной текст 32"/>
    <w:basedOn w:val="a7"/>
    <w:rsid w:val="007F57FA"/>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F57FA"/>
    <w:rPr>
      <w:rFonts w:ascii="Arial" w:hAnsi="Arial" w:cs="Arial"/>
      <w:color w:val="auto"/>
      <w:sz w:val="20"/>
      <w:szCs w:val="20"/>
    </w:rPr>
  </w:style>
  <w:style w:type="paragraph" w:customStyle="1" w:styleId="afffffffffff2">
    <w:name w:val="Íîðìàëüíûé"/>
    <w:rsid w:val="007F57FA"/>
    <w:rPr>
      <w:rFonts w:ascii="Courier" w:eastAsia="Times New Roman" w:hAnsi="Courier"/>
      <w:sz w:val="24"/>
      <w:szCs w:val="24"/>
      <w:lang w:val="en-GB"/>
    </w:rPr>
  </w:style>
  <w:style w:type="character" w:customStyle="1" w:styleId="EmailStyle460">
    <w:name w:val="EmailStyle460"/>
    <w:semiHidden/>
    <w:rsid w:val="007F57FA"/>
    <w:rPr>
      <w:rFonts w:ascii="Arial" w:hAnsi="Arial" w:cs="Arial"/>
      <w:color w:val="000080"/>
      <w:sz w:val="20"/>
      <w:szCs w:val="20"/>
    </w:rPr>
  </w:style>
  <w:style w:type="paragraph" w:customStyle="1" w:styleId="3211">
    <w:name w:val="Основной текст 321"/>
    <w:basedOn w:val="a7"/>
    <w:rsid w:val="007F57FA"/>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F57FA"/>
    <w:rPr>
      <w:rFonts w:ascii="Arial" w:hAnsi="Arial" w:cs="Arial"/>
      <w:color w:val="auto"/>
      <w:sz w:val="20"/>
      <w:szCs w:val="20"/>
    </w:rPr>
  </w:style>
  <w:style w:type="character" w:customStyle="1" w:styleId="1920">
    <w:name w:val="Знак Знак192"/>
    <w:rsid w:val="007F57FA"/>
    <w:rPr>
      <w:rFonts w:cs="Times New Roman"/>
      <w:bCs/>
      <w:color w:val="000000"/>
      <w:spacing w:val="13"/>
      <w:sz w:val="22"/>
      <w:szCs w:val="22"/>
      <w:lang w:val="ru-RU" w:eastAsia="ru-RU" w:bidi="ar-SA"/>
    </w:rPr>
  </w:style>
  <w:style w:type="character" w:customStyle="1" w:styleId="1222">
    <w:name w:val="Знак Знак122"/>
    <w:rsid w:val="007F57FA"/>
    <w:rPr>
      <w:rFonts w:cs="Times New Roman"/>
      <w:b/>
      <w:i/>
      <w:sz w:val="24"/>
      <w:szCs w:val="24"/>
      <w:lang w:val="ru-RU" w:eastAsia="ru-RU" w:bidi="ar-SA"/>
    </w:rPr>
  </w:style>
  <w:style w:type="character" w:customStyle="1" w:styleId="1122">
    <w:name w:val="Знак Знак112"/>
    <w:rsid w:val="007F57FA"/>
    <w:rPr>
      <w:rFonts w:ascii="Tahoma" w:hAnsi="Tahoma" w:cs="Tahoma"/>
      <w:sz w:val="16"/>
      <w:szCs w:val="16"/>
      <w:lang w:val="ru-RU" w:eastAsia="ru-RU" w:bidi="ar-SA"/>
    </w:rPr>
  </w:style>
  <w:style w:type="character" w:customStyle="1" w:styleId="EmailStyle476">
    <w:name w:val="EmailStyle476"/>
    <w:semiHidden/>
    <w:rsid w:val="007F57FA"/>
    <w:rPr>
      <w:rFonts w:ascii="Arial" w:hAnsi="Arial" w:cs="Arial"/>
      <w:color w:val="000080"/>
      <w:sz w:val="20"/>
      <w:szCs w:val="20"/>
    </w:rPr>
  </w:style>
  <w:style w:type="paragraph" w:customStyle="1" w:styleId="BodyText31">
    <w:name w:val="Body Text 31"/>
    <w:basedOn w:val="a7"/>
    <w:rsid w:val="007F57FA"/>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F57FA"/>
    <w:rPr>
      <w:rFonts w:ascii="Arial" w:hAnsi="Arial" w:cs="Arial"/>
      <w:color w:val="auto"/>
      <w:sz w:val="20"/>
      <w:szCs w:val="20"/>
    </w:rPr>
  </w:style>
  <w:style w:type="paragraph" w:customStyle="1" w:styleId="PlainText11">
    <w:name w:val="Plain Text11"/>
    <w:basedOn w:val="a7"/>
    <w:rsid w:val="007F57FA"/>
    <w:pPr>
      <w:spacing w:line="360" w:lineRule="auto"/>
      <w:ind w:firstLine="720"/>
      <w:jc w:val="both"/>
    </w:pPr>
    <w:rPr>
      <w:sz w:val="28"/>
      <w:szCs w:val="20"/>
    </w:rPr>
  </w:style>
  <w:style w:type="paragraph" w:customStyle="1" w:styleId="Normal11">
    <w:name w:val="Normal11"/>
    <w:rsid w:val="007F57FA"/>
    <w:pPr>
      <w:autoSpaceDE w:val="0"/>
      <w:autoSpaceDN w:val="0"/>
    </w:pPr>
    <w:rPr>
      <w:rFonts w:ascii="Times New Roman" w:eastAsia="Times New Roman" w:hAnsi="Times New Roman"/>
      <w:sz w:val="28"/>
      <w:szCs w:val="28"/>
    </w:rPr>
  </w:style>
  <w:style w:type="character" w:customStyle="1" w:styleId="EmailStyle484">
    <w:name w:val="EmailStyle484"/>
    <w:semiHidden/>
    <w:rsid w:val="007F57FA"/>
    <w:rPr>
      <w:rFonts w:ascii="Arial" w:hAnsi="Arial" w:cs="Arial"/>
      <w:color w:val="000080"/>
      <w:sz w:val="20"/>
      <w:szCs w:val="20"/>
    </w:rPr>
  </w:style>
  <w:style w:type="character" w:customStyle="1" w:styleId="EmailStyle486">
    <w:name w:val="EmailStyle486"/>
    <w:semiHidden/>
    <w:rsid w:val="007F57FA"/>
    <w:rPr>
      <w:rFonts w:ascii="Arial" w:hAnsi="Arial" w:cs="Arial"/>
      <w:color w:val="auto"/>
      <w:sz w:val="20"/>
      <w:szCs w:val="20"/>
    </w:rPr>
  </w:style>
  <w:style w:type="paragraph" w:customStyle="1" w:styleId="ListParagraph11">
    <w:name w:val="List Paragraph11"/>
    <w:basedOn w:val="a7"/>
    <w:rsid w:val="007F57FA"/>
    <w:pPr>
      <w:spacing w:after="200" w:line="276" w:lineRule="auto"/>
      <w:ind w:left="720"/>
    </w:pPr>
    <w:rPr>
      <w:rFonts w:ascii="Calibri" w:hAnsi="Calibri"/>
      <w:sz w:val="22"/>
      <w:szCs w:val="22"/>
      <w:lang w:eastAsia="en-US"/>
    </w:rPr>
  </w:style>
  <w:style w:type="paragraph" w:customStyle="1" w:styleId="TOCHeading11">
    <w:name w:val="TOC Heading11"/>
    <w:basedOn w:val="19"/>
    <w:next w:val="a7"/>
    <w:rsid w:val="007F57FA"/>
    <w:pPr>
      <w:keepLines/>
      <w:spacing w:before="480" w:line="276" w:lineRule="auto"/>
      <w:ind w:firstLine="0"/>
      <w:jc w:val="left"/>
      <w:outlineLvl w:val="9"/>
    </w:pPr>
    <w:rPr>
      <w:rFonts w:ascii="Cambria" w:hAnsi="Cambria"/>
      <w:b/>
      <w:bCs/>
      <w:color w:val="365F91"/>
      <w:szCs w:val="28"/>
      <w:lang w:eastAsia="en-US"/>
    </w:rPr>
  </w:style>
  <w:style w:type="character" w:customStyle="1" w:styleId="EmailStyle497">
    <w:name w:val="EmailStyle497"/>
    <w:semiHidden/>
    <w:rsid w:val="007F57FA"/>
    <w:rPr>
      <w:rFonts w:ascii="Arial" w:hAnsi="Arial" w:cs="Arial"/>
      <w:color w:val="000080"/>
      <w:sz w:val="20"/>
      <w:szCs w:val="20"/>
    </w:rPr>
  </w:style>
  <w:style w:type="paragraph" w:customStyle="1" w:styleId="BodyText311">
    <w:name w:val="Body Text 311"/>
    <w:basedOn w:val="a7"/>
    <w:rsid w:val="007F57FA"/>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F57FA"/>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F57FA"/>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F57FA"/>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F57FA"/>
    <w:rPr>
      <w:rFonts w:ascii="Times New Roman" w:hAnsi="Times New Roman" w:cs="Times New Roman"/>
      <w:sz w:val="24"/>
    </w:rPr>
  </w:style>
  <w:style w:type="paragraph" w:customStyle="1" w:styleId="Style-8">
    <w:name w:val="Style-8"/>
    <w:uiPriority w:val="99"/>
    <w:rsid w:val="007F57FA"/>
    <w:rPr>
      <w:rFonts w:ascii="Times New Roman" w:hAnsi="Times New Roman"/>
      <w:sz w:val="20"/>
      <w:szCs w:val="20"/>
    </w:rPr>
  </w:style>
  <w:style w:type="paragraph" w:customStyle="1" w:styleId="Style-14">
    <w:name w:val="Style-14"/>
    <w:uiPriority w:val="99"/>
    <w:rsid w:val="007F57FA"/>
    <w:rPr>
      <w:rFonts w:ascii="Times New Roman" w:hAnsi="Times New Roman"/>
      <w:sz w:val="20"/>
      <w:szCs w:val="20"/>
    </w:rPr>
  </w:style>
  <w:style w:type="character" w:customStyle="1" w:styleId="afffffffffff0">
    <w:name w:val="Пункт Знак"/>
    <w:link w:val="afffffffffff"/>
    <w:uiPriority w:val="99"/>
    <w:locked/>
    <w:rsid w:val="007F57FA"/>
    <w:rPr>
      <w:rFonts w:ascii="Times New Roman" w:eastAsia="Times New Roman" w:hAnsi="Times New Roman"/>
      <w:sz w:val="24"/>
      <w:szCs w:val="28"/>
    </w:rPr>
  </w:style>
  <w:style w:type="character" w:customStyle="1" w:styleId="Heading2Char2">
    <w:name w:val="Heading 2 Char2"/>
    <w:aliases w:val="h2 Char2,2 Char,Header 2 Char"/>
    <w:uiPriority w:val="99"/>
    <w:locked/>
    <w:rsid w:val="007F57FA"/>
    <w:rPr>
      <w:rFonts w:ascii="Arial" w:hAnsi="Arial" w:cs="Times New Roman"/>
      <w:b/>
      <w:i/>
      <w:sz w:val="28"/>
    </w:rPr>
  </w:style>
  <w:style w:type="paragraph" w:customStyle="1" w:styleId="a5">
    <w:name w:val="Абзац"/>
    <w:uiPriority w:val="99"/>
    <w:rsid w:val="007F57FA"/>
    <w:pPr>
      <w:numPr>
        <w:ilvl w:val="1"/>
        <w:numId w:val="47"/>
      </w:numPr>
      <w:tabs>
        <w:tab w:val="clear" w:pos="1560"/>
        <w:tab w:val="num" w:pos="360"/>
      </w:tabs>
      <w:ind w:left="360"/>
    </w:pPr>
    <w:rPr>
      <w:rFonts w:ascii="Times New Roman" w:hAnsi="Times New Roman"/>
      <w:sz w:val="24"/>
      <w:szCs w:val="20"/>
    </w:rPr>
  </w:style>
  <w:style w:type="paragraph" w:customStyle="1" w:styleId="11f4">
    <w:name w:val="Нумерованый 1.1"/>
    <w:basedOn w:val="a7"/>
    <w:uiPriority w:val="99"/>
    <w:rsid w:val="007F57FA"/>
    <w:pPr>
      <w:spacing w:before="60"/>
      <w:ind w:right="-257" w:firstLine="697"/>
      <w:jc w:val="both"/>
    </w:pPr>
    <w:rPr>
      <w:rFonts w:eastAsia="Calibri"/>
      <w:szCs w:val="20"/>
    </w:rPr>
  </w:style>
  <w:style w:type="paragraph" w:customStyle="1" w:styleId="bodytextindent210">
    <w:name w:val="bodytextindent21"/>
    <w:basedOn w:val="a7"/>
    <w:uiPriority w:val="99"/>
    <w:rsid w:val="007F57FA"/>
    <w:pPr>
      <w:ind w:left="1418" w:hanging="698"/>
      <w:jc w:val="both"/>
    </w:pPr>
    <w:rPr>
      <w:rFonts w:eastAsia="Calibri"/>
      <w:sz w:val="22"/>
      <w:szCs w:val="22"/>
    </w:rPr>
  </w:style>
  <w:style w:type="character" w:customStyle="1" w:styleId="EndnoteTextChar">
    <w:name w:val="Endnote Text Char"/>
    <w:uiPriority w:val="99"/>
    <w:semiHidden/>
    <w:locked/>
    <w:rsid w:val="007F57FA"/>
    <w:rPr>
      <w:rFonts w:ascii="Times New Roman" w:hAnsi="Times New Roman"/>
      <w:sz w:val="20"/>
    </w:rPr>
  </w:style>
  <w:style w:type="paragraph" w:customStyle="1" w:styleId="Normal3">
    <w:name w:val="Normal3"/>
    <w:uiPriority w:val="99"/>
    <w:rsid w:val="007F57FA"/>
    <w:pPr>
      <w:widowControl w:val="0"/>
      <w:ind w:firstLine="400"/>
      <w:jc w:val="both"/>
    </w:pPr>
    <w:rPr>
      <w:rFonts w:ascii="Times New Roman" w:eastAsia="Times New Roman" w:hAnsi="Times New Roman"/>
      <w:sz w:val="24"/>
      <w:szCs w:val="20"/>
    </w:rPr>
  </w:style>
  <w:style w:type="paragraph" w:customStyle="1" w:styleId="Style39">
    <w:name w:val="Style39"/>
    <w:basedOn w:val="a7"/>
    <w:uiPriority w:val="99"/>
    <w:rsid w:val="007F57FA"/>
    <w:pPr>
      <w:widowControl w:val="0"/>
      <w:autoSpaceDE w:val="0"/>
      <w:autoSpaceDN w:val="0"/>
      <w:adjustRightInd w:val="0"/>
    </w:pPr>
  </w:style>
  <w:style w:type="character" w:customStyle="1" w:styleId="WW8Num28z1">
    <w:name w:val="WW8Num28z1"/>
    <w:rsid w:val="007F57FA"/>
    <w:rPr>
      <w:b/>
    </w:rPr>
  </w:style>
  <w:style w:type="character" w:customStyle="1" w:styleId="1840">
    <w:name w:val="Знак Знак184"/>
    <w:locked/>
    <w:rsid w:val="007F57FA"/>
    <w:rPr>
      <w:sz w:val="24"/>
      <w:szCs w:val="24"/>
      <w:lang w:val="ru-RU" w:eastAsia="ru-RU" w:bidi="ar-SA"/>
    </w:rPr>
  </w:style>
  <w:style w:type="character" w:customStyle="1" w:styleId="1431">
    <w:name w:val="Знак Знак143"/>
    <w:locked/>
    <w:rsid w:val="007F57FA"/>
    <w:rPr>
      <w:bCs/>
      <w:color w:val="000000"/>
      <w:spacing w:val="13"/>
      <w:sz w:val="24"/>
      <w:szCs w:val="22"/>
      <w:lang w:val="ru-RU" w:eastAsia="ru-RU" w:bidi="ar-SA"/>
    </w:rPr>
  </w:style>
  <w:style w:type="paragraph" w:customStyle="1" w:styleId="12b">
    <w:name w:val="Заголовок оглавления12"/>
    <w:basedOn w:val="19"/>
    <w:next w:val="a7"/>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930">
    <w:name w:val="Знак Знак193"/>
    <w:rsid w:val="007F57FA"/>
    <w:rPr>
      <w:bCs/>
      <w:color w:val="000000"/>
      <w:spacing w:val="13"/>
      <w:sz w:val="24"/>
      <w:szCs w:val="22"/>
      <w:lang w:val="ru-RU" w:eastAsia="ru-RU" w:bidi="ar-SA"/>
    </w:rPr>
  </w:style>
  <w:style w:type="paragraph" w:customStyle="1" w:styleId="fn1">
    <w:name w:val="fn1"/>
    <w:basedOn w:val="a7"/>
    <w:rsid w:val="007F57FA"/>
    <w:pPr>
      <w:spacing w:before="100" w:beforeAutospacing="1" w:after="150"/>
    </w:pPr>
    <w:rPr>
      <w:b/>
      <w:bCs/>
      <w:sz w:val="23"/>
      <w:szCs w:val="23"/>
    </w:rPr>
  </w:style>
  <w:style w:type="paragraph" w:customStyle="1" w:styleId="521">
    <w:name w:val="Знак Знак52"/>
    <w:basedOn w:val="a7"/>
    <w:rsid w:val="007F57FA"/>
    <w:pPr>
      <w:spacing w:after="160" w:line="240" w:lineRule="exact"/>
    </w:pPr>
    <w:rPr>
      <w:rFonts w:ascii="Tahoma" w:hAnsi="Tahoma"/>
      <w:sz w:val="20"/>
      <w:szCs w:val="20"/>
      <w:lang w:val="en-US" w:eastAsia="en-US"/>
    </w:rPr>
  </w:style>
  <w:style w:type="table" w:customStyle="1" w:styleId="203">
    <w:name w:val="Сетка таблицы2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7F57FA"/>
  </w:style>
  <w:style w:type="numbering" w:customStyle="1" w:styleId="11111120">
    <w:name w:val="1 / 1.1 / 1.1.120"/>
    <w:basedOn w:val="aa"/>
    <w:next w:val="111111"/>
    <w:rsid w:val="007F57FA"/>
  </w:style>
  <w:style w:type="table" w:customStyle="1" w:styleId="300">
    <w:name w:val="Сетка таблицы3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Текущий список1211"/>
    <w:rsid w:val="007F57FA"/>
  </w:style>
  <w:style w:type="numbering" w:customStyle="1" w:styleId="111111213">
    <w:name w:val="1 / 1.1 / 1.1.1213"/>
    <w:basedOn w:val="aa"/>
    <w:next w:val="111111"/>
    <w:rsid w:val="007F57FA"/>
  </w:style>
  <w:style w:type="numbering" w:customStyle="1" w:styleId="12210">
    <w:name w:val="Текущий список1221"/>
    <w:rsid w:val="007F57FA"/>
  </w:style>
  <w:style w:type="numbering" w:customStyle="1" w:styleId="111111223">
    <w:name w:val="1 / 1.1 / 1.1.1223"/>
    <w:basedOn w:val="aa"/>
    <w:next w:val="111111"/>
    <w:rsid w:val="007F57FA"/>
  </w:style>
  <w:style w:type="table" w:customStyle="1" w:styleId="323">
    <w:name w:val="Сетка таблицы32"/>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Текущий список1231"/>
    <w:rsid w:val="007F57FA"/>
  </w:style>
  <w:style w:type="numbering" w:customStyle="1" w:styleId="111111231">
    <w:name w:val="1 / 1.1 / 1.1.1231"/>
    <w:basedOn w:val="aa"/>
    <w:next w:val="111111"/>
    <w:rsid w:val="007F57FA"/>
  </w:style>
  <w:style w:type="table" w:customStyle="1" w:styleId="332">
    <w:name w:val="Сетка таблицы33"/>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7F57FA"/>
  </w:style>
  <w:style w:type="numbering" w:customStyle="1" w:styleId="111111241">
    <w:name w:val="1 / 1.1 / 1.1.1241"/>
    <w:basedOn w:val="aa"/>
    <w:next w:val="111111"/>
    <w:rsid w:val="007F57FA"/>
  </w:style>
  <w:style w:type="numbering" w:customStyle="1" w:styleId="301">
    <w:name w:val="Нет списка30"/>
    <w:next w:val="aa"/>
    <w:uiPriority w:val="99"/>
    <w:semiHidden/>
    <w:unhideWhenUsed/>
    <w:rsid w:val="007F57FA"/>
  </w:style>
  <w:style w:type="table" w:customStyle="1" w:styleId="342">
    <w:name w:val="Сетка таблицы34"/>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7F57FA"/>
  </w:style>
  <w:style w:type="numbering" w:customStyle="1" w:styleId="111111251">
    <w:name w:val="1 / 1.1 / 1.1.1251"/>
    <w:basedOn w:val="aa"/>
    <w:next w:val="111111"/>
    <w:uiPriority w:val="99"/>
    <w:rsid w:val="007F57FA"/>
  </w:style>
  <w:style w:type="numbering" w:customStyle="1" w:styleId="1300">
    <w:name w:val="Нет списка130"/>
    <w:next w:val="aa"/>
    <w:semiHidden/>
    <w:unhideWhenUsed/>
    <w:rsid w:val="007F57FA"/>
  </w:style>
  <w:style w:type="numbering" w:customStyle="1" w:styleId="400">
    <w:name w:val="Нет списка40"/>
    <w:next w:val="aa"/>
    <w:uiPriority w:val="99"/>
    <w:semiHidden/>
    <w:unhideWhenUsed/>
    <w:rsid w:val="006D7FCA"/>
  </w:style>
  <w:style w:type="table" w:customStyle="1" w:styleId="351">
    <w:name w:val="Сетка таблицы35"/>
    <w:basedOn w:val="a9"/>
    <w:next w:val="afffffff"/>
    <w:uiPriority w:val="59"/>
    <w:locked/>
    <w:rsid w:val="006D7F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писок 110"/>
    <w:basedOn w:val="a9"/>
    <w:next w:val="-1"/>
    <w:rsid w:val="006D7FC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
    <w:rsid w:val="006D7FCA"/>
  </w:style>
  <w:style w:type="numbering" w:customStyle="1" w:styleId="11111126">
    <w:name w:val="1 / 1.1 / 1.1.126"/>
    <w:basedOn w:val="aa"/>
    <w:next w:val="111111"/>
    <w:rsid w:val="006D7FCA"/>
  </w:style>
  <w:style w:type="numbering" w:customStyle="1" w:styleId="1321">
    <w:name w:val="Нет списка132"/>
    <w:next w:val="aa"/>
    <w:semiHidden/>
    <w:unhideWhenUsed/>
    <w:rsid w:val="006D7FCA"/>
  </w:style>
  <w:style w:type="numbering" w:customStyle="1" w:styleId="11200">
    <w:name w:val="Нет списка1120"/>
    <w:next w:val="aa"/>
    <w:semiHidden/>
    <w:unhideWhenUsed/>
    <w:rsid w:val="006D7FCA"/>
  </w:style>
  <w:style w:type="numbering" w:customStyle="1" w:styleId="2200">
    <w:name w:val="Нет списка220"/>
    <w:next w:val="aa"/>
    <w:uiPriority w:val="99"/>
    <w:semiHidden/>
    <w:unhideWhenUsed/>
    <w:rsid w:val="006D7FCA"/>
  </w:style>
  <w:style w:type="numbering" w:customStyle="1" w:styleId="3100">
    <w:name w:val="Нет списка310"/>
    <w:next w:val="aa"/>
    <w:uiPriority w:val="99"/>
    <w:semiHidden/>
    <w:unhideWhenUsed/>
    <w:rsid w:val="006D7FCA"/>
  </w:style>
  <w:style w:type="table" w:customStyle="1" w:styleId="1123">
    <w:name w:val="Сетка таблицы1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a"/>
    <w:uiPriority w:val="99"/>
    <w:semiHidden/>
    <w:unhideWhenUsed/>
    <w:rsid w:val="006D7FCA"/>
  </w:style>
  <w:style w:type="numbering" w:customStyle="1" w:styleId="4100">
    <w:name w:val="Нет списка410"/>
    <w:next w:val="aa"/>
    <w:uiPriority w:val="99"/>
    <w:semiHidden/>
    <w:unhideWhenUsed/>
    <w:rsid w:val="006D7FCA"/>
  </w:style>
  <w:style w:type="table" w:customStyle="1" w:styleId="2102">
    <w:name w:val="Сетка таблицы210"/>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Текущий список1110"/>
    <w:rsid w:val="006D7FCA"/>
  </w:style>
  <w:style w:type="numbering" w:customStyle="1" w:styleId="111111110">
    <w:name w:val="1 / 1.1 / 1.1.1110"/>
    <w:basedOn w:val="aa"/>
    <w:next w:val="111111"/>
    <w:rsid w:val="006D7FCA"/>
  </w:style>
  <w:style w:type="numbering" w:customStyle="1" w:styleId="12100">
    <w:name w:val="Нет списка1210"/>
    <w:next w:val="aa"/>
    <w:semiHidden/>
    <w:unhideWhenUsed/>
    <w:rsid w:val="006D7FCA"/>
  </w:style>
  <w:style w:type="numbering" w:customStyle="1" w:styleId="550">
    <w:name w:val="Нет списка55"/>
    <w:next w:val="aa"/>
    <w:uiPriority w:val="99"/>
    <w:semiHidden/>
    <w:unhideWhenUsed/>
    <w:rsid w:val="006D7FCA"/>
  </w:style>
  <w:style w:type="table" w:customStyle="1" w:styleId="361">
    <w:name w:val="Сетка таблицы36"/>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Текущий список127"/>
    <w:rsid w:val="006D7FCA"/>
  </w:style>
  <w:style w:type="numbering" w:customStyle="1" w:styleId="11111127">
    <w:name w:val="1 / 1.1 / 1.1.127"/>
    <w:basedOn w:val="aa"/>
    <w:next w:val="111111"/>
    <w:rsid w:val="006D7FCA"/>
  </w:style>
  <w:style w:type="numbering" w:customStyle="1" w:styleId="1333">
    <w:name w:val="Нет списка133"/>
    <w:next w:val="aa"/>
    <w:semiHidden/>
    <w:unhideWhenUsed/>
    <w:rsid w:val="006D7FCA"/>
  </w:style>
  <w:style w:type="table" w:customStyle="1" w:styleId="-119">
    <w:name w:val="Таблица-список 119"/>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a"/>
    <w:semiHidden/>
    <w:unhideWhenUsed/>
    <w:rsid w:val="006D7FCA"/>
  </w:style>
  <w:style w:type="numbering" w:customStyle="1" w:styleId="3120">
    <w:name w:val="Нет списка312"/>
    <w:next w:val="aa"/>
    <w:uiPriority w:val="99"/>
    <w:semiHidden/>
    <w:unhideWhenUsed/>
    <w:rsid w:val="006D7FCA"/>
  </w:style>
  <w:style w:type="table" w:customStyle="1" w:styleId="1133">
    <w:name w:val="Сетка таблицы113"/>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a"/>
    <w:uiPriority w:val="99"/>
    <w:semiHidden/>
    <w:unhideWhenUsed/>
    <w:rsid w:val="006D7FCA"/>
  </w:style>
  <w:style w:type="table" w:customStyle="1" w:styleId="2122">
    <w:name w:val="Сетка таблицы21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Текущий список1115"/>
    <w:rsid w:val="006D7FCA"/>
  </w:style>
  <w:style w:type="numbering" w:customStyle="1" w:styleId="111111115">
    <w:name w:val="1 / 1.1 / 1.1.1115"/>
    <w:basedOn w:val="aa"/>
    <w:next w:val="111111"/>
    <w:rsid w:val="006D7FCA"/>
  </w:style>
  <w:style w:type="numbering" w:customStyle="1" w:styleId="12120">
    <w:name w:val="Нет списка1212"/>
    <w:next w:val="aa"/>
    <w:semiHidden/>
    <w:unhideWhenUsed/>
    <w:rsid w:val="006D7FCA"/>
  </w:style>
  <w:style w:type="numbering" w:customStyle="1" w:styleId="111120">
    <w:name w:val="Нет списка11112"/>
    <w:next w:val="aa"/>
    <w:semiHidden/>
    <w:unhideWhenUsed/>
    <w:rsid w:val="006D7FCA"/>
  </w:style>
  <w:style w:type="numbering" w:customStyle="1" w:styleId="21120">
    <w:name w:val="Нет списка2112"/>
    <w:next w:val="aa"/>
    <w:uiPriority w:val="99"/>
    <w:semiHidden/>
    <w:unhideWhenUsed/>
    <w:rsid w:val="006D7FCA"/>
  </w:style>
  <w:style w:type="numbering" w:customStyle="1" w:styleId="651">
    <w:name w:val="Нет списка65"/>
    <w:next w:val="aa"/>
    <w:uiPriority w:val="99"/>
    <w:semiHidden/>
    <w:unhideWhenUsed/>
    <w:rsid w:val="006D7FCA"/>
  </w:style>
  <w:style w:type="table" w:customStyle="1" w:styleId="422">
    <w:name w:val="Сетка таблицы4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Текущий список134"/>
    <w:rsid w:val="006D7FCA"/>
  </w:style>
  <w:style w:type="numbering" w:customStyle="1" w:styleId="11111134">
    <w:name w:val="1 / 1.1 / 1.1.134"/>
    <w:basedOn w:val="aa"/>
    <w:next w:val="111111"/>
    <w:uiPriority w:val="99"/>
    <w:rsid w:val="006D7FCA"/>
  </w:style>
  <w:style w:type="numbering" w:customStyle="1" w:styleId="1421">
    <w:name w:val="Нет списка142"/>
    <w:next w:val="aa"/>
    <w:semiHidden/>
    <w:unhideWhenUsed/>
    <w:rsid w:val="006D7FCA"/>
  </w:style>
  <w:style w:type="table" w:customStyle="1" w:styleId="-124">
    <w:name w:val="Таблица-список 12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a"/>
    <w:semiHidden/>
    <w:unhideWhenUsed/>
    <w:rsid w:val="006D7FCA"/>
  </w:style>
  <w:style w:type="numbering" w:customStyle="1" w:styleId="2220">
    <w:name w:val="Нет списка222"/>
    <w:next w:val="aa"/>
    <w:uiPriority w:val="99"/>
    <w:semiHidden/>
    <w:unhideWhenUsed/>
    <w:rsid w:val="006D7FCA"/>
  </w:style>
  <w:style w:type="numbering" w:customStyle="1" w:styleId="3220">
    <w:name w:val="Нет списка322"/>
    <w:next w:val="aa"/>
    <w:uiPriority w:val="99"/>
    <w:semiHidden/>
    <w:unhideWhenUsed/>
    <w:rsid w:val="006D7FCA"/>
  </w:style>
  <w:style w:type="table" w:customStyle="1" w:styleId="1223">
    <w:name w:val="Сетка таблицы1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a"/>
    <w:uiPriority w:val="99"/>
    <w:semiHidden/>
    <w:unhideWhenUsed/>
    <w:rsid w:val="006D7FCA"/>
  </w:style>
  <w:style w:type="table" w:customStyle="1" w:styleId="2221">
    <w:name w:val="Сетка таблицы2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Текущий список1122"/>
    <w:rsid w:val="006D7FCA"/>
  </w:style>
  <w:style w:type="numbering" w:customStyle="1" w:styleId="111111124">
    <w:name w:val="1 / 1.1 / 1.1.1124"/>
    <w:basedOn w:val="aa"/>
    <w:next w:val="111111"/>
    <w:rsid w:val="006D7FCA"/>
  </w:style>
  <w:style w:type="numbering" w:customStyle="1" w:styleId="12211">
    <w:name w:val="Нет списка1221"/>
    <w:next w:val="aa"/>
    <w:semiHidden/>
    <w:unhideWhenUsed/>
    <w:rsid w:val="006D7FCA"/>
  </w:style>
  <w:style w:type="table" w:customStyle="1" w:styleId="-1112">
    <w:name w:val="Таблица-список 111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a"/>
    <w:semiHidden/>
    <w:unhideWhenUsed/>
    <w:rsid w:val="006D7FCA"/>
  </w:style>
  <w:style w:type="numbering" w:customStyle="1" w:styleId="21210">
    <w:name w:val="Нет списка2121"/>
    <w:next w:val="aa"/>
    <w:uiPriority w:val="99"/>
    <w:semiHidden/>
    <w:unhideWhenUsed/>
    <w:rsid w:val="006D7FCA"/>
  </w:style>
  <w:style w:type="numbering" w:customStyle="1" w:styleId="720">
    <w:name w:val="Нет списка72"/>
    <w:next w:val="aa"/>
    <w:uiPriority w:val="99"/>
    <w:semiHidden/>
    <w:unhideWhenUsed/>
    <w:rsid w:val="006D7FCA"/>
  </w:style>
  <w:style w:type="table" w:customStyle="1" w:styleId="522">
    <w:name w:val="Сетка таблицы5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Текущий список144"/>
    <w:rsid w:val="006D7FCA"/>
  </w:style>
  <w:style w:type="numbering" w:customStyle="1" w:styleId="11111144">
    <w:name w:val="1 / 1.1 / 1.1.144"/>
    <w:basedOn w:val="aa"/>
    <w:next w:val="111111"/>
    <w:uiPriority w:val="99"/>
    <w:rsid w:val="006D7FCA"/>
  </w:style>
  <w:style w:type="numbering" w:customStyle="1" w:styleId="1521">
    <w:name w:val="Нет списка152"/>
    <w:next w:val="aa"/>
    <w:semiHidden/>
    <w:unhideWhenUsed/>
    <w:rsid w:val="006D7FCA"/>
  </w:style>
  <w:style w:type="table" w:customStyle="1" w:styleId="-134">
    <w:name w:val="Таблица-список 13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a"/>
    <w:semiHidden/>
    <w:unhideWhenUsed/>
    <w:rsid w:val="006D7FCA"/>
  </w:style>
  <w:style w:type="numbering" w:customStyle="1" w:styleId="2321">
    <w:name w:val="Нет списка232"/>
    <w:next w:val="aa"/>
    <w:uiPriority w:val="99"/>
    <w:semiHidden/>
    <w:unhideWhenUsed/>
    <w:rsid w:val="006D7FCA"/>
  </w:style>
  <w:style w:type="numbering" w:customStyle="1" w:styleId="3320">
    <w:name w:val="Нет списка332"/>
    <w:next w:val="aa"/>
    <w:uiPriority w:val="99"/>
    <w:semiHidden/>
    <w:unhideWhenUsed/>
    <w:rsid w:val="006D7FCA"/>
  </w:style>
  <w:style w:type="table" w:customStyle="1" w:styleId="1322">
    <w:name w:val="Сетка таблицы1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a"/>
    <w:uiPriority w:val="99"/>
    <w:semiHidden/>
    <w:unhideWhenUsed/>
    <w:rsid w:val="006D7FCA"/>
  </w:style>
  <w:style w:type="table" w:customStyle="1" w:styleId="2322">
    <w:name w:val="Сетка таблицы2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Текущий список1132"/>
    <w:rsid w:val="006D7FCA"/>
  </w:style>
  <w:style w:type="numbering" w:customStyle="1" w:styleId="111111132">
    <w:name w:val="1 / 1.1 / 1.1.1132"/>
    <w:basedOn w:val="aa"/>
    <w:next w:val="111111"/>
    <w:rsid w:val="006D7FCA"/>
  </w:style>
  <w:style w:type="numbering" w:customStyle="1" w:styleId="12311">
    <w:name w:val="Нет списка1231"/>
    <w:next w:val="aa"/>
    <w:semiHidden/>
    <w:unhideWhenUsed/>
    <w:rsid w:val="006D7FCA"/>
  </w:style>
  <w:style w:type="table" w:customStyle="1" w:styleId="-1122">
    <w:name w:val="Таблица-список 112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a"/>
    <w:semiHidden/>
    <w:unhideWhenUsed/>
    <w:rsid w:val="006D7FCA"/>
  </w:style>
  <w:style w:type="numbering" w:customStyle="1" w:styleId="2131">
    <w:name w:val="Нет списка2131"/>
    <w:next w:val="aa"/>
    <w:uiPriority w:val="99"/>
    <w:semiHidden/>
    <w:unhideWhenUsed/>
    <w:rsid w:val="006D7FCA"/>
  </w:style>
  <w:style w:type="numbering" w:customStyle="1" w:styleId="14120">
    <w:name w:val="Текущий список1412"/>
    <w:rsid w:val="006D7FCA"/>
  </w:style>
  <w:style w:type="numbering" w:customStyle="1" w:styleId="111111412">
    <w:name w:val="1 / 1.1 / 1.1.1412"/>
    <w:basedOn w:val="aa"/>
    <w:next w:val="111111"/>
    <w:rsid w:val="006D7FCA"/>
  </w:style>
  <w:style w:type="numbering" w:customStyle="1" w:styleId="820">
    <w:name w:val="Нет списка82"/>
    <w:next w:val="aa"/>
    <w:uiPriority w:val="99"/>
    <w:semiHidden/>
    <w:unhideWhenUsed/>
    <w:rsid w:val="006D7FCA"/>
  </w:style>
  <w:style w:type="table" w:customStyle="1" w:styleId="623">
    <w:name w:val="Сетка таблицы6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Текущий список152"/>
    <w:rsid w:val="006D7FCA"/>
  </w:style>
  <w:style w:type="numbering" w:customStyle="1" w:styleId="11111152">
    <w:name w:val="1 / 1.1 / 1.1.152"/>
    <w:basedOn w:val="aa"/>
    <w:next w:val="111111"/>
    <w:uiPriority w:val="99"/>
    <w:rsid w:val="006D7FCA"/>
  </w:style>
  <w:style w:type="numbering" w:customStyle="1" w:styleId="1620">
    <w:name w:val="Нет списка162"/>
    <w:next w:val="aa"/>
    <w:semiHidden/>
    <w:unhideWhenUsed/>
    <w:rsid w:val="006D7FCA"/>
  </w:style>
  <w:style w:type="table" w:customStyle="1" w:styleId="-144">
    <w:name w:val="Таблица-список 14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a"/>
    <w:semiHidden/>
    <w:unhideWhenUsed/>
    <w:rsid w:val="006D7FCA"/>
  </w:style>
  <w:style w:type="numbering" w:customStyle="1" w:styleId="2420">
    <w:name w:val="Нет списка242"/>
    <w:next w:val="aa"/>
    <w:uiPriority w:val="99"/>
    <w:semiHidden/>
    <w:unhideWhenUsed/>
    <w:rsid w:val="006D7FCA"/>
  </w:style>
  <w:style w:type="numbering" w:customStyle="1" w:styleId="3420">
    <w:name w:val="Нет списка342"/>
    <w:next w:val="aa"/>
    <w:uiPriority w:val="99"/>
    <w:semiHidden/>
    <w:unhideWhenUsed/>
    <w:rsid w:val="006D7FCA"/>
  </w:style>
  <w:style w:type="table" w:customStyle="1" w:styleId="1413">
    <w:name w:val="Сетка таблицы14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a"/>
    <w:uiPriority w:val="99"/>
    <w:semiHidden/>
    <w:unhideWhenUsed/>
    <w:rsid w:val="006D7FCA"/>
  </w:style>
  <w:style w:type="table" w:customStyle="1" w:styleId="2412">
    <w:name w:val="Сетка таблицы24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Текущий список1142"/>
    <w:rsid w:val="006D7FCA"/>
  </w:style>
  <w:style w:type="numbering" w:customStyle="1" w:styleId="111111142">
    <w:name w:val="1 / 1.1 / 1.1.1142"/>
    <w:basedOn w:val="aa"/>
    <w:next w:val="111111"/>
    <w:rsid w:val="006D7FCA"/>
  </w:style>
  <w:style w:type="numbering" w:customStyle="1" w:styleId="12410">
    <w:name w:val="Нет списка1241"/>
    <w:next w:val="aa"/>
    <w:semiHidden/>
    <w:unhideWhenUsed/>
    <w:rsid w:val="006D7FCA"/>
  </w:style>
  <w:style w:type="table" w:customStyle="1" w:styleId="-1132">
    <w:name w:val="Таблица-список 113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a"/>
    <w:semiHidden/>
    <w:unhideWhenUsed/>
    <w:rsid w:val="006D7FCA"/>
  </w:style>
  <w:style w:type="numbering" w:customStyle="1" w:styleId="2141">
    <w:name w:val="Нет списка2141"/>
    <w:next w:val="aa"/>
    <w:uiPriority w:val="99"/>
    <w:semiHidden/>
    <w:unhideWhenUsed/>
    <w:rsid w:val="006D7FCA"/>
  </w:style>
  <w:style w:type="numbering" w:customStyle="1" w:styleId="921">
    <w:name w:val="Нет списка92"/>
    <w:next w:val="aa"/>
    <w:uiPriority w:val="99"/>
    <w:semiHidden/>
    <w:unhideWhenUsed/>
    <w:rsid w:val="006D7FCA"/>
  </w:style>
  <w:style w:type="table" w:customStyle="1" w:styleId="721">
    <w:name w:val="Сетка таблицы7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Текущий список162"/>
    <w:rsid w:val="006D7FCA"/>
  </w:style>
  <w:style w:type="numbering" w:customStyle="1" w:styleId="11111162">
    <w:name w:val="1 / 1.1 / 1.1.162"/>
    <w:basedOn w:val="aa"/>
    <w:next w:val="111111"/>
    <w:uiPriority w:val="99"/>
    <w:rsid w:val="006D7FCA"/>
  </w:style>
  <w:style w:type="numbering" w:customStyle="1" w:styleId="1711">
    <w:name w:val="Нет списка171"/>
    <w:next w:val="aa"/>
    <w:semiHidden/>
    <w:unhideWhenUsed/>
    <w:rsid w:val="006D7FCA"/>
  </w:style>
  <w:style w:type="table" w:customStyle="1" w:styleId="-152">
    <w:name w:val="Таблица-список 15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a"/>
    <w:semiHidden/>
    <w:unhideWhenUsed/>
    <w:rsid w:val="006D7FCA"/>
  </w:style>
  <w:style w:type="numbering" w:customStyle="1" w:styleId="2520">
    <w:name w:val="Нет списка252"/>
    <w:next w:val="aa"/>
    <w:uiPriority w:val="99"/>
    <w:semiHidden/>
    <w:unhideWhenUsed/>
    <w:rsid w:val="006D7FCA"/>
  </w:style>
  <w:style w:type="numbering" w:customStyle="1" w:styleId="3510">
    <w:name w:val="Нет списка351"/>
    <w:next w:val="aa"/>
    <w:uiPriority w:val="99"/>
    <w:semiHidden/>
    <w:unhideWhenUsed/>
    <w:rsid w:val="006D7FCA"/>
  </w:style>
  <w:style w:type="table" w:customStyle="1" w:styleId="1513">
    <w:name w:val="Сетка таблицы15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a"/>
    <w:uiPriority w:val="99"/>
    <w:semiHidden/>
    <w:unhideWhenUsed/>
    <w:rsid w:val="006D7FCA"/>
  </w:style>
  <w:style w:type="table" w:customStyle="1" w:styleId="2511">
    <w:name w:val="Сетка таблицы25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Текущий список1151"/>
    <w:rsid w:val="006D7FCA"/>
  </w:style>
  <w:style w:type="numbering" w:customStyle="1" w:styleId="111111152">
    <w:name w:val="1 / 1.1 / 1.1.1152"/>
    <w:basedOn w:val="aa"/>
    <w:next w:val="111111"/>
    <w:rsid w:val="006D7FCA"/>
  </w:style>
  <w:style w:type="numbering" w:customStyle="1" w:styleId="12510">
    <w:name w:val="Нет списка1251"/>
    <w:next w:val="aa"/>
    <w:semiHidden/>
    <w:unhideWhenUsed/>
    <w:rsid w:val="006D7FCA"/>
  </w:style>
  <w:style w:type="table" w:customStyle="1" w:styleId="-1141">
    <w:name w:val="Таблица-список 114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a"/>
    <w:semiHidden/>
    <w:unhideWhenUsed/>
    <w:rsid w:val="006D7FCA"/>
  </w:style>
  <w:style w:type="numbering" w:customStyle="1" w:styleId="2151">
    <w:name w:val="Нет списка2151"/>
    <w:next w:val="aa"/>
    <w:uiPriority w:val="99"/>
    <w:semiHidden/>
    <w:unhideWhenUsed/>
    <w:rsid w:val="006D7FCA"/>
  </w:style>
  <w:style w:type="numbering" w:customStyle="1" w:styleId="1021">
    <w:name w:val="Нет списка102"/>
    <w:next w:val="aa"/>
    <w:uiPriority w:val="99"/>
    <w:semiHidden/>
    <w:unhideWhenUsed/>
    <w:rsid w:val="006D7FCA"/>
  </w:style>
  <w:style w:type="table" w:customStyle="1" w:styleId="821">
    <w:name w:val="Сетка таблицы8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Текущий список172"/>
    <w:rsid w:val="006D7FCA"/>
  </w:style>
  <w:style w:type="numbering" w:customStyle="1" w:styleId="11111172">
    <w:name w:val="1 / 1.1 / 1.1.172"/>
    <w:basedOn w:val="aa"/>
    <w:next w:val="111111"/>
    <w:uiPriority w:val="99"/>
    <w:rsid w:val="006D7FCA"/>
  </w:style>
  <w:style w:type="numbering" w:customStyle="1" w:styleId="1810">
    <w:name w:val="Нет списка181"/>
    <w:next w:val="aa"/>
    <w:semiHidden/>
    <w:unhideWhenUsed/>
    <w:rsid w:val="006D7FCA"/>
  </w:style>
  <w:style w:type="table" w:customStyle="1" w:styleId="-162">
    <w:name w:val="Таблица-список 16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a"/>
    <w:semiHidden/>
    <w:unhideWhenUsed/>
    <w:rsid w:val="006D7FCA"/>
  </w:style>
  <w:style w:type="numbering" w:customStyle="1" w:styleId="2610">
    <w:name w:val="Нет списка261"/>
    <w:next w:val="aa"/>
    <w:uiPriority w:val="99"/>
    <w:semiHidden/>
    <w:unhideWhenUsed/>
    <w:rsid w:val="006D7FCA"/>
  </w:style>
  <w:style w:type="numbering" w:customStyle="1" w:styleId="3610">
    <w:name w:val="Нет списка361"/>
    <w:next w:val="aa"/>
    <w:uiPriority w:val="99"/>
    <w:semiHidden/>
    <w:unhideWhenUsed/>
    <w:rsid w:val="006D7FCA"/>
  </w:style>
  <w:style w:type="table" w:customStyle="1" w:styleId="1612">
    <w:name w:val="Сетка таблицы16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a"/>
    <w:uiPriority w:val="99"/>
    <w:semiHidden/>
    <w:unhideWhenUsed/>
    <w:rsid w:val="006D7FCA"/>
  </w:style>
  <w:style w:type="table" w:customStyle="1" w:styleId="2611">
    <w:name w:val="Сетка таблицы26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Текущий список1161"/>
    <w:rsid w:val="006D7FCA"/>
  </w:style>
  <w:style w:type="numbering" w:customStyle="1" w:styleId="111111161">
    <w:name w:val="1 / 1.1 / 1.1.1161"/>
    <w:basedOn w:val="aa"/>
    <w:next w:val="111111"/>
    <w:rsid w:val="006D7FCA"/>
  </w:style>
  <w:style w:type="numbering" w:customStyle="1" w:styleId="12610">
    <w:name w:val="Нет списка1261"/>
    <w:next w:val="aa"/>
    <w:semiHidden/>
    <w:unhideWhenUsed/>
    <w:rsid w:val="006D7FCA"/>
  </w:style>
  <w:style w:type="table" w:customStyle="1" w:styleId="-1151">
    <w:name w:val="Таблица-список 115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a"/>
    <w:semiHidden/>
    <w:unhideWhenUsed/>
    <w:rsid w:val="006D7FCA"/>
  </w:style>
  <w:style w:type="numbering" w:customStyle="1" w:styleId="2161">
    <w:name w:val="Нет списка2161"/>
    <w:next w:val="aa"/>
    <w:uiPriority w:val="99"/>
    <w:semiHidden/>
    <w:unhideWhenUsed/>
    <w:rsid w:val="006D7FCA"/>
  </w:style>
  <w:style w:type="numbering" w:customStyle="1" w:styleId="1911">
    <w:name w:val="Нет списка191"/>
    <w:next w:val="aa"/>
    <w:uiPriority w:val="99"/>
    <w:semiHidden/>
    <w:unhideWhenUsed/>
    <w:rsid w:val="006D7FCA"/>
  </w:style>
  <w:style w:type="table" w:customStyle="1" w:styleId="922">
    <w:name w:val="Сетка таблицы9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Текущий список181"/>
    <w:rsid w:val="006D7FCA"/>
  </w:style>
  <w:style w:type="numbering" w:customStyle="1" w:styleId="11111181">
    <w:name w:val="1 / 1.1 / 1.1.181"/>
    <w:basedOn w:val="aa"/>
    <w:next w:val="111111"/>
    <w:uiPriority w:val="99"/>
    <w:rsid w:val="006D7FCA"/>
  </w:style>
  <w:style w:type="numbering" w:customStyle="1" w:styleId="11010">
    <w:name w:val="Нет списка1101"/>
    <w:next w:val="aa"/>
    <w:semiHidden/>
    <w:unhideWhenUsed/>
    <w:rsid w:val="006D7FCA"/>
  </w:style>
  <w:style w:type="table" w:customStyle="1" w:styleId="-172">
    <w:name w:val="Таблица-список 17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a"/>
    <w:semiHidden/>
    <w:unhideWhenUsed/>
    <w:rsid w:val="006D7FCA"/>
  </w:style>
  <w:style w:type="numbering" w:customStyle="1" w:styleId="2710">
    <w:name w:val="Нет списка271"/>
    <w:next w:val="aa"/>
    <w:uiPriority w:val="99"/>
    <w:semiHidden/>
    <w:unhideWhenUsed/>
    <w:rsid w:val="006D7FCA"/>
  </w:style>
  <w:style w:type="numbering" w:customStyle="1" w:styleId="3710">
    <w:name w:val="Нет списка371"/>
    <w:next w:val="aa"/>
    <w:uiPriority w:val="99"/>
    <w:semiHidden/>
    <w:unhideWhenUsed/>
    <w:rsid w:val="006D7FCA"/>
  </w:style>
  <w:style w:type="table" w:customStyle="1" w:styleId="1712">
    <w:name w:val="Сетка таблицы17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a"/>
    <w:uiPriority w:val="99"/>
    <w:semiHidden/>
    <w:unhideWhenUsed/>
    <w:rsid w:val="006D7FCA"/>
  </w:style>
  <w:style w:type="table" w:customStyle="1" w:styleId="2711">
    <w:name w:val="Сетка таблицы27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Текущий список1171"/>
    <w:rsid w:val="006D7FCA"/>
  </w:style>
  <w:style w:type="numbering" w:customStyle="1" w:styleId="111111171">
    <w:name w:val="1 / 1.1 / 1.1.1171"/>
    <w:basedOn w:val="aa"/>
    <w:next w:val="111111"/>
    <w:rsid w:val="006D7FCA"/>
  </w:style>
  <w:style w:type="numbering" w:customStyle="1" w:styleId="12710">
    <w:name w:val="Нет списка1271"/>
    <w:next w:val="aa"/>
    <w:semiHidden/>
    <w:unhideWhenUsed/>
    <w:rsid w:val="006D7FCA"/>
  </w:style>
  <w:style w:type="table" w:customStyle="1" w:styleId="-1161">
    <w:name w:val="Таблица-список 116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0">
    <w:name w:val="Нет списка11171"/>
    <w:next w:val="aa"/>
    <w:semiHidden/>
    <w:unhideWhenUsed/>
    <w:rsid w:val="006D7FCA"/>
  </w:style>
  <w:style w:type="numbering" w:customStyle="1" w:styleId="2171">
    <w:name w:val="Нет списка2171"/>
    <w:next w:val="aa"/>
    <w:uiPriority w:val="99"/>
    <w:semiHidden/>
    <w:unhideWhenUsed/>
    <w:rsid w:val="006D7FCA"/>
  </w:style>
  <w:style w:type="numbering" w:customStyle="1" w:styleId="2010">
    <w:name w:val="Нет списка201"/>
    <w:next w:val="aa"/>
    <w:uiPriority w:val="99"/>
    <w:semiHidden/>
    <w:unhideWhenUsed/>
    <w:rsid w:val="006D7FCA"/>
  </w:style>
  <w:style w:type="table" w:customStyle="1" w:styleId="1022">
    <w:name w:val="Сетка таблицы10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Текущий список191"/>
    <w:rsid w:val="006D7FCA"/>
  </w:style>
  <w:style w:type="numbering" w:customStyle="1" w:styleId="11111191">
    <w:name w:val="1 / 1.1 / 1.1.191"/>
    <w:basedOn w:val="aa"/>
    <w:next w:val="111111"/>
    <w:uiPriority w:val="99"/>
    <w:rsid w:val="006D7FCA"/>
  </w:style>
  <w:style w:type="numbering" w:customStyle="1" w:styleId="11810">
    <w:name w:val="Нет списка1181"/>
    <w:next w:val="aa"/>
    <w:semiHidden/>
    <w:unhideWhenUsed/>
    <w:rsid w:val="006D7FCA"/>
  </w:style>
  <w:style w:type="table" w:customStyle="1" w:styleId="-181">
    <w:name w:val="Таблица-список 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a"/>
    <w:semiHidden/>
    <w:unhideWhenUsed/>
    <w:rsid w:val="006D7FCA"/>
  </w:style>
  <w:style w:type="numbering" w:customStyle="1" w:styleId="2810">
    <w:name w:val="Нет списка281"/>
    <w:next w:val="aa"/>
    <w:uiPriority w:val="99"/>
    <w:semiHidden/>
    <w:unhideWhenUsed/>
    <w:rsid w:val="006D7FCA"/>
  </w:style>
  <w:style w:type="numbering" w:customStyle="1" w:styleId="381">
    <w:name w:val="Нет списка381"/>
    <w:next w:val="aa"/>
    <w:uiPriority w:val="99"/>
    <w:semiHidden/>
    <w:unhideWhenUsed/>
    <w:rsid w:val="006D7FCA"/>
  </w:style>
  <w:style w:type="table" w:customStyle="1" w:styleId="1812">
    <w:name w:val="Сетка таблицы18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a"/>
    <w:uiPriority w:val="99"/>
    <w:semiHidden/>
    <w:unhideWhenUsed/>
    <w:rsid w:val="006D7FCA"/>
  </w:style>
  <w:style w:type="table" w:customStyle="1" w:styleId="2811">
    <w:name w:val="Сетка таблицы28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Текущий список1181"/>
    <w:rsid w:val="006D7FCA"/>
  </w:style>
  <w:style w:type="numbering" w:customStyle="1" w:styleId="111111181">
    <w:name w:val="1 / 1.1 / 1.1.1181"/>
    <w:basedOn w:val="aa"/>
    <w:next w:val="111111"/>
    <w:rsid w:val="006D7FCA"/>
  </w:style>
  <w:style w:type="numbering" w:customStyle="1" w:styleId="1281">
    <w:name w:val="Нет списка1281"/>
    <w:next w:val="aa"/>
    <w:semiHidden/>
    <w:unhideWhenUsed/>
    <w:rsid w:val="006D7FCA"/>
  </w:style>
  <w:style w:type="table" w:customStyle="1" w:styleId="-1171">
    <w:name w:val="Таблица-список 117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a"/>
    <w:semiHidden/>
    <w:unhideWhenUsed/>
    <w:rsid w:val="006D7FCA"/>
  </w:style>
  <w:style w:type="numbering" w:customStyle="1" w:styleId="2181">
    <w:name w:val="Нет списка2181"/>
    <w:next w:val="aa"/>
    <w:uiPriority w:val="99"/>
    <w:semiHidden/>
    <w:unhideWhenUsed/>
    <w:rsid w:val="006D7FCA"/>
  </w:style>
  <w:style w:type="numbering" w:customStyle="1" w:styleId="2910">
    <w:name w:val="Нет списка291"/>
    <w:next w:val="aa"/>
    <w:uiPriority w:val="99"/>
    <w:semiHidden/>
    <w:unhideWhenUsed/>
    <w:rsid w:val="006D7FCA"/>
  </w:style>
  <w:style w:type="table" w:customStyle="1" w:styleId="1913">
    <w:name w:val="Сетка таблицы19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Текущий список1101"/>
    <w:rsid w:val="006D7FCA"/>
  </w:style>
  <w:style w:type="numbering" w:customStyle="1" w:styleId="111111101">
    <w:name w:val="1 / 1.1 / 1.1.1101"/>
    <w:basedOn w:val="aa"/>
    <w:next w:val="111111"/>
    <w:uiPriority w:val="99"/>
    <w:rsid w:val="006D7FCA"/>
  </w:style>
  <w:style w:type="numbering" w:customStyle="1" w:styleId="12010">
    <w:name w:val="Нет списка1201"/>
    <w:next w:val="aa"/>
    <w:semiHidden/>
    <w:unhideWhenUsed/>
    <w:rsid w:val="006D7FCA"/>
  </w:style>
  <w:style w:type="table" w:customStyle="1" w:styleId="-191">
    <w:name w:val="Таблица-список 19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a"/>
    <w:semiHidden/>
    <w:unhideWhenUsed/>
    <w:rsid w:val="006D7FCA"/>
  </w:style>
  <w:style w:type="numbering" w:customStyle="1" w:styleId="21010">
    <w:name w:val="Нет списка2101"/>
    <w:next w:val="aa"/>
    <w:uiPriority w:val="99"/>
    <w:semiHidden/>
    <w:unhideWhenUsed/>
    <w:rsid w:val="006D7FCA"/>
  </w:style>
  <w:style w:type="numbering" w:customStyle="1" w:styleId="391">
    <w:name w:val="Нет списка391"/>
    <w:next w:val="aa"/>
    <w:uiPriority w:val="99"/>
    <w:semiHidden/>
    <w:unhideWhenUsed/>
    <w:rsid w:val="006D7FCA"/>
  </w:style>
  <w:style w:type="table" w:customStyle="1" w:styleId="11012">
    <w:name w:val="Сетка таблицы110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1"/>
    <w:next w:val="aa"/>
    <w:uiPriority w:val="99"/>
    <w:semiHidden/>
    <w:unhideWhenUsed/>
    <w:rsid w:val="006D7FCA"/>
  </w:style>
  <w:style w:type="table" w:customStyle="1" w:styleId="2911">
    <w:name w:val="Сетка таблицы29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Текущий список1191"/>
    <w:rsid w:val="006D7FCA"/>
  </w:style>
  <w:style w:type="numbering" w:customStyle="1" w:styleId="111111191">
    <w:name w:val="1 / 1.1 / 1.1.1191"/>
    <w:basedOn w:val="aa"/>
    <w:next w:val="111111"/>
    <w:rsid w:val="006D7FCA"/>
  </w:style>
  <w:style w:type="numbering" w:customStyle="1" w:styleId="1291">
    <w:name w:val="Нет списка1291"/>
    <w:next w:val="aa"/>
    <w:semiHidden/>
    <w:unhideWhenUsed/>
    <w:rsid w:val="006D7FCA"/>
  </w:style>
  <w:style w:type="table" w:customStyle="1" w:styleId="-1181">
    <w:name w:val="Таблица-список 1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a"/>
    <w:semiHidden/>
    <w:unhideWhenUsed/>
    <w:rsid w:val="006D7FCA"/>
  </w:style>
  <w:style w:type="numbering" w:customStyle="1" w:styleId="2191">
    <w:name w:val="Нет списка2191"/>
    <w:next w:val="aa"/>
    <w:uiPriority w:val="99"/>
    <w:semiHidden/>
    <w:unhideWhenUsed/>
    <w:rsid w:val="006D7FCA"/>
  </w:style>
  <w:style w:type="table" w:customStyle="1" w:styleId="2011">
    <w:name w:val="Сетка таблицы2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Текущий список1201"/>
    <w:rsid w:val="006D7FCA"/>
  </w:style>
  <w:style w:type="numbering" w:customStyle="1" w:styleId="111111201">
    <w:name w:val="1 / 1.1 / 1.1.1201"/>
    <w:basedOn w:val="aa"/>
    <w:next w:val="111111"/>
    <w:rsid w:val="006D7FCA"/>
  </w:style>
  <w:style w:type="table" w:customStyle="1" w:styleId="3010">
    <w:name w:val="Сетка таблицы3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
    <w:rsid w:val="006D7FCA"/>
  </w:style>
  <w:style w:type="numbering" w:customStyle="1" w:styleId="111111214">
    <w:name w:val="1 / 1.1 / 1.1.1214"/>
    <w:basedOn w:val="aa"/>
    <w:next w:val="111111"/>
    <w:rsid w:val="006D7FCA"/>
  </w:style>
  <w:style w:type="table" w:customStyle="1" w:styleId="3111">
    <w:name w:val="Сетка таблицы31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Текущий список1222"/>
    <w:rsid w:val="006D7FCA"/>
  </w:style>
  <w:style w:type="numbering" w:customStyle="1" w:styleId="111111224">
    <w:name w:val="1 / 1.1 / 1.1.1224"/>
    <w:basedOn w:val="aa"/>
    <w:next w:val="111111"/>
    <w:rsid w:val="006D7FCA"/>
  </w:style>
  <w:style w:type="table" w:customStyle="1" w:styleId="3212">
    <w:name w:val="Сетка таблицы32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2"/>
    <w:rsid w:val="006D7FCA"/>
  </w:style>
  <w:style w:type="numbering" w:customStyle="1" w:styleId="111111232">
    <w:name w:val="1 / 1.1 / 1.1.1232"/>
    <w:basedOn w:val="aa"/>
    <w:next w:val="111111"/>
    <w:rsid w:val="006D7FCA"/>
  </w:style>
  <w:style w:type="table" w:customStyle="1" w:styleId="3310">
    <w:name w:val="Сетка таблицы33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Текущий список1241"/>
    <w:rsid w:val="006D7FCA"/>
  </w:style>
  <w:style w:type="numbering" w:customStyle="1" w:styleId="111111242">
    <w:name w:val="1 / 1.1 / 1.1.1242"/>
    <w:basedOn w:val="aa"/>
    <w:next w:val="111111"/>
    <w:rsid w:val="006D7FCA"/>
  </w:style>
  <w:style w:type="numbering" w:customStyle="1" w:styleId="3011">
    <w:name w:val="Нет списка301"/>
    <w:next w:val="aa"/>
    <w:uiPriority w:val="99"/>
    <w:semiHidden/>
    <w:unhideWhenUsed/>
    <w:rsid w:val="006D7FCA"/>
  </w:style>
  <w:style w:type="table" w:customStyle="1" w:styleId="3410">
    <w:name w:val="Сетка таблицы34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Текущий список1251"/>
    <w:rsid w:val="006D7FCA"/>
  </w:style>
  <w:style w:type="numbering" w:customStyle="1" w:styleId="111111252">
    <w:name w:val="1 / 1.1 / 1.1.1252"/>
    <w:basedOn w:val="aa"/>
    <w:next w:val="111111"/>
    <w:rsid w:val="006D7FCA"/>
  </w:style>
  <w:style w:type="numbering" w:customStyle="1" w:styleId="1301">
    <w:name w:val="Нет списка1301"/>
    <w:next w:val="aa"/>
    <w:semiHidden/>
    <w:unhideWhenUsed/>
    <w:rsid w:val="006D7FCA"/>
  </w:style>
  <w:style w:type="numbering" w:customStyle="1" w:styleId="500">
    <w:name w:val="Нет списка50"/>
    <w:next w:val="aa"/>
    <w:uiPriority w:val="99"/>
    <w:semiHidden/>
    <w:unhideWhenUsed/>
    <w:rsid w:val="0031003F"/>
  </w:style>
  <w:style w:type="table" w:customStyle="1" w:styleId="372">
    <w:name w:val="Сетка таблицы37"/>
    <w:basedOn w:val="a9"/>
    <w:next w:val="afffffff"/>
    <w:locked/>
    <w:rsid w:val="0031003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писок 120"/>
    <w:basedOn w:val="a9"/>
    <w:next w:val="-1"/>
    <w:rsid w:val="0031003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31003F"/>
  </w:style>
  <w:style w:type="numbering" w:customStyle="1" w:styleId="11111128">
    <w:name w:val="1 / 1.1 / 1.1.128"/>
    <w:basedOn w:val="aa"/>
    <w:next w:val="111111"/>
    <w:rsid w:val="0031003F"/>
  </w:style>
  <w:style w:type="numbering" w:customStyle="1" w:styleId="1341">
    <w:name w:val="Нет списка134"/>
    <w:next w:val="aa"/>
    <w:semiHidden/>
    <w:unhideWhenUsed/>
    <w:rsid w:val="0031003F"/>
  </w:style>
  <w:style w:type="numbering" w:customStyle="1" w:styleId="11230">
    <w:name w:val="Нет списка1123"/>
    <w:next w:val="aa"/>
    <w:semiHidden/>
    <w:unhideWhenUsed/>
    <w:rsid w:val="0031003F"/>
  </w:style>
  <w:style w:type="numbering" w:customStyle="1" w:styleId="2230">
    <w:name w:val="Нет списка223"/>
    <w:next w:val="aa"/>
    <w:uiPriority w:val="99"/>
    <w:semiHidden/>
    <w:unhideWhenUsed/>
    <w:rsid w:val="0031003F"/>
  </w:style>
  <w:style w:type="numbering" w:customStyle="1" w:styleId="3130">
    <w:name w:val="Нет списка313"/>
    <w:next w:val="aa"/>
    <w:uiPriority w:val="99"/>
    <w:semiHidden/>
    <w:unhideWhenUsed/>
    <w:rsid w:val="0031003F"/>
  </w:style>
  <w:style w:type="table" w:customStyle="1" w:styleId="1143">
    <w:name w:val="Сетка таблицы1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a"/>
    <w:uiPriority w:val="99"/>
    <w:semiHidden/>
    <w:unhideWhenUsed/>
    <w:rsid w:val="0031003F"/>
  </w:style>
  <w:style w:type="numbering" w:customStyle="1" w:styleId="4130">
    <w:name w:val="Нет списка413"/>
    <w:next w:val="aa"/>
    <w:uiPriority w:val="99"/>
    <w:semiHidden/>
    <w:unhideWhenUsed/>
    <w:rsid w:val="0031003F"/>
  </w:style>
  <w:style w:type="table" w:customStyle="1" w:styleId="2132">
    <w:name w:val="Сетка таблицы213"/>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Текущий список1116"/>
    <w:rsid w:val="0031003F"/>
  </w:style>
  <w:style w:type="numbering" w:customStyle="1" w:styleId="111111116">
    <w:name w:val="1 / 1.1 / 1.1.1116"/>
    <w:basedOn w:val="aa"/>
    <w:next w:val="111111"/>
    <w:rsid w:val="0031003F"/>
  </w:style>
  <w:style w:type="numbering" w:customStyle="1" w:styleId="12130">
    <w:name w:val="Нет списка1213"/>
    <w:next w:val="aa"/>
    <w:semiHidden/>
    <w:unhideWhenUsed/>
    <w:rsid w:val="0031003F"/>
  </w:style>
  <w:style w:type="numbering" w:customStyle="1" w:styleId="560">
    <w:name w:val="Нет списка56"/>
    <w:next w:val="aa"/>
    <w:uiPriority w:val="99"/>
    <w:semiHidden/>
    <w:unhideWhenUsed/>
    <w:rsid w:val="0031003F"/>
  </w:style>
  <w:style w:type="table" w:customStyle="1" w:styleId="382">
    <w:name w:val="Сетка таблицы38"/>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Текущий список129"/>
    <w:rsid w:val="0031003F"/>
  </w:style>
  <w:style w:type="numbering" w:customStyle="1" w:styleId="11111129">
    <w:name w:val="1 / 1.1 / 1.1.129"/>
    <w:basedOn w:val="aa"/>
    <w:next w:val="111111"/>
    <w:uiPriority w:val="99"/>
    <w:rsid w:val="0031003F"/>
  </w:style>
  <w:style w:type="numbering" w:customStyle="1" w:styleId="1350">
    <w:name w:val="Нет списка135"/>
    <w:next w:val="aa"/>
    <w:semiHidden/>
    <w:unhideWhenUsed/>
    <w:rsid w:val="0031003F"/>
  </w:style>
  <w:style w:type="table" w:customStyle="1" w:styleId="-1110">
    <w:name w:val="Таблица-список 1110"/>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a"/>
    <w:semiHidden/>
    <w:unhideWhenUsed/>
    <w:rsid w:val="0031003F"/>
  </w:style>
  <w:style w:type="numbering" w:customStyle="1" w:styleId="3140">
    <w:name w:val="Нет списка314"/>
    <w:next w:val="aa"/>
    <w:uiPriority w:val="99"/>
    <w:semiHidden/>
    <w:unhideWhenUsed/>
    <w:rsid w:val="0031003F"/>
  </w:style>
  <w:style w:type="table" w:customStyle="1" w:styleId="1153">
    <w:name w:val="Сетка таблицы115"/>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a"/>
    <w:uiPriority w:val="99"/>
    <w:semiHidden/>
    <w:unhideWhenUsed/>
    <w:rsid w:val="0031003F"/>
  </w:style>
  <w:style w:type="table" w:customStyle="1" w:styleId="2142">
    <w:name w:val="Сетка таблицы214"/>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Текущий список1117"/>
    <w:rsid w:val="0031003F"/>
  </w:style>
  <w:style w:type="numbering" w:customStyle="1" w:styleId="111111117">
    <w:name w:val="1 / 1.1 / 1.1.1117"/>
    <w:basedOn w:val="aa"/>
    <w:next w:val="111111"/>
    <w:rsid w:val="0031003F"/>
  </w:style>
  <w:style w:type="numbering" w:customStyle="1" w:styleId="1214">
    <w:name w:val="Нет списка1214"/>
    <w:next w:val="aa"/>
    <w:semiHidden/>
    <w:unhideWhenUsed/>
    <w:rsid w:val="0031003F"/>
  </w:style>
  <w:style w:type="numbering" w:customStyle="1" w:styleId="11114">
    <w:name w:val="Нет списка11114"/>
    <w:next w:val="aa"/>
    <w:semiHidden/>
    <w:unhideWhenUsed/>
    <w:rsid w:val="0031003F"/>
  </w:style>
  <w:style w:type="numbering" w:customStyle="1" w:styleId="2114">
    <w:name w:val="Нет списка2114"/>
    <w:next w:val="aa"/>
    <w:uiPriority w:val="99"/>
    <w:semiHidden/>
    <w:unhideWhenUsed/>
    <w:rsid w:val="0031003F"/>
  </w:style>
  <w:style w:type="numbering" w:customStyle="1" w:styleId="660">
    <w:name w:val="Нет списка66"/>
    <w:next w:val="aa"/>
    <w:uiPriority w:val="99"/>
    <w:semiHidden/>
    <w:unhideWhenUsed/>
    <w:rsid w:val="0031003F"/>
  </w:style>
  <w:style w:type="table" w:customStyle="1" w:styleId="433">
    <w:name w:val="Сетка таблицы4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Текущий список135"/>
    <w:rsid w:val="0031003F"/>
  </w:style>
  <w:style w:type="numbering" w:customStyle="1" w:styleId="11111135">
    <w:name w:val="1 / 1.1 / 1.1.135"/>
    <w:basedOn w:val="aa"/>
    <w:next w:val="111111"/>
    <w:uiPriority w:val="99"/>
    <w:rsid w:val="0031003F"/>
  </w:style>
  <w:style w:type="numbering" w:customStyle="1" w:styleId="1432">
    <w:name w:val="Нет списка143"/>
    <w:next w:val="aa"/>
    <w:semiHidden/>
    <w:unhideWhenUsed/>
    <w:rsid w:val="0031003F"/>
  </w:style>
  <w:style w:type="table" w:customStyle="1" w:styleId="-125">
    <w:name w:val="Таблица-список 12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
    <w:name w:val="Нет списка1124"/>
    <w:next w:val="aa"/>
    <w:semiHidden/>
    <w:unhideWhenUsed/>
    <w:rsid w:val="0031003F"/>
  </w:style>
  <w:style w:type="numbering" w:customStyle="1" w:styleId="2240">
    <w:name w:val="Нет списка224"/>
    <w:next w:val="aa"/>
    <w:uiPriority w:val="99"/>
    <w:semiHidden/>
    <w:unhideWhenUsed/>
    <w:rsid w:val="0031003F"/>
  </w:style>
  <w:style w:type="numbering" w:customStyle="1" w:styleId="3230">
    <w:name w:val="Нет списка323"/>
    <w:next w:val="aa"/>
    <w:uiPriority w:val="99"/>
    <w:semiHidden/>
    <w:unhideWhenUsed/>
    <w:rsid w:val="0031003F"/>
  </w:style>
  <w:style w:type="table" w:customStyle="1" w:styleId="1233">
    <w:name w:val="Сетка таблицы1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a"/>
    <w:uiPriority w:val="99"/>
    <w:semiHidden/>
    <w:unhideWhenUsed/>
    <w:rsid w:val="0031003F"/>
  </w:style>
  <w:style w:type="table" w:customStyle="1" w:styleId="2231">
    <w:name w:val="Сетка таблицы2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Текущий список1123"/>
    <w:rsid w:val="0031003F"/>
  </w:style>
  <w:style w:type="numbering" w:customStyle="1" w:styleId="111111125">
    <w:name w:val="1 / 1.1 / 1.1.1125"/>
    <w:basedOn w:val="aa"/>
    <w:next w:val="111111"/>
    <w:rsid w:val="0031003F"/>
  </w:style>
  <w:style w:type="numbering" w:customStyle="1" w:styleId="12221">
    <w:name w:val="Нет списка1222"/>
    <w:next w:val="aa"/>
    <w:semiHidden/>
    <w:unhideWhenUsed/>
    <w:rsid w:val="0031003F"/>
  </w:style>
  <w:style w:type="table" w:customStyle="1" w:styleId="-1113">
    <w:name w:val="Таблица-список 111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a"/>
    <w:semiHidden/>
    <w:unhideWhenUsed/>
    <w:rsid w:val="0031003F"/>
  </w:style>
  <w:style w:type="numbering" w:customStyle="1" w:styleId="21220">
    <w:name w:val="Нет списка2122"/>
    <w:next w:val="aa"/>
    <w:uiPriority w:val="99"/>
    <w:semiHidden/>
    <w:unhideWhenUsed/>
    <w:rsid w:val="0031003F"/>
  </w:style>
  <w:style w:type="numbering" w:customStyle="1" w:styleId="730">
    <w:name w:val="Нет списка73"/>
    <w:next w:val="aa"/>
    <w:uiPriority w:val="99"/>
    <w:semiHidden/>
    <w:unhideWhenUsed/>
    <w:rsid w:val="0031003F"/>
  </w:style>
  <w:style w:type="table" w:customStyle="1" w:styleId="531">
    <w:name w:val="Сетка таблицы5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Текущий список145"/>
    <w:rsid w:val="0031003F"/>
  </w:style>
  <w:style w:type="numbering" w:customStyle="1" w:styleId="11111145">
    <w:name w:val="1 / 1.1 / 1.1.145"/>
    <w:basedOn w:val="aa"/>
    <w:next w:val="111111"/>
    <w:uiPriority w:val="99"/>
    <w:rsid w:val="0031003F"/>
  </w:style>
  <w:style w:type="numbering" w:customStyle="1" w:styleId="1530">
    <w:name w:val="Нет списка153"/>
    <w:next w:val="aa"/>
    <w:semiHidden/>
    <w:unhideWhenUsed/>
    <w:rsid w:val="0031003F"/>
  </w:style>
  <w:style w:type="table" w:customStyle="1" w:styleId="-135">
    <w:name w:val="Таблица-список 13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0">
    <w:name w:val="Нет списка1133"/>
    <w:next w:val="aa"/>
    <w:semiHidden/>
    <w:unhideWhenUsed/>
    <w:rsid w:val="0031003F"/>
  </w:style>
  <w:style w:type="numbering" w:customStyle="1" w:styleId="2330">
    <w:name w:val="Нет списка233"/>
    <w:next w:val="aa"/>
    <w:uiPriority w:val="99"/>
    <w:semiHidden/>
    <w:unhideWhenUsed/>
    <w:rsid w:val="0031003F"/>
  </w:style>
  <w:style w:type="numbering" w:customStyle="1" w:styleId="333">
    <w:name w:val="Нет списка333"/>
    <w:next w:val="aa"/>
    <w:uiPriority w:val="99"/>
    <w:semiHidden/>
    <w:unhideWhenUsed/>
    <w:rsid w:val="0031003F"/>
  </w:style>
  <w:style w:type="table" w:customStyle="1" w:styleId="1334">
    <w:name w:val="Сетка таблицы1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a"/>
    <w:uiPriority w:val="99"/>
    <w:semiHidden/>
    <w:unhideWhenUsed/>
    <w:rsid w:val="0031003F"/>
  </w:style>
  <w:style w:type="table" w:customStyle="1" w:styleId="2331">
    <w:name w:val="Сетка таблицы2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Текущий список1133"/>
    <w:rsid w:val="0031003F"/>
  </w:style>
  <w:style w:type="numbering" w:customStyle="1" w:styleId="111111133">
    <w:name w:val="1 / 1.1 / 1.1.1133"/>
    <w:basedOn w:val="aa"/>
    <w:next w:val="111111"/>
    <w:rsid w:val="0031003F"/>
  </w:style>
  <w:style w:type="numbering" w:customStyle="1" w:styleId="12320">
    <w:name w:val="Нет списка1232"/>
    <w:next w:val="aa"/>
    <w:semiHidden/>
    <w:unhideWhenUsed/>
    <w:rsid w:val="0031003F"/>
  </w:style>
  <w:style w:type="table" w:customStyle="1" w:styleId="-1123">
    <w:name w:val="Таблица-список 112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a"/>
    <w:semiHidden/>
    <w:unhideWhenUsed/>
    <w:rsid w:val="0031003F"/>
  </w:style>
  <w:style w:type="numbering" w:customStyle="1" w:styleId="21320">
    <w:name w:val="Нет списка2132"/>
    <w:next w:val="aa"/>
    <w:uiPriority w:val="99"/>
    <w:semiHidden/>
    <w:unhideWhenUsed/>
    <w:rsid w:val="0031003F"/>
  </w:style>
  <w:style w:type="numbering" w:customStyle="1" w:styleId="14130">
    <w:name w:val="Текущий список1413"/>
    <w:rsid w:val="0031003F"/>
  </w:style>
  <w:style w:type="numbering" w:customStyle="1" w:styleId="111111413">
    <w:name w:val="1 / 1.1 / 1.1.1413"/>
    <w:basedOn w:val="aa"/>
    <w:next w:val="111111"/>
    <w:uiPriority w:val="99"/>
    <w:rsid w:val="0031003F"/>
  </w:style>
  <w:style w:type="numbering" w:customStyle="1" w:styleId="830">
    <w:name w:val="Нет списка83"/>
    <w:next w:val="aa"/>
    <w:uiPriority w:val="99"/>
    <w:semiHidden/>
    <w:unhideWhenUsed/>
    <w:rsid w:val="0031003F"/>
  </w:style>
  <w:style w:type="table" w:customStyle="1" w:styleId="631">
    <w:name w:val="Сетка таблицы6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Текущий список153"/>
    <w:rsid w:val="0031003F"/>
  </w:style>
  <w:style w:type="numbering" w:customStyle="1" w:styleId="11111153">
    <w:name w:val="1 / 1.1 / 1.1.153"/>
    <w:basedOn w:val="aa"/>
    <w:next w:val="111111"/>
    <w:uiPriority w:val="99"/>
    <w:rsid w:val="0031003F"/>
  </w:style>
  <w:style w:type="numbering" w:customStyle="1" w:styleId="1630">
    <w:name w:val="Нет списка163"/>
    <w:next w:val="aa"/>
    <w:semiHidden/>
    <w:unhideWhenUsed/>
    <w:rsid w:val="0031003F"/>
  </w:style>
  <w:style w:type="table" w:customStyle="1" w:styleId="-145">
    <w:name w:val="Таблица-список 14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a"/>
    <w:semiHidden/>
    <w:unhideWhenUsed/>
    <w:rsid w:val="0031003F"/>
  </w:style>
  <w:style w:type="numbering" w:customStyle="1" w:styleId="2430">
    <w:name w:val="Нет списка243"/>
    <w:next w:val="aa"/>
    <w:uiPriority w:val="99"/>
    <w:semiHidden/>
    <w:unhideWhenUsed/>
    <w:rsid w:val="0031003F"/>
  </w:style>
  <w:style w:type="numbering" w:customStyle="1" w:styleId="343">
    <w:name w:val="Нет списка343"/>
    <w:next w:val="aa"/>
    <w:uiPriority w:val="99"/>
    <w:semiHidden/>
    <w:unhideWhenUsed/>
    <w:rsid w:val="0031003F"/>
  </w:style>
  <w:style w:type="table" w:customStyle="1" w:styleId="1422">
    <w:name w:val="Сетка таблицы14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a"/>
    <w:uiPriority w:val="99"/>
    <w:semiHidden/>
    <w:unhideWhenUsed/>
    <w:rsid w:val="0031003F"/>
  </w:style>
  <w:style w:type="table" w:customStyle="1" w:styleId="2421">
    <w:name w:val="Сетка таблицы24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31003F"/>
  </w:style>
  <w:style w:type="numbering" w:customStyle="1" w:styleId="111111143">
    <w:name w:val="1 / 1.1 / 1.1.1143"/>
    <w:basedOn w:val="aa"/>
    <w:next w:val="111111"/>
    <w:rsid w:val="0031003F"/>
  </w:style>
  <w:style w:type="numbering" w:customStyle="1" w:styleId="1242">
    <w:name w:val="Нет списка1242"/>
    <w:next w:val="aa"/>
    <w:semiHidden/>
    <w:unhideWhenUsed/>
    <w:rsid w:val="0031003F"/>
  </w:style>
  <w:style w:type="table" w:customStyle="1" w:styleId="-1133">
    <w:name w:val="Таблица-список 113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a"/>
    <w:semiHidden/>
    <w:unhideWhenUsed/>
    <w:rsid w:val="0031003F"/>
  </w:style>
  <w:style w:type="numbering" w:customStyle="1" w:styleId="21420">
    <w:name w:val="Нет списка2142"/>
    <w:next w:val="aa"/>
    <w:uiPriority w:val="99"/>
    <w:semiHidden/>
    <w:unhideWhenUsed/>
    <w:rsid w:val="0031003F"/>
  </w:style>
  <w:style w:type="numbering" w:customStyle="1" w:styleId="931">
    <w:name w:val="Нет списка93"/>
    <w:next w:val="aa"/>
    <w:uiPriority w:val="99"/>
    <w:semiHidden/>
    <w:unhideWhenUsed/>
    <w:rsid w:val="0031003F"/>
  </w:style>
  <w:style w:type="table" w:customStyle="1" w:styleId="731">
    <w:name w:val="Сетка таблицы7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31003F"/>
  </w:style>
  <w:style w:type="numbering" w:customStyle="1" w:styleId="11111163">
    <w:name w:val="1 / 1.1 / 1.1.163"/>
    <w:basedOn w:val="aa"/>
    <w:next w:val="111111"/>
    <w:uiPriority w:val="99"/>
    <w:rsid w:val="0031003F"/>
  </w:style>
  <w:style w:type="numbering" w:customStyle="1" w:styleId="1722">
    <w:name w:val="Нет списка172"/>
    <w:next w:val="aa"/>
    <w:semiHidden/>
    <w:unhideWhenUsed/>
    <w:rsid w:val="0031003F"/>
  </w:style>
  <w:style w:type="table" w:customStyle="1" w:styleId="-153">
    <w:name w:val="Таблица-список 15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a"/>
    <w:semiHidden/>
    <w:unhideWhenUsed/>
    <w:rsid w:val="0031003F"/>
  </w:style>
  <w:style w:type="numbering" w:customStyle="1" w:styleId="2530">
    <w:name w:val="Нет списка253"/>
    <w:next w:val="aa"/>
    <w:uiPriority w:val="99"/>
    <w:semiHidden/>
    <w:unhideWhenUsed/>
    <w:rsid w:val="0031003F"/>
  </w:style>
  <w:style w:type="numbering" w:customStyle="1" w:styleId="352">
    <w:name w:val="Нет списка352"/>
    <w:next w:val="aa"/>
    <w:uiPriority w:val="99"/>
    <w:semiHidden/>
    <w:unhideWhenUsed/>
    <w:rsid w:val="0031003F"/>
  </w:style>
  <w:style w:type="table" w:customStyle="1" w:styleId="1523">
    <w:name w:val="Сетка таблицы15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a"/>
    <w:uiPriority w:val="99"/>
    <w:semiHidden/>
    <w:unhideWhenUsed/>
    <w:rsid w:val="0031003F"/>
  </w:style>
  <w:style w:type="table" w:customStyle="1" w:styleId="2521">
    <w:name w:val="Сетка таблицы25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Текущий список1152"/>
    <w:rsid w:val="0031003F"/>
  </w:style>
  <w:style w:type="numbering" w:customStyle="1" w:styleId="111111153">
    <w:name w:val="1 / 1.1 / 1.1.1153"/>
    <w:basedOn w:val="aa"/>
    <w:next w:val="111111"/>
    <w:rsid w:val="0031003F"/>
  </w:style>
  <w:style w:type="numbering" w:customStyle="1" w:styleId="1252">
    <w:name w:val="Нет списка1252"/>
    <w:next w:val="aa"/>
    <w:semiHidden/>
    <w:unhideWhenUsed/>
    <w:rsid w:val="0031003F"/>
  </w:style>
  <w:style w:type="table" w:customStyle="1" w:styleId="-1142">
    <w:name w:val="Таблица-список 114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a"/>
    <w:semiHidden/>
    <w:unhideWhenUsed/>
    <w:rsid w:val="0031003F"/>
  </w:style>
  <w:style w:type="numbering" w:customStyle="1" w:styleId="2152">
    <w:name w:val="Нет списка2152"/>
    <w:next w:val="aa"/>
    <w:uiPriority w:val="99"/>
    <w:semiHidden/>
    <w:unhideWhenUsed/>
    <w:rsid w:val="0031003F"/>
  </w:style>
  <w:style w:type="numbering" w:customStyle="1" w:styleId="1030">
    <w:name w:val="Нет списка103"/>
    <w:next w:val="aa"/>
    <w:uiPriority w:val="99"/>
    <w:semiHidden/>
    <w:unhideWhenUsed/>
    <w:rsid w:val="0031003F"/>
  </w:style>
  <w:style w:type="table" w:customStyle="1" w:styleId="831">
    <w:name w:val="Сетка таблицы8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31003F"/>
  </w:style>
  <w:style w:type="numbering" w:customStyle="1" w:styleId="11111173">
    <w:name w:val="1 / 1.1 / 1.1.173"/>
    <w:basedOn w:val="aa"/>
    <w:next w:val="111111"/>
    <w:uiPriority w:val="99"/>
    <w:rsid w:val="0031003F"/>
  </w:style>
  <w:style w:type="numbering" w:customStyle="1" w:styleId="1820">
    <w:name w:val="Нет списка182"/>
    <w:next w:val="aa"/>
    <w:semiHidden/>
    <w:unhideWhenUsed/>
    <w:rsid w:val="0031003F"/>
  </w:style>
  <w:style w:type="table" w:customStyle="1" w:styleId="-163">
    <w:name w:val="Таблица-список 16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a"/>
    <w:semiHidden/>
    <w:unhideWhenUsed/>
    <w:rsid w:val="0031003F"/>
  </w:style>
  <w:style w:type="numbering" w:customStyle="1" w:styleId="2620">
    <w:name w:val="Нет списка262"/>
    <w:next w:val="aa"/>
    <w:uiPriority w:val="99"/>
    <w:semiHidden/>
    <w:unhideWhenUsed/>
    <w:rsid w:val="0031003F"/>
  </w:style>
  <w:style w:type="numbering" w:customStyle="1" w:styleId="362">
    <w:name w:val="Нет списка362"/>
    <w:next w:val="aa"/>
    <w:uiPriority w:val="99"/>
    <w:semiHidden/>
    <w:unhideWhenUsed/>
    <w:rsid w:val="0031003F"/>
  </w:style>
  <w:style w:type="table" w:customStyle="1" w:styleId="1622">
    <w:name w:val="Сетка таблицы16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a"/>
    <w:uiPriority w:val="99"/>
    <w:semiHidden/>
    <w:unhideWhenUsed/>
    <w:rsid w:val="0031003F"/>
  </w:style>
  <w:style w:type="table" w:customStyle="1" w:styleId="2621">
    <w:name w:val="Сетка таблицы26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Текущий список1162"/>
    <w:rsid w:val="0031003F"/>
  </w:style>
  <w:style w:type="numbering" w:customStyle="1" w:styleId="111111162">
    <w:name w:val="1 / 1.1 / 1.1.1162"/>
    <w:basedOn w:val="aa"/>
    <w:next w:val="111111"/>
    <w:rsid w:val="0031003F"/>
  </w:style>
  <w:style w:type="numbering" w:customStyle="1" w:styleId="1262">
    <w:name w:val="Нет списка1262"/>
    <w:next w:val="aa"/>
    <w:semiHidden/>
    <w:unhideWhenUsed/>
    <w:rsid w:val="0031003F"/>
  </w:style>
  <w:style w:type="table" w:customStyle="1" w:styleId="-1152">
    <w:name w:val="Таблица-список 115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a"/>
    <w:semiHidden/>
    <w:unhideWhenUsed/>
    <w:rsid w:val="0031003F"/>
  </w:style>
  <w:style w:type="numbering" w:customStyle="1" w:styleId="2162">
    <w:name w:val="Нет списка2162"/>
    <w:next w:val="aa"/>
    <w:uiPriority w:val="99"/>
    <w:semiHidden/>
    <w:unhideWhenUsed/>
    <w:rsid w:val="0031003F"/>
  </w:style>
  <w:style w:type="numbering" w:customStyle="1" w:styleId="1921">
    <w:name w:val="Нет списка192"/>
    <w:next w:val="aa"/>
    <w:uiPriority w:val="99"/>
    <w:semiHidden/>
    <w:unhideWhenUsed/>
    <w:rsid w:val="0031003F"/>
  </w:style>
  <w:style w:type="table" w:customStyle="1" w:styleId="932">
    <w:name w:val="Сетка таблицы9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Текущий список182"/>
    <w:rsid w:val="0031003F"/>
  </w:style>
  <w:style w:type="numbering" w:customStyle="1" w:styleId="11111182">
    <w:name w:val="1 / 1.1 / 1.1.182"/>
    <w:basedOn w:val="aa"/>
    <w:next w:val="111111"/>
    <w:uiPriority w:val="99"/>
    <w:rsid w:val="0031003F"/>
  </w:style>
  <w:style w:type="numbering" w:customStyle="1" w:styleId="11020">
    <w:name w:val="Нет списка1102"/>
    <w:next w:val="aa"/>
    <w:semiHidden/>
    <w:unhideWhenUsed/>
    <w:rsid w:val="0031003F"/>
  </w:style>
  <w:style w:type="table" w:customStyle="1" w:styleId="-173">
    <w:name w:val="Таблица-список 17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a"/>
    <w:semiHidden/>
    <w:unhideWhenUsed/>
    <w:rsid w:val="0031003F"/>
  </w:style>
  <w:style w:type="numbering" w:customStyle="1" w:styleId="2720">
    <w:name w:val="Нет списка272"/>
    <w:next w:val="aa"/>
    <w:uiPriority w:val="99"/>
    <w:semiHidden/>
    <w:unhideWhenUsed/>
    <w:rsid w:val="0031003F"/>
  </w:style>
  <w:style w:type="numbering" w:customStyle="1" w:styleId="3720">
    <w:name w:val="Нет списка372"/>
    <w:next w:val="aa"/>
    <w:uiPriority w:val="99"/>
    <w:semiHidden/>
    <w:unhideWhenUsed/>
    <w:rsid w:val="0031003F"/>
  </w:style>
  <w:style w:type="table" w:customStyle="1" w:styleId="1723">
    <w:name w:val="Сетка таблицы17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a"/>
    <w:uiPriority w:val="99"/>
    <w:semiHidden/>
    <w:unhideWhenUsed/>
    <w:rsid w:val="0031003F"/>
  </w:style>
  <w:style w:type="table" w:customStyle="1" w:styleId="2721">
    <w:name w:val="Сетка таблицы27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Текущий список1172"/>
    <w:rsid w:val="0031003F"/>
  </w:style>
  <w:style w:type="numbering" w:customStyle="1" w:styleId="111111172">
    <w:name w:val="1 / 1.1 / 1.1.1172"/>
    <w:basedOn w:val="aa"/>
    <w:next w:val="111111"/>
    <w:rsid w:val="0031003F"/>
  </w:style>
  <w:style w:type="numbering" w:customStyle="1" w:styleId="1272">
    <w:name w:val="Нет списка1272"/>
    <w:next w:val="aa"/>
    <w:semiHidden/>
    <w:unhideWhenUsed/>
    <w:rsid w:val="0031003F"/>
  </w:style>
  <w:style w:type="table" w:customStyle="1" w:styleId="-1162">
    <w:name w:val="Таблица-список 116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0">
    <w:name w:val="Нет списка11172"/>
    <w:next w:val="aa"/>
    <w:semiHidden/>
    <w:unhideWhenUsed/>
    <w:rsid w:val="0031003F"/>
  </w:style>
  <w:style w:type="numbering" w:customStyle="1" w:styleId="2172">
    <w:name w:val="Нет списка2172"/>
    <w:next w:val="aa"/>
    <w:uiPriority w:val="99"/>
    <w:semiHidden/>
    <w:unhideWhenUsed/>
    <w:rsid w:val="0031003F"/>
  </w:style>
  <w:style w:type="numbering" w:customStyle="1" w:styleId="2021">
    <w:name w:val="Нет списка202"/>
    <w:next w:val="aa"/>
    <w:uiPriority w:val="99"/>
    <w:semiHidden/>
    <w:unhideWhenUsed/>
    <w:rsid w:val="0031003F"/>
  </w:style>
  <w:style w:type="table" w:customStyle="1" w:styleId="1031">
    <w:name w:val="Сетка таблицы10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Текущий список192"/>
    <w:rsid w:val="0031003F"/>
  </w:style>
  <w:style w:type="numbering" w:customStyle="1" w:styleId="11111192">
    <w:name w:val="1 / 1.1 / 1.1.192"/>
    <w:basedOn w:val="aa"/>
    <w:next w:val="111111"/>
    <w:uiPriority w:val="99"/>
    <w:rsid w:val="0031003F"/>
  </w:style>
  <w:style w:type="numbering" w:customStyle="1" w:styleId="1182">
    <w:name w:val="Нет списка1182"/>
    <w:next w:val="aa"/>
    <w:semiHidden/>
    <w:unhideWhenUsed/>
    <w:rsid w:val="0031003F"/>
  </w:style>
  <w:style w:type="table" w:customStyle="1" w:styleId="-182">
    <w:name w:val="Таблица-список 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a"/>
    <w:semiHidden/>
    <w:unhideWhenUsed/>
    <w:rsid w:val="0031003F"/>
  </w:style>
  <w:style w:type="numbering" w:customStyle="1" w:styleId="2820">
    <w:name w:val="Нет списка282"/>
    <w:next w:val="aa"/>
    <w:uiPriority w:val="99"/>
    <w:semiHidden/>
    <w:unhideWhenUsed/>
    <w:rsid w:val="0031003F"/>
  </w:style>
  <w:style w:type="numbering" w:customStyle="1" w:styleId="3820">
    <w:name w:val="Нет списка382"/>
    <w:next w:val="aa"/>
    <w:uiPriority w:val="99"/>
    <w:semiHidden/>
    <w:unhideWhenUsed/>
    <w:rsid w:val="0031003F"/>
  </w:style>
  <w:style w:type="table" w:customStyle="1" w:styleId="1822">
    <w:name w:val="Сетка таблицы18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a"/>
    <w:uiPriority w:val="99"/>
    <w:semiHidden/>
    <w:unhideWhenUsed/>
    <w:rsid w:val="0031003F"/>
  </w:style>
  <w:style w:type="table" w:customStyle="1" w:styleId="2821">
    <w:name w:val="Сетка таблицы28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Текущий список1182"/>
    <w:rsid w:val="0031003F"/>
  </w:style>
  <w:style w:type="numbering" w:customStyle="1" w:styleId="111111182">
    <w:name w:val="1 / 1.1 / 1.1.1182"/>
    <w:basedOn w:val="aa"/>
    <w:next w:val="111111"/>
    <w:rsid w:val="0031003F"/>
  </w:style>
  <w:style w:type="numbering" w:customStyle="1" w:styleId="12820">
    <w:name w:val="Нет списка1282"/>
    <w:next w:val="aa"/>
    <w:semiHidden/>
    <w:unhideWhenUsed/>
    <w:rsid w:val="0031003F"/>
  </w:style>
  <w:style w:type="table" w:customStyle="1" w:styleId="-1172">
    <w:name w:val="Таблица-список 117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a"/>
    <w:semiHidden/>
    <w:unhideWhenUsed/>
    <w:rsid w:val="0031003F"/>
  </w:style>
  <w:style w:type="numbering" w:customStyle="1" w:styleId="2182">
    <w:name w:val="Нет списка2182"/>
    <w:next w:val="aa"/>
    <w:uiPriority w:val="99"/>
    <w:semiHidden/>
    <w:unhideWhenUsed/>
    <w:rsid w:val="0031003F"/>
  </w:style>
  <w:style w:type="numbering" w:customStyle="1" w:styleId="2920">
    <w:name w:val="Нет списка292"/>
    <w:next w:val="aa"/>
    <w:uiPriority w:val="99"/>
    <w:semiHidden/>
    <w:unhideWhenUsed/>
    <w:rsid w:val="0031003F"/>
  </w:style>
  <w:style w:type="table" w:customStyle="1" w:styleId="1923">
    <w:name w:val="Сетка таблицы19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Текущий список1102"/>
    <w:rsid w:val="0031003F"/>
  </w:style>
  <w:style w:type="numbering" w:customStyle="1" w:styleId="111111102">
    <w:name w:val="1 / 1.1 / 1.1.1102"/>
    <w:basedOn w:val="aa"/>
    <w:next w:val="111111"/>
    <w:uiPriority w:val="99"/>
    <w:rsid w:val="0031003F"/>
  </w:style>
  <w:style w:type="numbering" w:customStyle="1" w:styleId="1202">
    <w:name w:val="Нет списка1202"/>
    <w:next w:val="aa"/>
    <w:semiHidden/>
    <w:unhideWhenUsed/>
    <w:rsid w:val="0031003F"/>
  </w:style>
  <w:style w:type="table" w:customStyle="1" w:styleId="-192">
    <w:name w:val="Таблица-список 19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a"/>
    <w:semiHidden/>
    <w:unhideWhenUsed/>
    <w:rsid w:val="0031003F"/>
  </w:style>
  <w:style w:type="numbering" w:customStyle="1" w:styleId="21020">
    <w:name w:val="Нет списка2102"/>
    <w:next w:val="aa"/>
    <w:uiPriority w:val="99"/>
    <w:semiHidden/>
    <w:unhideWhenUsed/>
    <w:rsid w:val="0031003F"/>
  </w:style>
  <w:style w:type="numbering" w:customStyle="1" w:styleId="392">
    <w:name w:val="Нет списка392"/>
    <w:next w:val="aa"/>
    <w:uiPriority w:val="99"/>
    <w:semiHidden/>
    <w:unhideWhenUsed/>
    <w:rsid w:val="0031003F"/>
  </w:style>
  <w:style w:type="table" w:customStyle="1" w:styleId="11022">
    <w:name w:val="Сетка таблицы110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a"/>
    <w:uiPriority w:val="99"/>
    <w:semiHidden/>
    <w:unhideWhenUsed/>
    <w:rsid w:val="0031003F"/>
  </w:style>
  <w:style w:type="table" w:customStyle="1" w:styleId="2921">
    <w:name w:val="Сетка таблицы29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Текущий список1192"/>
    <w:rsid w:val="0031003F"/>
  </w:style>
  <w:style w:type="numbering" w:customStyle="1" w:styleId="111111192">
    <w:name w:val="1 / 1.1 / 1.1.1192"/>
    <w:basedOn w:val="aa"/>
    <w:next w:val="111111"/>
    <w:rsid w:val="0031003F"/>
  </w:style>
  <w:style w:type="numbering" w:customStyle="1" w:styleId="12920">
    <w:name w:val="Нет списка1292"/>
    <w:next w:val="aa"/>
    <w:semiHidden/>
    <w:unhideWhenUsed/>
    <w:rsid w:val="0031003F"/>
  </w:style>
  <w:style w:type="table" w:customStyle="1" w:styleId="-1182">
    <w:name w:val="Таблица-список 1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a"/>
    <w:semiHidden/>
    <w:unhideWhenUsed/>
    <w:rsid w:val="0031003F"/>
  </w:style>
  <w:style w:type="numbering" w:customStyle="1" w:styleId="2192">
    <w:name w:val="Нет списка2192"/>
    <w:next w:val="aa"/>
    <w:uiPriority w:val="99"/>
    <w:semiHidden/>
    <w:unhideWhenUsed/>
    <w:rsid w:val="0031003F"/>
  </w:style>
  <w:style w:type="table" w:customStyle="1" w:styleId="2022">
    <w:name w:val="Сетка таблицы2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Текущий список1202"/>
    <w:rsid w:val="0031003F"/>
  </w:style>
  <w:style w:type="numbering" w:customStyle="1" w:styleId="111111202">
    <w:name w:val="1 / 1.1 / 1.1.1202"/>
    <w:basedOn w:val="aa"/>
    <w:next w:val="111111"/>
    <w:rsid w:val="0031003F"/>
  </w:style>
  <w:style w:type="table" w:customStyle="1" w:styleId="302">
    <w:name w:val="Сетка таблицы3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31003F"/>
  </w:style>
  <w:style w:type="numbering" w:customStyle="1" w:styleId="111111215">
    <w:name w:val="1 / 1.1 / 1.1.1215"/>
    <w:basedOn w:val="aa"/>
    <w:next w:val="111111"/>
    <w:rsid w:val="0031003F"/>
    <w:pPr>
      <w:numPr>
        <w:numId w:val="92"/>
      </w:numPr>
    </w:pPr>
  </w:style>
  <w:style w:type="table" w:customStyle="1" w:styleId="3121">
    <w:name w:val="Сетка таблицы31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Текущий список1223"/>
    <w:rsid w:val="0031003F"/>
  </w:style>
  <w:style w:type="numbering" w:customStyle="1" w:styleId="111111225">
    <w:name w:val="1 / 1.1 / 1.1.1225"/>
    <w:basedOn w:val="aa"/>
    <w:next w:val="111111"/>
    <w:rsid w:val="0031003F"/>
  </w:style>
  <w:style w:type="table" w:customStyle="1" w:styleId="3221">
    <w:name w:val="Сетка таблицы32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Текущий список1233"/>
    <w:rsid w:val="0031003F"/>
  </w:style>
  <w:style w:type="numbering" w:customStyle="1" w:styleId="111111233">
    <w:name w:val="1 / 1.1 / 1.1.1233"/>
    <w:basedOn w:val="aa"/>
    <w:next w:val="111111"/>
    <w:rsid w:val="0031003F"/>
  </w:style>
  <w:style w:type="table" w:customStyle="1" w:styleId="3321">
    <w:name w:val="Сетка таблицы33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31003F"/>
  </w:style>
  <w:style w:type="numbering" w:customStyle="1" w:styleId="111111243">
    <w:name w:val="1 / 1.1 / 1.1.1243"/>
    <w:basedOn w:val="aa"/>
    <w:next w:val="111111"/>
    <w:rsid w:val="0031003F"/>
  </w:style>
  <w:style w:type="numbering" w:customStyle="1" w:styleId="3020">
    <w:name w:val="Нет списка302"/>
    <w:next w:val="aa"/>
    <w:uiPriority w:val="99"/>
    <w:semiHidden/>
    <w:unhideWhenUsed/>
    <w:rsid w:val="0031003F"/>
  </w:style>
  <w:style w:type="table" w:customStyle="1" w:styleId="3421">
    <w:name w:val="Сетка таблицы34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31003F"/>
  </w:style>
  <w:style w:type="numbering" w:customStyle="1" w:styleId="111111253">
    <w:name w:val="1 / 1.1 / 1.1.1253"/>
    <w:basedOn w:val="aa"/>
    <w:next w:val="111111"/>
    <w:rsid w:val="0031003F"/>
  </w:style>
  <w:style w:type="numbering" w:customStyle="1" w:styleId="1302">
    <w:name w:val="Нет списка1302"/>
    <w:next w:val="aa"/>
    <w:semiHidden/>
    <w:unhideWhenUsed/>
    <w:rsid w:val="0031003F"/>
  </w:style>
  <w:style w:type="numbering" w:customStyle="1" w:styleId="570">
    <w:name w:val="Нет списка57"/>
    <w:next w:val="aa"/>
    <w:uiPriority w:val="99"/>
    <w:semiHidden/>
    <w:unhideWhenUsed/>
    <w:rsid w:val="00CF537F"/>
  </w:style>
  <w:style w:type="table" w:customStyle="1" w:styleId="393">
    <w:name w:val="Сетка таблицы39"/>
    <w:basedOn w:val="a9"/>
    <w:next w:val="afffffff"/>
    <w:uiPriority w:val="59"/>
    <w:locked/>
    <w:rsid w:val="00CF537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аблица-список 126"/>
    <w:basedOn w:val="a9"/>
    <w:next w:val="-1"/>
    <w:rsid w:val="00CF537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CF537F"/>
  </w:style>
  <w:style w:type="numbering" w:customStyle="1" w:styleId="11111130">
    <w:name w:val="1 / 1.1 / 1.1.130"/>
    <w:basedOn w:val="aa"/>
    <w:next w:val="111111"/>
    <w:rsid w:val="00CF537F"/>
  </w:style>
  <w:style w:type="numbering" w:customStyle="1" w:styleId="1360">
    <w:name w:val="Нет списка136"/>
    <w:next w:val="aa"/>
    <w:semiHidden/>
    <w:unhideWhenUsed/>
    <w:rsid w:val="00CF537F"/>
  </w:style>
  <w:style w:type="numbering" w:customStyle="1" w:styleId="1125">
    <w:name w:val="Нет списка1125"/>
    <w:next w:val="aa"/>
    <w:semiHidden/>
    <w:unhideWhenUsed/>
    <w:rsid w:val="00CF537F"/>
  </w:style>
  <w:style w:type="numbering" w:customStyle="1" w:styleId="2250">
    <w:name w:val="Нет списка225"/>
    <w:next w:val="aa"/>
    <w:uiPriority w:val="99"/>
    <w:semiHidden/>
    <w:unhideWhenUsed/>
    <w:rsid w:val="00CF537F"/>
  </w:style>
  <w:style w:type="numbering" w:customStyle="1" w:styleId="3150">
    <w:name w:val="Нет списка315"/>
    <w:next w:val="aa"/>
    <w:uiPriority w:val="99"/>
    <w:semiHidden/>
    <w:unhideWhenUsed/>
    <w:rsid w:val="00CF537F"/>
  </w:style>
  <w:style w:type="table" w:customStyle="1" w:styleId="1163">
    <w:name w:val="Сетка таблицы116"/>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a"/>
    <w:uiPriority w:val="99"/>
    <w:semiHidden/>
    <w:unhideWhenUsed/>
    <w:rsid w:val="00CF537F"/>
  </w:style>
  <w:style w:type="numbering" w:customStyle="1" w:styleId="415">
    <w:name w:val="Нет списка415"/>
    <w:next w:val="aa"/>
    <w:uiPriority w:val="99"/>
    <w:semiHidden/>
    <w:unhideWhenUsed/>
    <w:rsid w:val="00CF537F"/>
  </w:style>
  <w:style w:type="table" w:customStyle="1" w:styleId="2153">
    <w:name w:val="Сетка таблицы215"/>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Текущий список1118"/>
    <w:rsid w:val="00CF537F"/>
  </w:style>
  <w:style w:type="numbering" w:customStyle="1" w:styleId="111111118">
    <w:name w:val="1 / 1.1 / 1.1.1118"/>
    <w:basedOn w:val="aa"/>
    <w:next w:val="111111"/>
    <w:rsid w:val="00CF537F"/>
  </w:style>
  <w:style w:type="numbering" w:customStyle="1" w:styleId="1215">
    <w:name w:val="Нет списка1215"/>
    <w:next w:val="aa"/>
    <w:semiHidden/>
    <w:unhideWhenUsed/>
    <w:rsid w:val="00CF537F"/>
  </w:style>
  <w:style w:type="numbering" w:customStyle="1" w:styleId="580">
    <w:name w:val="Нет списка58"/>
    <w:next w:val="aa"/>
    <w:uiPriority w:val="99"/>
    <w:semiHidden/>
    <w:unhideWhenUsed/>
    <w:rsid w:val="00CF537F"/>
  </w:style>
  <w:style w:type="table" w:customStyle="1" w:styleId="3101">
    <w:name w:val="Сетка таблицы310"/>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Текущий список1210"/>
    <w:rsid w:val="00CF537F"/>
  </w:style>
  <w:style w:type="numbering" w:customStyle="1" w:styleId="111111210">
    <w:name w:val="1 / 1.1 / 1.1.1210"/>
    <w:basedOn w:val="aa"/>
    <w:next w:val="111111"/>
    <w:uiPriority w:val="99"/>
    <w:rsid w:val="00CF537F"/>
  </w:style>
  <w:style w:type="numbering" w:customStyle="1" w:styleId="1370">
    <w:name w:val="Нет списка137"/>
    <w:next w:val="aa"/>
    <w:semiHidden/>
    <w:unhideWhenUsed/>
    <w:rsid w:val="00CF537F"/>
  </w:style>
  <w:style w:type="table" w:customStyle="1" w:styleId="-1114">
    <w:name w:val="Таблица-список 111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a"/>
    <w:semiHidden/>
    <w:unhideWhenUsed/>
    <w:rsid w:val="00CF537F"/>
  </w:style>
  <w:style w:type="numbering" w:customStyle="1" w:styleId="3160">
    <w:name w:val="Нет списка316"/>
    <w:next w:val="aa"/>
    <w:uiPriority w:val="99"/>
    <w:semiHidden/>
    <w:unhideWhenUsed/>
    <w:rsid w:val="00CF537F"/>
  </w:style>
  <w:style w:type="table" w:customStyle="1" w:styleId="1173">
    <w:name w:val="Сетка таблицы117"/>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a"/>
    <w:uiPriority w:val="99"/>
    <w:semiHidden/>
    <w:unhideWhenUsed/>
    <w:rsid w:val="00CF537F"/>
  </w:style>
  <w:style w:type="table" w:customStyle="1" w:styleId="2163">
    <w:name w:val="Сетка таблицы216"/>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CF537F"/>
  </w:style>
  <w:style w:type="numbering" w:customStyle="1" w:styleId="111111119">
    <w:name w:val="1 / 1.1 / 1.1.1119"/>
    <w:basedOn w:val="aa"/>
    <w:next w:val="111111"/>
    <w:rsid w:val="00CF537F"/>
  </w:style>
  <w:style w:type="numbering" w:customStyle="1" w:styleId="1216">
    <w:name w:val="Нет списка1216"/>
    <w:next w:val="aa"/>
    <w:semiHidden/>
    <w:unhideWhenUsed/>
    <w:rsid w:val="00CF537F"/>
  </w:style>
  <w:style w:type="numbering" w:customStyle="1" w:styleId="11116">
    <w:name w:val="Нет списка11116"/>
    <w:next w:val="aa"/>
    <w:semiHidden/>
    <w:unhideWhenUsed/>
    <w:rsid w:val="00CF537F"/>
  </w:style>
  <w:style w:type="numbering" w:customStyle="1" w:styleId="2116">
    <w:name w:val="Нет списка2116"/>
    <w:next w:val="aa"/>
    <w:uiPriority w:val="99"/>
    <w:semiHidden/>
    <w:unhideWhenUsed/>
    <w:rsid w:val="00CF537F"/>
  </w:style>
  <w:style w:type="numbering" w:customStyle="1" w:styleId="670">
    <w:name w:val="Нет списка67"/>
    <w:next w:val="aa"/>
    <w:uiPriority w:val="99"/>
    <w:semiHidden/>
    <w:unhideWhenUsed/>
    <w:rsid w:val="00CF537F"/>
  </w:style>
  <w:style w:type="table" w:customStyle="1" w:styleId="444">
    <w:name w:val="Сетка таблицы4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Текущий список136"/>
    <w:rsid w:val="00CF537F"/>
  </w:style>
  <w:style w:type="numbering" w:customStyle="1" w:styleId="11111136">
    <w:name w:val="1 / 1.1 / 1.1.136"/>
    <w:basedOn w:val="aa"/>
    <w:next w:val="111111"/>
    <w:uiPriority w:val="99"/>
    <w:rsid w:val="00CF537F"/>
  </w:style>
  <w:style w:type="numbering" w:customStyle="1" w:styleId="1442">
    <w:name w:val="Нет списка144"/>
    <w:next w:val="aa"/>
    <w:semiHidden/>
    <w:unhideWhenUsed/>
    <w:rsid w:val="00CF537F"/>
  </w:style>
  <w:style w:type="table" w:customStyle="1" w:styleId="-127">
    <w:name w:val="Таблица-список 127"/>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6"/>
    <w:next w:val="aa"/>
    <w:semiHidden/>
    <w:unhideWhenUsed/>
    <w:rsid w:val="00CF537F"/>
  </w:style>
  <w:style w:type="numbering" w:customStyle="1" w:styleId="2260">
    <w:name w:val="Нет списка226"/>
    <w:next w:val="aa"/>
    <w:uiPriority w:val="99"/>
    <w:semiHidden/>
    <w:unhideWhenUsed/>
    <w:rsid w:val="00CF537F"/>
  </w:style>
  <w:style w:type="numbering" w:customStyle="1" w:styleId="324">
    <w:name w:val="Нет списка324"/>
    <w:next w:val="aa"/>
    <w:uiPriority w:val="99"/>
    <w:semiHidden/>
    <w:unhideWhenUsed/>
    <w:rsid w:val="00CF537F"/>
  </w:style>
  <w:style w:type="table" w:customStyle="1" w:styleId="1243">
    <w:name w:val="Сетка таблицы1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a"/>
    <w:uiPriority w:val="99"/>
    <w:semiHidden/>
    <w:unhideWhenUsed/>
    <w:rsid w:val="00CF537F"/>
  </w:style>
  <w:style w:type="table" w:customStyle="1" w:styleId="2241">
    <w:name w:val="Сетка таблицы2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Текущий список1124"/>
    <w:rsid w:val="00CF537F"/>
  </w:style>
  <w:style w:type="numbering" w:customStyle="1" w:styleId="111111126">
    <w:name w:val="1 / 1.1 / 1.1.1126"/>
    <w:basedOn w:val="aa"/>
    <w:next w:val="111111"/>
    <w:rsid w:val="00CF537F"/>
  </w:style>
  <w:style w:type="numbering" w:customStyle="1" w:styleId="12231">
    <w:name w:val="Нет списка1223"/>
    <w:next w:val="aa"/>
    <w:semiHidden/>
    <w:unhideWhenUsed/>
    <w:rsid w:val="00CF537F"/>
  </w:style>
  <w:style w:type="table" w:customStyle="1" w:styleId="-1115">
    <w:name w:val="Таблица-список 1115"/>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a"/>
    <w:semiHidden/>
    <w:unhideWhenUsed/>
    <w:rsid w:val="00CF537F"/>
  </w:style>
  <w:style w:type="numbering" w:customStyle="1" w:styleId="2123">
    <w:name w:val="Нет списка2123"/>
    <w:next w:val="aa"/>
    <w:uiPriority w:val="99"/>
    <w:semiHidden/>
    <w:unhideWhenUsed/>
    <w:rsid w:val="00CF537F"/>
  </w:style>
  <w:style w:type="numbering" w:customStyle="1" w:styleId="740">
    <w:name w:val="Нет списка74"/>
    <w:next w:val="aa"/>
    <w:uiPriority w:val="99"/>
    <w:semiHidden/>
    <w:unhideWhenUsed/>
    <w:rsid w:val="00CF537F"/>
  </w:style>
  <w:style w:type="table" w:customStyle="1" w:styleId="541">
    <w:name w:val="Сетка таблицы5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Текущий список146"/>
    <w:rsid w:val="00CF537F"/>
  </w:style>
  <w:style w:type="numbering" w:customStyle="1" w:styleId="11111146">
    <w:name w:val="1 / 1.1 / 1.1.146"/>
    <w:basedOn w:val="aa"/>
    <w:next w:val="111111"/>
    <w:uiPriority w:val="99"/>
    <w:rsid w:val="00CF537F"/>
  </w:style>
  <w:style w:type="numbering" w:customStyle="1" w:styleId="1540">
    <w:name w:val="Нет списка154"/>
    <w:next w:val="aa"/>
    <w:semiHidden/>
    <w:unhideWhenUsed/>
    <w:rsid w:val="00CF537F"/>
  </w:style>
  <w:style w:type="table" w:customStyle="1" w:styleId="-136">
    <w:name w:val="Таблица-список 136"/>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a"/>
    <w:semiHidden/>
    <w:unhideWhenUsed/>
    <w:rsid w:val="00CF537F"/>
  </w:style>
  <w:style w:type="numbering" w:customStyle="1" w:styleId="2340">
    <w:name w:val="Нет списка234"/>
    <w:next w:val="aa"/>
    <w:uiPriority w:val="99"/>
    <w:semiHidden/>
    <w:unhideWhenUsed/>
    <w:rsid w:val="00CF537F"/>
  </w:style>
  <w:style w:type="numbering" w:customStyle="1" w:styleId="334">
    <w:name w:val="Нет списка334"/>
    <w:next w:val="aa"/>
    <w:uiPriority w:val="99"/>
    <w:semiHidden/>
    <w:unhideWhenUsed/>
    <w:rsid w:val="00CF537F"/>
  </w:style>
  <w:style w:type="table" w:customStyle="1" w:styleId="1342">
    <w:name w:val="Сетка таблицы1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a"/>
    <w:uiPriority w:val="99"/>
    <w:semiHidden/>
    <w:unhideWhenUsed/>
    <w:rsid w:val="00CF537F"/>
  </w:style>
  <w:style w:type="table" w:customStyle="1" w:styleId="2341">
    <w:name w:val="Сетка таблицы2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CF537F"/>
  </w:style>
  <w:style w:type="numbering" w:customStyle="1" w:styleId="111111134">
    <w:name w:val="1 / 1.1 / 1.1.1134"/>
    <w:basedOn w:val="aa"/>
    <w:next w:val="111111"/>
    <w:rsid w:val="00CF537F"/>
  </w:style>
  <w:style w:type="numbering" w:customStyle="1" w:styleId="12331">
    <w:name w:val="Нет списка1233"/>
    <w:next w:val="aa"/>
    <w:semiHidden/>
    <w:unhideWhenUsed/>
    <w:rsid w:val="00CF537F"/>
  </w:style>
  <w:style w:type="table" w:customStyle="1" w:styleId="-1124">
    <w:name w:val="Таблица-список 112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a"/>
    <w:semiHidden/>
    <w:unhideWhenUsed/>
    <w:rsid w:val="00CF537F"/>
  </w:style>
  <w:style w:type="numbering" w:customStyle="1" w:styleId="2133">
    <w:name w:val="Нет списка2133"/>
    <w:next w:val="aa"/>
    <w:uiPriority w:val="99"/>
    <w:semiHidden/>
    <w:unhideWhenUsed/>
    <w:rsid w:val="00CF537F"/>
  </w:style>
  <w:style w:type="numbering" w:customStyle="1" w:styleId="1414">
    <w:name w:val="Текущий список1414"/>
    <w:rsid w:val="00CF537F"/>
  </w:style>
  <w:style w:type="numbering" w:customStyle="1" w:styleId="111111414">
    <w:name w:val="1 / 1.1 / 1.1.1414"/>
    <w:basedOn w:val="aa"/>
    <w:next w:val="111111"/>
    <w:uiPriority w:val="99"/>
    <w:rsid w:val="00CF537F"/>
  </w:style>
  <w:style w:type="numbering" w:customStyle="1" w:styleId="840">
    <w:name w:val="Нет списка84"/>
    <w:next w:val="aa"/>
    <w:uiPriority w:val="99"/>
    <w:semiHidden/>
    <w:unhideWhenUsed/>
    <w:rsid w:val="00CF537F"/>
  </w:style>
  <w:style w:type="table" w:customStyle="1" w:styleId="641">
    <w:name w:val="Сетка таблицы6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Текущий список154"/>
    <w:rsid w:val="00CF537F"/>
  </w:style>
  <w:style w:type="numbering" w:customStyle="1" w:styleId="11111154">
    <w:name w:val="1 / 1.1 / 1.1.154"/>
    <w:basedOn w:val="aa"/>
    <w:next w:val="111111"/>
    <w:uiPriority w:val="99"/>
    <w:rsid w:val="00CF537F"/>
  </w:style>
  <w:style w:type="numbering" w:customStyle="1" w:styleId="1640">
    <w:name w:val="Нет списка164"/>
    <w:next w:val="aa"/>
    <w:semiHidden/>
    <w:unhideWhenUsed/>
    <w:rsid w:val="00CF537F"/>
  </w:style>
  <w:style w:type="table" w:customStyle="1" w:styleId="-146">
    <w:name w:val="Таблица-список 146"/>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a"/>
    <w:semiHidden/>
    <w:unhideWhenUsed/>
    <w:rsid w:val="00CF537F"/>
  </w:style>
  <w:style w:type="numbering" w:customStyle="1" w:styleId="244">
    <w:name w:val="Нет списка244"/>
    <w:next w:val="aa"/>
    <w:uiPriority w:val="99"/>
    <w:semiHidden/>
    <w:unhideWhenUsed/>
    <w:rsid w:val="00CF537F"/>
  </w:style>
  <w:style w:type="numbering" w:customStyle="1" w:styleId="344">
    <w:name w:val="Нет списка344"/>
    <w:next w:val="aa"/>
    <w:uiPriority w:val="99"/>
    <w:semiHidden/>
    <w:unhideWhenUsed/>
    <w:rsid w:val="00CF537F"/>
  </w:style>
  <w:style w:type="table" w:customStyle="1" w:styleId="1433">
    <w:name w:val="Сетка таблицы14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0">
    <w:name w:val="Нет списка444"/>
    <w:next w:val="aa"/>
    <w:uiPriority w:val="99"/>
    <w:semiHidden/>
    <w:unhideWhenUsed/>
    <w:rsid w:val="00CF537F"/>
  </w:style>
  <w:style w:type="table" w:customStyle="1" w:styleId="2431">
    <w:name w:val="Сетка таблицы24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CF537F"/>
  </w:style>
  <w:style w:type="numbering" w:customStyle="1" w:styleId="111111144">
    <w:name w:val="1 / 1.1 / 1.1.1144"/>
    <w:basedOn w:val="aa"/>
    <w:next w:val="111111"/>
    <w:rsid w:val="00CF537F"/>
  </w:style>
  <w:style w:type="numbering" w:customStyle="1" w:styleId="12430">
    <w:name w:val="Нет списка1243"/>
    <w:next w:val="aa"/>
    <w:semiHidden/>
    <w:unhideWhenUsed/>
    <w:rsid w:val="00CF537F"/>
  </w:style>
  <w:style w:type="table" w:customStyle="1" w:styleId="-1134">
    <w:name w:val="Таблица-список 113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a"/>
    <w:semiHidden/>
    <w:unhideWhenUsed/>
    <w:rsid w:val="00CF537F"/>
  </w:style>
  <w:style w:type="numbering" w:customStyle="1" w:styleId="2143">
    <w:name w:val="Нет списка2143"/>
    <w:next w:val="aa"/>
    <w:uiPriority w:val="99"/>
    <w:semiHidden/>
    <w:unhideWhenUsed/>
    <w:rsid w:val="00CF537F"/>
  </w:style>
  <w:style w:type="numbering" w:customStyle="1" w:styleId="941">
    <w:name w:val="Нет списка94"/>
    <w:next w:val="aa"/>
    <w:uiPriority w:val="99"/>
    <w:semiHidden/>
    <w:unhideWhenUsed/>
    <w:rsid w:val="00CF537F"/>
  </w:style>
  <w:style w:type="table" w:customStyle="1" w:styleId="741">
    <w:name w:val="Сетка таблицы7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CF537F"/>
  </w:style>
  <w:style w:type="numbering" w:customStyle="1" w:styleId="11111164">
    <w:name w:val="1 / 1.1 / 1.1.164"/>
    <w:basedOn w:val="aa"/>
    <w:next w:val="111111"/>
    <w:uiPriority w:val="99"/>
    <w:rsid w:val="00CF537F"/>
  </w:style>
  <w:style w:type="numbering" w:customStyle="1" w:styleId="1731">
    <w:name w:val="Нет списка173"/>
    <w:next w:val="aa"/>
    <w:semiHidden/>
    <w:unhideWhenUsed/>
    <w:rsid w:val="00CF537F"/>
  </w:style>
  <w:style w:type="table" w:customStyle="1" w:styleId="-154">
    <w:name w:val="Таблица-список 15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a"/>
    <w:semiHidden/>
    <w:unhideWhenUsed/>
    <w:rsid w:val="00CF537F"/>
  </w:style>
  <w:style w:type="numbering" w:customStyle="1" w:styleId="254">
    <w:name w:val="Нет списка254"/>
    <w:next w:val="aa"/>
    <w:uiPriority w:val="99"/>
    <w:semiHidden/>
    <w:unhideWhenUsed/>
    <w:rsid w:val="00CF537F"/>
  </w:style>
  <w:style w:type="numbering" w:customStyle="1" w:styleId="353">
    <w:name w:val="Нет списка353"/>
    <w:next w:val="aa"/>
    <w:uiPriority w:val="99"/>
    <w:semiHidden/>
    <w:unhideWhenUsed/>
    <w:rsid w:val="00CF537F"/>
  </w:style>
  <w:style w:type="table" w:customStyle="1" w:styleId="1533">
    <w:name w:val="Сетка таблицы15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a"/>
    <w:uiPriority w:val="99"/>
    <w:semiHidden/>
    <w:unhideWhenUsed/>
    <w:rsid w:val="00CF537F"/>
  </w:style>
  <w:style w:type="table" w:customStyle="1" w:styleId="2531">
    <w:name w:val="Сетка таблицы25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CF537F"/>
  </w:style>
  <w:style w:type="numbering" w:customStyle="1" w:styleId="111111154">
    <w:name w:val="1 / 1.1 / 1.1.1154"/>
    <w:basedOn w:val="aa"/>
    <w:next w:val="111111"/>
    <w:rsid w:val="00CF537F"/>
  </w:style>
  <w:style w:type="numbering" w:customStyle="1" w:styleId="1253">
    <w:name w:val="Нет списка1253"/>
    <w:next w:val="aa"/>
    <w:semiHidden/>
    <w:unhideWhenUsed/>
    <w:rsid w:val="00CF537F"/>
  </w:style>
  <w:style w:type="table" w:customStyle="1" w:styleId="-1143">
    <w:name w:val="Таблица-список 114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a"/>
    <w:semiHidden/>
    <w:unhideWhenUsed/>
    <w:rsid w:val="00CF537F"/>
  </w:style>
  <w:style w:type="numbering" w:customStyle="1" w:styleId="21530">
    <w:name w:val="Нет списка2153"/>
    <w:next w:val="aa"/>
    <w:uiPriority w:val="99"/>
    <w:semiHidden/>
    <w:unhideWhenUsed/>
    <w:rsid w:val="00CF537F"/>
  </w:style>
  <w:style w:type="numbering" w:customStyle="1" w:styleId="1040">
    <w:name w:val="Нет списка104"/>
    <w:next w:val="aa"/>
    <w:uiPriority w:val="99"/>
    <w:semiHidden/>
    <w:unhideWhenUsed/>
    <w:rsid w:val="00CF537F"/>
  </w:style>
  <w:style w:type="table" w:customStyle="1" w:styleId="841">
    <w:name w:val="Сетка таблицы8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CF537F"/>
  </w:style>
  <w:style w:type="numbering" w:customStyle="1" w:styleId="11111174">
    <w:name w:val="1 / 1.1 / 1.1.174"/>
    <w:basedOn w:val="aa"/>
    <w:next w:val="111111"/>
    <w:uiPriority w:val="99"/>
    <w:rsid w:val="00CF537F"/>
  </w:style>
  <w:style w:type="numbering" w:customStyle="1" w:styleId="1831">
    <w:name w:val="Нет списка183"/>
    <w:next w:val="aa"/>
    <w:semiHidden/>
    <w:unhideWhenUsed/>
    <w:rsid w:val="00CF537F"/>
  </w:style>
  <w:style w:type="table" w:customStyle="1" w:styleId="-164">
    <w:name w:val="Таблица-список 16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a"/>
    <w:semiHidden/>
    <w:unhideWhenUsed/>
    <w:rsid w:val="00CF537F"/>
  </w:style>
  <w:style w:type="numbering" w:customStyle="1" w:styleId="2630">
    <w:name w:val="Нет списка263"/>
    <w:next w:val="aa"/>
    <w:uiPriority w:val="99"/>
    <w:semiHidden/>
    <w:unhideWhenUsed/>
    <w:rsid w:val="00CF537F"/>
  </w:style>
  <w:style w:type="numbering" w:customStyle="1" w:styleId="363">
    <w:name w:val="Нет списка363"/>
    <w:next w:val="aa"/>
    <w:uiPriority w:val="99"/>
    <w:semiHidden/>
    <w:unhideWhenUsed/>
    <w:rsid w:val="00CF537F"/>
  </w:style>
  <w:style w:type="table" w:customStyle="1" w:styleId="1632">
    <w:name w:val="Сетка таблицы16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3"/>
    <w:next w:val="aa"/>
    <w:uiPriority w:val="99"/>
    <w:semiHidden/>
    <w:unhideWhenUsed/>
    <w:rsid w:val="00CF537F"/>
  </w:style>
  <w:style w:type="table" w:customStyle="1" w:styleId="2631">
    <w:name w:val="Сетка таблицы26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CF537F"/>
  </w:style>
  <w:style w:type="numbering" w:customStyle="1" w:styleId="111111163">
    <w:name w:val="1 / 1.1 / 1.1.1163"/>
    <w:basedOn w:val="aa"/>
    <w:next w:val="111111"/>
    <w:rsid w:val="00CF537F"/>
  </w:style>
  <w:style w:type="numbering" w:customStyle="1" w:styleId="1263">
    <w:name w:val="Нет списка1263"/>
    <w:next w:val="aa"/>
    <w:semiHidden/>
    <w:unhideWhenUsed/>
    <w:rsid w:val="00CF537F"/>
  </w:style>
  <w:style w:type="table" w:customStyle="1" w:styleId="-1153">
    <w:name w:val="Таблица-список 115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a"/>
    <w:semiHidden/>
    <w:unhideWhenUsed/>
    <w:rsid w:val="00CF537F"/>
  </w:style>
  <w:style w:type="numbering" w:customStyle="1" w:styleId="21630">
    <w:name w:val="Нет списка2163"/>
    <w:next w:val="aa"/>
    <w:uiPriority w:val="99"/>
    <w:semiHidden/>
    <w:unhideWhenUsed/>
    <w:rsid w:val="00CF537F"/>
  </w:style>
  <w:style w:type="numbering" w:customStyle="1" w:styleId="1931">
    <w:name w:val="Нет списка193"/>
    <w:next w:val="aa"/>
    <w:uiPriority w:val="99"/>
    <w:semiHidden/>
    <w:unhideWhenUsed/>
    <w:rsid w:val="00CF537F"/>
  </w:style>
  <w:style w:type="table" w:customStyle="1" w:styleId="942">
    <w:name w:val="Сетка таблицы9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CF537F"/>
  </w:style>
  <w:style w:type="numbering" w:customStyle="1" w:styleId="11111183">
    <w:name w:val="1 / 1.1 / 1.1.183"/>
    <w:basedOn w:val="aa"/>
    <w:next w:val="111111"/>
    <w:uiPriority w:val="99"/>
    <w:rsid w:val="00CF537F"/>
  </w:style>
  <w:style w:type="numbering" w:customStyle="1" w:styleId="1103">
    <w:name w:val="Нет списка1103"/>
    <w:next w:val="aa"/>
    <w:semiHidden/>
    <w:unhideWhenUsed/>
    <w:rsid w:val="00CF537F"/>
  </w:style>
  <w:style w:type="table" w:customStyle="1" w:styleId="-174">
    <w:name w:val="Таблица-список 17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a"/>
    <w:semiHidden/>
    <w:unhideWhenUsed/>
    <w:rsid w:val="00CF537F"/>
  </w:style>
  <w:style w:type="numbering" w:customStyle="1" w:styleId="2730">
    <w:name w:val="Нет списка273"/>
    <w:next w:val="aa"/>
    <w:uiPriority w:val="99"/>
    <w:semiHidden/>
    <w:unhideWhenUsed/>
    <w:rsid w:val="00CF537F"/>
  </w:style>
  <w:style w:type="numbering" w:customStyle="1" w:styleId="373">
    <w:name w:val="Нет списка373"/>
    <w:next w:val="aa"/>
    <w:uiPriority w:val="99"/>
    <w:semiHidden/>
    <w:unhideWhenUsed/>
    <w:rsid w:val="00CF537F"/>
  </w:style>
  <w:style w:type="table" w:customStyle="1" w:styleId="1732">
    <w:name w:val="Сетка таблицы17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a"/>
    <w:uiPriority w:val="99"/>
    <w:semiHidden/>
    <w:unhideWhenUsed/>
    <w:rsid w:val="00CF537F"/>
  </w:style>
  <w:style w:type="table" w:customStyle="1" w:styleId="2731">
    <w:name w:val="Сетка таблицы27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CF537F"/>
  </w:style>
  <w:style w:type="numbering" w:customStyle="1" w:styleId="111111173">
    <w:name w:val="1 / 1.1 / 1.1.1173"/>
    <w:basedOn w:val="aa"/>
    <w:next w:val="111111"/>
    <w:rsid w:val="00CF537F"/>
  </w:style>
  <w:style w:type="numbering" w:customStyle="1" w:styleId="1273">
    <w:name w:val="Нет списка1273"/>
    <w:next w:val="aa"/>
    <w:semiHidden/>
    <w:unhideWhenUsed/>
    <w:rsid w:val="00CF537F"/>
  </w:style>
  <w:style w:type="table" w:customStyle="1" w:styleId="-1163">
    <w:name w:val="Таблица-список 116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a"/>
    <w:semiHidden/>
    <w:unhideWhenUsed/>
    <w:rsid w:val="00CF537F"/>
  </w:style>
  <w:style w:type="numbering" w:customStyle="1" w:styleId="2173">
    <w:name w:val="Нет списка2173"/>
    <w:next w:val="aa"/>
    <w:uiPriority w:val="99"/>
    <w:semiHidden/>
    <w:unhideWhenUsed/>
    <w:rsid w:val="00CF537F"/>
  </w:style>
  <w:style w:type="numbering" w:customStyle="1" w:styleId="2030">
    <w:name w:val="Нет списка203"/>
    <w:next w:val="aa"/>
    <w:uiPriority w:val="99"/>
    <w:semiHidden/>
    <w:unhideWhenUsed/>
    <w:rsid w:val="00CF537F"/>
  </w:style>
  <w:style w:type="table" w:customStyle="1" w:styleId="1041">
    <w:name w:val="Сетка таблицы10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CF537F"/>
  </w:style>
  <w:style w:type="numbering" w:customStyle="1" w:styleId="11111193">
    <w:name w:val="1 / 1.1 / 1.1.193"/>
    <w:basedOn w:val="aa"/>
    <w:next w:val="111111"/>
    <w:uiPriority w:val="99"/>
    <w:rsid w:val="00CF537F"/>
  </w:style>
  <w:style w:type="numbering" w:customStyle="1" w:styleId="1183">
    <w:name w:val="Нет списка1183"/>
    <w:next w:val="aa"/>
    <w:semiHidden/>
    <w:unhideWhenUsed/>
    <w:rsid w:val="00CF537F"/>
  </w:style>
  <w:style w:type="table" w:customStyle="1" w:styleId="-183">
    <w:name w:val="Таблица-список 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a"/>
    <w:semiHidden/>
    <w:unhideWhenUsed/>
    <w:rsid w:val="00CF537F"/>
  </w:style>
  <w:style w:type="numbering" w:customStyle="1" w:styleId="2830">
    <w:name w:val="Нет списка283"/>
    <w:next w:val="aa"/>
    <w:uiPriority w:val="99"/>
    <w:semiHidden/>
    <w:unhideWhenUsed/>
    <w:rsid w:val="00CF537F"/>
  </w:style>
  <w:style w:type="numbering" w:customStyle="1" w:styleId="383">
    <w:name w:val="Нет списка383"/>
    <w:next w:val="aa"/>
    <w:uiPriority w:val="99"/>
    <w:semiHidden/>
    <w:unhideWhenUsed/>
    <w:rsid w:val="00CF537F"/>
  </w:style>
  <w:style w:type="table" w:customStyle="1" w:styleId="1833">
    <w:name w:val="Сетка таблицы18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a"/>
    <w:uiPriority w:val="99"/>
    <w:semiHidden/>
    <w:unhideWhenUsed/>
    <w:rsid w:val="00CF537F"/>
  </w:style>
  <w:style w:type="table" w:customStyle="1" w:styleId="2831">
    <w:name w:val="Сетка таблицы28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CF537F"/>
  </w:style>
  <w:style w:type="numbering" w:customStyle="1" w:styleId="111111183">
    <w:name w:val="1 / 1.1 / 1.1.1183"/>
    <w:basedOn w:val="aa"/>
    <w:next w:val="111111"/>
    <w:rsid w:val="00CF537F"/>
  </w:style>
  <w:style w:type="numbering" w:customStyle="1" w:styleId="1283">
    <w:name w:val="Нет списка1283"/>
    <w:next w:val="aa"/>
    <w:semiHidden/>
    <w:unhideWhenUsed/>
    <w:rsid w:val="00CF537F"/>
  </w:style>
  <w:style w:type="table" w:customStyle="1" w:styleId="-1173">
    <w:name w:val="Таблица-список 117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a"/>
    <w:semiHidden/>
    <w:unhideWhenUsed/>
    <w:rsid w:val="00CF537F"/>
  </w:style>
  <w:style w:type="numbering" w:customStyle="1" w:styleId="2183">
    <w:name w:val="Нет списка2183"/>
    <w:next w:val="aa"/>
    <w:uiPriority w:val="99"/>
    <w:semiHidden/>
    <w:unhideWhenUsed/>
    <w:rsid w:val="00CF537F"/>
  </w:style>
  <w:style w:type="numbering" w:customStyle="1" w:styleId="2930">
    <w:name w:val="Нет списка293"/>
    <w:next w:val="aa"/>
    <w:uiPriority w:val="99"/>
    <w:semiHidden/>
    <w:unhideWhenUsed/>
    <w:rsid w:val="00CF537F"/>
  </w:style>
  <w:style w:type="table" w:customStyle="1" w:styleId="1933">
    <w:name w:val="Сетка таблицы19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CF537F"/>
  </w:style>
  <w:style w:type="numbering" w:customStyle="1" w:styleId="111111103">
    <w:name w:val="1 / 1.1 / 1.1.1103"/>
    <w:basedOn w:val="aa"/>
    <w:next w:val="111111"/>
    <w:uiPriority w:val="99"/>
    <w:rsid w:val="00CF537F"/>
  </w:style>
  <w:style w:type="numbering" w:customStyle="1" w:styleId="1203">
    <w:name w:val="Нет списка1203"/>
    <w:next w:val="aa"/>
    <w:semiHidden/>
    <w:unhideWhenUsed/>
    <w:rsid w:val="00CF537F"/>
  </w:style>
  <w:style w:type="table" w:customStyle="1" w:styleId="-193">
    <w:name w:val="Таблица-список 19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a"/>
    <w:semiHidden/>
    <w:unhideWhenUsed/>
    <w:rsid w:val="00CF537F"/>
  </w:style>
  <w:style w:type="numbering" w:customStyle="1" w:styleId="2103">
    <w:name w:val="Нет списка2103"/>
    <w:next w:val="aa"/>
    <w:uiPriority w:val="99"/>
    <w:semiHidden/>
    <w:unhideWhenUsed/>
    <w:rsid w:val="00CF537F"/>
  </w:style>
  <w:style w:type="numbering" w:customStyle="1" w:styleId="3930">
    <w:name w:val="Нет списка393"/>
    <w:next w:val="aa"/>
    <w:uiPriority w:val="99"/>
    <w:semiHidden/>
    <w:unhideWhenUsed/>
    <w:rsid w:val="00CF537F"/>
  </w:style>
  <w:style w:type="table" w:customStyle="1" w:styleId="11031">
    <w:name w:val="Сетка таблицы110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a"/>
    <w:uiPriority w:val="99"/>
    <w:semiHidden/>
    <w:unhideWhenUsed/>
    <w:rsid w:val="00CF537F"/>
  </w:style>
  <w:style w:type="table" w:customStyle="1" w:styleId="2931">
    <w:name w:val="Сетка таблицы29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CF537F"/>
  </w:style>
  <w:style w:type="numbering" w:customStyle="1" w:styleId="111111193">
    <w:name w:val="1 / 1.1 / 1.1.1193"/>
    <w:basedOn w:val="aa"/>
    <w:next w:val="111111"/>
    <w:rsid w:val="00CF537F"/>
  </w:style>
  <w:style w:type="numbering" w:customStyle="1" w:styleId="1293">
    <w:name w:val="Нет списка1293"/>
    <w:next w:val="aa"/>
    <w:semiHidden/>
    <w:unhideWhenUsed/>
    <w:rsid w:val="00CF537F"/>
  </w:style>
  <w:style w:type="table" w:customStyle="1" w:styleId="-1183">
    <w:name w:val="Таблица-список 1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a"/>
    <w:semiHidden/>
    <w:unhideWhenUsed/>
    <w:rsid w:val="00CF537F"/>
  </w:style>
  <w:style w:type="numbering" w:customStyle="1" w:styleId="2193">
    <w:name w:val="Нет списка2193"/>
    <w:next w:val="aa"/>
    <w:uiPriority w:val="99"/>
    <w:semiHidden/>
    <w:unhideWhenUsed/>
    <w:rsid w:val="00CF537F"/>
  </w:style>
  <w:style w:type="table" w:customStyle="1" w:styleId="2031">
    <w:name w:val="Сетка таблицы2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Текущий список1203"/>
    <w:rsid w:val="00CF537F"/>
  </w:style>
  <w:style w:type="numbering" w:customStyle="1" w:styleId="111111203">
    <w:name w:val="1 / 1.1 / 1.1.1203"/>
    <w:basedOn w:val="aa"/>
    <w:next w:val="111111"/>
    <w:rsid w:val="00CF537F"/>
  </w:style>
  <w:style w:type="table" w:customStyle="1" w:styleId="303">
    <w:name w:val="Сетка таблицы3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CF537F"/>
  </w:style>
  <w:style w:type="numbering" w:customStyle="1" w:styleId="111111216">
    <w:name w:val="1 / 1.1 / 1.1.1216"/>
    <w:basedOn w:val="aa"/>
    <w:next w:val="111111"/>
    <w:rsid w:val="00CF537F"/>
  </w:style>
  <w:style w:type="table" w:customStyle="1" w:styleId="3131">
    <w:name w:val="Сетка таблицы31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Текущий список1224"/>
    <w:rsid w:val="00CF537F"/>
  </w:style>
  <w:style w:type="numbering" w:customStyle="1" w:styleId="111111226">
    <w:name w:val="1 / 1.1 / 1.1.1226"/>
    <w:basedOn w:val="aa"/>
    <w:next w:val="111111"/>
    <w:rsid w:val="00CF537F"/>
  </w:style>
  <w:style w:type="table" w:customStyle="1" w:styleId="3231">
    <w:name w:val="Сетка таблицы32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Текущий список1234"/>
    <w:rsid w:val="00CF537F"/>
  </w:style>
  <w:style w:type="numbering" w:customStyle="1" w:styleId="111111234">
    <w:name w:val="1 / 1.1 / 1.1.1234"/>
    <w:basedOn w:val="aa"/>
    <w:next w:val="111111"/>
    <w:rsid w:val="00CF537F"/>
  </w:style>
  <w:style w:type="table" w:customStyle="1" w:styleId="3330">
    <w:name w:val="Сетка таблицы33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CF537F"/>
  </w:style>
  <w:style w:type="numbering" w:customStyle="1" w:styleId="111111244">
    <w:name w:val="1 / 1.1 / 1.1.1244"/>
    <w:basedOn w:val="aa"/>
    <w:next w:val="111111"/>
    <w:rsid w:val="00CF537F"/>
  </w:style>
  <w:style w:type="numbering" w:customStyle="1" w:styleId="3030">
    <w:name w:val="Нет списка303"/>
    <w:next w:val="aa"/>
    <w:uiPriority w:val="99"/>
    <w:semiHidden/>
    <w:unhideWhenUsed/>
    <w:rsid w:val="00CF537F"/>
  </w:style>
  <w:style w:type="table" w:customStyle="1" w:styleId="3430">
    <w:name w:val="Сетка таблицы34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CF537F"/>
  </w:style>
  <w:style w:type="numbering" w:customStyle="1" w:styleId="111111254">
    <w:name w:val="1 / 1.1 / 1.1.1254"/>
    <w:basedOn w:val="aa"/>
    <w:next w:val="111111"/>
    <w:rsid w:val="00CF537F"/>
  </w:style>
  <w:style w:type="numbering" w:customStyle="1" w:styleId="13030">
    <w:name w:val="Нет списка1303"/>
    <w:next w:val="aa"/>
    <w:semiHidden/>
    <w:unhideWhenUsed/>
    <w:rsid w:val="00CF537F"/>
  </w:style>
  <w:style w:type="numbering" w:customStyle="1" w:styleId="590">
    <w:name w:val="Нет списка59"/>
    <w:next w:val="aa"/>
    <w:uiPriority w:val="99"/>
    <w:semiHidden/>
    <w:unhideWhenUsed/>
    <w:rsid w:val="00A35372"/>
  </w:style>
  <w:style w:type="table" w:customStyle="1" w:styleId="401">
    <w:name w:val="Сетка таблицы40"/>
    <w:basedOn w:val="a9"/>
    <w:next w:val="afffffff"/>
    <w:uiPriority w:val="59"/>
    <w:locked/>
    <w:rsid w:val="00A3537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список 128"/>
    <w:basedOn w:val="a9"/>
    <w:next w:val="-1"/>
    <w:rsid w:val="00A3537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35372"/>
  </w:style>
  <w:style w:type="numbering" w:customStyle="1" w:styleId="11111137">
    <w:name w:val="1 / 1.1 / 1.1.137"/>
    <w:basedOn w:val="aa"/>
    <w:next w:val="111111"/>
    <w:rsid w:val="00A35372"/>
  </w:style>
  <w:style w:type="numbering" w:customStyle="1" w:styleId="1380">
    <w:name w:val="Нет списка138"/>
    <w:next w:val="aa"/>
    <w:semiHidden/>
    <w:unhideWhenUsed/>
    <w:rsid w:val="00A35372"/>
  </w:style>
  <w:style w:type="numbering" w:customStyle="1" w:styleId="1127">
    <w:name w:val="Нет списка1127"/>
    <w:next w:val="aa"/>
    <w:semiHidden/>
    <w:unhideWhenUsed/>
    <w:rsid w:val="00A35372"/>
  </w:style>
  <w:style w:type="numbering" w:customStyle="1" w:styleId="2270">
    <w:name w:val="Нет списка227"/>
    <w:next w:val="aa"/>
    <w:uiPriority w:val="99"/>
    <w:semiHidden/>
    <w:unhideWhenUsed/>
    <w:rsid w:val="00A35372"/>
  </w:style>
  <w:style w:type="numbering" w:customStyle="1" w:styleId="3170">
    <w:name w:val="Нет списка317"/>
    <w:next w:val="aa"/>
    <w:uiPriority w:val="99"/>
    <w:semiHidden/>
    <w:unhideWhenUsed/>
    <w:rsid w:val="00A35372"/>
  </w:style>
  <w:style w:type="table" w:customStyle="1" w:styleId="1184">
    <w:name w:val="Сетка таблицы118"/>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a"/>
    <w:uiPriority w:val="99"/>
    <w:semiHidden/>
    <w:unhideWhenUsed/>
    <w:rsid w:val="00A35372"/>
  </w:style>
  <w:style w:type="numbering" w:customStyle="1" w:styleId="417">
    <w:name w:val="Нет списка417"/>
    <w:next w:val="aa"/>
    <w:uiPriority w:val="99"/>
    <w:semiHidden/>
    <w:unhideWhenUsed/>
    <w:rsid w:val="00A35372"/>
  </w:style>
  <w:style w:type="table" w:customStyle="1" w:styleId="2174">
    <w:name w:val="Сетка таблицы217"/>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Текущий список1120"/>
    <w:rsid w:val="00A35372"/>
  </w:style>
  <w:style w:type="numbering" w:customStyle="1" w:styleId="111111120">
    <w:name w:val="1 / 1.1 / 1.1.1120"/>
    <w:basedOn w:val="aa"/>
    <w:next w:val="111111"/>
    <w:rsid w:val="00A35372"/>
  </w:style>
  <w:style w:type="numbering" w:customStyle="1" w:styleId="1217">
    <w:name w:val="Нет списка1217"/>
    <w:next w:val="aa"/>
    <w:semiHidden/>
    <w:unhideWhenUsed/>
    <w:rsid w:val="00A35372"/>
  </w:style>
  <w:style w:type="numbering" w:customStyle="1" w:styleId="5100">
    <w:name w:val="Нет списка510"/>
    <w:next w:val="aa"/>
    <w:uiPriority w:val="99"/>
    <w:semiHidden/>
    <w:unhideWhenUsed/>
    <w:rsid w:val="00A35372"/>
  </w:style>
  <w:style w:type="table" w:customStyle="1" w:styleId="3141">
    <w:name w:val="Сетка таблицы31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A35372"/>
  </w:style>
  <w:style w:type="numbering" w:customStyle="1" w:styleId="111111217">
    <w:name w:val="1 / 1.1 / 1.1.1217"/>
    <w:basedOn w:val="aa"/>
    <w:next w:val="111111"/>
    <w:rsid w:val="00A35372"/>
  </w:style>
  <w:style w:type="numbering" w:customStyle="1" w:styleId="1390">
    <w:name w:val="Нет списка139"/>
    <w:next w:val="aa"/>
    <w:semiHidden/>
    <w:unhideWhenUsed/>
    <w:rsid w:val="00A35372"/>
  </w:style>
  <w:style w:type="table" w:customStyle="1" w:styleId="-1116">
    <w:name w:val="Таблица-список 1116"/>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a"/>
    <w:semiHidden/>
    <w:unhideWhenUsed/>
    <w:rsid w:val="00A35372"/>
  </w:style>
  <w:style w:type="numbering" w:customStyle="1" w:styleId="3180">
    <w:name w:val="Нет списка318"/>
    <w:next w:val="aa"/>
    <w:uiPriority w:val="99"/>
    <w:semiHidden/>
    <w:unhideWhenUsed/>
    <w:rsid w:val="00A35372"/>
  </w:style>
  <w:style w:type="table" w:customStyle="1" w:styleId="1194">
    <w:name w:val="Сетка таблицы119"/>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a"/>
    <w:uiPriority w:val="99"/>
    <w:semiHidden/>
    <w:unhideWhenUsed/>
    <w:rsid w:val="00A35372"/>
  </w:style>
  <w:style w:type="table" w:customStyle="1" w:styleId="2184">
    <w:name w:val="Сетка таблицы218"/>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Текущий список11110"/>
    <w:rsid w:val="00A35372"/>
  </w:style>
  <w:style w:type="numbering" w:customStyle="1" w:styleId="1111111110">
    <w:name w:val="1 / 1.1 / 1.1.11110"/>
    <w:basedOn w:val="aa"/>
    <w:next w:val="111111"/>
    <w:rsid w:val="00A35372"/>
  </w:style>
  <w:style w:type="numbering" w:customStyle="1" w:styleId="1218">
    <w:name w:val="Нет списка1218"/>
    <w:next w:val="aa"/>
    <w:semiHidden/>
    <w:unhideWhenUsed/>
    <w:rsid w:val="00A35372"/>
  </w:style>
  <w:style w:type="numbering" w:customStyle="1" w:styleId="11118">
    <w:name w:val="Нет списка11118"/>
    <w:next w:val="aa"/>
    <w:semiHidden/>
    <w:unhideWhenUsed/>
    <w:rsid w:val="00A35372"/>
  </w:style>
  <w:style w:type="numbering" w:customStyle="1" w:styleId="2118">
    <w:name w:val="Нет списка2118"/>
    <w:next w:val="aa"/>
    <w:uiPriority w:val="99"/>
    <w:semiHidden/>
    <w:unhideWhenUsed/>
    <w:rsid w:val="00A35372"/>
  </w:style>
  <w:style w:type="numbering" w:customStyle="1" w:styleId="680">
    <w:name w:val="Нет списка68"/>
    <w:next w:val="aa"/>
    <w:uiPriority w:val="99"/>
    <w:semiHidden/>
    <w:unhideWhenUsed/>
    <w:rsid w:val="00A35372"/>
  </w:style>
  <w:style w:type="table" w:customStyle="1" w:styleId="454">
    <w:name w:val="Сетка таблицы4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Текущий список138"/>
    <w:rsid w:val="00A35372"/>
  </w:style>
  <w:style w:type="numbering" w:customStyle="1" w:styleId="11111138">
    <w:name w:val="1 / 1.1 / 1.1.138"/>
    <w:basedOn w:val="aa"/>
    <w:next w:val="111111"/>
    <w:uiPriority w:val="99"/>
    <w:rsid w:val="00A35372"/>
  </w:style>
  <w:style w:type="numbering" w:customStyle="1" w:styleId="1451">
    <w:name w:val="Нет списка145"/>
    <w:next w:val="aa"/>
    <w:semiHidden/>
    <w:unhideWhenUsed/>
    <w:rsid w:val="00A35372"/>
  </w:style>
  <w:style w:type="table" w:customStyle="1" w:styleId="-129">
    <w:name w:val="Таблица-список 129"/>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
    <w:name w:val="Нет списка1128"/>
    <w:next w:val="aa"/>
    <w:semiHidden/>
    <w:unhideWhenUsed/>
    <w:rsid w:val="00A35372"/>
  </w:style>
  <w:style w:type="numbering" w:customStyle="1" w:styleId="2280">
    <w:name w:val="Нет списка228"/>
    <w:next w:val="aa"/>
    <w:uiPriority w:val="99"/>
    <w:semiHidden/>
    <w:unhideWhenUsed/>
    <w:rsid w:val="00A35372"/>
  </w:style>
  <w:style w:type="numbering" w:customStyle="1" w:styleId="325">
    <w:name w:val="Нет списка325"/>
    <w:next w:val="aa"/>
    <w:uiPriority w:val="99"/>
    <w:semiHidden/>
    <w:unhideWhenUsed/>
    <w:rsid w:val="00A35372"/>
  </w:style>
  <w:style w:type="table" w:customStyle="1" w:styleId="1254">
    <w:name w:val="Сетка таблицы1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a"/>
    <w:uiPriority w:val="99"/>
    <w:semiHidden/>
    <w:unhideWhenUsed/>
    <w:rsid w:val="00A35372"/>
  </w:style>
  <w:style w:type="table" w:customStyle="1" w:styleId="2251">
    <w:name w:val="Сетка таблицы2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Текущий список1125"/>
    <w:rsid w:val="00A35372"/>
  </w:style>
  <w:style w:type="numbering" w:customStyle="1" w:styleId="111111127">
    <w:name w:val="1 / 1.1 / 1.1.1127"/>
    <w:basedOn w:val="aa"/>
    <w:next w:val="111111"/>
    <w:rsid w:val="00A35372"/>
  </w:style>
  <w:style w:type="numbering" w:customStyle="1" w:styleId="12240">
    <w:name w:val="Нет списка1224"/>
    <w:next w:val="aa"/>
    <w:semiHidden/>
    <w:unhideWhenUsed/>
    <w:rsid w:val="00A35372"/>
  </w:style>
  <w:style w:type="table" w:customStyle="1" w:styleId="-1117">
    <w:name w:val="Таблица-список 111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a"/>
    <w:semiHidden/>
    <w:unhideWhenUsed/>
    <w:rsid w:val="00A35372"/>
  </w:style>
  <w:style w:type="numbering" w:customStyle="1" w:styleId="2124">
    <w:name w:val="Нет списка2124"/>
    <w:next w:val="aa"/>
    <w:uiPriority w:val="99"/>
    <w:semiHidden/>
    <w:unhideWhenUsed/>
    <w:rsid w:val="00A35372"/>
  </w:style>
  <w:style w:type="numbering" w:customStyle="1" w:styleId="750">
    <w:name w:val="Нет списка75"/>
    <w:next w:val="aa"/>
    <w:uiPriority w:val="99"/>
    <w:semiHidden/>
    <w:unhideWhenUsed/>
    <w:rsid w:val="00A35372"/>
  </w:style>
  <w:style w:type="table" w:customStyle="1" w:styleId="551">
    <w:name w:val="Сетка таблицы5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Текущий список147"/>
    <w:rsid w:val="00A35372"/>
  </w:style>
  <w:style w:type="numbering" w:customStyle="1" w:styleId="11111147">
    <w:name w:val="1 / 1.1 / 1.1.147"/>
    <w:basedOn w:val="aa"/>
    <w:next w:val="111111"/>
    <w:uiPriority w:val="99"/>
    <w:rsid w:val="00A35372"/>
  </w:style>
  <w:style w:type="numbering" w:customStyle="1" w:styleId="1550">
    <w:name w:val="Нет списка155"/>
    <w:next w:val="aa"/>
    <w:semiHidden/>
    <w:unhideWhenUsed/>
    <w:rsid w:val="00A35372"/>
  </w:style>
  <w:style w:type="table" w:customStyle="1" w:styleId="-137">
    <w:name w:val="Таблица-список 13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a"/>
    <w:semiHidden/>
    <w:unhideWhenUsed/>
    <w:rsid w:val="00A35372"/>
  </w:style>
  <w:style w:type="numbering" w:customStyle="1" w:styleId="2350">
    <w:name w:val="Нет списка235"/>
    <w:next w:val="aa"/>
    <w:uiPriority w:val="99"/>
    <w:semiHidden/>
    <w:unhideWhenUsed/>
    <w:rsid w:val="00A35372"/>
  </w:style>
  <w:style w:type="numbering" w:customStyle="1" w:styleId="335">
    <w:name w:val="Нет списка335"/>
    <w:next w:val="aa"/>
    <w:uiPriority w:val="99"/>
    <w:semiHidden/>
    <w:unhideWhenUsed/>
    <w:rsid w:val="00A35372"/>
  </w:style>
  <w:style w:type="table" w:customStyle="1" w:styleId="1352">
    <w:name w:val="Сетка таблицы1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a"/>
    <w:uiPriority w:val="99"/>
    <w:semiHidden/>
    <w:unhideWhenUsed/>
    <w:rsid w:val="00A35372"/>
  </w:style>
  <w:style w:type="table" w:customStyle="1" w:styleId="2351">
    <w:name w:val="Сетка таблицы2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A35372"/>
  </w:style>
  <w:style w:type="numbering" w:customStyle="1" w:styleId="111111135">
    <w:name w:val="1 / 1.1 / 1.1.1135"/>
    <w:basedOn w:val="aa"/>
    <w:next w:val="111111"/>
    <w:rsid w:val="00A35372"/>
  </w:style>
  <w:style w:type="numbering" w:customStyle="1" w:styleId="12341">
    <w:name w:val="Нет списка1234"/>
    <w:next w:val="aa"/>
    <w:semiHidden/>
    <w:unhideWhenUsed/>
    <w:rsid w:val="00A35372"/>
  </w:style>
  <w:style w:type="table" w:customStyle="1" w:styleId="-1125">
    <w:name w:val="Таблица-список 1125"/>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a"/>
    <w:semiHidden/>
    <w:unhideWhenUsed/>
    <w:rsid w:val="00A35372"/>
  </w:style>
  <w:style w:type="numbering" w:customStyle="1" w:styleId="2134">
    <w:name w:val="Нет списка2134"/>
    <w:next w:val="aa"/>
    <w:uiPriority w:val="99"/>
    <w:semiHidden/>
    <w:unhideWhenUsed/>
    <w:rsid w:val="00A35372"/>
  </w:style>
  <w:style w:type="numbering" w:customStyle="1" w:styleId="1415">
    <w:name w:val="Текущий список1415"/>
    <w:rsid w:val="00A35372"/>
  </w:style>
  <w:style w:type="numbering" w:customStyle="1" w:styleId="111111415">
    <w:name w:val="1 / 1.1 / 1.1.1415"/>
    <w:basedOn w:val="aa"/>
    <w:next w:val="111111"/>
    <w:uiPriority w:val="99"/>
    <w:rsid w:val="00A35372"/>
  </w:style>
  <w:style w:type="numbering" w:customStyle="1" w:styleId="850">
    <w:name w:val="Нет списка85"/>
    <w:next w:val="aa"/>
    <w:uiPriority w:val="99"/>
    <w:semiHidden/>
    <w:unhideWhenUsed/>
    <w:rsid w:val="00A35372"/>
  </w:style>
  <w:style w:type="table" w:customStyle="1" w:styleId="652">
    <w:name w:val="Сетка таблицы6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A35372"/>
  </w:style>
  <w:style w:type="numbering" w:customStyle="1" w:styleId="11111155">
    <w:name w:val="1 / 1.1 / 1.1.155"/>
    <w:basedOn w:val="aa"/>
    <w:next w:val="111111"/>
    <w:uiPriority w:val="99"/>
    <w:rsid w:val="00A35372"/>
  </w:style>
  <w:style w:type="numbering" w:customStyle="1" w:styleId="1650">
    <w:name w:val="Нет списка165"/>
    <w:next w:val="aa"/>
    <w:semiHidden/>
    <w:unhideWhenUsed/>
    <w:rsid w:val="00A35372"/>
  </w:style>
  <w:style w:type="table" w:customStyle="1" w:styleId="-147">
    <w:name w:val="Таблица-список 147"/>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a"/>
    <w:semiHidden/>
    <w:unhideWhenUsed/>
    <w:rsid w:val="00A35372"/>
  </w:style>
  <w:style w:type="numbering" w:customStyle="1" w:styleId="245">
    <w:name w:val="Нет списка245"/>
    <w:next w:val="aa"/>
    <w:uiPriority w:val="99"/>
    <w:semiHidden/>
    <w:unhideWhenUsed/>
    <w:rsid w:val="00A35372"/>
  </w:style>
  <w:style w:type="numbering" w:customStyle="1" w:styleId="345">
    <w:name w:val="Нет списка345"/>
    <w:next w:val="aa"/>
    <w:uiPriority w:val="99"/>
    <w:semiHidden/>
    <w:unhideWhenUsed/>
    <w:rsid w:val="00A35372"/>
  </w:style>
  <w:style w:type="table" w:customStyle="1" w:styleId="1443">
    <w:name w:val="Сетка таблицы14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a"/>
    <w:uiPriority w:val="99"/>
    <w:semiHidden/>
    <w:unhideWhenUsed/>
    <w:rsid w:val="00A35372"/>
  </w:style>
  <w:style w:type="table" w:customStyle="1" w:styleId="2440">
    <w:name w:val="Сетка таблицы24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A35372"/>
  </w:style>
  <w:style w:type="numbering" w:customStyle="1" w:styleId="111111145">
    <w:name w:val="1 / 1.1 / 1.1.1145"/>
    <w:basedOn w:val="aa"/>
    <w:next w:val="111111"/>
    <w:rsid w:val="00A35372"/>
  </w:style>
  <w:style w:type="numbering" w:customStyle="1" w:styleId="1244">
    <w:name w:val="Нет списка1244"/>
    <w:next w:val="aa"/>
    <w:semiHidden/>
    <w:unhideWhenUsed/>
    <w:rsid w:val="00A35372"/>
  </w:style>
  <w:style w:type="table" w:customStyle="1" w:styleId="-1135">
    <w:name w:val="Таблица-список 113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a"/>
    <w:semiHidden/>
    <w:unhideWhenUsed/>
    <w:rsid w:val="00A35372"/>
  </w:style>
  <w:style w:type="numbering" w:customStyle="1" w:styleId="2144">
    <w:name w:val="Нет списка2144"/>
    <w:next w:val="aa"/>
    <w:uiPriority w:val="99"/>
    <w:semiHidden/>
    <w:unhideWhenUsed/>
    <w:rsid w:val="00A35372"/>
  </w:style>
  <w:style w:type="numbering" w:customStyle="1" w:styleId="950">
    <w:name w:val="Нет списка95"/>
    <w:next w:val="aa"/>
    <w:uiPriority w:val="99"/>
    <w:semiHidden/>
    <w:unhideWhenUsed/>
    <w:rsid w:val="00A35372"/>
  </w:style>
  <w:style w:type="table" w:customStyle="1" w:styleId="751">
    <w:name w:val="Сетка таблицы7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A35372"/>
  </w:style>
  <w:style w:type="numbering" w:customStyle="1" w:styleId="11111165">
    <w:name w:val="1 / 1.1 / 1.1.165"/>
    <w:basedOn w:val="aa"/>
    <w:next w:val="111111"/>
    <w:uiPriority w:val="99"/>
    <w:rsid w:val="00A35372"/>
  </w:style>
  <w:style w:type="numbering" w:customStyle="1" w:styleId="1741">
    <w:name w:val="Нет списка174"/>
    <w:next w:val="aa"/>
    <w:semiHidden/>
    <w:unhideWhenUsed/>
    <w:rsid w:val="00A35372"/>
  </w:style>
  <w:style w:type="table" w:customStyle="1" w:styleId="-155">
    <w:name w:val="Таблица-список 15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a"/>
    <w:semiHidden/>
    <w:unhideWhenUsed/>
    <w:rsid w:val="00A35372"/>
  </w:style>
  <w:style w:type="numbering" w:customStyle="1" w:styleId="255">
    <w:name w:val="Нет списка255"/>
    <w:next w:val="aa"/>
    <w:uiPriority w:val="99"/>
    <w:semiHidden/>
    <w:unhideWhenUsed/>
    <w:rsid w:val="00A35372"/>
  </w:style>
  <w:style w:type="numbering" w:customStyle="1" w:styleId="354">
    <w:name w:val="Нет списка354"/>
    <w:next w:val="aa"/>
    <w:uiPriority w:val="99"/>
    <w:semiHidden/>
    <w:unhideWhenUsed/>
    <w:rsid w:val="00A35372"/>
  </w:style>
  <w:style w:type="table" w:customStyle="1" w:styleId="1542">
    <w:name w:val="Сетка таблицы15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a"/>
    <w:uiPriority w:val="99"/>
    <w:semiHidden/>
    <w:unhideWhenUsed/>
    <w:rsid w:val="00A35372"/>
  </w:style>
  <w:style w:type="table" w:customStyle="1" w:styleId="2540">
    <w:name w:val="Сетка таблицы25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A35372"/>
  </w:style>
  <w:style w:type="numbering" w:customStyle="1" w:styleId="111111155">
    <w:name w:val="1 / 1.1 / 1.1.1155"/>
    <w:basedOn w:val="aa"/>
    <w:next w:val="111111"/>
    <w:rsid w:val="00A35372"/>
  </w:style>
  <w:style w:type="numbering" w:customStyle="1" w:styleId="12540">
    <w:name w:val="Нет списка1254"/>
    <w:next w:val="aa"/>
    <w:semiHidden/>
    <w:unhideWhenUsed/>
    <w:rsid w:val="00A35372"/>
  </w:style>
  <w:style w:type="table" w:customStyle="1" w:styleId="-1144">
    <w:name w:val="Таблица-список 114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a"/>
    <w:semiHidden/>
    <w:unhideWhenUsed/>
    <w:rsid w:val="00A35372"/>
  </w:style>
  <w:style w:type="numbering" w:customStyle="1" w:styleId="2154">
    <w:name w:val="Нет списка2154"/>
    <w:next w:val="aa"/>
    <w:uiPriority w:val="99"/>
    <w:semiHidden/>
    <w:unhideWhenUsed/>
    <w:rsid w:val="00A35372"/>
  </w:style>
  <w:style w:type="numbering" w:customStyle="1" w:styleId="105">
    <w:name w:val="Нет списка105"/>
    <w:next w:val="aa"/>
    <w:uiPriority w:val="99"/>
    <w:semiHidden/>
    <w:unhideWhenUsed/>
    <w:rsid w:val="00A35372"/>
  </w:style>
  <w:style w:type="table" w:customStyle="1" w:styleId="851">
    <w:name w:val="Сетка таблицы8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A35372"/>
  </w:style>
  <w:style w:type="numbering" w:customStyle="1" w:styleId="11111175">
    <w:name w:val="1 / 1.1 / 1.1.175"/>
    <w:basedOn w:val="aa"/>
    <w:next w:val="111111"/>
    <w:uiPriority w:val="99"/>
    <w:rsid w:val="00A35372"/>
  </w:style>
  <w:style w:type="numbering" w:customStyle="1" w:styleId="1841">
    <w:name w:val="Нет списка184"/>
    <w:next w:val="aa"/>
    <w:semiHidden/>
    <w:unhideWhenUsed/>
    <w:rsid w:val="00A35372"/>
  </w:style>
  <w:style w:type="table" w:customStyle="1" w:styleId="-165">
    <w:name w:val="Таблица-список 16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a"/>
    <w:semiHidden/>
    <w:unhideWhenUsed/>
    <w:rsid w:val="00A35372"/>
  </w:style>
  <w:style w:type="numbering" w:customStyle="1" w:styleId="264">
    <w:name w:val="Нет списка264"/>
    <w:next w:val="aa"/>
    <w:uiPriority w:val="99"/>
    <w:semiHidden/>
    <w:unhideWhenUsed/>
    <w:rsid w:val="00A35372"/>
  </w:style>
  <w:style w:type="numbering" w:customStyle="1" w:styleId="364">
    <w:name w:val="Нет списка364"/>
    <w:next w:val="aa"/>
    <w:uiPriority w:val="99"/>
    <w:semiHidden/>
    <w:unhideWhenUsed/>
    <w:rsid w:val="00A35372"/>
  </w:style>
  <w:style w:type="table" w:customStyle="1" w:styleId="1642">
    <w:name w:val="Сетка таблицы16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a"/>
    <w:uiPriority w:val="99"/>
    <w:semiHidden/>
    <w:unhideWhenUsed/>
    <w:rsid w:val="00A35372"/>
  </w:style>
  <w:style w:type="table" w:customStyle="1" w:styleId="2640">
    <w:name w:val="Сетка таблицы26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A35372"/>
  </w:style>
  <w:style w:type="numbering" w:customStyle="1" w:styleId="111111164">
    <w:name w:val="1 / 1.1 / 1.1.1164"/>
    <w:basedOn w:val="aa"/>
    <w:next w:val="111111"/>
    <w:rsid w:val="00A35372"/>
  </w:style>
  <w:style w:type="numbering" w:customStyle="1" w:styleId="1264">
    <w:name w:val="Нет списка1264"/>
    <w:next w:val="aa"/>
    <w:semiHidden/>
    <w:unhideWhenUsed/>
    <w:rsid w:val="00A35372"/>
  </w:style>
  <w:style w:type="table" w:customStyle="1" w:styleId="-1154">
    <w:name w:val="Таблица-список 115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a"/>
    <w:semiHidden/>
    <w:unhideWhenUsed/>
    <w:rsid w:val="00A35372"/>
  </w:style>
  <w:style w:type="numbering" w:customStyle="1" w:styleId="2164">
    <w:name w:val="Нет списка2164"/>
    <w:next w:val="aa"/>
    <w:uiPriority w:val="99"/>
    <w:semiHidden/>
    <w:unhideWhenUsed/>
    <w:rsid w:val="00A35372"/>
  </w:style>
  <w:style w:type="numbering" w:customStyle="1" w:styleId="1941">
    <w:name w:val="Нет списка194"/>
    <w:next w:val="aa"/>
    <w:uiPriority w:val="99"/>
    <w:semiHidden/>
    <w:unhideWhenUsed/>
    <w:rsid w:val="00A35372"/>
  </w:style>
  <w:style w:type="table" w:customStyle="1" w:styleId="951">
    <w:name w:val="Сетка таблицы9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A35372"/>
  </w:style>
  <w:style w:type="numbering" w:customStyle="1" w:styleId="11111184">
    <w:name w:val="1 / 1.1 / 1.1.184"/>
    <w:basedOn w:val="aa"/>
    <w:next w:val="111111"/>
    <w:uiPriority w:val="99"/>
    <w:rsid w:val="00A35372"/>
  </w:style>
  <w:style w:type="numbering" w:customStyle="1" w:styleId="1104">
    <w:name w:val="Нет списка1104"/>
    <w:next w:val="aa"/>
    <w:semiHidden/>
    <w:unhideWhenUsed/>
    <w:rsid w:val="00A35372"/>
  </w:style>
  <w:style w:type="table" w:customStyle="1" w:styleId="-175">
    <w:name w:val="Таблица-список 17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a"/>
    <w:semiHidden/>
    <w:unhideWhenUsed/>
    <w:rsid w:val="00A35372"/>
  </w:style>
  <w:style w:type="numbering" w:customStyle="1" w:styleId="274">
    <w:name w:val="Нет списка274"/>
    <w:next w:val="aa"/>
    <w:uiPriority w:val="99"/>
    <w:semiHidden/>
    <w:unhideWhenUsed/>
    <w:rsid w:val="00A35372"/>
  </w:style>
  <w:style w:type="numbering" w:customStyle="1" w:styleId="374">
    <w:name w:val="Нет списка374"/>
    <w:next w:val="aa"/>
    <w:uiPriority w:val="99"/>
    <w:semiHidden/>
    <w:unhideWhenUsed/>
    <w:rsid w:val="00A35372"/>
  </w:style>
  <w:style w:type="table" w:customStyle="1" w:styleId="1742">
    <w:name w:val="Сетка таблицы17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a"/>
    <w:uiPriority w:val="99"/>
    <w:semiHidden/>
    <w:unhideWhenUsed/>
    <w:rsid w:val="00A35372"/>
  </w:style>
  <w:style w:type="table" w:customStyle="1" w:styleId="2740">
    <w:name w:val="Сетка таблицы27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A35372"/>
  </w:style>
  <w:style w:type="numbering" w:customStyle="1" w:styleId="111111174">
    <w:name w:val="1 / 1.1 / 1.1.1174"/>
    <w:basedOn w:val="aa"/>
    <w:next w:val="111111"/>
    <w:rsid w:val="00A35372"/>
  </w:style>
  <w:style w:type="numbering" w:customStyle="1" w:styleId="1274">
    <w:name w:val="Нет списка1274"/>
    <w:next w:val="aa"/>
    <w:semiHidden/>
    <w:unhideWhenUsed/>
    <w:rsid w:val="00A35372"/>
  </w:style>
  <w:style w:type="table" w:customStyle="1" w:styleId="-1164">
    <w:name w:val="Таблица-список 116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a"/>
    <w:semiHidden/>
    <w:unhideWhenUsed/>
    <w:rsid w:val="00A35372"/>
  </w:style>
  <w:style w:type="numbering" w:customStyle="1" w:styleId="21740">
    <w:name w:val="Нет списка2174"/>
    <w:next w:val="aa"/>
    <w:uiPriority w:val="99"/>
    <w:semiHidden/>
    <w:unhideWhenUsed/>
    <w:rsid w:val="00A35372"/>
  </w:style>
  <w:style w:type="numbering" w:customStyle="1" w:styleId="204">
    <w:name w:val="Нет списка204"/>
    <w:next w:val="aa"/>
    <w:uiPriority w:val="99"/>
    <w:semiHidden/>
    <w:unhideWhenUsed/>
    <w:rsid w:val="00A35372"/>
  </w:style>
  <w:style w:type="table" w:customStyle="1" w:styleId="1050">
    <w:name w:val="Сетка таблицы10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A35372"/>
  </w:style>
  <w:style w:type="numbering" w:customStyle="1" w:styleId="11111194">
    <w:name w:val="1 / 1.1 / 1.1.194"/>
    <w:basedOn w:val="aa"/>
    <w:next w:val="111111"/>
    <w:uiPriority w:val="99"/>
    <w:rsid w:val="00A35372"/>
  </w:style>
  <w:style w:type="numbering" w:customStyle="1" w:styleId="11840">
    <w:name w:val="Нет списка1184"/>
    <w:next w:val="aa"/>
    <w:semiHidden/>
    <w:unhideWhenUsed/>
    <w:rsid w:val="00A35372"/>
  </w:style>
  <w:style w:type="table" w:customStyle="1" w:styleId="-184">
    <w:name w:val="Таблица-список 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a"/>
    <w:semiHidden/>
    <w:unhideWhenUsed/>
    <w:rsid w:val="00A35372"/>
  </w:style>
  <w:style w:type="numbering" w:customStyle="1" w:styleId="284">
    <w:name w:val="Нет списка284"/>
    <w:next w:val="aa"/>
    <w:uiPriority w:val="99"/>
    <w:semiHidden/>
    <w:unhideWhenUsed/>
    <w:rsid w:val="00A35372"/>
  </w:style>
  <w:style w:type="numbering" w:customStyle="1" w:styleId="384">
    <w:name w:val="Нет списка384"/>
    <w:next w:val="aa"/>
    <w:uiPriority w:val="99"/>
    <w:semiHidden/>
    <w:unhideWhenUsed/>
    <w:rsid w:val="00A35372"/>
  </w:style>
  <w:style w:type="table" w:customStyle="1" w:styleId="1843">
    <w:name w:val="Сетка таблицы18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a"/>
    <w:uiPriority w:val="99"/>
    <w:semiHidden/>
    <w:unhideWhenUsed/>
    <w:rsid w:val="00A35372"/>
  </w:style>
  <w:style w:type="table" w:customStyle="1" w:styleId="2840">
    <w:name w:val="Сетка таблицы28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A35372"/>
  </w:style>
  <w:style w:type="numbering" w:customStyle="1" w:styleId="111111184">
    <w:name w:val="1 / 1.1 / 1.1.1184"/>
    <w:basedOn w:val="aa"/>
    <w:next w:val="111111"/>
    <w:rsid w:val="00A35372"/>
  </w:style>
  <w:style w:type="numbering" w:customStyle="1" w:styleId="1284">
    <w:name w:val="Нет списка1284"/>
    <w:next w:val="aa"/>
    <w:semiHidden/>
    <w:unhideWhenUsed/>
    <w:rsid w:val="00A35372"/>
  </w:style>
  <w:style w:type="table" w:customStyle="1" w:styleId="-1174">
    <w:name w:val="Таблица-список 117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a"/>
    <w:semiHidden/>
    <w:unhideWhenUsed/>
    <w:rsid w:val="00A35372"/>
  </w:style>
  <w:style w:type="numbering" w:customStyle="1" w:styleId="21840">
    <w:name w:val="Нет списка2184"/>
    <w:next w:val="aa"/>
    <w:uiPriority w:val="99"/>
    <w:semiHidden/>
    <w:unhideWhenUsed/>
    <w:rsid w:val="00A35372"/>
  </w:style>
  <w:style w:type="numbering" w:customStyle="1" w:styleId="294">
    <w:name w:val="Нет списка294"/>
    <w:next w:val="aa"/>
    <w:uiPriority w:val="99"/>
    <w:semiHidden/>
    <w:unhideWhenUsed/>
    <w:rsid w:val="00A35372"/>
  </w:style>
  <w:style w:type="table" w:customStyle="1" w:styleId="1943">
    <w:name w:val="Сетка таблицы19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A35372"/>
  </w:style>
  <w:style w:type="numbering" w:customStyle="1" w:styleId="111111104">
    <w:name w:val="1 / 1.1 / 1.1.1104"/>
    <w:basedOn w:val="aa"/>
    <w:next w:val="111111"/>
    <w:uiPriority w:val="99"/>
    <w:rsid w:val="00A35372"/>
  </w:style>
  <w:style w:type="numbering" w:customStyle="1" w:styleId="1204">
    <w:name w:val="Нет списка1204"/>
    <w:next w:val="aa"/>
    <w:semiHidden/>
    <w:unhideWhenUsed/>
    <w:rsid w:val="00A35372"/>
  </w:style>
  <w:style w:type="table" w:customStyle="1" w:styleId="-194">
    <w:name w:val="Таблица-список 19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a"/>
    <w:semiHidden/>
    <w:unhideWhenUsed/>
    <w:rsid w:val="00A35372"/>
  </w:style>
  <w:style w:type="numbering" w:customStyle="1" w:styleId="2104">
    <w:name w:val="Нет списка2104"/>
    <w:next w:val="aa"/>
    <w:uiPriority w:val="99"/>
    <w:semiHidden/>
    <w:unhideWhenUsed/>
    <w:rsid w:val="00A35372"/>
  </w:style>
  <w:style w:type="numbering" w:customStyle="1" w:styleId="394">
    <w:name w:val="Нет списка394"/>
    <w:next w:val="aa"/>
    <w:uiPriority w:val="99"/>
    <w:semiHidden/>
    <w:unhideWhenUsed/>
    <w:rsid w:val="00A35372"/>
  </w:style>
  <w:style w:type="table" w:customStyle="1" w:styleId="11041">
    <w:name w:val="Сетка таблицы110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a"/>
    <w:uiPriority w:val="99"/>
    <w:semiHidden/>
    <w:unhideWhenUsed/>
    <w:rsid w:val="00A35372"/>
  </w:style>
  <w:style w:type="table" w:customStyle="1" w:styleId="2940">
    <w:name w:val="Сетка таблицы29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A35372"/>
  </w:style>
  <w:style w:type="numbering" w:customStyle="1" w:styleId="111111194">
    <w:name w:val="1 / 1.1 / 1.1.1194"/>
    <w:basedOn w:val="aa"/>
    <w:next w:val="111111"/>
    <w:rsid w:val="00A35372"/>
  </w:style>
  <w:style w:type="numbering" w:customStyle="1" w:styleId="1294">
    <w:name w:val="Нет списка1294"/>
    <w:next w:val="aa"/>
    <w:semiHidden/>
    <w:unhideWhenUsed/>
    <w:rsid w:val="00A35372"/>
  </w:style>
  <w:style w:type="table" w:customStyle="1" w:styleId="-1184">
    <w:name w:val="Таблица-список 1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a"/>
    <w:semiHidden/>
    <w:unhideWhenUsed/>
    <w:rsid w:val="00A35372"/>
  </w:style>
  <w:style w:type="numbering" w:customStyle="1" w:styleId="2194">
    <w:name w:val="Нет списка2194"/>
    <w:next w:val="aa"/>
    <w:uiPriority w:val="99"/>
    <w:semiHidden/>
    <w:unhideWhenUsed/>
    <w:rsid w:val="00A35372"/>
  </w:style>
  <w:style w:type="table" w:customStyle="1" w:styleId="2040">
    <w:name w:val="Сетка таблицы2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0">
    <w:name w:val="Текущий список1204"/>
    <w:rsid w:val="00A35372"/>
  </w:style>
  <w:style w:type="numbering" w:customStyle="1" w:styleId="111111204">
    <w:name w:val="1 / 1.1 / 1.1.1204"/>
    <w:basedOn w:val="aa"/>
    <w:next w:val="111111"/>
    <w:rsid w:val="00A35372"/>
  </w:style>
  <w:style w:type="table" w:customStyle="1" w:styleId="304">
    <w:name w:val="Сетка таблицы3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Текущий список1216"/>
    <w:rsid w:val="00A35372"/>
  </w:style>
  <w:style w:type="numbering" w:customStyle="1" w:styleId="111111218">
    <w:name w:val="1 / 1.1 / 1.1.1218"/>
    <w:basedOn w:val="aa"/>
    <w:next w:val="111111"/>
    <w:rsid w:val="00A35372"/>
  </w:style>
  <w:style w:type="table" w:customStyle="1" w:styleId="3151">
    <w:name w:val="Сетка таблицы31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Текущий список1225"/>
    <w:rsid w:val="00A35372"/>
  </w:style>
  <w:style w:type="numbering" w:customStyle="1" w:styleId="111111227">
    <w:name w:val="1 / 1.1 / 1.1.1227"/>
    <w:basedOn w:val="aa"/>
    <w:next w:val="111111"/>
    <w:rsid w:val="00A35372"/>
  </w:style>
  <w:style w:type="table" w:customStyle="1" w:styleId="3240">
    <w:name w:val="Сетка таблицы32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Текущий список1235"/>
    <w:rsid w:val="00A35372"/>
  </w:style>
  <w:style w:type="numbering" w:customStyle="1" w:styleId="111111235">
    <w:name w:val="1 / 1.1 / 1.1.1235"/>
    <w:basedOn w:val="aa"/>
    <w:next w:val="111111"/>
    <w:rsid w:val="00A35372"/>
  </w:style>
  <w:style w:type="table" w:customStyle="1" w:styleId="3340">
    <w:name w:val="Сетка таблицы33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A35372"/>
  </w:style>
  <w:style w:type="numbering" w:customStyle="1" w:styleId="111111245">
    <w:name w:val="1 / 1.1 / 1.1.1245"/>
    <w:basedOn w:val="aa"/>
    <w:next w:val="111111"/>
    <w:rsid w:val="00A35372"/>
  </w:style>
  <w:style w:type="numbering" w:customStyle="1" w:styleId="3040">
    <w:name w:val="Нет списка304"/>
    <w:next w:val="aa"/>
    <w:uiPriority w:val="99"/>
    <w:semiHidden/>
    <w:unhideWhenUsed/>
    <w:rsid w:val="00A35372"/>
  </w:style>
  <w:style w:type="table" w:customStyle="1" w:styleId="3440">
    <w:name w:val="Сетка таблицы34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A35372"/>
  </w:style>
  <w:style w:type="numbering" w:customStyle="1" w:styleId="111111255">
    <w:name w:val="1 / 1.1 / 1.1.1255"/>
    <w:basedOn w:val="aa"/>
    <w:next w:val="111111"/>
    <w:rsid w:val="00A35372"/>
  </w:style>
  <w:style w:type="numbering" w:customStyle="1" w:styleId="1304">
    <w:name w:val="Нет списка1304"/>
    <w:next w:val="aa"/>
    <w:semiHidden/>
    <w:unhideWhenUsed/>
    <w:rsid w:val="00A35372"/>
  </w:style>
  <w:style w:type="numbering" w:customStyle="1" w:styleId="1111112121">
    <w:name w:val="1 / 1.1 / 1.1.12121"/>
    <w:basedOn w:val="aa"/>
    <w:next w:val="111111"/>
    <w:rsid w:val="0062562E"/>
  </w:style>
  <w:style w:type="numbering" w:customStyle="1" w:styleId="11111121211">
    <w:name w:val="1 / 1.1 / 1.1.121211"/>
    <w:basedOn w:val="aa"/>
    <w:next w:val="111111"/>
    <w:rsid w:val="00FE58B3"/>
  </w:style>
  <w:style w:type="numbering" w:customStyle="1" w:styleId="11111139">
    <w:name w:val="1 / 1.1 / 1.1.139"/>
    <w:basedOn w:val="aa"/>
    <w:next w:val="111111"/>
    <w:rsid w:val="00C16805"/>
  </w:style>
  <w:style w:type="table" w:customStyle="1" w:styleId="3161">
    <w:name w:val="Сетка таблицы31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Текущий список1217"/>
    <w:rsid w:val="00C16805"/>
  </w:style>
  <w:style w:type="numbering" w:customStyle="1" w:styleId="111111219">
    <w:name w:val="1 / 1.1 / 1.1.1219"/>
    <w:basedOn w:val="aa"/>
    <w:next w:val="111111"/>
    <w:rsid w:val="00C16805"/>
  </w:style>
  <w:style w:type="numbering" w:customStyle="1" w:styleId="111112">
    <w:name w:val="Текущий список11111"/>
    <w:rsid w:val="00C16805"/>
  </w:style>
  <w:style w:type="table" w:customStyle="1" w:styleId="465">
    <w:name w:val="Сетка таблицы4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Текущий список1126"/>
    <w:rsid w:val="00C16805"/>
  </w:style>
  <w:style w:type="table" w:customStyle="1" w:styleId="561">
    <w:name w:val="Сетка таблицы5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
    <w:name w:val="1 / 1.1 / 1.1.148"/>
    <w:basedOn w:val="aa"/>
    <w:next w:val="111111"/>
    <w:uiPriority w:val="99"/>
    <w:rsid w:val="00C16805"/>
  </w:style>
  <w:style w:type="numbering" w:customStyle="1" w:styleId="1136">
    <w:name w:val="Текущий список1136"/>
    <w:rsid w:val="00C16805"/>
  </w:style>
  <w:style w:type="numbering" w:customStyle="1" w:styleId="1416">
    <w:name w:val="Текущий список1416"/>
    <w:rsid w:val="00C16805"/>
  </w:style>
  <w:style w:type="numbering" w:customStyle="1" w:styleId="111111416">
    <w:name w:val="1 / 1.1 / 1.1.1416"/>
    <w:basedOn w:val="aa"/>
    <w:next w:val="111111"/>
    <w:uiPriority w:val="99"/>
    <w:rsid w:val="00C16805"/>
  </w:style>
  <w:style w:type="table" w:customStyle="1" w:styleId="661">
    <w:name w:val="Сетка таблицы6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a"/>
    <w:next w:val="111111"/>
    <w:rsid w:val="00C16805"/>
  </w:style>
  <w:style w:type="numbering" w:customStyle="1" w:styleId="166">
    <w:name w:val="Текущий список166"/>
    <w:rsid w:val="00C16805"/>
  </w:style>
  <w:style w:type="numbering" w:customStyle="1" w:styleId="11111166">
    <w:name w:val="1 / 1.1 / 1.1.166"/>
    <w:basedOn w:val="aa"/>
    <w:next w:val="111111"/>
    <w:uiPriority w:val="99"/>
    <w:rsid w:val="00C16805"/>
  </w:style>
  <w:style w:type="table" w:customStyle="1" w:styleId="-176">
    <w:name w:val="Таблица-список 176"/>
    <w:basedOn w:val="a9"/>
    <w:next w:val="-1"/>
    <w:rsid w:val="00C1680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
    <w:name w:val="1 / 1.1 / 1.1.12110"/>
    <w:basedOn w:val="aa"/>
    <w:next w:val="111111"/>
    <w:rsid w:val="00C16805"/>
  </w:style>
  <w:style w:type="numbering" w:customStyle="1" w:styleId="1255">
    <w:name w:val="Текущий список1255"/>
    <w:rsid w:val="00C16805"/>
  </w:style>
  <w:style w:type="numbering" w:customStyle="1" w:styleId="111111256">
    <w:name w:val="1 / 1.1 / 1.1.1256"/>
    <w:basedOn w:val="aa"/>
    <w:next w:val="111111"/>
    <w:rsid w:val="00C16805"/>
  </w:style>
  <w:style w:type="paragraph" w:customStyle="1" w:styleId="headertext">
    <w:name w:val="headertext"/>
    <w:basedOn w:val="a7"/>
    <w:rsid w:val="007735BC"/>
    <w:pPr>
      <w:spacing w:before="100" w:beforeAutospacing="1" w:after="100" w:afterAutospacing="1"/>
    </w:pPr>
  </w:style>
  <w:style w:type="numbering" w:customStyle="1" w:styleId="11111140">
    <w:name w:val="1 / 1.1 / 1.1.140"/>
    <w:basedOn w:val="aa"/>
    <w:next w:val="111111"/>
    <w:rsid w:val="005D1D18"/>
  </w:style>
  <w:style w:type="table" w:customStyle="1" w:styleId="3171">
    <w:name w:val="Сетка таблицы317"/>
    <w:basedOn w:val="a9"/>
    <w:next w:val="afffffff"/>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Текущий список1218"/>
    <w:rsid w:val="005D1D18"/>
  </w:style>
  <w:style w:type="numbering" w:customStyle="1" w:styleId="111111220">
    <w:name w:val="1 / 1.1 / 1.1.1220"/>
    <w:basedOn w:val="aa"/>
    <w:next w:val="111111"/>
    <w:rsid w:val="005D1D18"/>
  </w:style>
  <w:style w:type="numbering" w:customStyle="1" w:styleId="11112">
    <w:name w:val="Текущий список11112"/>
    <w:rsid w:val="005D1D18"/>
    <w:pPr>
      <w:numPr>
        <w:numId w:val="104"/>
      </w:numPr>
    </w:pPr>
  </w:style>
  <w:style w:type="table" w:customStyle="1" w:styleId="475">
    <w:name w:val="Сетка таблицы4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Текущий список1127"/>
    <w:rsid w:val="005D1D18"/>
  </w:style>
  <w:style w:type="table" w:customStyle="1" w:styleId="571">
    <w:name w:val="Сетка таблицы57"/>
    <w:basedOn w:val="a9"/>
    <w:next w:val="afffffff"/>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
    <w:name w:val="1 / 1.1 / 1.1.149"/>
    <w:basedOn w:val="aa"/>
    <w:next w:val="111111"/>
    <w:rsid w:val="005D1D18"/>
  </w:style>
  <w:style w:type="numbering" w:customStyle="1" w:styleId="1137">
    <w:name w:val="Текущий список1137"/>
    <w:rsid w:val="005D1D18"/>
  </w:style>
  <w:style w:type="numbering" w:customStyle="1" w:styleId="1417">
    <w:name w:val="Текущий список1417"/>
    <w:rsid w:val="005D1D18"/>
  </w:style>
  <w:style w:type="numbering" w:customStyle="1" w:styleId="111111417">
    <w:name w:val="1 / 1.1 / 1.1.1417"/>
    <w:basedOn w:val="aa"/>
    <w:next w:val="111111"/>
    <w:rsid w:val="005D1D18"/>
  </w:style>
  <w:style w:type="table" w:customStyle="1" w:styleId="671">
    <w:name w:val="Сетка таблицы6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a"/>
    <w:next w:val="111111"/>
    <w:rsid w:val="005D1D18"/>
  </w:style>
  <w:style w:type="numbering" w:customStyle="1" w:styleId="167">
    <w:name w:val="Текущий список167"/>
    <w:rsid w:val="005D1D18"/>
  </w:style>
  <w:style w:type="numbering" w:customStyle="1" w:styleId="11111167">
    <w:name w:val="1 / 1.1 / 1.1.167"/>
    <w:basedOn w:val="aa"/>
    <w:next w:val="111111"/>
    <w:rsid w:val="005D1D18"/>
  </w:style>
  <w:style w:type="table" w:customStyle="1" w:styleId="-177">
    <w:name w:val="Таблица-список 177"/>
    <w:basedOn w:val="a9"/>
    <w:next w:val="-1"/>
    <w:rsid w:val="005D1D1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1 / 1.1 / 1.1.12111"/>
    <w:basedOn w:val="aa"/>
    <w:next w:val="111111"/>
    <w:rsid w:val="005D1D18"/>
  </w:style>
  <w:style w:type="numbering" w:customStyle="1" w:styleId="1256">
    <w:name w:val="Текущий список1256"/>
    <w:rsid w:val="005D1D18"/>
  </w:style>
  <w:style w:type="numbering" w:customStyle="1" w:styleId="111111257">
    <w:name w:val="1 / 1.1 / 1.1.1257"/>
    <w:basedOn w:val="aa"/>
    <w:next w:val="111111"/>
    <w:uiPriority w:val="99"/>
    <w:rsid w:val="005D1D18"/>
  </w:style>
  <w:style w:type="paragraph" w:customStyle="1" w:styleId="s1">
    <w:name w:val="s_1"/>
    <w:basedOn w:val="a7"/>
    <w:rsid w:val="006B5426"/>
    <w:pPr>
      <w:spacing w:before="100" w:beforeAutospacing="1" w:after="100" w:afterAutospacing="1"/>
    </w:pPr>
    <w:rPr>
      <w:rFonts w:eastAsia="Calibri"/>
    </w:rPr>
  </w:style>
  <w:style w:type="paragraph" w:customStyle="1" w:styleId="s16">
    <w:name w:val="s_16"/>
    <w:basedOn w:val="a7"/>
    <w:rsid w:val="006B5426"/>
    <w:pPr>
      <w:spacing w:before="100" w:beforeAutospacing="1" w:after="100" w:afterAutospacing="1"/>
    </w:pPr>
    <w:rPr>
      <w:rFonts w:eastAsia="Calibri"/>
    </w:rPr>
  </w:style>
  <w:style w:type="numbering" w:customStyle="1" w:styleId="12112">
    <w:name w:val="Текущий список12112"/>
    <w:rsid w:val="006B5426"/>
  </w:style>
  <w:style w:type="paragraph" w:customStyle="1" w:styleId="1KGK90">
    <w:name w:val="1KG=K9"/>
    <w:rsid w:val="00A7626F"/>
    <w:rPr>
      <w:rFonts w:ascii="Arial" w:eastAsia="Times New Roman" w:hAnsi="Arial"/>
      <w:snapToGrid w:val="0"/>
      <w:sz w:val="24"/>
      <w:szCs w:val="20"/>
      <w:lang w:val="en-AU" w:eastAsia="en-US"/>
    </w:rPr>
  </w:style>
  <w:style w:type="paragraph" w:customStyle="1" w:styleId="7f">
    <w:name w:val="Текст7"/>
    <w:basedOn w:val="a7"/>
    <w:rsid w:val="00A7626F"/>
    <w:pPr>
      <w:spacing w:line="360" w:lineRule="auto"/>
      <w:ind w:firstLine="720"/>
      <w:jc w:val="both"/>
    </w:pPr>
    <w:rPr>
      <w:sz w:val="28"/>
      <w:szCs w:val="20"/>
    </w:rPr>
  </w:style>
  <w:style w:type="paragraph" w:customStyle="1" w:styleId="1CharChar0">
    <w:name w:val="Знак1 Char Char"/>
    <w:basedOn w:val="a7"/>
    <w:rsid w:val="00A7626F"/>
    <w:pPr>
      <w:tabs>
        <w:tab w:val="num" w:pos="720"/>
      </w:tabs>
      <w:spacing w:after="160" w:line="240" w:lineRule="exact"/>
    </w:pPr>
    <w:rPr>
      <w:rFonts w:ascii="Tahoma" w:hAnsi="Tahoma"/>
      <w:sz w:val="20"/>
      <w:szCs w:val="20"/>
      <w:lang w:val="en-US" w:eastAsia="en-US"/>
    </w:rPr>
  </w:style>
  <w:style w:type="paragraph" w:customStyle="1" w:styleId="7f0">
    <w:name w:val="Обычный7"/>
    <w:rsid w:val="00A7626F"/>
    <w:pPr>
      <w:widowControl w:val="0"/>
      <w:ind w:firstLine="400"/>
      <w:jc w:val="both"/>
    </w:pPr>
    <w:rPr>
      <w:rFonts w:ascii="Times New Roman" w:eastAsia="Times New Roman" w:hAnsi="Times New Roman"/>
      <w:snapToGrid w:val="0"/>
      <w:sz w:val="24"/>
      <w:szCs w:val="20"/>
    </w:rPr>
  </w:style>
  <w:style w:type="paragraph" w:customStyle="1" w:styleId="1ffff1">
    <w:name w:val="Знак Знак Знак Знак Знак Знак Знак Знак Знак Знак Знак Знак Знак Знак Знак Знак Знак Знак1 Знак"/>
    <w:basedOn w:val="a7"/>
    <w:rsid w:val="00A7626F"/>
    <w:pPr>
      <w:spacing w:after="160" w:line="240" w:lineRule="exact"/>
    </w:pPr>
    <w:rPr>
      <w:rFonts w:ascii="Verdana" w:hAnsi="Verdana"/>
      <w:lang w:val="en-US" w:eastAsia="en-US"/>
    </w:rPr>
  </w:style>
  <w:style w:type="paragraph" w:customStyle="1" w:styleId="CharCharCharChar0">
    <w:name w:val="Char Char Знак Знак Char Char Знак Знак Знак Знак Знак Знак"/>
    <w:basedOn w:val="a7"/>
    <w:rsid w:val="00A7626F"/>
    <w:pPr>
      <w:spacing w:after="160" w:line="240" w:lineRule="exact"/>
    </w:pPr>
    <w:rPr>
      <w:rFonts w:ascii="Tahoma" w:hAnsi="Tahoma"/>
      <w:sz w:val="20"/>
      <w:szCs w:val="20"/>
      <w:lang w:val="en-US" w:eastAsia="en-US"/>
    </w:rPr>
  </w:style>
  <w:style w:type="character" w:customStyle="1" w:styleId="1245">
    <w:name w:val="Заголовок №1 + 24"/>
    <w:aliases w:val="5 pt"/>
    <w:uiPriority w:val="99"/>
    <w:rsid w:val="00A7626F"/>
    <w:rPr>
      <w:sz w:val="49"/>
      <w:szCs w:val="49"/>
    </w:rPr>
  </w:style>
  <w:style w:type="paragraph" w:customStyle="1" w:styleId="rmcejgln">
    <w:name w:val="rmcejgln"/>
    <w:basedOn w:val="a7"/>
    <w:rsid w:val="00963B5E"/>
    <w:pPr>
      <w:spacing w:before="100" w:beforeAutospacing="1" w:after="100" w:afterAutospacing="1"/>
    </w:pPr>
  </w:style>
  <w:style w:type="character" w:customStyle="1" w:styleId="afffffffffff3">
    <w:name w:val="Символы концевой сноски"/>
    <w:rsid w:val="00963B5E"/>
    <w:rPr>
      <w:vertAlign w:val="superscript"/>
    </w:rPr>
  </w:style>
  <w:style w:type="character" w:customStyle="1" w:styleId="WW8Num1z0">
    <w:name w:val="WW8Num1z0"/>
    <w:rsid w:val="00963B5E"/>
    <w:rPr>
      <w:rFonts w:cs="Times New Roman"/>
    </w:rPr>
  </w:style>
  <w:style w:type="character" w:customStyle="1" w:styleId="WW8Num2z0">
    <w:name w:val="WW8Num2z0"/>
    <w:rsid w:val="00963B5E"/>
    <w:rPr>
      <w:rFonts w:ascii="Wingdings" w:hAnsi="Wingdings" w:cs="Wingdings"/>
    </w:rPr>
  </w:style>
  <w:style w:type="character" w:customStyle="1" w:styleId="WW8Num2z1">
    <w:name w:val="WW8Num2z1"/>
    <w:rsid w:val="00963B5E"/>
    <w:rPr>
      <w:rFonts w:ascii="Courier New" w:hAnsi="Courier New" w:cs="Courier New"/>
    </w:rPr>
  </w:style>
  <w:style w:type="character" w:customStyle="1" w:styleId="WW8Num3z0">
    <w:name w:val="WW8Num3z0"/>
    <w:rsid w:val="00963B5E"/>
    <w:rPr>
      <w:rFonts w:ascii="Arial" w:eastAsia="ヒラギノ角ゴ Pro W3" w:hAnsi="Arial" w:cs="Times New Roman"/>
      <w:color w:val="000000"/>
      <w:position w:val="0"/>
      <w:sz w:val="28"/>
      <w:vertAlign w:val="baseline"/>
    </w:rPr>
  </w:style>
  <w:style w:type="character" w:customStyle="1" w:styleId="WW8Num3z1">
    <w:name w:val="WW8Num3z1"/>
    <w:rsid w:val="00963B5E"/>
    <w:rPr>
      <w:rFonts w:ascii="Wingdings" w:hAnsi="Wingdings" w:cs="Wingdings"/>
      <w:color w:val="000000"/>
      <w:position w:val="0"/>
      <w:sz w:val="28"/>
      <w:vertAlign w:val="baseline"/>
    </w:rPr>
  </w:style>
  <w:style w:type="character" w:customStyle="1" w:styleId="WW8Num3z2">
    <w:name w:val="WW8Num3z2"/>
    <w:rsid w:val="00963B5E"/>
    <w:rPr>
      <w:rFonts w:ascii="Wingdings" w:eastAsia="ヒラギノ角ゴ Pro W3" w:hAnsi="Wingdings" w:cs="Wingdings"/>
      <w:color w:val="000000"/>
      <w:position w:val="0"/>
      <w:sz w:val="28"/>
      <w:vertAlign w:val="baseline"/>
    </w:rPr>
  </w:style>
  <w:style w:type="character" w:customStyle="1" w:styleId="WW8Num3z3">
    <w:name w:val="WW8Num3z3"/>
    <w:rsid w:val="00963B5E"/>
    <w:rPr>
      <w:rFonts w:ascii="Lucida Grande" w:eastAsia="ヒラギノ角ゴ Pro W3" w:hAnsi="Lucida Grande" w:cs="Symbol"/>
      <w:color w:val="000000"/>
      <w:position w:val="0"/>
      <w:sz w:val="28"/>
      <w:vertAlign w:val="baseline"/>
    </w:rPr>
  </w:style>
  <w:style w:type="character" w:customStyle="1" w:styleId="WW8Num3z4">
    <w:name w:val="WW8Num3z4"/>
    <w:rsid w:val="00963B5E"/>
    <w:rPr>
      <w:rFonts w:ascii="Courier New" w:eastAsia="ヒラギノ角ゴ Pro W3" w:hAnsi="Courier New" w:cs="Times New Roman"/>
      <w:color w:val="000000"/>
      <w:position w:val="0"/>
      <w:sz w:val="28"/>
      <w:vertAlign w:val="baseline"/>
    </w:rPr>
  </w:style>
  <w:style w:type="character" w:customStyle="1" w:styleId="WW8Num5z1">
    <w:name w:val="WW8Num5z1"/>
    <w:rsid w:val="00963B5E"/>
    <w:rPr>
      <w:rFonts w:ascii="Symbol" w:hAnsi="Symbol" w:cs="Symbol"/>
    </w:rPr>
  </w:style>
  <w:style w:type="character" w:customStyle="1" w:styleId="WW8Num6z0">
    <w:name w:val="WW8Num6z0"/>
    <w:rsid w:val="00963B5E"/>
    <w:rPr>
      <w:b/>
      <w:i w:val="0"/>
    </w:rPr>
  </w:style>
  <w:style w:type="character" w:customStyle="1" w:styleId="WW8Num8z0">
    <w:name w:val="WW8Num8z0"/>
    <w:rsid w:val="00963B5E"/>
    <w:rPr>
      <w:b w:val="0"/>
    </w:rPr>
  </w:style>
  <w:style w:type="character" w:customStyle="1" w:styleId="WW8Num9z0">
    <w:name w:val="WW8Num9z0"/>
    <w:rsid w:val="00963B5E"/>
    <w:rPr>
      <w:rFonts w:ascii="Symbol" w:hAnsi="Symbol" w:cs="Symbol"/>
    </w:rPr>
  </w:style>
  <w:style w:type="character" w:customStyle="1" w:styleId="WW8Num9z1">
    <w:name w:val="WW8Num9z1"/>
    <w:rsid w:val="00963B5E"/>
    <w:rPr>
      <w:rFonts w:ascii="Courier New" w:hAnsi="Courier New" w:cs="Courier New"/>
    </w:rPr>
  </w:style>
  <w:style w:type="character" w:customStyle="1" w:styleId="WW8Num9z2">
    <w:name w:val="WW8Num9z2"/>
    <w:rsid w:val="00963B5E"/>
    <w:rPr>
      <w:rFonts w:ascii="Wingdings" w:hAnsi="Wingdings" w:cs="Wingdings"/>
    </w:rPr>
  </w:style>
  <w:style w:type="character" w:customStyle="1" w:styleId="WW8Num13z0">
    <w:name w:val="WW8Num13z0"/>
    <w:rsid w:val="00963B5E"/>
    <w:rPr>
      <w:rFonts w:ascii="Symbol" w:hAnsi="Symbol" w:cs="Symbol"/>
      <w:color w:val="auto"/>
    </w:rPr>
  </w:style>
  <w:style w:type="character" w:customStyle="1" w:styleId="WW8Num13z2">
    <w:name w:val="WW8Num13z2"/>
    <w:rsid w:val="00963B5E"/>
    <w:rPr>
      <w:rFonts w:ascii="Wingdings" w:hAnsi="Wingdings" w:cs="Wingdings"/>
    </w:rPr>
  </w:style>
  <w:style w:type="character" w:customStyle="1" w:styleId="WW8Num13z3">
    <w:name w:val="WW8Num13z3"/>
    <w:rsid w:val="00963B5E"/>
    <w:rPr>
      <w:rFonts w:ascii="Symbol" w:hAnsi="Symbol" w:cs="Symbol"/>
    </w:rPr>
  </w:style>
  <w:style w:type="character" w:customStyle="1" w:styleId="WW8Num13z4">
    <w:name w:val="WW8Num13z4"/>
    <w:rsid w:val="00963B5E"/>
    <w:rPr>
      <w:rFonts w:ascii="Courier New" w:hAnsi="Courier New" w:cs="Courier New"/>
    </w:rPr>
  </w:style>
  <w:style w:type="character" w:customStyle="1" w:styleId="WW8Num15z0">
    <w:name w:val="WW8Num15z0"/>
    <w:rsid w:val="00963B5E"/>
    <w:rPr>
      <w:sz w:val="36"/>
      <w:szCs w:val="36"/>
    </w:rPr>
  </w:style>
  <w:style w:type="character" w:customStyle="1" w:styleId="WW8Num18z0">
    <w:name w:val="WW8Num18z0"/>
    <w:rsid w:val="00963B5E"/>
    <w:rPr>
      <w:rFonts w:cs="Times New Roman"/>
    </w:rPr>
  </w:style>
  <w:style w:type="character" w:customStyle="1" w:styleId="WW8Num19z0">
    <w:name w:val="WW8Num19z0"/>
    <w:rsid w:val="00963B5E"/>
    <w:rPr>
      <w:rFonts w:cs="Times New Roman"/>
      <w:b/>
      <w:i w:val="0"/>
    </w:rPr>
  </w:style>
  <w:style w:type="character" w:customStyle="1" w:styleId="WW8Num19z1">
    <w:name w:val="WW8Num19z1"/>
    <w:rsid w:val="00963B5E"/>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963B5E"/>
    <w:rPr>
      <w:rFonts w:cs="Times New Roman"/>
      <w:b w:val="0"/>
      <w:bCs w:val="0"/>
      <w:i w:val="0"/>
      <w:iCs w:val="0"/>
    </w:rPr>
  </w:style>
  <w:style w:type="character" w:customStyle="1" w:styleId="WW8Num19z3">
    <w:name w:val="WW8Num19z3"/>
    <w:rsid w:val="00963B5E"/>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963B5E"/>
    <w:rPr>
      <w:rFonts w:cs="Times New Roman"/>
    </w:rPr>
  </w:style>
  <w:style w:type="character" w:customStyle="1" w:styleId="WW8Num21z0">
    <w:name w:val="WW8Num21z0"/>
    <w:rsid w:val="00963B5E"/>
    <w:rPr>
      <w:rFonts w:ascii="Symbol" w:hAnsi="Symbol" w:cs="Symbol"/>
    </w:rPr>
  </w:style>
  <w:style w:type="character" w:customStyle="1" w:styleId="WW8Num21z1">
    <w:name w:val="WW8Num21z1"/>
    <w:rsid w:val="00963B5E"/>
    <w:rPr>
      <w:rFonts w:ascii="Courier New" w:hAnsi="Courier New" w:cs="Courier New"/>
    </w:rPr>
  </w:style>
  <w:style w:type="character" w:customStyle="1" w:styleId="WW8Num21z2">
    <w:name w:val="WW8Num21z2"/>
    <w:rsid w:val="00963B5E"/>
    <w:rPr>
      <w:rFonts w:ascii="Wingdings" w:hAnsi="Wingdings" w:cs="Wingdings"/>
    </w:rPr>
  </w:style>
  <w:style w:type="character" w:customStyle="1" w:styleId="WW8Num23z0">
    <w:name w:val="WW8Num23z0"/>
    <w:rsid w:val="00963B5E"/>
    <w:rPr>
      <w:rFonts w:ascii="Symbol" w:hAnsi="Symbol" w:cs="Symbol"/>
    </w:rPr>
  </w:style>
  <w:style w:type="character" w:customStyle="1" w:styleId="WW8Num23z1">
    <w:name w:val="WW8Num23z1"/>
    <w:rsid w:val="00963B5E"/>
    <w:rPr>
      <w:rFonts w:ascii="Courier New" w:hAnsi="Courier New" w:cs="Courier New"/>
    </w:rPr>
  </w:style>
  <w:style w:type="character" w:customStyle="1" w:styleId="WW8Num23z2">
    <w:name w:val="WW8Num23z2"/>
    <w:rsid w:val="00963B5E"/>
    <w:rPr>
      <w:rFonts w:ascii="Wingdings" w:hAnsi="Wingdings" w:cs="Wingdings"/>
    </w:rPr>
  </w:style>
  <w:style w:type="character" w:customStyle="1" w:styleId="WW8Num24z0">
    <w:name w:val="WW8Num24z0"/>
    <w:rsid w:val="00963B5E"/>
    <w:rPr>
      <w:rFonts w:ascii="Symbol" w:hAnsi="Symbol" w:cs="Symbol"/>
    </w:rPr>
  </w:style>
  <w:style w:type="character" w:customStyle="1" w:styleId="WW8Num24z2">
    <w:name w:val="WW8Num24z2"/>
    <w:rsid w:val="00963B5E"/>
    <w:rPr>
      <w:rFonts w:ascii="Wingdings" w:hAnsi="Wingdings" w:cs="Wingdings"/>
    </w:rPr>
  </w:style>
  <w:style w:type="character" w:customStyle="1" w:styleId="WW8Num24z4">
    <w:name w:val="WW8Num24z4"/>
    <w:rsid w:val="00963B5E"/>
    <w:rPr>
      <w:rFonts w:ascii="Courier New" w:hAnsi="Courier New" w:cs="Courier New"/>
    </w:rPr>
  </w:style>
  <w:style w:type="character" w:customStyle="1" w:styleId="WW8Num26z0">
    <w:name w:val="WW8Num26z0"/>
    <w:rsid w:val="00963B5E"/>
    <w:rPr>
      <w:sz w:val="36"/>
      <w:szCs w:val="36"/>
    </w:rPr>
  </w:style>
  <w:style w:type="character" w:customStyle="1" w:styleId="WW8Num27z0">
    <w:name w:val="WW8Num27z0"/>
    <w:rsid w:val="00963B5E"/>
    <w:rPr>
      <w:rFonts w:ascii="Symbol" w:hAnsi="Symbol" w:cs="Symbol"/>
    </w:rPr>
  </w:style>
  <w:style w:type="character" w:customStyle="1" w:styleId="WW8Num27z1">
    <w:name w:val="WW8Num27z1"/>
    <w:rsid w:val="00963B5E"/>
    <w:rPr>
      <w:rFonts w:ascii="Courier New" w:hAnsi="Courier New" w:cs="Courier New"/>
    </w:rPr>
  </w:style>
  <w:style w:type="character" w:customStyle="1" w:styleId="WW8Num27z2">
    <w:name w:val="WW8Num27z2"/>
    <w:rsid w:val="00963B5E"/>
    <w:rPr>
      <w:rFonts w:ascii="Wingdings" w:hAnsi="Wingdings" w:cs="Wingdings"/>
    </w:rPr>
  </w:style>
  <w:style w:type="character" w:customStyle="1" w:styleId="WW8Num29z0">
    <w:name w:val="WW8Num29z0"/>
    <w:rsid w:val="00963B5E"/>
    <w:rPr>
      <w:b/>
      <w:sz w:val="24"/>
    </w:rPr>
  </w:style>
  <w:style w:type="character" w:customStyle="1" w:styleId="WW8Num31z0">
    <w:name w:val="WW8Num31z0"/>
    <w:rsid w:val="00963B5E"/>
    <w:rPr>
      <w:rFonts w:ascii="Symbol" w:hAnsi="Symbol" w:cs="Symbol"/>
    </w:rPr>
  </w:style>
  <w:style w:type="character" w:customStyle="1" w:styleId="WW8Num31z1">
    <w:name w:val="WW8Num31z1"/>
    <w:rsid w:val="00963B5E"/>
    <w:rPr>
      <w:rFonts w:ascii="Courier New" w:hAnsi="Courier New" w:cs="Courier New"/>
    </w:rPr>
  </w:style>
  <w:style w:type="character" w:customStyle="1" w:styleId="WW8Num31z2">
    <w:name w:val="WW8Num31z2"/>
    <w:rsid w:val="00963B5E"/>
    <w:rPr>
      <w:rFonts w:ascii="Wingdings" w:hAnsi="Wingdings" w:cs="Wingdings"/>
    </w:rPr>
  </w:style>
  <w:style w:type="character" w:customStyle="1" w:styleId="WW8Num32z0">
    <w:name w:val="WW8Num32z0"/>
    <w:rsid w:val="00963B5E"/>
    <w:rPr>
      <w:rFonts w:ascii="Symbol" w:hAnsi="Symbol" w:cs="Symbol"/>
    </w:rPr>
  </w:style>
  <w:style w:type="character" w:customStyle="1" w:styleId="WW8Num32z2">
    <w:name w:val="WW8Num32z2"/>
    <w:rsid w:val="00963B5E"/>
    <w:rPr>
      <w:rFonts w:ascii="Wingdings" w:hAnsi="Wingdings" w:cs="Wingdings"/>
    </w:rPr>
  </w:style>
  <w:style w:type="character" w:customStyle="1" w:styleId="WW8Num34z0">
    <w:name w:val="WW8Num34z0"/>
    <w:rsid w:val="00963B5E"/>
    <w:rPr>
      <w:b/>
      <w:sz w:val="24"/>
    </w:rPr>
  </w:style>
  <w:style w:type="character" w:customStyle="1" w:styleId="WW8Num36z0">
    <w:name w:val="WW8Num36z0"/>
    <w:rsid w:val="00963B5E"/>
    <w:rPr>
      <w:rFonts w:ascii="Wingdings" w:hAnsi="Wingdings" w:cs="Wingdings"/>
    </w:rPr>
  </w:style>
  <w:style w:type="character" w:customStyle="1" w:styleId="WW8Num37z0">
    <w:name w:val="WW8Num37z0"/>
    <w:rsid w:val="00963B5E"/>
    <w:rPr>
      <w:rFonts w:cs="Times New Roman"/>
    </w:rPr>
  </w:style>
  <w:style w:type="character" w:customStyle="1" w:styleId="WW8Num38z0">
    <w:name w:val="WW8Num38z0"/>
    <w:rsid w:val="00963B5E"/>
    <w:rPr>
      <w:rFonts w:ascii="Times New Roman" w:hAnsi="Times New Roman" w:cs="Times New Roman"/>
      <w:sz w:val="24"/>
      <w:szCs w:val="24"/>
    </w:rPr>
  </w:style>
  <w:style w:type="character" w:customStyle="1" w:styleId="WW8Num38z1">
    <w:name w:val="WW8Num38z1"/>
    <w:rsid w:val="00963B5E"/>
    <w:rPr>
      <w:rFonts w:ascii="Courier New" w:hAnsi="Courier New" w:cs="Courier New"/>
    </w:rPr>
  </w:style>
  <w:style w:type="character" w:customStyle="1" w:styleId="WW8Num38z2">
    <w:name w:val="WW8Num38z2"/>
    <w:rsid w:val="00963B5E"/>
    <w:rPr>
      <w:rFonts w:ascii="Wingdings" w:hAnsi="Wingdings" w:cs="Wingdings"/>
    </w:rPr>
  </w:style>
  <w:style w:type="character" w:customStyle="1" w:styleId="WW8Num38z3">
    <w:name w:val="WW8Num38z3"/>
    <w:rsid w:val="00963B5E"/>
    <w:rPr>
      <w:rFonts w:ascii="Symbol" w:hAnsi="Symbol" w:cs="Symbol"/>
    </w:rPr>
  </w:style>
  <w:style w:type="character" w:customStyle="1" w:styleId="1ffff2">
    <w:name w:val="Знак примечания1"/>
    <w:rsid w:val="00963B5E"/>
    <w:rPr>
      <w:sz w:val="16"/>
      <w:szCs w:val="16"/>
    </w:rPr>
  </w:style>
  <w:style w:type="paragraph" w:customStyle="1" w:styleId="1ffff3">
    <w:name w:val="Указатель1"/>
    <w:basedOn w:val="a7"/>
    <w:rsid w:val="00963B5E"/>
    <w:pPr>
      <w:suppressLineNumbers/>
      <w:suppressAutoHyphens/>
    </w:pPr>
    <w:rPr>
      <w:rFonts w:cs="Lohit Hindi"/>
      <w:lang w:eastAsia="ar-SA"/>
    </w:rPr>
  </w:style>
  <w:style w:type="paragraph" w:customStyle="1" w:styleId="21a">
    <w:name w:val="Нумерованный список 21"/>
    <w:basedOn w:val="a7"/>
    <w:rsid w:val="00963B5E"/>
    <w:pPr>
      <w:tabs>
        <w:tab w:val="num" w:pos="720"/>
      </w:tabs>
      <w:suppressAutoHyphens/>
      <w:ind w:left="720" w:hanging="360"/>
    </w:pPr>
    <w:rPr>
      <w:lang w:eastAsia="ar-SA"/>
    </w:rPr>
  </w:style>
  <w:style w:type="paragraph" w:customStyle="1" w:styleId="21b">
    <w:name w:val="Основной текст с отступом 21"/>
    <w:basedOn w:val="a7"/>
    <w:rsid w:val="00963B5E"/>
    <w:pPr>
      <w:suppressAutoHyphens/>
      <w:spacing w:after="120" w:line="480" w:lineRule="auto"/>
      <w:ind w:left="283"/>
    </w:pPr>
    <w:rPr>
      <w:lang w:eastAsia="ar-SA"/>
    </w:rPr>
  </w:style>
  <w:style w:type="paragraph" w:customStyle="1" w:styleId="1ffff4">
    <w:name w:val="Цитата1"/>
    <w:basedOn w:val="a7"/>
    <w:rsid w:val="00963B5E"/>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5">
    <w:name w:val="Текст примечания1"/>
    <w:basedOn w:val="a7"/>
    <w:rsid w:val="00963B5E"/>
    <w:pPr>
      <w:suppressAutoHyphens/>
    </w:pPr>
    <w:rPr>
      <w:sz w:val="20"/>
      <w:szCs w:val="20"/>
      <w:lang w:eastAsia="ar-SA"/>
    </w:rPr>
  </w:style>
  <w:style w:type="paragraph" w:customStyle="1" w:styleId="afffffffffff4">
    <w:name w:val="Содержимое таблицы"/>
    <w:basedOn w:val="a7"/>
    <w:rsid w:val="00963B5E"/>
    <w:pPr>
      <w:suppressLineNumbers/>
      <w:suppressAutoHyphens/>
    </w:pPr>
    <w:rPr>
      <w:lang w:eastAsia="ar-SA"/>
    </w:rPr>
  </w:style>
  <w:style w:type="paragraph" w:customStyle="1" w:styleId="afffffffffff5">
    <w:name w:val="Заголовок таблицы"/>
    <w:basedOn w:val="afffffffffff4"/>
    <w:rsid w:val="00963B5E"/>
    <w:pPr>
      <w:jc w:val="center"/>
    </w:pPr>
    <w:rPr>
      <w:b/>
      <w:bCs/>
    </w:rPr>
  </w:style>
  <w:style w:type="paragraph" w:customStyle="1" w:styleId="afffffffffff6">
    <w:name w:val="Содержимое врезки"/>
    <w:basedOn w:val="ad"/>
    <w:rsid w:val="00963B5E"/>
  </w:style>
  <w:style w:type="character" w:customStyle="1" w:styleId="1ffff6">
    <w:name w:val="Название Знак1"/>
    <w:locked/>
    <w:rsid w:val="00963B5E"/>
    <w:rPr>
      <w:lang w:val="ru-RU" w:eastAsia="ar-SA" w:bidi="ar-SA"/>
    </w:rPr>
  </w:style>
  <w:style w:type="character" w:styleId="afffffffffff7">
    <w:name w:val="line number"/>
    <w:basedOn w:val="a8"/>
    <w:rsid w:val="00963B5E"/>
  </w:style>
  <w:style w:type="paragraph" w:customStyle="1" w:styleId="-12a">
    <w:name w:val="Цветной список - Акцент 12"/>
    <w:basedOn w:val="a7"/>
    <w:rsid w:val="00963B5E"/>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7"/>
    <w:uiPriority w:val="99"/>
    <w:rsid w:val="00963B5E"/>
    <w:pPr>
      <w:widowControl w:val="0"/>
      <w:autoSpaceDE w:val="0"/>
      <w:autoSpaceDN w:val="0"/>
      <w:adjustRightInd w:val="0"/>
      <w:spacing w:line="276" w:lineRule="exact"/>
      <w:jc w:val="both"/>
    </w:pPr>
  </w:style>
  <w:style w:type="paragraph" w:customStyle="1" w:styleId="8c">
    <w:name w:val="Знак Знак8 Знак Знак Знак Знак"/>
    <w:basedOn w:val="a7"/>
    <w:rsid w:val="00963B5E"/>
    <w:pPr>
      <w:spacing w:after="160" w:line="240" w:lineRule="exact"/>
    </w:pPr>
    <w:rPr>
      <w:rFonts w:ascii="Verdana" w:hAnsi="Verdana"/>
      <w:lang w:val="en-US" w:eastAsia="en-US"/>
    </w:rPr>
  </w:style>
  <w:style w:type="paragraph" w:customStyle="1" w:styleId="Style-13">
    <w:name w:val="Style-13"/>
    <w:rsid w:val="00963B5E"/>
    <w:rPr>
      <w:rFonts w:ascii="Times New Roman" w:eastAsia="Times New Roman" w:hAnsi="Times New Roman"/>
      <w:sz w:val="20"/>
      <w:szCs w:val="20"/>
    </w:rPr>
  </w:style>
  <w:style w:type="paragraph" w:customStyle="1" w:styleId="Style59">
    <w:name w:val="Style59"/>
    <w:basedOn w:val="a7"/>
    <w:uiPriority w:val="99"/>
    <w:rsid w:val="00963B5E"/>
    <w:pPr>
      <w:widowControl w:val="0"/>
      <w:autoSpaceDE w:val="0"/>
      <w:autoSpaceDN w:val="0"/>
      <w:adjustRightInd w:val="0"/>
      <w:spacing w:line="276" w:lineRule="exact"/>
      <w:ind w:hanging="360"/>
      <w:jc w:val="both"/>
    </w:pPr>
    <w:rPr>
      <w:rFonts w:eastAsia="Calibri"/>
    </w:rPr>
  </w:style>
  <w:style w:type="character" w:customStyle="1" w:styleId="1ffff7">
    <w:name w:val="год таблица Знак Знак1"/>
    <w:rsid w:val="00963B5E"/>
    <w:rPr>
      <w:bCs/>
      <w:sz w:val="28"/>
      <w:szCs w:val="24"/>
      <w:lang w:val="ru-RU" w:eastAsia="ru-RU" w:bidi="ar-SA"/>
    </w:rPr>
  </w:style>
  <w:style w:type="paragraph" w:customStyle="1" w:styleId="Style53">
    <w:name w:val="Style53"/>
    <w:basedOn w:val="a7"/>
    <w:uiPriority w:val="99"/>
    <w:rsid w:val="00963B5E"/>
    <w:pPr>
      <w:widowControl w:val="0"/>
      <w:autoSpaceDE w:val="0"/>
      <w:autoSpaceDN w:val="0"/>
      <w:adjustRightInd w:val="0"/>
      <w:spacing w:line="276" w:lineRule="exact"/>
      <w:ind w:firstLine="730"/>
      <w:jc w:val="both"/>
    </w:pPr>
  </w:style>
  <w:style w:type="character" w:customStyle="1" w:styleId="FontStyle78">
    <w:name w:val="Font Style78"/>
    <w:uiPriority w:val="99"/>
    <w:rsid w:val="00963B5E"/>
    <w:rPr>
      <w:rFonts w:ascii="Times New Roman" w:hAnsi="Times New Roman" w:cs="Times New Roman"/>
      <w:b/>
      <w:bCs/>
      <w:sz w:val="22"/>
      <w:szCs w:val="22"/>
    </w:rPr>
  </w:style>
  <w:style w:type="paragraph" w:customStyle="1" w:styleId="Style11">
    <w:name w:val="Style11"/>
    <w:basedOn w:val="a7"/>
    <w:rsid w:val="00963B5E"/>
    <w:pPr>
      <w:widowControl w:val="0"/>
      <w:autoSpaceDE w:val="0"/>
      <w:autoSpaceDN w:val="0"/>
      <w:adjustRightInd w:val="0"/>
      <w:spacing w:line="276" w:lineRule="exact"/>
    </w:pPr>
  </w:style>
  <w:style w:type="character" w:customStyle="1" w:styleId="1ffff8">
    <w:name w:val="Нижний колонтитул Знак1"/>
    <w:rsid w:val="00963B5E"/>
    <w:rPr>
      <w:sz w:val="24"/>
      <w:szCs w:val="24"/>
      <w:lang w:eastAsia="ar-SA"/>
    </w:rPr>
  </w:style>
  <w:style w:type="character" w:customStyle="1" w:styleId="1ffff9">
    <w:name w:val="Текст концевой сноски Знак1"/>
    <w:rsid w:val="00963B5E"/>
    <w:rPr>
      <w:lang w:eastAsia="ar-SA"/>
    </w:rPr>
  </w:style>
  <w:style w:type="character" w:customStyle="1" w:styleId="21c">
    <w:name w:val="Основной текст 2 Знак1"/>
    <w:rsid w:val="00963B5E"/>
    <w:rPr>
      <w:sz w:val="24"/>
      <w:szCs w:val="24"/>
      <w:lang w:eastAsia="ar-SA"/>
    </w:rPr>
  </w:style>
  <w:style w:type="character" w:customStyle="1" w:styleId="2ffc">
    <w:name w:val="Название Знак2"/>
    <w:rsid w:val="00963B5E"/>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7"/>
    <w:rsid w:val="00963B5E"/>
    <w:pPr>
      <w:spacing w:after="160" w:line="240" w:lineRule="exact"/>
    </w:pPr>
    <w:rPr>
      <w:rFonts w:ascii="Verdana" w:eastAsia="Calibri" w:hAnsi="Verdana"/>
      <w:lang w:val="en-US" w:eastAsia="en-US"/>
    </w:rPr>
  </w:style>
  <w:style w:type="table" w:styleId="-30">
    <w:name w:val="Table Web 3"/>
    <w:basedOn w:val="a9"/>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9"/>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a">
    <w:name w:val="Основной шрифт1"/>
    <w:semiHidden/>
    <w:rsid w:val="00963B5E"/>
  </w:style>
  <w:style w:type="character" w:customStyle="1" w:styleId="BalloonTextChar">
    <w:name w:val="Balloon Text Char"/>
    <w:uiPriority w:val="99"/>
    <w:semiHidden/>
    <w:locked/>
    <w:rsid w:val="00963B5E"/>
    <w:rPr>
      <w:rFonts w:ascii="Tahoma" w:hAnsi="Tahoma" w:cs="Times New Roman"/>
      <w:sz w:val="16"/>
    </w:rPr>
  </w:style>
  <w:style w:type="character" w:customStyle="1" w:styleId="FontStyle185">
    <w:name w:val="Font Style185"/>
    <w:uiPriority w:val="99"/>
    <w:rsid w:val="00963B5E"/>
    <w:rPr>
      <w:rFonts w:ascii="Times New Roman" w:hAnsi="Times New Roman"/>
      <w:b/>
      <w:sz w:val="28"/>
    </w:rPr>
  </w:style>
  <w:style w:type="character" w:customStyle="1" w:styleId="FontStyle189">
    <w:name w:val="Font Style189"/>
    <w:uiPriority w:val="99"/>
    <w:rsid w:val="00963B5E"/>
    <w:rPr>
      <w:rFonts w:ascii="Times New Roman" w:hAnsi="Times New Roman"/>
      <w:sz w:val="22"/>
    </w:rPr>
  </w:style>
  <w:style w:type="character" w:customStyle="1" w:styleId="iceouttxt">
    <w:name w:val="iceouttxt"/>
    <w:uiPriority w:val="99"/>
    <w:rsid w:val="00963B5E"/>
  </w:style>
  <w:style w:type="paragraph" w:customStyle="1" w:styleId="Style15">
    <w:name w:val="Style15"/>
    <w:basedOn w:val="a7"/>
    <w:uiPriority w:val="99"/>
    <w:rsid w:val="00963B5E"/>
    <w:pPr>
      <w:widowControl w:val="0"/>
      <w:autoSpaceDE w:val="0"/>
      <w:autoSpaceDN w:val="0"/>
      <w:adjustRightInd w:val="0"/>
      <w:spacing w:line="269" w:lineRule="exact"/>
      <w:jc w:val="both"/>
    </w:pPr>
  </w:style>
  <w:style w:type="character" w:customStyle="1" w:styleId="FontStyle188">
    <w:name w:val="Font Style188"/>
    <w:uiPriority w:val="99"/>
    <w:rsid w:val="00963B5E"/>
    <w:rPr>
      <w:rFonts w:ascii="Times New Roman" w:hAnsi="Times New Roman"/>
      <w:b/>
      <w:sz w:val="22"/>
    </w:rPr>
  </w:style>
  <w:style w:type="paragraph" w:customStyle="1" w:styleId="Style20">
    <w:name w:val="Style20"/>
    <w:basedOn w:val="a7"/>
    <w:uiPriority w:val="99"/>
    <w:rsid w:val="00963B5E"/>
    <w:pPr>
      <w:widowControl w:val="0"/>
      <w:autoSpaceDE w:val="0"/>
      <w:autoSpaceDN w:val="0"/>
      <w:adjustRightInd w:val="0"/>
      <w:spacing w:line="264" w:lineRule="exact"/>
      <w:jc w:val="both"/>
    </w:pPr>
  </w:style>
  <w:style w:type="paragraph" w:customStyle="1" w:styleId="Style51">
    <w:name w:val="Style51"/>
    <w:basedOn w:val="a7"/>
    <w:uiPriority w:val="99"/>
    <w:rsid w:val="00963B5E"/>
    <w:pPr>
      <w:widowControl w:val="0"/>
      <w:autoSpaceDE w:val="0"/>
      <w:autoSpaceDN w:val="0"/>
      <w:adjustRightInd w:val="0"/>
    </w:pPr>
  </w:style>
  <w:style w:type="paragraph" w:customStyle="1" w:styleId="Style133">
    <w:name w:val="Style133"/>
    <w:basedOn w:val="a7"/>
    <w:uiPriority w:val="99"/>
    <w:rsid w:val="00963B5E"/>
    <w:pPr>
      <w:widowControl w:val="0"/>
      <w:autoSpaceDE w:val="0"/>
      <w:autoSpaceDN w:val="0"/>
      <w:adjustRightInd w:val="0"/>
      <w:jc w:val="both"/>
    </w:pPr>
  </w:style>
  <w:style w:type="paragraph" w:customStyle="1" w:styleId="Style135">
    <w:name w:val="Style135"/>
    <w:basedOn w:val="a7"/>
    <w:uiPriority w:val="99"/>
    <w:rsid w:val="00963B5E"/>
    <w:pPr>
      <w:widowControl w:val="0"/>
      <w:autoSpaceDE w:val="0"/>
      <w:autoSpaceDN w:val="0"/>
      <w:adjustRightInd w:val="0"/>
      <w:spacing w:line="227" w:lineRule="exact"/>
    </w:pPr>
  </w:style>
  <w:style w:type="character" w:customStyle="1" w:styleId="FontStyle184">
    <w:name w:val="Font Style184"/>
    <w:uiPriority w:val="99"/>
    <w:rsid w:val="00963B5E"/>
    <w:rPr>
      <w:rFonts w:ascii="Times New Roman" w:hAnsi="Times New Roman"/>
      <w:sz w:val="20"/>
    </w:rPr>
  </w:style>
  <w:style w:type="character" w:customStyle="1" w:styleId="FontStyle186">
    <w:name w:val="Font Style186"/>
    <w:uiPriority w:val="99"/>
    <w:rsid w:val="00963B5E"/>
    <w:rPr>
      <w:rFonts w:ascii="Times New Roman" w:hAnsi="Times New Roman"/>
      <w:sz w:val="20"/>
    </w:rPr>
  </w:style>
  <w:style w:type="paragraph" w:customStyle="1" w:styleId="Style102">
    <w:name w:val="Style102"/>
    <w:basedOn w:val="a7"/>
    <w:uiPriority w:val="99"/>
    <w:rsid w:val="00963B5E"/>
    <w:pPr>
      <w:widowControl w:val="0"/>
      <w:autoSpaceDE w:val="0"/>
      <w:autoSpaceDN w:val="0"/>
      <w:adjustRightInd w:val="0"/>
      <w:spacing w:line="230" w:lineRule="exact"/>
    </w:pPr>
  </w:style>
  <w:style w:type="paragraph" w:customStyle="1" w:styleId="Style106">
    <w:name w:val="Style106"/>
    <w:basedOn w:val="a7"/>
    <w:uiPriority w:val="99"/>
    <w:rsid w:val="00963B5E"/>
    <w:pPr>
      <w:widowControl w:val="0"/>
      <w:autoSpaceDE w:val="0"/>
      <w:autoSpaceDN w:val="0"/>
      <w:adjustRightInd w:val="0"/>
    </w:pPr>
  </w:style>
  <w:style w:type="paragraph" w:customStyle="1" w:styleId="Style113">
    <w:name w:val="Style113"/>
    <w:basedOn w:val="a7"/>
    <w:uiPriority w:val="99"/>
    <w:rsid w:val="00963B5E"/>
    <w:pPr>
      <w:widowControl w:val="0"/>
      <w:autoSpaceDE w:val="0"/>
      <w:autoSpaceDN w:val="0"/>
      <w:adjustRightInd w:val="0"/>
    </w:pPr>
  </w:style>
  <w:style w:type="character" w:customStyle="1" w:styleId="FontStyle187">
    <w:name w:val="Font Style187"/>
    <w:uiPriority w:val="99"/>
    <w:rsid w:val="00963B5E"/>
    <w:rPr>
      <w:rFonts w:ascii="Times New Roman" w:hAnsi="Times New Roman"/>
      <w:i/>
      <w:sz w:val="20"/>
    </w:rPr>
  </w:style>
  <w:style w:type="paragraph" w:customStyle="1" w:styleId="Style31">
    <w:name w:val="Style31"/>
    <w:basedOn w:val="a7"/>
    <w:uiPriority w:val="99"/>
    <w:rsid w:val="00963B5E"/>
    <w:pPr>
      <w:widowControl w:val="0"/>
      <w:autoSpaceDE w:val="0"/>
      <w:autoSpaceDN w:val="0"/>
      <w:adjustRightInd w:val="0"/>
      <w:spacing w:line="259" w:lineRule="exact"/>
      <w:ind w:firstLine="437"/>
    </w:pPr>
  </w:style>
  <w:style w:type="paragraph" w:customStyle="1" w:styleId="Style25">
    <w:name w:val="Style25"/>
    <w:basedOn w:val="a7"/>
    <w:uiPriority w:val="99"/>
    <w:rsid w:val="00963B5E"/>
    <w:pPr>
      <w:widowControl w:val="0"/>
      <w:autoSpaceDE w:val="0"/>
      <w:autoSpaceDN w:val="0"/>
      <w:adjustRightInd w:val="0"/>
      <w:jc w:val="both"/>
    </w:pPr>
  </w:style>
  <w:style w:type="paragraph" w:customStyle="1" w:styleId="Style27">
    <w:name w:val="Style27"/>
    <w:basedOn w:val="a7"/>
    <w:uiPriority w:val="99"/>
    <w:rsid w:val="00963B5E"/>
    <w:pPr>
      <w:widowControl w:val="0"/>
      <w:autoSpaceDE w:val="0"/>
      <w:autoSpaceDN w:val="0"/>
      <w:adjustRightInd w:val="0"/>
      <w:spacing w:line="250" w:lineRule="exact"/>
      <w:ind w:hanging="269"/>
    </w:pPr>
  </w:style>
  <w:style w:type="paragraph" w:customStyle="1" w:styleId="Style99">
    <w:name w:val="Style99"/>
    <w:basedOn w:val="a7"/>
    <w:uiPriority w:val="99"/>
    <w:rsid w:val="00963B5E"/>
    <w:pPr>
      <w:widowControl w:val="0"/>
      <w:autoSpaceDE w:val="0"/>
      <w:autoSpaceDN w:val="0"/>
      <w:adjustRightInd w:val="0"/>
      <w:spacing w:line="254" w:lineRule="exact"/>
      <w:ind w:firstLine="720"/>
    </w:pPr>
  </w:style>
  <w:style w:type="paragraph" w:customStyle="1" w:styleId="Style124">
    <w:name w:val="Style124"/>
    <w:basedOn w:val="a7"/>
    <w:uiPriority w:val="99"/>
    <w:rsid w:val="00963B5E"/>
    <w:pPr>
      <w:widowControl w:val="0"/>
      <w:autoSpaceDE w:val="0"/>
      <w:autoSpaceDN w:val="0"/>
      <w:adjustRightInd w:val="0"/>
      <w:spacing w:line="254" w:lineRule="exact"/>
      <w:ind w:firstLine="331"/>
      <w:jc w:val="both"/>
    </w:pPr>
  </w:style>
  <w:style w:type="paragraph" w:customStyle="1" w:styleId="Style125">
    <w:name w:val="Style125"/>
    <w:basedOn w:val="a7"/>
    <w:uiPriority w:val="99"/>
    <w:rsid w:val="00963B5E"/>
    <w:pPr>
      <w:widowControl w:val="0"/>
      <w:autoSpaceDE w:val="0"/>
      <w:autoSpaceDN w:val="0"/>
      <w:adjustRightInd w:val="0"/>
      <w:spacing w:line="264" w:lineRule="exact"/>
      <w:ind w:hanging="288"/>
    </w:pPr>
  </w:style>
  <w:style w:type="paragraph" w:customStyle="1" w:styleId="Style143">
    <w:name w:val="Style143"/>
    <w:basedOn w:val="a7"/>
    <w:uiPriority w:val="99"/>
    <w:rsid w:val="00963B5E"/>
    <w:pPr>
      <w:widowControl w:val="0"/>
      <w:autoSpaceDE w:val="0"/>
      <w:autoSpaceDN w:val="0"/>
      <w:adjustRightInd w:val="0"/>
      <w:spacing w:line="254" w:lineRule="exact"/>
      <w:ind w:firstLine="427"/>
    </w:pPr>
  </w:style>
  <w:style w:type="character" w:customStyle="1" w:styleId="FontStyle182">
    <w:name w:val="Font Style182"/>
    <w:uiPriority w:val="99"/>
    <w:rsid w:val="00963B5E"/>
    <w:rPr>
      <w:rFonts w:ascii="Times New Roman" w:hAnsi="Times New Roman"/>
      <w:b/>
      <w:i/>
      <w:sz w:val="20"/>
    </w:rPr>
  </w:style>
  <w:style w:type="paragraph" w:customStyle="1" w:styleId="Style134">
    <w:name w:val="Style134"/>
    <w:basedOn w:val="a7"/>
    <w:uiPriority w:val="99"/>
    <w:rsid w:val="00963B5E"/>
    <w:pPr>
      <w:widowControl w:val="0"/>
      <w:autoSpaceDE w:val="0"/>
      <w:autoSpaceDN w:val="0"/>
      <w:adjustRightInd w:val="0"/>
      <w:spacing w:line="264" w:lineRule="exact"/>
      <w:ind w:firstLine="830"/>
      <w:jc w:val="both"/>
    </w:pPr>
  </w:style>
  <w:style w:type="paragraph" w:customStyle="1" w:styleId="Style111">
    <w:name w:val="Style111"/>
    <w:basedOn w:val="a7"/>
    <w:uiPriority w:val="99"/>
    <w:rsid w:val="00963B5E"/>
    <w:pPr>
      <w:widowControl w:val="0"/>
      <w:autoSpaceDE w:val="0"/>
      <w:autoSpaceDN w:val="0"/>
      <w:adjustRightInd w:val="0"/>
      <w:jc w:val="right"/>
    </w:pPr>
  </w:style>
  <w:style w:type="paragraph" w:customStyle="1" w:styleId="Style144">
    <w:name w:val="Style144"/>
    <w:basedOn w:val="a7"/>
    <w:uiPriority w:val="99"/>
    <w:rsid w:val="00963B5E"/>
    <w:pPr>
      <w:widowControl w:val="0"/>
      <w:autoSpaceDE w:val="0"/>
      <w:autoSpaceDN w:val="0"/>
      <w:adjustRightInd w:val="0"/>
      <w:spacing w:line="269" w:lineRule="exact"/>
    </w:pPr>
  </w:style>
  <w:style w:type="paragraph" w:customStyle="1" w:styleId="Style108">
    <w:name w:val="Style108"/>
    <w:basedOn w:val="a7"/>
    <w:uiPriority w:val="99"/>
    <w:rsid w:val="00963B5E"/>
    <w:pPr>
      <w:widowControl w:val="0"/>
      <w:autoSpaceDE w:val="0"/>
      <w:autoSpaceDN w:val="0"/>
      <w:adjustRightInd w:val="0"/>
      <w:spacing w:line="264" w:lineRule="exact"/>
      <w:ind w:firstLine="557"/>
    </w:pPr>
  </w:style>
  <w:style w:type="paragraph" w:customStyle="1" w:styleId="Style9">
    <w:name w:val="Style9"/>
    <w:basedOn w:val="a7"/>
    <w:uiPriority w:val="99"/>
    <w:rsid w:val="00963B5E"/>
    <w:pPr>
      <w:widowControl w:val="0"/>
      <w:autoSpaceDE w:val="0"/>
      <w:autoSpaceDN w:val="0"/>
      <w:adjustRightInd w:val="0"/>
      <w:spacing w:line="254" w:lineRule="exact"/>
      <w:ind w:firstLine="571"/>
      <w:jc w:val="both"/>
    </w:pPr>
  </w:style>
  <w:style w:type="paragraph" w:customStyle="1" w:styleId="Style46">
    <w:name w:val="Style46"/>
    <w:basedOn w:val="a7"/>
    <w:uiPriority w:val="99"/>
    <w:rsid w:val="00963B5E"/>
    <w:pPr>
      <w:widowControl w:val="0"/>
      <w:autoSpaceDE w:val="0"/>
      <w:autoSpaceDN w:val="0"/>
      <w:adjustRightInd w:val="0"/>
      <w:spacing w:line="254" w:lineRule="exact"/>
      <w:ind w:firstLine="173"/>
      <w:jc w:val="both"/>
    </w:pPr>
  </w:style>
  <w:style w:type="paragraph" w:customStyle="1" w:styleId="Style54">
    <w:name w:val="Style54"/>
    <w:basedOn w:val="a7"/>
    <w:uiPriority w:val="99"/>
    <w:rsid w:val="00963B5E"/>
    <w:pPr>
      <w:widowControl w:val="0"/>
      <w:autoSpaceDE w:val="0"/>
      <w:autoSpaceDN w:val="0"/>
      <w:adjustRightInd w:val="0"/>
      <w:spacing w:line="264" w:lineRule="exact"/>
      <w:ind w:firstLine="336"/>
      <w:jc w:val="both"/>
    </w:pPr>
  </w:style>
  <w:style w:type="paragraph" w:customStyle="1" w:styleId="Style63">
    <w:name w:val="Style63"/>
    <w:basedOn w:val="a7"/>
    <w:uiPriority w:val="99"/>
    <w:rsid w:val="00963B5E"/>
    <w:pPr>
      <w:widowControl w:val="0"/>
      <w:autoSpaceDE w:val="0"/>
      <w:autoSpaceDN w:val="0"/>
      <w:adjustRightInd w:val="0"/>
      <w:spacing w:line="259" w:lineRule="exact"/>
      <w:ind w:firstLine="571"/>
    </w:pPr>
  </w:style>
  <w:style w:type="paragraph" w:customStyle="1" w:styleId="Style81">
    <w:name w:val="Style81"/>
    <w:basedOn w:val="a7"/>
    <w:uiPriority w:val="99"/>
    <w:rsid w:val="00963B5E"/>
    <w:pPr>
      <w:widowControl w:val="0"/>
      <w:autoSpaceDE w:val="0"/>
      <w:autoSpaceDN w:val="0"/>
      <w:adjustRightInd w:val="0"/>
      <w:spacing w:line="254" w:lineRule="exact"/>
      <w:jc w:val="both"/>
    </w:pPr>
  </w:style>
  <w:style w:type="paragraph" w:customStyle="1" w:styleId="Style67">
    <w:name w:val="Style67"/>
    <w:basedOn w:val="a7"/>
    <w:uiPriority w:val="99"/>
    <w:rsid w:val="00963B5E"/>
    <w:pPr>
      <w:widowControl w:val="0"/>
      <w:autoSpaceDE w:val="0"/>
      <w:autoSpaceDN w:val="0"/>
      <w:adjustRightInd w:val="0"/>
      <w:spacing w:line="259" w:lineRule="exact"/>
      <w:ind w:firstLine="278"/>
    </w:pPr>
  </w:style>
  <w:style w:type="paragraph" w:customStyle="1" w:styleId="Style77">
    <w:name w:val="Style77"/>
    <w:basedOn w:val="a7"/>
    <w:uiPriority w:val="99"/>
    <w:rsid w:val="00963B5E"/>
    <w:pPr>
      <w:widowControl w:val="0"/>
      <w:autoSpaceDE w:val="0"/>
      <w:autoSpaceDN w:val="0"/>
      <w:adjustRightInd w:val="0"/>
      <w:spacing w:line="259" w:lineRule="exact"/>
      <w:ind w:firstLine="730"/>
      <w:jc w:val="both"/>
    </w:pPr>
  </w:style>
  <w:style w:type="paragraph" w:customStyle="1" w:styleId="Style112">
    <w:name w:val="Style112"/>
    <w:basedOn w:val="a7"/>
    <w:uiPriority w:val="99"/>
    <w:rsid w:val="00963B5E"/>
    <w:pPr>
      <w:widowControl w:val="0"/>
      <w:autoSpaceDE w:val="0"/>
      <w:autoSpaceDN w:val="0"/>
      <w:adjustRightInd w:val="0"/>
      <w:spacing w:line="254" w:lineRule="exact"/>
      <w:jc w:val="both"/>
    </w:pPr>
  </w:style>
  <w:style w:type="paragraph" w:customStyle="1" w:styleId="Style61">
    <w:name w:val="Style61"/>
    <w:basedOn w:val="a7"/>
    <w:uiPriority w:val="99"/>
    <w:rsid w:val="00963B5E"/>
    <w:pPr>
      <w:widowControl w:val="0"/>
      <w:autoSpaceDE w:val="0"/>
      <w:autoSpaceDN w:val="0"/>
      <w:adjustRightInd w:val="0"/>
      <w:spacing w:line="254" w:lineRule="exact"/>
      <w:ind w:firstLine="336"/>
      <w:jc w:val="both"/>
    </w:pPr>
  </w:style>
  <w:style w:type="paragraph" w:customStyle="1" w:styleId="Style72">
    <w:name w:val="Style72"/>
    <w:basedOn w:val="a7"/>
    <w:uiPriority w:val="99"/>
    <w:rsid w:val="00963B5E"/>
    <w:pPr>
      <w:widowControl w:val="0"/>
      <w:autoSpaceDE w:val="0"/>
      <w:autoSpaceDN w:val="0"/>
      <w:adjustRightInd w:val="0"/>
      <w:spacing w:line="253" w:lineRule="exact"/>
      <w:ind w:firstLine="720"/>
    </w:pPr>
  </w:style>
  <w:style w:type="paragraph" w:customStyle="1" w:styleId="Style14">
    <w:name w:val="Style14"/>
    <w:basedOn w:val="a7"/>
    <w:uiPriority w:val="99"/>
    <w:rsid w:val="00963B5E"/>
    <w:pPr>
      <w:widowControl w:val="0"/>
      <w:autoSpaceDE w:val="0"/>
      <w:autoSpaceDN w:val="0"/>
      <w:adjustRightInd w:val="0"/>
    </w:pPr>
  </w:style>
  <w:style w:type="paragraph" w:customStyle="1" w:styleId="Style66">
    <w:name w:val="Style66"/>
    <w:basedOn w:val="a7"/>
    <w:uiPriority w:val="99"/>
    <w:rsid w:val="00963B5E"/>
    <w:pPr>
      <w:widowControl w:val="0"/>
      <w:autoSpaceDE w:val="0"/>
      <w:autoSpaceDN w:val="0"/>
      <w:adjustRightInd w:val="0"/>
    </w:pPr>
  </w:style>
  <w:style w:type="paragraph" w:customStyle="1" w:styleId="Style79">
    <w:name w:val="Style79"/>
    <w:basedOn w:val="a7"/>
    <w:uiPriority w:val="99"/>
    <w:rsid w:val="00963B5E"/>
    <w:pPr>
      <w:widowControl w:val="0"/>
      <w:autoSpaceDE w:val="0"/>
      <w:autoSpaceDN w:val="0"/>
      <w:adjustRightInd w:val="0"/>
      <w:spacing w:line="254" w:lineRule="exact"/>
      <w:ind w:firstLine="1190"/>
    </w:pPr>
  </w:style>
  <w:style w:type="paragraph" w:customStyle="1" w:styleId="Style115">
    <w:name w:val="Style115"/>
    <w:basedOn w:val="a7"/>
    <w:uiPriority w:val="99"/>
    <w:rsid w:val="00963B5E"/>
    <w:pPr>
      <w:widowControl w:val="0"/>
      <w:autoSpaceDE w:val="0"/>
      <w:autoSpaceDN w:val="0"/>
      <w:adjustRightInd w:val="0"/>
      <w:spacing w:line="264" w:lineRule="exact"/>
      <w:ind w:firstLine="1181"/>
    </w:pPr>
  </w:style>
  <w:style w:type="paragraph" w:customStyle="1" w:styleId="Style119">
    <w:name w:val="Style119"/>
    <w:basedOn w:val="a7"/>
    <w:uiPriority w:val="99"/>
    <w:rsid w:val="00963B5E"/>
    <w:pPr>
      <w:widowControl w:val="0"/>
      <w:autoSpaceDE w:val="0"/>
      <w:autoSpaceDN w:val="0"/>
      <w:adjustRightInd w:val="0"/>
      <w:spacing w:line="254" w:lineRule="exact"/>
      <w:ind w:firstLine="562"/>
    </w:pPr>
  </w:style>
  <w:style w:type="character" w:customStyle="1" w:styleId="FontStyle180">
    <w:name w:val="Font Style180"/>
    <w:uiPriority w:val="99"/>
    <w:rsid w:val="00963B5E"/>
    <w:rPr>
      <w:rFonts w:ascii="Times New Roman" w:hAnsi="Times New Roman"/>
      <w:i/>
      <w:smallCaps/>
      <w:sz w:val="14"/>
    </w:rPr>
  </w:style>
  <w:style w:type="character" w:customStyle="1" w:styleId="FontStyle181">
    <w:name w:val="Font Style181"/>
    <w:uiPriority w:val="99"/>
    <w:rsid w:val="00963B5E"/>
    <w:rPr>
      <w:rFonts w:ascii="Times New Roman" w:hAnsi="Times New Roman"/>
      <w:smallCaps/>
      <w:sz w:val="14"/>
    </w:rPr>
  </w:style>
  <w:style w:type="character" w:customStyle="1" w:styleId="FontStyle183">
    <w:name w:val="Font Style183"/>
    <w:uiPriority w:val="99"/>
    <w:rsid w:val="00963B5E"/>
    <w:rPr>
      <w:rFonts w:ascii="Times New Roman" w:hAnsi="Times New Roman"/>
      <w:i/>
      <w:sz w:val="20"/>
    </w:rPr>
  </w:style>
  <w:style w:type="paragraph" w:customStyle="1" w:styleId="Style29">
    <w:name w:val="Style29"/>
    <w:basedOn w:val="a7"/>
    <w:uiPriority w:val="99"/>
    <w:rsid w:val="00963B5E"/>
    <w:pPr>
      <w:widowControl w:val="0"/>
      <w:autoSpaceDE w:val="0"/>
      <w:autoSpaceDN w:val="0"/>
      <w:adjustRightInd w:val="0"/>
      <w:jc w:val="center"/>
    </w:pPr>
  </w:style>
  <w:style w:type="paragraph" w:customStyle="1" w:styleId="Style87">
    <w:name w:val="Style87"/>
    <w:basedOn w:val="a7"/>
    <w:uiPriority w:val="99"/>
    <w:rsid w:val="00963B5E"/>
    <w:pPr>
      <w:widowControl w:val="0"/>
      <w:autoSpaceDE w:val="0"/>
      <w:autoSpaceDN w:val="0"/>
      <w:adjustRightInd w:val="0"/>
      <w:spacing w:line="252" w:lineRule="exact"/>
      <w:ind w:firstLine="576"/>
    </w:pPr>
  </w:style>
  <w:style w:type="paragraph" w:customStyle="1" w:styleId="Style13">
    <w:name w:val="Style13"/>
    <w:basedOn w:val="a7"/>
    <w:uiPriority w:val="99"/>
    <w:rsid w:val="00963B5E"/>
    <w:pPr>
      <w:widowControl w:val="0"/>
      <w:autoSpaceDE w:val="0"/>
      <w:autoSpaceDN w:val="0"/>
      <w:adjustRightInd w:val="0"/>
      <w:spacing w:line="277" w:lineRule="exact"/>
    </w:pPr>
  </w:style>
  <w:style w:type="character" w:customStyle="1" w:styleId="phone">
    <w:name w:val="phone"/>
    <w:uiPriority w:val="99"/>
    <w:rsid w:val="00963B5E"/>
    <w:rPr>
      <w:rFonts w:cs="Times New Roman"/>
    </w:rPr>
  </w:style>
  <w:style w:type="paragraph" w:customStyle="1" w:styleId="229">
    <w:name w:val="Средняя сетка 22"/>
    <w:uiPriority w:val="99"/>
    <w:qFormat/>
    <w:rsid w:val="00963B5E"/>
    <w:rPr>
      <w:rFonts w:eastAsia="Times New Roman"/>
    </w:rPr>
  </w:style>
  <w:style w:type="paragraph" w:customStyle="1" w:styleId="336">
    <w:name w:val="Основной текст 33"/>
    <w:basedOn w:val="a7"/>
    <w:rsid w:val="00963B5E"/>
    <w:pPr>
      <w:overflowPunct w:val="0"/>
      <w:autoSpaceDE w:val="0"/>
      <w:autoSpaceDN w:val="0"/>
      <w:adjustRightInd w:val="0"/>
      <w:jc w:val="both"/>
      <w:textAlignment w:val="baseline"/>
    </w:pPr>
    <w:rPr>
      <w:sz w:val="28"/>
      <w:szCs w:val="20"/>
    </w:rPr>
  </w:style>
  <w:style w:type="table" w:styleId="-1b">
    <w:name w:val="Colorful List Accent 1"/>
    <w:basedOn w:val="a9"/>
    <w:rsid w:val="00963B5E"/>
    <w:rPr>
      <w:rFonts w:eastAsiaTheme="minorHAnsi"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Веб-таблица 11"/>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
    <w:name w:val="Цветной список - Акцент 13"/>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7f1">
    <w:name w:val="Текст7"/>
    <w:basedOn w:val="a7"/>
    <w:rsid w:val="00963B5E"/>
    <w:pPr>
      <w:spacing w:line="360" w:lineRule="auto"/>
      <w:ind w:firstLine="720"/>
      <w:jc w:val="both"/>
    </w:pPr>
    <w:rPr>
      <w:sz w:val="28"/>
      <w:szCs w:val="20"/>
    </w:rPr>
  </w:style>
  <w:style w:type="paragraph" w:customStyle="1" w:styleId="7f2">
    <w:name w:val="Обычный7"/>
    <w:rsid w:val="00963B5E"/>
    <w:pPr>
      <w:widowControl w:val="0"/>
      <w:ind w:firstLine="400"/>
      <w:jc w:val="both"/>
    </w:pPr>
    <w:rPr>
      <w:rFonts w:ascii="Times New Roman" w:eastAsia="Times New Roman" w:hAnsi="Times New Roman"/>
      <w:snapToGrid w:val="0"/>
      <w:sz w:val="24"/>
      <w:szCs w:val="20"/>
    </w:rPr>
  </w:style>
  <w:style w:type="paragraph" w:customStyle="1" w:styleId="1ffffb">
    <w:name w:val="Заголовок1"/>
    <w:basedOn w:val="a7"/>
    <w:next w:val="ad"/>
    <w:rsid w:val="005A14F7"/>
    <w:pPr>
      <w:keepNext/>
      <w:suppressAutoHyphens/>
      <w:spacing w:before="240" w:after="120"/>
      <w:ind w:firstLine="709"/>
      <w:jc w:val="center"/>
    </w:pPr>
    <w:rPr>
      <w:rFonts w:ascii="Verdana" w:hAnsi="Verdana"/>
      <w:sz w:val="28"/>
      <w:szCs w:val="28"/>
      <w:lang w:eastAsia="ar-SA"/>
    </w:rPr>
  </w:style>
  <w:style w:type="paragraph" w:customStyle="1" w:styleId="21d">
    <w:name w:val="Цитата 21"/>
    <w:basedOn w:val="a7"/>
    <w:next w:val="a7"/>
    <w:uiPriority w:val="29"/>
    <w:qFormat/>
    <w:rsid w:val="002051C9"/>
    <w:pPr>
      <w:jc w:val="both"/>
    </w:pPr>
    <w:rPr>
      <w:rFonts w:eastAsia="Calibri"/>
      <w:i/>
      <w:iCs/>
      <w:color w:val="000000"/>
    </w:rPr>
  </w:style>
  <w:style w:type="numbering" w:customStyle="1" w:styleId="1111110">
    <w:name w:val="Нет списка111111"/>
    <w:next w:val="aa"/>
    <w:semiHidden/>
    <w:unhideWhenUsed/>
    <w:rsid w:val="002051C9"/>
  </w:style>
  <w:style w:type="character" w:customStyle="1" w:styleId="3ff7">
    <w:name w:val="Основной текст (3)_"/>
    <w:link w:val="3ff8"/>
    <w:rsid w:val="002051C9"/>
    <w:rPr>
      <w:rFonts w:ascii="Arial" w:eastAsia="Arial" w:hAnsi="Arial" w:cs="Arial"/>
      <w:shd w:val="clear" w:color="auto" w:fill="FFFFFF"/>
    </w:rPr>
  </w:style>
  <w:style w:type="character" w:customStyle="1" w:styleId="0pt">
    <w:name w:val="Основной текст + Интервал 0 pt"/>
    <w:rsid w:val="002051C9"/>
    <w:rPr>
      <w:rFonts w:ascii="Arial" w:eastAsia="Arial" w:hAnsi="Arial" w:cs="Arial"/>
      <w:spacing w:val="-10"/>
      <w:sz w:val="20"/>
      <w:szCs w:val="20"/>
      <w:shd w:val="clear" w:color="auto" w:fill="FFFFFF"/>
    </w:rPr>
  </w:style>
  <w:style w:type="paragraph" w:customStyle="1" w:styleId="3ff8">
    <w:name w:val="Основной текст (3)"/>
    <w:basedOn w:val="a7"/>
    <w:link w:val="3ff7"/>
    <w:rsid w:val="002051C9"/>
    <w:pPr>
      <w:shd w:val="clear" w:color="auto" w:fill="FFFFFF"/>
      <w:spacing w:line="0" w:lineRule="atLeast"/>
    </w:pPr>
    <w:rPr>
      <w:rFonts w:ascii="Arial" w:eastAsia="Arial" w:hAnsi="Arial" w:cs="Arial"/>
      <w:sz w:val="22"/>
      <w:szCs w:val="22"/>
    </w:rPr>
  </w:style>
  <w:style w:type="character" w:customStyle="1" w:styleId="-1pt">
    <w:name w:val="Основной текст + Интервал -1 pt"/>
    <w:rsid w:val="002051C9"/>
    <w:rPr>
      <w:rFonts w:ascii="Arial" w:eastAsia="Arial" w:hAnsi="Arial" w:cs="Arial"/>
      <w:b w:val="0"/>
      <w:bCs w:val="0"/>
      <w:i w:val="0"/>
      <w:iCs w:val="0"/>
      <w:smallCaps w:val="0"/>
      <w:strike w:val="0"/>
      <w:spacing w:val="-20"/>
      <w:sz w:val="21"/>
      <w:szCs w:val="21"/>
      <w:shd w:val="clear" w:color="auto" w:fill="FFFFFF"/>
    </w:rPr>
  </w:style>
  <w:style w:type="paragraph" w:customStyle="1" w:styleId="2ffd">
    <w:name w:val="Основной текст2"/>
    <w:basedOn w:val="a7"/>
    <w:rsid w:val="002051C9"/>
    <w:pPr>
      <w:shd w:val="clear" w:color="auto" w:fill="FFFFFF"/>
      <w:spacing w:line="0" w:lineRule="atLeast"/>
    </w:pPr>
    <w:rPr>
      <w:rFonts w:ascii="Arial Narrow" w:eastAsia="Arial Narrow" w:hAnsi="Arial Narrow" w:cs="Arial Narrow"/>
      <w:i/>
      <w:iCs/>
      <w:color w:val="000000"/>
      <w:sz w:val="25"/>
      <w:szCs w:val="25"/>
    </w:rPr>
  </w:style>
  <w:style w:type="character" w:customStyle="1" w:styleId="21e">
    <w:name w:val="Цитата 2 Знак1"/>
    <w:basedOn w:val="a8"/>
    <w:uiPriority w:val="29"/>
    <w:rsid w:val="002051C9"/>
    <w:rPr>
      <w:i/>
      <w:iCs/>
      <w:color w:val="000000"/>
    </w:rPr>
  </w:style>
  <w:style w:type="character" w:customStyle="1" w:styleId="karttt">
    <w:name w:val="karttt"/>
    <w:rsid w:val="002051C9"/>
  </w:style>
  <w:style w:type="paragraph" w:customStyle="1" w:styleId="s3">
    <w:name w:val="s_3"/>
    <w:basedOn w:val="a7"/>
    <w:rsid w:val="002051C9"/>
    <w:pPr>
      <w:spacing w:before="100" w:beforeAutospacing="1" w:after="100" w:afterAutospacing="1"/>
    </w:pPr>
    <w:rPr>
      <w:rFonts w:eastAsia="Calibri"/>
    </w:rPr>
  </w:style>
  <w:style w:type="paragraph" w:customStyle="1" w:styleId="616">
    <w:name w:val="Текст61"/>
    <w:basedOn w:val="a7"/>
    <w:rsid w:val="002051C9"/>
    <w:pPr>
      <w:spacing w:line="360" w:lineRule="auto"/>
      <w:ind w:firstLine="720"/>
      <w:jc w:val="both"/>
    </w:pPr>
    <w:rPr>
      <w:sz w:val="28"/>
      <w:szCs w:val="20"/>
    </w:rPr>
  </w:style>
  <w:style w:type="paragraph" w:customStyle="1" w:styleId="617">
    <w:name w:val="Обычный61"/>
    <w:rsid w:val="002051C9"/>
    <w:pPr>
      <w:widowControl w:val="0"/>
      <w:ind w:firstLine="400"/>
      <w:jc w:val="both"/>
    </w:pPr>
    <w:rPr>
      <w:rFonts w:ascii="Times New Roman" w:eastAsia="Times New Roman" w:hAnsi="Times New Roman"/>
      <w:snapToGrid w:val="0"/>
      <w:sz w:val="24"/>
      <w:szCs w:val="20"/>
    </w:rPr>
  </w:style>
  <w:style w:type="paragraph" w:customStyle="1" w:styleId="31">
    <w:name w:val="[Ростех] Наименование Подраздела (Уровень 3)"/>
    <w:basedOn w:val="a7"/>
    <w:uiPriority w:val="99"/>
    <w:rsid w:val="002051C9"/>
    <w:pPr>
      <w:keepNext/>
      <w:numPr>
        <w:ilvl w:val="1"/>
        <w:numId w:val="66"/>
      </w:numPr>
      <w:spacing w:before="240"/>
    </w:pPr>
    <w:rPr>
      <w:rFonts w:ascii="Proxima Nova ExCn Rg" w:eastAsiaTheme="minorHAnsi" w:hAnsi="Proxima Nova ExCn Rg"/>
      <w:b/>
      <w:bCs/>
      <w:sz w:val="28"/>
      <w:szCs w:val="28"/>
    </w:rPr>
  </w:style>
  <w:style w:type="paragraph" w:customStyle="1" w:styleId="21">
    <w:name w:val="[Ростех] Наименование Раздела (Уровень 2)"/>
    <w:basedOn w:val="a7"/>
    <w:uiPriority w:val="99"/>
    <w:rsid w:val="002051C9"/>
    <w:pPr>
      <w:keepNext/>
      <w:numPr>
        <w:numId w:val="66"/>
      </w:numPr>
      <w:spacing w:before="240"/>
      <w:jc w:val="center"/>
    </w:pPr>
    <w:rPr>
      <w:rFonts w:ascii="Proxima Nova ExCn Rg" w:eastAsiaTheme="minorHAnsi" w:hAnsi="Proxima Nova ExCn Rg"/>
      <w:b/>
      <w:bCs/>
      <w:sz w:val="28"/>
      <w:szCs w:val="28"/>
    </w:rPr>
  </w:style>
  <w:style w:type="paragraph" w:customStyle="1" w:styleId="a0">
    <w:name w:val="[Ростех] Простой текст (Без уровня)"/>
    <w:basedOn w:val="a7"/>
    <w:uiPriority w:val="99"/>
    <w:rsid w:val="002051C9"/>
    <w:pPr>
      <w:numPr>
        <w:ilvl w:val="5"/>
        <w:numId w:val="66"/>
      </w:numPr>
      <w:spacing w:before="120"/>
      <w:jc w:val="both"/>
    </w:pPr>
    <w:rPr>
      <w:rFonts w:ascii="Proxima Nova ExCn Rg" w:eastAsiaTheme="minorHAnsi" w:hAnsi="Proxima Nova ExCn Rg"/>
      <w:sz w:val="28"/>
      <w:szCs w:val="28"/>
    </w:rPr>
  </w:style>
  <w:style w:type="character" w:customStyle="1" w:styleId="5f6">
    <w:name w:val="[Ростех] Текст Подпункта (Уровень 5) Знак"/>
    <w:basedOn w:val="a8"/>
    <w:link w:val="5"/>
    <w:uiPriority w:val="99"/>
    <w:locked/>
    <w:rsid w:val="002051C9"/>
  </w:style>
  <w:style w:type="paragraph" w:customStyle="1" w:styleId="5">
    <w:name w:val="[Ростех] Текст Подпункта (Уровень 5)"/>
    <w:basedOn w:val="a7"/>
    <w:link w:val="5f6"/>
    <w:uiPriority w:val="99"/>
    <w:rsid w:val="002051C9"/>
    <w:pPr>
      <w:numPr>
        <w:ilvl w:val="3"/>
        <w:numId w:val="66"/>
      </w:numPr>
      <w:spacing w:before="120"/>
      <w:jc w:val="both"/>
    </w:pPr>
    <w:rPr>
      <w:rFonts w:ascii="Calibri" w:eastAsia="Calibri" w:hAnsi="Calibri"/>
      <w:sz w:val="22"/>
      <w:szCs w:val="22"/>
    </w:rPr>
  </w:style>
  <w:style w:type="paragraph" w:customStyle="1" w:styleId="6">
    <w:name w:val="[Ростех] Текст Подпункта подпункта (Уровень 6)"/>
    <w:basedOn w:val="a7"/>
    <w:uiPriority w:val="99"/>
    <w:rsid w:val="002051C9"/>
    <w:pPr>
      <w:numPr>
        <w:ilvl w:val="4"/>
        <w:numId w:val="66"/>
      </w:numPr>
      <w:spacing w:before="120"/>
      <w:jc w:val="both"/>
    </w:pPr>
    <w:rPr>
      <w:rFonts w:ascii="Proxima Nova ExCn Rg" w:eastAsiaTheme="minorHAnsi" w:hAnsi="Proxima Nova ExCn Rg"/>
      <w:sz w:val="28"/>
      <w:szCs w:val="28"/>
    </w:rPr>
  </w:style>
  <w:style w:type="character" w:customStyle="1" w:styleId="4f9">
    <w:name w:val="[Ростех] Текст Пункта (Уровень 4) Знак"/>
    <w:basedOn w:val="a8"/>
    <w:link w:val="40"/>
    <w:uiPriority w:val="99"/>
    <w:locked/>
    <w:rsid w:val="002051C9"/>
  </w:style>
  <w:style w:type="paragraph" w:customStyle="1" w:styleId="40">
    <w:name w:val="[Ростех] Текст Пункта (Уровень 4)"/>
    <w:basedOn w:val="a7"/>
    <w:link w:val="4f9"/>
    <w:uiPriority w:val="99"/>
    <w:rsid w:val="002051C9"/>
    <w:pPr>
      <w:numPr>
        <w:ilvl w:val="2"/>
        <w:numId w:val="66"/>
      </w:numPr>
      <w:spacing w:before="120"/>
      <w:jc w:val="both"/>
    </w:pPr>
    <w:rPr>
      <w:rFonts w:ascii="Calibri" w:eastAsia="Calibri" w:hAnsi="Calibri"/>
      <w:sz w:val="22"/>
      <w:szCs w:val="22"/>
    </w:rPr>
  </w:style>
  <w:style w:type="table" w:customStyle="1" w:styleId="TableNormal">
    <w:name w:val="Table Normal"/>
    <w:rsid w:val="002051C9"/>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f">
    <w:name w:val="Список 21"/>
    <w:basedOn w:val="aa"/>
    <w:rsid w:val="002051C9"/>
  </w:style>
  <w:style w:type="numbering" w:customStyle="1" w:styleId="31a">
    <w:name w:val="Список 31"/>
    <w:basedOn w:val="aa"/>
    <w:rsid w:val="002051C9"/>
  </w:style>
  <w:style w:type="paragraph" w:customStyle="1" w:styleId="afffffffffff8">
    <w:name w:val="Обычный с отступом"/>
    <w:link w:val="afffffffffff9"/>
    <w:qFormat/>
    <w:rsid w:val="002051C9"/>
    <w:pPr>
      <w:pBdr>
        <w:top w:val="nil"/>
        <w:left w:val="nil"/>
        <w:bottom w:val="nil"/>
        <w:right w:val="nil"/>
        <w:between w:val="nil"/>
        <w:bar w:val="nil"/>
      </w:pBdr>
      <w:spacing w:line="360" w:lineRule="auto"/>
      <w:ind w:firstLine="567"/>
      <w:jc w:val="both"/>
    </w:pPr>
    <w:rPr>
      <w:rFonts w:ascii="Times New Roman" w:eastAsia="Arial Unicode MS" w:hAnsi="Arial Unicode MS"/>
      <w:color w:val="000000"/>
      <w:sz w:val="24"/>
      <w:szCs w:val="24"/>
      <w:u w:color="000000"/>
      <w:bdr w:val="nil"/>
    </w:rPr>
  </w:style>
  <w:style w:type="numbering" w:customStyle="1" w:styleId="419">
    <w:name w:val="Список 41"/>
    <w:basedOn w:val="aa"/>
    <w:rsid w:val="002051C9"/>
  </w:style>
  <w:style w:type="numbering" w:customStyle="1" w:styleId="514">
    <w:name w:val="Список 51"/>
    <w:basedOn w:val="aa"/>
    <w:rsid w:val="002051C9"/>
  </w:style>
  <w:style w:type="numbering" w:customStyle="1" w:styleId="List6">
    <w:name w:val="List 6"/>
    <w:basedOn w:val="aa"/>
    <w:rsid w:val="002051C9"/>
  </w:style>
  <w:style w:type="numbering" w:customStyle="1" w:styleId="List7">
    <w:name w:val="List 7"/>
    <w:basedOn w:val="aa"/>
    <w:rsid w:val="002051C9"/>
  </w:style>
  <w:style w:type="numbering" w:customStyle="1" w:styleId="List8">
    <w:name w:val="List 8"/>
    <w:basedOn w:val="aa"/>
    <w:rsid w:val="002051C9"/>
  </w:style>
  <w:style w:type="numbering" w:customStyle="1" w:styleId="List9">
    <w:name w:val="List 9"/>
    <w:basedOn w:val="aa"/>
    <w:rsid w:val="002051C9"/>
  </w:style>
  <w:style w:type="numbering" w:customStyle="1" w:styleId="List10">
    <w:name w:val="List 10"/>
    <w:basedOn w:val="aa"/>
    <w:rsid w:val="002051C9"/>
  </w:style>
  <w:style w:type="numbering" w:customStyle="1" w:styleId="List11">
    <w:name w:val="List 11"/>
    <w:basedOn w:val="aa"/>
    <w:rsid w:val="002051C9"/>
  </w:style>
  <w:style w:type="numbering" w:customStyle="1" w:styleId="List12">
    <w:name w:val="List 12"/>
    <w:basedOn w:val="aa"/>
    <w:rsid w:val="002051C9"/>
  </w:style>
  <w:style w:type="numbering" w:customStyle="1" w:styleId="List13">
    <w:name w:val="List 13"/>
    <w:basedOn w:val="aa"/>
    <w:rsid w:val="002051C9"/>
  </w:style>
  <w:style w:type="numbering" w:customStyle="1" w:styleId="List14">
    <w:name w:val="List 14"/>
    <w:basedOn w:val="aa"/>
    <w:rsid w:val="002051C9"/>
  </w:style>
  <w:style w:type="numbering" w:customStyle="1" w:styleId="List15">
    <w:name w:val="List 15"/>
    <w:basedOn w:val="aa"/>
    <w:rsid w:val="002051C9"/>
  </w:style>
  <w:style w:type="paragraph" w:customStyle="1" w:styleId="1ffffc">
    <w:name w:val="Стиль таблицы 1"/>
    <w:rsid w:val="002051C9"/>
    <w:pPr>
      <w:pBdr>
        <w:top w:val="nil"/>
        <w:left w:val="nil"/>
        <w:bottom w:val="nil"/>
        <w:right w:val="nil"/>
        <w:between w:val="nil"/>
        <w:bar w:val="nil"/>
      </w:pBdr>
    </w:pPr>
    <w:rPr>
      <w:rFonts w:ascii="Arial Unicode MS" w:eastAsia="Arial Unicode MS" w:hAnsi="Helvetica" w:cs="Arial Unicode MS"/>
      <w:b/>
      <w:bCs/>
      <w:color w:val="000000"/>
      <w:sz w:val="20"/>
      <w:szCs w:val="20"/>
      <w:bdr w:val="nil"/>
    </w:rPr>
  </w:style>
  <w:style w:type="paragraph" w:customStyle="1" w:styleId="afffffffffffa">
    <w:name w:val="Текстовый блок"/>
    <w:rsid w:val="002051C9"/>
    <w:pPr>
      <w:pBdr>
        <w:top w:val="nil"/>
        <w:left w:val="nil"/>
        <w:bottom w:val="nil"/>
        <w:right w:val="nil"/>
        <w:between w:val="nil"/>
        <w:bar w:val="nil"/>
      </w:pBdr>
    </w:pPr>
    <w:rPr>
      <w:rFonts w:ascii="Arial Unicode MS" w:eastAsia="Arial Unicode MS" w:hAnsi="Helvetica" w:cs="Arial Unicode MS"/>
      <w:color w:val="000000"/>
      <w:bdr w:val="nil"/>
    </w:rPr>
  </w:style>
  <w:style w:type="paragraph" w:customStyle="1" w:styleId="2ffe">
    <w:name w:val="Стиль таблицы 2"/>
    <w:rsid w:val="002051C9"/>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List16">
    <w:name w:val="List 16"/>
    <w:basedOn w:val="aa"/>
    <w:rsid w:val="002051C9"/>
    <w:pPr>
      <w:numPr>
        <w:numId w:val="81"/>
      </w:numPr>
    </w:pPr>
  </w:style>
  <w:style w:type="numbering" w:customStyle="1" w:styleId="List17">
    <w:name w:val="List 17"/>
    <w:basedOn w:val="aa"/>
    <w:rsid w:val="002051C9"/>
  </w:style>
  <w:style w:type="numbering" w:customStyle="1" w:styleId="List18">
    <w:name w:val="List 18"/>
    <w:basedOn w:val="aa"/>
    <w:rsid w:val="002051C9"/>
    <w:pPr>
      <w:numPr>
        <w:numId w:val="83"/>
      </w:numPr>
    </w:pPr>
  </w:style>
  <w:style w:type="numbering" w:customStyle="1" w:styleId="List19">
    <w:name w:val="List 19"/>
    <w:basedOn w:val="aa"/>
    <w:rsid w:val="002051C9"/>
    <w:pPr>
      <w:numPr>
        <w:numId w:val="84"/>
      </w:numPr>
    </w:pPr>
  </w:style>
  <w:style w:type="numbering" w:customStyle="1" w:styleId="List20">
    <w:name w:val="List 20"/>
    <w:basedOn w:val="aa"/>
    <w:rsid w:val="002051C9"/>
    <w:pPr>
      <w:numPr>
        <w:numId w:val="85"/>
      </w:numPr>
    </w:pPr>
  </w:style>
  <w:style w:type="numbering" w:customStyle="1" w:styleId="List21">
    <w:name w:val="List 21"/>
    <w:basedOn w:val="aa"/>
    <w:rsid w:val="002051C9"/>
    <w:pPr>
      <w:numPr>
        <w:numId w:val="86"/>
      </w:numPr>
    </w:pPr>
  </w:style>
  <w:style w:type="numbering" w:customStyle="1" w:styleId="List22">
    <w:name w:val="List 22"/>
    <w:basedOn w:val="aa"/>
    <w:rsid w:val="002051C9"/>
    <w:pPr>
      <w:numPr>
        <w:numId w:val="87"/>
      </w:numPr>
    </w:pPr>
  </w:style>
  <w:style w:type="numbering" w:customStyle="1" w:styleId="List23">
    <w:name w:val="List 23"/>
    <w:basedOn w:val="aa"/>
    <w:rsid w:val="002051C9"/>
    <w:pPr>
      <w:numPr>
        <w:numId w:val="88"/>
      </w:numPr>
    </w:pPr>
  </w:style>
  <w:style w:type="numbering" w:customStyle="1" w:styleId="List24">
    <w:name w:val="List 24"/>
    <w:basedOn w:val="aa"/>
    <w:rsid w:val="002051C9"/>
    <w:pPr>
      <w:numPr>
        <w:numId w:val="89"/>
      </w:numPr>
    </w:pPr>
  </w:style>
  <w:style w:type="numbering" w:customStyle="1" w:styleId="List25">
    <w:name w:val="List 25"/>
    <w:basedOn w:val="aa"/>
    <w:rsid w:val="002051C9"/>
    <w:pPr>
      <w:numPr>
        <w:numId w:val="90"/>
      </w:numPr>
    </w:pPr>
  </w:style>
  <w:style w:type="character" w:customStyle="1" w:styleId="afffffffffff9">
    <w:name w:val="Обычный с отступом Знак"/>
    <w:link w:val="afffffffffff8"/>
    <w:rsid w:val="002051C9"/>
    <w:rPr>
      <w:rFonts w:ascii="Times New Roman" w:eastAsia="Arial Unicode MS" w:hAnsi="Arial Unicode MS"/>
      <w:color w:val="000000"/>
      <w:sz w:val="24"/>
      <w:szCs w:val="24"/>
      <w:u w:color="000000"/>
      <w:bdr w:val="nil"/>
    </w:rPr>
  </w:style>
  <w:style w:type="character" w:styleId="HTML4">
    <w:name w:val="HTML Code"/>
    <w:uiPriority w:val="99"/>
    <w:semiHidden/>
    <w:unhideWhenUsed/>
    <w:rsid w:val="002051C9"/>
    <w:rPr>
      <w:rFonts w:ascii="Courier New" w:eastAsia="Times New Roman" w:hAnsi="Courier New" w:cs="Courier New"/>
      <w:sz w:val="20"/>
      <w:szCs w:val="20"/>
    </w:rPr>
  </w:style>
  <w:style w:type="paragraph" w:customStyle="1" w:styleId="afffffffffffb">
    <w:name w:val="Название документа"/>
    <w:semiHidden/>
    <w:rsid w:val="002051C9"/>
    <w:pPr>
      <w:jc w:val="center"/>
    </w:pPr>
    <w:rPr>
      <w:rFonts w:ascii="Times New Roman" w:eastAsia="Times New Roman" w:hAnsi="Times New Roman"/>
      <w:b/>
      <w:sz w:val="32"/>
      <w:szCs w:val="24"/>
    </w:rPr>
  </w:style>
  <w:style w:type="paragraph" w:customStyle="1" w:styleId="afffffffffffc">
    <w:name w:val="Полужирный по центру"/>
    <w:basedOn w:val="a7"/>
    <w:semiHidden/>
    <w:rsid w:val="002051C9"/>
    <w:pPr>
      <w:jc w:val="center"/>
    </w:pPr>
    <w:rPr>
      <w:b/>
      <w:bCs/>
      <w:sz w:val="28"/>
      <w:szCs w:val="20"/>
    </w:rPr>
  </w:style>
  <w:style w:type="paragraph" w:customStyle="1" w:styleId="afffffffffffd">
    <w:name w:val="Стиль полужирный По центру"/>
    <w:basedOn w:val="a7"/>
    <w:next w:val="a7"/>
    <w:semiHidden/>
    <w:rsid w:val="002051C9"/>
    <w:pPr>
      <w:jc w:val="center"/>
    </w:pPr>
    <w:rPr>
      <w:b/>
      <w:bCs/>
      <w:szCs w:val="20"/>
    </w:rPr>
  </w:style>
  <w:style w:type="paragraph" w:customStyle="1" w:styleId="maintitle">
    <w:name w:val="main_title"/>
    <w:basedOn w:val="a7"/>
    <w:rsid w:val="002051C9"/>
    <w:pPr>
      <w:spacing w:before="100" w:beforeAutospacing="1" w:after="100" w:afterAutospacing="1"/>
    </w:pPr>
  </w:style>
  <w:style w:type="paragraph" w:customStyle="1" w:styleId="typetitle">
    <w:name w:val="type_title"/>
    <w:basedOn w:val="a7"/>
    <w:rsid w:val="002051C9"/>
    <w:pPr>
      <w:spacing w:before="100" w:beforeAutospacing="1" w:after="100" w:afterAutospacing="1"/>
    </w:pPr>
  </w:style>
  <w:style w:type="paragraph" w:customStyle="1" w:styleId="desctext">
    <w:name w:val="desc_text"/>
    <w:basedOn w:val="a7"/>
    <w:rsid w:val="002051C9"/>
    <w:pPr>
      <w:spacing w:before="100" w:beforeAutospacing="1" w:after="100" w:afterAutospacing="1"/>
    </w:pPr>
  </w:style>
  <w:style w:type="character" w:customStyle="1" w:styleId="keyword">
    <w:name w:val="keyword"/>
    <w:rsid w:val="002051C9"/>
  </w:style>
  <w:style w:type="paragraph" w:customStyle="1" w:styleId="afffffffffffe">
    <w:name w:val="_Основной с красной строки"/>
    <w:basedOn w:val="a7"/>
    <w:link w:val="affffffffffff"/>
    <w:qFormat/>
    <w:rsid w:val="002051C9"/>
    <w:pPr>
      <w:spacing w:line="360" w:lineRule="exact"/>
      <w:ind w:firstLine="709"/>
      <w:jc w:val="both"/>
    </w:pPr>
    <w:rPr>
      <w:szCs w:val="20"/>
    </w:rPr>
  </w:style>
  <w:style w:type="character" w:customStyle="1" w:styleId="affffffffffff">
    <w:name w:val="_Основной с красной строки Знак"/>
    <w:link w:val="afffffffffffe"/>
    <w:locked/>
    <w:rsid w:val="002051C9"/>
    <w:rPr>
      <w:rFonts w:ascii="Times New Roman" w:eastAsia="Times New Roman" w:hAnsi="Times New Roman"/>
      <w:sz w:val="24"/>
      <w:szCs w:val="20"/>
    </w:rPr>
  </w:style>
  <w:style w:type="numbering" w:customStyle="1" w:styleId="a2">
    <w:name w:val="Стиль многоуровневый"/>
    <w:rsid w:val="002051C9"/>
    <w:pPr>
      <w:numPr>
        <w:numId w:val="91"/>
      </w:numPr>
    </w:pPr>
  </w:style>
  <w:style w:type="table" w:customStyle="1" w:styleId="-11b">
    <w:name w:val="Светлая сетка - Акцент 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0">
    <w:name w:val="Рисунок"/>
    <w:basedOn w:val="a7"/>
    <w:next w:val="afff7"/>
    <w:rsid w:val="002051C9"/>
    <w:pPr>
      <w:keepNext/>
      <w:suppressAutoHyphens/>
      <w:spacing w:before="240" w:after="120" w:line="360" w:lineRule="auto"/>
      <w:jc w:val="center"/>
    </w:pPr>
    <w:rPr>
      <w:rFonts w:eastAsia="Calibri"/>
      <w:szCs w:val="20"/>
      <w:lang w:eastAsia="en-US"/>
    </w:rPr>
  </w:style>
  <w:style w:type="paragraph" w:customStyle="1" w:styleId="western">
    <w:name w:val="western"/>
    <w:basedOn w:val="a7"/>
    <w:rsid w:val="002051C9"/>
    <w:pPr>
      <w:spacing w:before="100" w:beforeAutospacing="1" w:after="100" w:afterAutospacing="1"/>
      <w:jc w:val="both"/>
    </w:pPr>
  </w:style>
  <w:style w:type="paragraph" w:customStyle="1" w:styleId="affffffffffff1">
    <w:name w:val="Примечание"/>
    <w:basedOn w:val="a7"/>
    <w:next w:val="a7"/>
    <w:link w:val="affffffffffff2"/>
    <w:qFormat/>
    <w:rsid w:val="002051C9"/>
    <w:pPr>
      <w:jc w:val="both"/>
    </w:pPr>
    <w:rPr>
      <w:i/>
      <w:iCs/>
      <w:u w:val="single"/>
    </w:rPr>
  </w:style>
  <w:style w:type="character" w:customStyle="1" w:styleId="affffffffffff2">
    <w:name w:val="Примечание Знак"/>
    <w:link w:val="affffffffffff1"/>
    <w:rsid w:val="002051C9"/>
    <w:rPr>
      <w:rFonts w:ascii="Times New Roman" w:eastAsia="Times New Roman" w:hAnsi="Times New Roman"/>
      <w:i/>
      <w:iCs/>
      <w:sz w:val="24"/>
      <w:szCs w:val="24"/>
      <w:u w:val="single"/>
    </w:rPr>
  </w:style>
  <w:style w:type="numbering" w:customStyle="1" w:styleId="2119">
    <w:name w:val="Список 211"/>
    <w:basedOn w:val="aa"/>
    <w:rsid w:val="002051C9"/>
  </w:style>
  <w:style w:type="numbering" w:customStyle="1" w:styleId="3112">
    <w:name w:val="Список 311"/>
    <w:basedOn w:val="aa"/>
    <w:rsid w:val="002051C9"/>
  </w:style>
  <w:style w:type="numbering" w:customStyle="1" w:styleId="4111">
    <w:name w:val="Список 411"/>
    <w:basedOn w:val="aa"/>
    <w:rsid w:val="002051C9"/>
  </w:style>
  <w:style w:type="numbering" w:customStyle="1" w:styleId="5110">
    <w:name w:val="Список 511"/>
    <w:basedOn w:val="aa"/>
    <w:rsid w:val="002051C9"/>
  </w:style>
  <w:style w:type="numbering" w:customStyle="1" w:styleId="List61">
    <w:name w:val="List 61"/>
    <w:basedOn w:val="aa"/>
    <w:rsid w:val="002051C9"/>
  </w:style>
  <w:style w:type="numbering" w:customStyle="1" w:styleId="List71">
    <w:name w:val="List 71"/>
    <w:basedOn w:val="aa"/>
    <w:rsid w:val="002051C9"/>
  </w:style>
  <w:style w:type="numbering" w:customStyle="1" w:styleId="List81">
    <w:name w:val="List 81"/>
    <w:basedOn w:val="aa"/>
    <w:rsid w:val="002051C9"/>
  </w:style>
  <w:style w:type="numbering" w:customStyle="1" w:styleId="List91">
    <w:name w:val="List 91"/>
    <w:basedOn w:val="aa"/>
    <w:rsid w:val="002051C9"/>
  </w:style>
  <w:style w:type="numbering" w:customStyle="1" w:styleId="List101">
    <w:name w:val="List 101"/>
    <w:basedOn w:val="aa"/>
    <w:rsid w:val="002051C9"/>
  </w:style>
  <w:style w:type="numbering" w:customStyle="1" w:styleId="List111">
    <w:name w:val="List 111"/>
    <w:basedOn w:val="aa"/>
    <w:rsid w:val="002051C9"/>
  </w:style>
  <w:style w:type="numbering" w:customStyle="1" w:styleId="List121">
    <w:name w:val="List 121"/>
    <w:basedOn w:val="aa"/>
    <w:rsid w:val="002051C9"/>
  </w:style>
  <w:style w:type="numbering" w:customStyle="1" w:styleId="List131">
    <w:name w:val="List 131"/>
    <w:basedOn w:val="aa"/>
    <w:rsid w:val="002051C9"/>
  </w:style>
  <w:style w:type="numbering" w:customStyle="1" w:styleId="List141">
    <w:name w:val="List 141"/>
    <w:basedOn w:val="aa"/>
    <w:rsid w:val="002051C9"/>
  </w:style>
  <w:style w:type="numbering" w:customStyle="1" w:styleId="List151">
    <w:name w:val="List 151"/>
    <w:basedOn w:val="aa"/>
    <w:rsid w:val="002051C9"/>
  </w:style>
  <w:style w:type="numbering" w:customStyle="1" w:styleId="List161">
    <w:name w:val="List 161"/>
    <w:basedOn w:val="aa"/>
    <w:rsid w:val="002051C9"/>
  </w:style>
  <w:style w:type="numbering" w:customStyle="1" w:styleId="List171">
    <w:name w:val="List 171"/>
    <w:basedOn w:val="aa"/>
    <w:rsid w:val="002051C9"/>
  </w:style>
  <w:style w:type="numbering" w:customStyle="1" w:styleId="List181">
    <w:name w:val="List 181"/>
    <w:basedOn w:val="aa"/>
    <w:rsid w:val="002051C9"/>
  </w:style>
  <w:style w:type="numbering" w:customStyle="1" w:styleId="List191">
    <w:name w:val="List 191"/>
    <w:basedOn w:val="aa"/>
    <w:rsid w:val="002051C9"/>
  </w:style>
  <w:style w:type="numbering" w:customStyle="1" w:styleId="List201">
    <w:name w:val="List 201"/>
    <w:basedOn w:val="aa"/>
    <w:rsid w:val="002051C9"/>
  </w:style>
  <w:style w:type="numbering" w:customStyle="1" w:styleId="List211">
    <w:name w:val="List 211"/>
    <w:basedOn w:val="aa"/>
    <w:rsid w:val="002051C9"/>
  </w:style>
  <w:style w:type="numbering" w:customStyle="1" w:styleId="List221">
    <w:name w:val="List 221"/>
    <w:basedOn w:val="aa"/>
    <w:rsid w:val="002051C9"/>
  </w:style>
  <w:style w:type="numbering" w:customStyle="1" w:styleId="List231">
    <w:name w:val="List 231"/>
    <w:basedOn w:val="aa"/>
    <w:rsid w:val="002051C9"/>
  </w:style>
  <w:style w:type="numbering" w:customStyle="1" w:styleId="List241">
    <w:name w:val="List 241"/>
    <w:basedOn w:val="aa"/>
    <w:rsid w:val="002051C9"/>
  </w:style>
  <w:style w:type="numbering" w:customStyle="1" w:styleId="List251">
    <w:name w:val="List 251"/>
    <w:basedOn w:val="aa"/>
    <w:rsid w:val="002051C9"/>
  </w:style>
  <w:style w:type="table" w:customStyle="1" w:styleId="-1211">
    <w:name w:val="Таблица-список 1211"/>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110">
    <w:name w:val="Текущий список12111"/>
    <w:rsid w:val="002051C9"/>
  </w:style>
  <w:style w:type="table" w:customStyle="1" w:styleId="-1118">
    <w:name w:val="Светлая сетка - Акцент 1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сетка - Акцент 112"/>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2">
    <w:name w:val="Таблица-список 1212"/>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2112">
    <w:name w:val="1 / 1.1 / 1.1.12112"/>
    <w:basedOn w:val="aa"/>
    <w:next w:val="111111"/>
    <w:rsid w:val="002051C9"/>
  </w:style>
  <w:style w:type="numbering" w:customStyle="1" w:styleId="1111120">
    <w:name w:val="Нет списка111112"/>
    <w:next w:val="aa"/>
    <w:semiHidden/>
    <w:unhideWhenUsed/>
    <w:rsid w:val="002051C9"/>
  </w:style>
  <w:style w:type="numbering" w:customStyle="1" w:styleId="112010">
    <w:name w:val="Нет списка11201"/>
    <w:next w:val="aa"/>
    <w:semiHidden/>
    <w:unhideWhenUsed/>
    <w:rsid w:val="002051C9"/>
  </w:style>
  <w:style w:type="numbering" w:customStyle="1" w:styleId="2201">
    <w:name w:val="Нет списка2201"/>
    <w:next w:val="aa"/>
    <w:uiPriority w:val="99"/>
    <w:semiHidden/>
    <w:unhideWhenUsed/>
    <w:rsid w:val="002051C9"/>
  </w:style>
  <w:style w:type="numbering" w:customStyle="1" w:styleId="31010">
    <w:name w:val="Нет списка3101"/>
    <w:next w:val="aa"/>
    <w:uiPriority w:val="99"/>
    <w:semiHidden/>
    <w:unhideWhenUsed/>
    <w:rsid w:val="002051C9"/>
  </w:style>
  <w:style w:type="numbering" w:customStyle="1" w:styleId="4101">
    <w:name w:val="Нет списка4101"/>
    <w:next w:val="aa"/>
    <w:uiPriority w:val="99"/>
    <w:semiHidden/>
    <w:unhideWhenUsed/>
    <w:rsid w:val="002051C9"/>
  </w:style>
  <w:style w:type="numbering" w:customStyle="1" w:styleId="111011">
    <w:name w:val="Текущий список11101"/>
    <w:rsid w:val="002051C9"/>
  </w:style>
  <w:style w:type="numbering" w:customStyle="1" w:styleId="1111111101">
    <w:name w:val="1 / 1.1 / 1.1.11101"/>
    <w:basedOn w:val="aa"/>
    <w:next w:val="111111"/>
    <w:rsid w:val="002051C9"/>
  </w:style>
  <w:style w:type="numbering" w:customStyle="1" w:styleId="121010">
    <w:name w:val="Нет списка12101"/>
    <w:next w:val="aa"/>
    <w:semiHidden/>
    <w:unhideWhenUsed/>
    <w:rsid w:val="002051C9"/>
  </w:style>
  <w:style w:type="numbering" w:customStyle="1" w:styleId="1111010">
    <w:name w:val="Нет списка111101"/>
    <w:next w:val="aa"/>
    <w:semiHidden/>
    <w:unhideWhenUsed/>
    <w:rsid w:val="002051C9"/>
  </w:style>
  <w:style w:type="numbering" w:customStyle="1" w:styleId="21101">
    <w:name w:val="Нет списка21101"/>
    <w:next w:val="aa"/>
    <w:uiPriority w:val="99"/>
    <w:semiHidden/>
    <w:unhideWhenUsed/>
    <w:rsid w:val="002051C9"/>
  </w:style>
  <w:style w:type="numbering" w:customStyle="1" w:styleId="111113">
    <w:name w:val="Нет списка111113"/>
    <w:next w:val="aa"/>
    <w:semiHidden/>
    <w:unhideWhenUsed/>
    <w:rsid w:val="002051C9"/>
  </w:style>
  <w:style w:type="numbering" w:customStyle="1" w:styleId="11202">
    <w:name w:val="Нет списка11202"/>
    <w:next w:val="aa"/>
    <w:semiHidden/>
    <w:unhideWhenUsed/>
    <w:rsid w:val="002051C9"/>
  </w:style>
  <w:style w:type="numbering" w:customStyle="1" w:styleId="2202">
    <w:name w:val="Нет списка2202"/>
    <w:next w:val="aa"/>
    <w:uiPriority w:val="99"/>
    <w:semiHidden/>
    <w:unhideWhenUsed/>
    <w:rsid w:val="002051C9"/>
  </w:style>
  <w:style w:type="numbering" w:customStyle="1" w:styleId="3102">
    <w:name w:val="Нет списка3102"/>
    <w:next w:val="aa"/>
    <w:uiPriority w:val="99"/>
    <w:semiHidden/>
    <w:unhideWhenUsed/>
    <w:rsid w:val="002051C9"/>
  </w:style>
  <w:style w:type="numbering" w:customStyle="1" w:styleId="4102">
    <w:name w:val="Нет списка4102"/>
    <w:next w:val="aa"/>
    <w:uiPriority w:val="99"/>
    <w:semiHidden/>
    <w:unhideWhenUsed/>
    <w:rsid w:val="002051C9"/>
  </w:style>
  <w:style w:type="numbering" w:customStyle="1" w:styleId="111020">
    <w:name w:val="Текущий список11102"/>
    <w:rsid w:val="002051C9"/>
  </w:style>
  <w:style w:type="numbering" w:customStyle="1" w:styleId="1111111102">
    <w:name w:val="1 / 1.1 / 1.1.11102"/>
    <w:basedOn w:val="aa"/>
    <w:next w:val="111111"/>
    <w:rsid w:val="002051C9"/>
  </w:style>
  <w:style w:type="numbering" w:customStyle="1" w:styleId="12102">
    <w:name w:val="Нет списка12102"/>
    <w:next w:val="aa"/>
    <w:semiHidden/>
    <w:unhideWhenUsed/>
    <w:rsid w:val="002051C9"/>
  </w:style>
  <w:style w:type="numbering" w:customStyle="1" w:styleId="111102">
    <w:name w:val="Нет списка111102"/>
    <w:next w:val="aa"/>
    <w:semiHidden/>
    <w:unhideWhenUsed/>
    <w:rsid w:val="002051C9"/>
  </w:style>
  <w:style w:type="numbering" w:customStyle="1" w:styleId="21102">
    <w:name w:val="Нет списка21102"/>
    <w:next w:val="aa"/>
    <w:uiPriority w:val="99"/>
    <w:semiHidden/>
    <w:unhideWhenUsed/>
    <w:rsid w:val="002051C9"/>
  </w:style>
  <w:style w:type="numbering" w:customStyle="1" w:styleId="4010">
    <w:name w:val="Нет списка401"/>
    <w:next w:val="aa"/>
    <w:uiPriority w:val="99"/>
    <w:semiHidden/>
    <w:unhideWhenUsed/>
    <w:rsid w:val="002051C9"/>
  </w:style>
  <w:style w:type="numbering" w:customStyle="1" w:styleId="13110">
    <w:name w:val="Нет списка1311"/>
    <w:next w:val="aa"/>
    <w:semiHidden/>
    <w:unhideWhenUsed/>
    <w:rsid w:val="002051C9"/>
  </w:style>
  <w:style w:type="numbering" w:customStyle="1" w:styleId="112110">
    <w:name w:val="Нет списка11211"/>
    <w:next w:val="aa"/>
    <w:semiHidden/>
    <w:unhideWhenUsed/>
    <w:rsid w:val="002051C9"/>
  </w:style>
  <w:style w:type="numbering" w:customStyle="1" w:styleId="22110">
    <w:name w:val="Нет списка2211"/>
    <w:next w:val="aa"/>
    <w:uiPriority w:val="99"/>
    <w:semiHidden/>
    <w:unhideWhenUsed/>
    <w:rsid w:val="002051C9"/>
  </w:style>
  <w:style w:type="numbering" w:customStyle="1" w:styleId="31110">
    <w:name w:val="Нет списка3111"/>
    <w:next w:val="aa"/>
    <w:uiPriority w:val="99"/>
    <w:semiHidden/>
    <w:unhideWhenUsed/>
    <w:rsid w:val="002051C9"/>
  </w:style>
  <w:style w:type="numbering" w:customStyle="1" w:styleId="41110">
    <w:name w:val="Нет списка4111"/>
    <w:next w:val="aa"/>
    <w:uiPriority w:val="99"/>
    <w:semiHidden/>
    <w:unhideWhenUsed/>
    <w:rsid w:val="002051C9"/>
  </w:style>
  <w:style w:type="numbering" w:customStyle="1" w:styleId="1111111111">
    <w:name w:val="1 / 1.1 / 1.1.11111"/>
    <w:basedOn w:val="aa"/>
    <w:next w:val="111111"/>
    <w:rsid w:val="002051C9"/>
  </w:style>
  <w:style w:type="numbering" w:customStyle="1" w:styleId="121111">
    <w:name w:val="Нет списка12111"/>
    <w:next w:val="aa"/>
    <w:semiHidden/>
    <w:unhideWhenUsed/>
    <w:rsid w:val="002051C9"/>
  </w:style>
  <w:style w:type="numbering" w:customStyle="1" w:styleId="111121">
    <w:name w:val="Нет списка111121"/>
    <w:next w:val="aa"/>
    <w:semiHidden/>
    <w:unhideWhenUsed/>
    <w:rsid w:val="002051C9"/>
  </w:style>
  <w:style w:type="numbering" w:customStyle="1" w:styleId="21111">
    <w:name w:val="Нет списка21111"/>
    <w:next w:val="aa"/>
    <w:uiPriority w:val="99"/>
    <w:semiHidden/>
    <w:unhideWhenUsed/>
    <w:rsid w:val="002051C9"/>
  </w:style>
  <w:style w:type="numbering" w:customStyle="1" w:styleId="5111">
    <w:name w:val="Нет списка511"/>
    <w:next w:val="aa"/>
    <w:uiPriority w:val="99"/>
    <w:semiHidden/>
    <w:unhideWhenUsed/>
    <w:rsid w:val="002051C9"/>
  </w:style>
  <w:style w:type="numbering" w:customStyle="1" w:styleId="13210">
    <w:name w:val="Нет списка1321"/>
    <w:next w:val="aa"/>
    <w:semiHidden/>
    <w:unhideWhenUsed/>
    <w:rsid w:val="002051C9"/>
  </w:style>
  <w:style w:type="numbering" w:customStyle="1" w:styleId="13111">
    <w:name w:val="Текущий список1311"/>
    <w:rsid w:val="002051C9"/>
  </w:style>
  <w:style w:type="numbering" w:customStyle="1" w:styleId="111111311">
    <w:name w:val="1 / 1.1 / 1.1.1311"/>
    <w:basedOn w:val="aa"/>
    <w:next w:val="111111"/>
    <w:rsid w:val="002051C9"/>
  </w:style>
  <w:style w:type="numbering" w:customStyle="1" w:styleId="112210">
    <w:name w:val="Нет списка11221"/>
    <w:next w:val="aa"/>
    <w:semiHidden/>
    <w:unhideWhenUsed/>
    <w:rsid w:val="002051C9"/>
  </w:style>
  <w:style w:type="numbering" w:customStyle="1" w:styleId="111131">
    <w:name w:val="Нет списка111131"/>
    <w:next w:val="aa"/>
    <w:semiHidden/>
    <w:unhideWhenUsed/>
    <w:rsid w:val="002051C9"/>
  </w:style>
  <w:style w:type="numbering" w:customStyle="1" w:styleId="22210">
    <w:name w:val="Нет списка2221"/>
    <w:next w:val="aa"/>
    <w:uiPriority w:val="99"/>
    <w:semiHidden/>
    <w:unhideWhenUsed/>
    <w:rsid w:val="002051C9"/>
  </w:style>
  <w:style w:type="numbering" w:customStyle="1" w:styleId="31210">
    <w:name w:val="Нет списка3121"/>
    <w:next w:val="aa"/>
    <w:uiPriority w:val="99"/>
    <w:semiHidden/>
    <w:unhideWhenUsed/>
    <w:rsid w:val="002051C9"/>
  </w:style>
  <w:style w:type="numbering" w:customStyle="1" w:styleId="21121">
    <w:name w:val="Нет списка21121"/>
    <w:next w:val="aa"/>
    <w:uiPriority w:val="99"/>
    <w:semiHidden/>
    <w:unhideWhenUsed/>
    <w:rsid w:val="002051C9"/>
  </w:style>
  <w:style w:type="numbering" w:customStyle="1" w:styleId="4121">
    <w:name w:val="Нет списка4121"/>
    <w:next w:val="aa"/>
    <w:uiPriority w:val="99"/>
    <w:semiHidden/>
    <w:unhideWhenUsed/>
    <w:rsid w:val="002051C9"/>
  </w:style>
  <w:style w:type="numbering" w:customStyle="1" w:styleId="111210">
    <w:name w:val="Текущий список11121"/>
    <w:rsid w:val="002051C9"/>
  </w:style>
  <w:style w:type="numbering" w:customStyle="1" w:styleId="1111111121">
    <w:name w:val="1 / 1.1 / 1.1.11121"/>
    <w:basedOn w:val="aa"/>
    <w:next w:val="111111"/>
    <w:rsid w:val="002051C9"/>
  </w:style>
  <w:style w:type="numbering" w:customStyle="1" w:styleId="121210">
    <w:name w:val="Нет списка12121"/>
    <w:next w:val="aa"/>
    <w:semiHidden/>
    <w:unhideWhenUsed/>
    <w:rsid w:val="002051C9"/>
  </w:style>
  <w:style w:type="numbering" w:customStyle="1" w:styleId="51110">
    <w:name w:val="Нет списка5111"/>
    <w:next w:val="aa"/>
    <w:uiPriority w:val="99"/>
    <w:semiHidden/>
    <w:unhideWhenUsed/>
    <w:rsid w:val="002051C9"/>
  </w:style>
  <w:style w:type="numbering" w:customStyle="1" w:styleId="12113">
    <w:name w:val="Текущий список12113"/>
    <w:rsid w:val="002051C9"/>
  </w:style>
  <w:style w:type="numbering" w:customStyle="1" w:styleId="1111112113">
    <w:name w:val="1 / 1.1 / 1.1.12113"/>
    <w:basedOn w:val="aa"/>
    <w:next w:val="111111"/>
    <w:rsid w:val="002051C9"/>
  </w:style>
  <w:style w:type="numbering" w:customStyle="1" w:styleId="131110">
    <w:name w:val="Нет списка13111"/>
    <w:next w:val="aa"/>
    <w:semiHidden/>
    <w:unhideWhenUsed/>
    <w:rsid w:val="002051C9"/>
  </w:style>
  <w:style w:type="numbering" w:customStyle="1" w:styleId="1111111a">
    <w:name w:val="Нет списка1111111"/>
    <w:next w:val="aa"/>
    <w:semiHidden/>
    <w:unhideWhenUsed/>
    <w:rsid w:val="002051C9"/>
  </w:style>
  <w:style w:type="numbering" w:customStyle="1" w:styleId="31111">
    <w:name w:val="Нет списка31111"/>
    <w:next w:val="aa"/>
    <w:uiPriority w:val="99"/>
    <w:semiHidden/>
    <w:unhideWhenUsed/>
    <w:rsid w:val="002051C9"/>
  </w:style>
  <w:style w:type="numbering" w:customStyle="1" w:styleId="41111">
    <w:name w:val="Нет списка41111"/>
    <w:next w:val="aa"/>
    <w:uiPriority w:val="99"/>
    <w:semiHidden/>
    <w:unhideWhenUsed/>
    <w:rsid w:val="002051C9"/>
  </w:style>
  <w:style w:type="numbering" w:customStyle="1" w:styleId="111111a">
    <w:name w:val="Текущий список111111"/>
    <w:rsid w:val="002051C9"/>
  </w:style>
  <w:style w:type="numbering" w:customStyle="1" w:styleId="11111111111">
    <w:name w:val="1 / 1.1 / 1.1.111111"/>
    <w:basedOn w:val="aa"/>
    <w:next w:val="111111"/>
    <w:rsid w:val="002051C9"/>
  </w:style>
  <w:style w:type="numbering" w:customStyle="1" w:styleId="1211110">
    <w:name w:val="Нет списка121111"/>
    <w:next w:val="aa"/>
    <w:semiHidden/>
    <w:unhideWhenUsed/>
    <w:rsid w:val="002051C9"/>
  </w:style>
  <w:style w:type="numbering" w:customStyle="1" w:styleId="11111111a">
    <w:name w:val="Нет списка11111111"/>
    <w:next w:val="aa"/>
    <w:semiHidden/>
    <w:unhideWhenUsed/>
    <w:rsid w:val="002051C9"/>
  </w:style>
  <w:style w:type="numbering" w:customStyle="1" w:styleId="211111">
    <w:name w:val="Нет списка211111"/>
    <w:next w:val="aa"/>
    <w:uiPriority w:val="99"/>
    <w:semiHidden/>
    <w:unhideWhenUsed/>
    <w:rsid w:val="002051C9"/>
  </w:style>
  <w:style w:type="numbering" w:customStyle="1" w:styleId="6110">
    <w:name w:val="Нет списка611"/>
    <w:next w:val="aa"/>
    <w:uiPriority w:val="99"/>
    <w:semiHidden/>
    <w:unhideWhenUsed/>
    <w:rsid w:val="002051C9"/>
  </w:style>
  <w:style w:type="numbering" w:customStyle="1" w:styleId="131111">
    <w:name w:val="Текущий список13111"/>
    <w:rsid w:val="002051C9"/>
  </w:style>
  <w:style w:type="numbering" w:customStyle="1" w:styleId="1111113111">
    <w:name w:val="1 / 1.1 / 1.1.13111"/>
    <w:basedOn w:val="aa"/>
    <w:next w:val="111111"/>
    <w:uiPriority w:val="99"/>
    <w:rsid w:val="002051C9"/>
  </w:style>
  <w:style w:type="numbering" w:customStyle="1" w:styleId="14111">
    <w:name w:val="Нет списка1411"/>
    <w:next w:val="aa"/>
    <w:semiHidden/>
    <w:unhideWhenUsed/>
    <w:rsid w:val="002051C9"/>
  </w:style>
  <w:style w:type="numbering" w:customStyle="1" w:styleId="112111">
    <w:name w:val="Нет списка112111"/>
    <w:next w:val="aa"/>
    <w:semiHidden/>
    <w:unhideWhenUsed/>
    <w:rsid w:val="002051C9"/>
  </w:style>
  <w:style w:type="numbering" w:customStyle="1" w:styleId="22111">
    <w:name w:val="Нет списка22111"/>
    <w:next w:val="aa"/>
    <w:uiPriority w:val="99"/>
    <w:semiHidden/>
    <w:unhideWhenUsed/>
    <w:rsid w:val="002051C9"/>
  </w:style>
  <w:style w:type="numbering" w:customStyle="1" w:styleId="32110">
    <w:name w:val="Нет списка3211"/>
    <w:next w:val="aa"/>
    <w:uiPriority w:val="99"/>
    <w:semiHidden/>
    <w:unhideWhenUsed/>
    <w:rsid w:val="002051C9"/>
  </w:style>
  <w:style w:type="numbering" w:customStyle="1" w:styleId="4211">
    <w:name w:val="Нет списка4211"/>
    <w:next w:val="aa"/>
    <w:uiPriority w:val="99"/>
    <w:semiHidden/>
    <w:unhideWhenUsed/>
    <w:rsid w:val="002051C9"/>
  </w:style>
  <w:style w:type="numbering" w:customStyle="1" w:styleId="112112">
    <w:name w:val="Текущий список11211"/>
    <w:rsid w:val="002051C9"/>
  </w:style>
  <w:style w:type="numbering" w:customStyle="1" w:styleId="1111111211">
    <w:name w:val="1 / 1.1 / 1.1.11211"/>
    <w:basedOn w:val="aa"/>
    <w:next w:val="111111"/>
    <w:rsid w:val="002051C9"/>
  </w:style>
  <w:style w:type="numbering" w:customStyle="1" w:styleId="122110">
    <w:name w:val="Нет списка12211"/>
    <w:next w:val="aa"/>
    <w:semiHidden/>
    <w:unhideWhenUsed/>
    <w:rsid w:val="002051C9"/>
  </w:style>
  <w:style w:type="numbering" w:customStyle="1" w:styleId="111211">
    <w:name w:val="Нет списка111211"/>
    <w:next w:val="aa"/>
    <w:semiHidden/>
    <w:unhideWhenUsed/>
    <w:rsid w:val="002051C9"/>
  </w:style>
  <w:style w:type="numbering" w:customStyle="1" w:styleId="21211">
    <w:name w:val="Нет списка21211"/>
    <w:next w:val="aa"/>
    <w:uiPriority w:val="99"/>
    <w:semiHidden/>
    <w:unhideWhenUsed/>
    <w:rsid w:val="002051C9"/>
  </w:style>
  <w:style w:type="numbering" w:customStyle="1" w:styleId="7110">
    <w:name w:val="Нет списка711"/>
    <w:next w:val="aa"/>
    <w:uiPriority w:val="99"/>
    <w:semiHidden/>
    <w:unhideWhenUsed/>
    <w:rsid w:val="002051C9"/>
  </w:style>
  <w:style w:type="numbering" w:customStyle="1" w:styleId="14210">
    <w:name w:val="Текущий список1421"/>
    <w:rsid w:val="002051C9"/>
  </w:style>
  <w:style w:type="numbering" w:customStyle="1" w:styleId="111111421">
    <w:name w:val="1 / 1.1 / 1.1.1421"/>
    <w:basedOn w:val="aa"/>
    <w:next w:val="111111"/>
    <w:rsid w:val="002051C9"/>
  </w:style>
  <w:style w:type="numbering" w:customStyle="1" w:styleId="15110">
    <w:name w:val="Нет списка1511"/>
    <w:next w:val="aa"/>
    <w:semiHidden/>
    <w:unhideWhenUsed/>
    <w:rsid w:val="002051C9"/>
  </w:style>
  <w:style w:type="numbering" w:customStyle="1" w:styleId="11311">
    <w:name w:val="Нет списка11311"/>
    <w:next w:val="aa"/>
    <w:semiHidden/>
    <w:unhideWhenUsed/>
    <w:rsid w:val="002051C9"/>
  </w:style>
  <w:style w:type="numbering" w:customStyle="1" w:styleId="23110">
    <w:name w:val="Нет списка2311"/>
    <w:next w:val="aa"/>
    <w:uiPriority w:val="99"/>
    <w:semiHidden/>
    <w:unhideWhenUsed/>
    <w:rsid w:val="002051C9"/>
  </w:style>
  <w:style w:type="numbering" w:customStyle="1" w:styleId="3311">
    <w:name w:val="Нет списка3311"/>
    <w:next w:val="aa"/>
    <w:uiPriority w:val="99"/>
    <w:semiHidden/>
    <w:unhideWhenUsed/>
    <w:rsid w:val="002051C9"/>
  </w:style>
  <w:style w:type="numbering" w:customStyle="1" w:styleId="4311">
    <w:name w:val="Нет списка4311"/>
    <w:next w:val="aa"/>
    <w:uiPriority w:val="99"/>
    <w:semiHidden/>
    <w:unhideWhenUsed/>
    <w:rsid w:val="002051C9"/>
  </w:style>
  <w:style w:type="numbering" w:customStyle="1" w:styleId="113110">
    <w:name w:val="Текущий список11311"/>
    <w:rsid w:val="002051C9"/>
  </w:style>
  <w:style w:type="numbering" w:customStyle="1" w:styleId="1111111311">
    <w:name w:val="1 / 1.1 / 1.1.11311"/>
    <w:basedOn w:val="aa"/>
    <w:next w:val="111111"/>
    <w:rsid w:val="002051C9"/>
  </w:style>
  <w:style w:type="numbering" w:customStyle="1" w:styleId="123110">
    <w:name w:val="Нет списка12311"/>
    <w:next w:val="aa"/>
    <w:semiHidden/>
    <w:unhideWhenUsed/>
    <w:rsid w:val="002051C9"/>
  </w:style>
  <w:style w:type="numbering" w:customStyle="1" w:styleId="111311">
    <w:name w:val="Нет списка111311"/>
    <w:next w:val="aa"/>
    <w:semiHidden/>
    <w:unhideWhenUsed/>
    <w:rsid w:val="002051C9"/>
  </w:style>
  <w:style w:type="numbering" w:customStyle="1" w:styleId="21311">
    <w:name w:val="Нет списка21311"/>
    <w:next w:val="aa"/>
    <w:uiPriority w:val="99"/>
    <w:semiHidden/>
    <w:unhideWhenUsed/>
    <w:rsid w:val="002051C9"/>
  </w:style>
  <w:style w:type="numbering" w:customStyle="1" w:styleId="141110">
    <w:name w:val="Текущий список14111"/>
    <w:rsid w:val="002051C9"/>
  </w:style>
  <w:style w:type="numbering" w:customStyle="1" w:styleId="1111114111">
    <w:name w:val="1 / 1.1 / 1.1.14111"/>
    <w:basedOn w:val="aa"/>
    <w:next w:val="111111"/>
    <w:uiPriority w:val="99"/>
    <w:rsid w:val="002051C9"/>
  </w:style>
  <w:style w:type="numbering" w:customStyle="1" w:styleId="8110">
    <w:name w:val="Нет списка811"/>
    <w:next w:val="aa"/>
    <w:uiPriority w:val="99"/>
    <w:semiHidden/>
    <w:unhideWhenUsed/>
    <w:rsid w:val="002051C9"/>
  </w:style>
  <w:style w:type="numbering" w:customStyle="1" w:styleId="15111">
    <w:name w:val="Текущий список1511"/>
    <w:rsid w:val="002051C9"/>
  </w:style>
  <w:style w:type="numbering" w:customStyle="1" w:styleId="111111511">
    <w:name w:val="1 / 1.1 / 1.1.1511"/>
    <w:basedOn w:val="aa"/>
    <w:next w:val="111111"/>
    <w:uiPriority w:val="99"/>
    <w:rsid w:val="002051C9"/>
  </w:style>
  <w:style w:type="numbering" w:customStyle="1" w:styleId="16110">
    <w:name w:val="Нет списка1611"/>
    <w:next w:val="aa"/>
    <w:semiHidden/>
    <w:unhideWhenUsed/>
    <w:rsid w:val="002051C9"/>
  </w:style>
  <w:style w:type="numbering" w:customStyle="1" w:styleId="114110">
    <w:name w:val="Нет списка11411"/>
    <w:next w:val="aa"/>
    <w:semiHidden/>
    <w:unhideWhenUsed/>
    <w:rsid w:val="002051C9"/>
  </w:style>
  <w:style w:type="numbering" w:customStyle="1" w:styleId="24110">
    <w:name w:val="Нет списка2411"/>
    <w:next w:val="aa"/>
    <w:uiPriority w:val="99"/>
    <w:semiHidden/>
    <w:unhideWhenUsed/>
    <w:rsid w:val="002051C9"/>
  </w:style>
  <w:style w:type="numbering" w:customStyle="1" w:styleId="3411">
    <w:name w:val="Нет списка3411"/>
    <w:next w:val="aa"/>
    <w:uiPriority w:val="99"/>
    <w:semiHidden/>
    <w:unhideWhenUsed/>
    <w:rsid w:val="002051C9"/>
  </w:style>
  <w:style w:type="numbering" w:customStyle="1" w:styleId="4411">
    <w:name w:val="Нет списка4411"/>
    <w:next w:val="aa"/>
    <w:uiPriority w:val="99"/>
    <w:semiHidden/>
    <w:unhideWhenUsed/>
    <w:rsid w:val="002051C9"/>
  </w:style>
  <w:style w:type="numbering" w:customStyle="1" w:styleId="114111">
    <w:name w:val="Текущий список11411"/>
    <w:rsid w:val="002051C9"/>
  </w:style>
  <w:style w:type="numbering" w:customStyle="1" w:styleId="1111111411">
    <w:name w:val="1 / 1.1 / 1.1.11411"/>
    <w:basedOn w:val="aa"/>
    <w:next w:val="111111"/>
    <w:rsid w:val="002051C9"/>
  </w:style>
  <w:style w:type="numbering" w:customStyle="1" w:styleId="124110">
    <w:name w:val="Нет списка12411"/>
    <w:next w:val="aa"/>
    <w:semiHidden/>
    <w:unhideWhenUsed/>
    <w:rsid w:val="002051C9"/>
  </w:style>
  <w:style w:type="numbering" w:customStyle="1" w:styleId="111411">
    <w:name w:val="Нет списка111411"/>
    <w:next w:val="aa"/>
    <w:semiHidden/>
    <w:unhideWhenUsed/>
    <w:rsid w:val="002051C9"/>
  </w:style>
  <w:style w:type="numbering" w:customStyle="1" w:styleId="21411">
    <w:name w:val="Нет списка21411"/>
    <w:next w:val="aa"/>
    <w:uiPriority w:val="99"/>
    <w:semiHidden/>
    <w:unhideWhenUsed/>
    <w:rsid w:val="002051C9"/>
  </w:style>
  <w:style w:type="numbering" w:customStyle="1" w:styleId="9110">
    <w:name w:val="Нет списка911"/>
    <w:next w:val="aa"/>
    <w:uiPriority w:val="99"/>
    <w:semiHidden/>
    <w:unhideWhenUsed/>
    <w:rsid w:val="002051C9"/>
  </w:style>
  <w:style w:type="numbering" w:customStyle="1" w:styleId="16111">
    <w:name w:val="Текущий список1611"/>
    <w:rsid w:val="002051C9"/>
  </w:style>
  <w:style w:type="numbering" w:customStyle="1" w:styleId="111111611">
    <w:name w:val="1 / 1.1 / 1.1.1611"/>
    <w:basedOn w:val="aa"/>
    <w:next w:val="111111"/>
    <w:uiPriority w:val="99"/>
    <w:rsid w:val="002051C9"/>
  </w:style>
  <w:style w:type="numbering" w:customStyle="1" w:styleId="17110">
    <w:name w:val="Нет списка1711"/>
    <w:next w:val="aa"/>
    <w:semiHidden/>
    <w:unhideWhenUsed/>
    <w:rsid w:val="002051C9"/>
  </w:style>
  <w:style w:type="numbering" w:customStyle="1" w:styleId="11511">
    <w:name w:val="Нет списка11511"/>
    <w:next w:val="aa"/>
    <w:semiHidden/>
    <w:unhideWhenUsed/>
    <w:rsid w:val="002051C9"/>
  </w:style>
  <w:style w:type="numbering" w:customStyle="1" w:styleId="25110">
    <w:name w:val="Нет списка2511"/>
    <w:next w:val="aa"/>
    <w:uiPriority w:val="99"/>
    <w:semiHidden/>
    <w:unhideWhenUsed/>
    <w:rsid w:val="002051C9"/>
  </w:style>
  <w:style w:type="numbering" w:customStyle="1" w:styleId="3511">
    <w:name w:val="Нет списка3511"/>
    <w:next w:val="aa"/>
    <w:uiPriority w:val="99"/>
    <w:semiHidden/>
    <w:unhideWhenUsed/>
    <w:rsid w:val="002051C9"/>
  </w:style>
  <w:style w:type="numbering" w:customStyle="1" w:styleId="4511">
    <w:name w:val="Нет списка4511"/>
    <w:next w:val="aa"/>
    <w:uiPriority w:val="99"/>
    <w:semiHidden/>
    <w:unhideWhenUsed/>
    <w:rsid w:val="002051C9"/>
  </w:style>
  <w:style w:type="numbering" w:customStyle="1" w:styleId="115110">
    <w:name w:val="Текущий список11511"/>
    <w:rsid w:val="002051C9"/>
  </w:style>
  <w:style w:type="numbering" w:customStyle="1" w:styleId="1111111511">
    <w:name w:val="1 / 1.1 / 1.1.11511"/>
    <w:basedOn w:val="aa"/>
    <w:next w:val="111111"/>
    <w:rsid w:val="002051C9"/>
  </w:style>
  <w:style w:type="numbering" w:customStyle="1" w:styleId="125110">
    <w:name w:val="Нет списка12511"/>
    <w:next w:val="aa"/>
    <w:semiHidden/>
    <w:unhideWhenUsed/>
    <w:rsid w:val="002051C9"/>
  </w:style>
  <w:style w:type="numbering" w:customStyle="1" w:styleId="111511">
    <w:name w:val="Нет списка111511"/>
    <w:next w:val="aa"/>
    <w:semiHidden/>
    <w:unhideWhenUsed/>
    <w:rsid w:val="002051C9"/>
  </w:style>
  <w:style w:type="numbering" w:customStyle="1" w:styleId="21511">
    <w:name w:val="Нет списка21511"/>
    <w:next w:val="aa"/>
    <w:uiPriority w:val="99"/>
    <w:semiHidden/>
    <w:unhideWhenUsed/>
    <w:rsid w:val="002051C9"/>
  </w:style>
  <w:style w:type="numbering" w:customStyle="1" w:styleId="10110">
    <w:name w:val="Нет списка1011"/>
    <w:next w:val="aa"/>
    <w:uiPriority w:val="99"/>
    <w:semiHidden/>
    <w:unhideWhenUsed/>
    <w:rsid w:val="002051C9"/>
  </w:style>
  <w:style w:type="numbering" w:customStyle="1" w:styleId="17111">
    <w:name w:val="Текущий список1711"/>
    <w:rsid w:val="002051C9"/>
  </w:style>
  <w:style w:type="numbering" w:customStyle="1" w:styleId="111111711">
    <w:name w:val="1 / 1.1 / 1.1.1711"/>
    <w:basedOn w:val="aa"/>
    <w:next w:val="111111"/>
    <w:uiPriority w:val="99"/>
    <w:rsid w:val="002051C9"/>
  </w:style>
  <w:style w:type="numbering" w:customStyle="1" w:styleId="18110">
    <w:name w:val="Нет списка1811"/>
    <w:next w:val="aa"/>
    <w:semiHidden/>
    <w:unhideWhenUsed/>
    <w:rsid w:val="002051C9"/>
  </w:style>
  <w:style w:type="numbering" w:customStyle="1" w:styleId="116110">
    <w:name w:val="Нет списка11611"/>
    <w:next w:val="aa"/>
    <w:semiHidden/>
    <w:unhideWhenUsed/>
    <w:rsid w:val="002051C9"/>
  </w:style>
  <w:style w:type="numbering" w:customStyle="1" w:styleId="26110">
    <w:name w:val="Нет списка2611"/>
    <w:next w:val="aa"/>
    <w:uiPriority w:val="99"/>
    <w:semiHidden/>
    <w:unhideWhenUsed/>
    <w:rsid w:val="002051C9"/>
  </w:style>
  <w:style w:type="numbering" w:customStyle="1" w:styleId="3611">
    <w:name w:val="Нет списка3611"/>
    <w:next w:val="aa"/>
    <w:uiPriority w:val="99"/>
    <w:semiHidden/>
    <w:unhideWhenUsed/>
    <w:rsid w:val="002051C9"/>
  </w:style>
  <w:style w:type="numbering" w:customStyle="1" w:styleId="4611">
    <w:name w:val="Нет списка4611"/>
    <w:next w:val="aa"/>
    <w:uiPriority w:val="99"/>
    <w:semiHidden/>
    <w:unhideWhenUsed/>
    <w:rsid w:val="002051C9"/>
  </w:style>
  <w:style w:type="numbering" w:customStyle="1" w:styleId="116111">
    <w:name w:val="Текущий список11611"/>
    <w:rsid w:val="002051C9"/>
  </w:style>
  <w:style w:type="numbering" w:customStyle="1" w:styleId="1111111611">
    <w:name w:val="1 / 1.1 / 1.1.11611"/>
    <w:basedOn w:val="aa"/>
    <w:next w:val="111111"/>
    <w:rsid w:val="002051C9"/>
  </w:style>
  <w:style w:type="numbering" w:customStyle="1" w:styleId="12611">
    <w:name w:val="Нет списка12611"/>
    <w:next w:val="aa"/>
    <w:semiHidden/>
    <w:unhideWhenUsed/>
    <w:rsid w:val="002051C9"/>
  </w:style>
  <w:style w:type="numbering" w:customStyle="1" w:styleId="111611">
    <w:name w:val="Нет списка111611"/>
    <w:next w:val="aa"/>
    <w:semiHidden/>
    <w:unhideWhenUsed/>
    <w:rsid w:val="002051C9"/>
  </w:style>
  <w:style w:type="numbering" w:customStyle="1" w:styleId="21611">
    <w:name w:val="Нет списка21611"/>
    <w:next w:val="aa"/>
    <w:uiPriority w:val="99"/>
    <w:semiHidden/>
    <w:unhideWhenUsed/>
    <w:rsid w:val="002051C9"/>
  </w:style>
  <w:style w:type="numbering" w:customStyle="1" w:styleId="19110">
    <w:name w:val="Нет списка1911"/>
    <w:next w:val="aa"/>
    <w:uiPriority w:val="99"/>
    <w:semiHidden/>
    <w:unhideWhenUsed/>
    <w:rsid w:val="002051C9"/>
  </w:style>
  <w:style w:type="numbering" w:customStyle="1" w:styleId="18111">
    <w:name w:val="Текущий список1811"/>
    <w:rsid w:val="002051C9"/>
  </w:style>
  <w:style w:type="numbering" w:customStyle="1" w:styleId="111111811">
    <w:name w:val="1 / 1.1 / 1.1.1811"/>
    <w:basedOn w:val="aa"/>
    <w:next w:val="111111"/>
    <w:uiPriority w:val="99"/>
    <w:rsid w:val="002051C9"/>
  </w:style>
  <w:style w:type="numbering" w:customStyle="1" w:styleId="110110">
    <w:name w:val="Нет списка11011"/>
    <w:next w:val="aa"/>
    <w:semiHidden/>
    <w:unhideWhenUsed/>
    <w:rsid w:val="002051C9"/>
  </w:style>
  <w:style w:type="numbering" w:customStyle="1" w:styleId="117110">
    <w:name w:val="Нет списка11711"/>
    <w:next w:val="aa"/>
    <w:semiHidden/>
    <w:unhideWhenUsed/>
    <w:rsid w:val="002051C9"/>
  </w:style>
  <w:style w:type="numbering" w:customStyle="1" w:styleId="27110">
    <w:name w:val="Нет списка2711"/>
    <w:next w:val="aa"/>
    <w:uiPriority w:val="99"/>
    <w:semiHidden/>
    <w:unhideWhenUsed/>
    <w:rsid w:val="002051C9"/>
  </w:style>
  <w:style w:type="numbering" w:customStyle="1" w:styleId="3711">
    <w:name w:val="Нет списка3711"/>
    <w:next w:val="aa"/>
    <w:uiPriority w:val="99"/>
    <w:semiHidden/>
    <w:unhideWhenUsed/>
    <w:rsid w:val="002051C9"/>
  </w:style>
  <w:style w:type="numbering" w:customStyle="1" w:styleId="4711">
    <w:name w:val="Нет списка4711"/>
    <w:next w:val="aa"/>
    <w:uiPriority w:val="99"/>
    <w:semiHidden/>
    <w:unhideWhenUsed/>
    <w:rsid w:val="002051C9"/>
  </w:style>
  <w:style w:type="numbering" w:customStyle="1" w:styleId="117111">
    <w:name w:val="Текущий список11711"/>
    <w:rsid w:val="002051C9"/>
  </w:style>
  <w:style w:type="numbering" w:customStyle="1" w:styleId="1111111711">
    <w:name w:val="1 / 1.1 / 1.1.11711"/>
    <w:basedOn w:val="aa"/>
    <w:next w:val="111111"/>
    <w:rsid w:val="002051C9"/>
  </w:style>
  <w:style w:type="numbering" w:customStyle="1" w:styleId="127110">
    <w:name w:val="Нет списка12711"/>
    <w:next w:val="aa"/>
    <w:semiHidden/>
    <w:unhideWhenUsed/>
    <w:rsid w:val="002051C9"/>
  </w:style>
  <w:style w:type="numbering" w:customStyle="1" w:styleId="111711">
    <w:name w:val="Нет списка111711"/>
    <w:next w:val="aa"/>
    <w:semiHidden/>
    <w:unhideWhenUsed/>
    <w:rsid w:val="002051C9"/>
  </w:style>
  <w:style w:type="numbering" w:customStyle="1" w:styleId="21711">
    <w:name w:val="Нет списка21711"/>
    <w:next w:val="aa"/>
    <w:uiPriority w:val="99"/>
    <w:semiHidden/>
    <w:unhideWhenUsed/>
    <w:rsid w:val="002051C9"/>
  </w:style>
  <w:style w:type="numbering" w:customStyle="1" w:styleId="20110">
    <w:name w:val="Нет списка2011"/>
    <w:next w:val="aa"/>
    <w:uiPriority w:val="99"/>
    <w:semiHidden/>
    <w:unhideWhenUsed/>
    <w:rsid w:val="002051C9"/>
  </w:style>
  <w:style w:type="numbering" w:customStyle="1" w:styleId="19111">
    <w:name w:val="Текущий список1911"/>
    <w:rsid w:val="002051C9"/>
  </w:style>
  <w:style w:type="numbering" w:customStyle="1" w:styleId="111111911">
    <w:name w:val="1 / 1.1 / 1.1.1911"/>
    <w:basedOn w:val="aa"/>
    <w:next w:val="111111"/>
    <w:uiPriority w:val="99"/>
    <w:rsid w:val="002051C9"/>
  </w:style>
  <w:style w:type="numbering" w:customStyle="1" w:styleId="118110">
    <w:name w:val="Нет списка11811"/>
    <w:next w:val="aa"/>
    <w:semiHidden/>
    <w:unhideWhenUsed/>
    <w:rsid w:val="002051C9"/>
  </w:style>
  <w:style w:type="numbering" w:customStyle="1" w:styleId="119110">
    <w:name w:val="Нет списка11911"/>
    <w:next w:val="aa"/>
    <w:semiHidden/>
    <w:unhideWhenUsed/>
    <w:rsid w:val="002051C9"/>
  </w:style>
  <w:style w:type="numbering" w:customStyle="1" w:styleId="28110">
    <w:name w:val="Нет списка2811"/>
    <w:next w:val="aa"/>
    <w:uiPriority w:val="99"/>
    <w:semiHidden/>
    <w:unhideWhenUsed/>
    <w:rsid w:val="002051C9"/>
  </w:style>
  <w:style w:type="numbering" w:customStyle="1" w:styleId="3811">
    <w:name w:val="Нет списка3811"/>
    <w:next w:val="aa"/>
    <w:uiPriority w:val="99"/>
    <w:semiHidden/>
    <w:unhideWhenUsed/>
    <w:rsid w:val="002051C9"/>
  </w:style>
  <w:style w:type="numbering" w:customStyle="1" w:styleId="4811">
    <w:name w:val="Нет списка4811"/>
    <w:next w:val="aa"/>
    <w:uiPriority w:val="99"/>
    <w:semiHidden/>
    <w:unhideWhenUsed/>
    <w:rsid w:val="002051C9"/>
  </w:style>
  <w:style w:type="numbering" w:customStyle="1" w:styleId="118111">
    <w:name w:val="Текущий список11811"/>
    <w:rsid w:val="002051C9"/>
  </w:style>
  <w:style w:type="numbering" w:customStyle="1" w:styleId="1111111811">
    <w:name w:val="1 / 1.1 / 1.1.11811"/>
    <w:basedOn w:val="aa"/>
    <w:next w:val="111111"/>
    <w:rsid w:val="002051C9"/>
  </w:style>
  <w:style w:type="numbering" w:customStyle="1" w:styleId="12811">
    <w:name w:val="Нет списка12811"/>
    <w:next w:val="aa"/>
    <w:semiHidden/>
    <w:unhideWhenUsed/>
    <w:rsid w:val="002051C9"/>
  </w:style>
  <w:style w:type="numbering" w:customStyle="1" w:styleId="111811">
    <w:name w:val="Нет списка111811"/>
    <w:next w:val="aa"/>
    <w:semiHidden/>
    <w:unhideWhenUsed/>
    <w:rsid w:val="002051C9"/>
  </w:style>
  <w:style w:type="numbering" w:customStyle="1" w:styleId="21811">
    <w:name w:val="Нет списка21811"/>
    <w:next w:val="aa"/>
    <w:uiPriority w:val="99"/>
    <w:semiHidden/>
    <w:unhideWhenUsed/>
    <w:rsid w:val="002051C9"/>
  </w:style>
  <w:style w:type="numbering" w:customStyle="1" w:styleId="29110">
    <w:name w:val="Нет списка2911"/>
    <w:next w:val="aa"/>
    <w:uiPriority w:val="99"/>
    <w:semiHidden/>
    <w:unhideWhenUsed/>
    <w:rsid w:val="002051C9"/>
  </w:style>
  <w:style w:type="numbering" w:customStyle="1" w:styleId="110111">
    <w:name w:val="Текущий список11011"/>
    <w:rsid w:val="002051C9"/>
  </w:style>
  <w:style w:type="numbering" w:customStyle="1" w:styleId="1111111011">
    <w:name w:val="1 / 1.1 / 1.1.11011"/>
    <w:basedOn w:val="aa"/>
    <w:next w:val="111111"/>
    <w:uiPriority w:val="99"/>
    <w:rsid w:val="002051C9"/>
  </w:style>
  <w:style w:type="numbering" w:customStyle="1" w:styleId="120110">
    <w:name w:val="Нет списка12011"/>
    <w:next w:val="aa"/>
    <w:semiHidden/>
    <w:unhideWhenUsed/>
    <w:rsid w:val="002051C9"/>
  </w:style>
  <w:style w:type="numbering" w:customStyle="1" w:styleId="1110110">
    <w:name w:val="Нет списка111011"/>
    <w:next w:val="aa"/>
    <w:semiHidden/>
    <w:unhideWhenUsed/>
    <w:rsid w:val="002051C9"/>
  </w:style>
  <w:style w:type="numbering" w:customStyle="1" w:styleId="21011">
    <w:name w:val="Нет списка21011"/>
    <w:next w:val="aa"/>
    <w:uiPriority w:val="99"/>
    <w:semiHidden/>
    <w:unhideWhenUsed/>
    <w:rsid w:val="002051C9"/>
  </w:style>
  <w:style w:type="numbering" w:customStyle="1" w:styleId="3911">
    <w:name w:val="Нет списка3911"/>
    <w:next w:val="aa"/>
    <w:uiPriority w:val="99"/>
    <w:semiHidden/>
    <w:unhideWhenUsed/>
    <w:rsid w:val="002051C9"/>
  </w:style>
  <w:style w:type="numbering" w:customStyle="1" w:styleId="4911">
    <w:name w:val="Нет списка4911"/>
    <w:next w:val="aa"/>
    <w:uiPriority w:val="99"/>
    <w:semiHidden/>
    <w:unhideWhenUsed/>
    <w:rsid w:val="002051C9"/>
  </w:style>
  <w:style w:type="numbering" w:customStyle="1" w:styleId="119111">
    <w:name w:val="Текущий список11911"/>
    <w:rsid w:val="002051C9"/>
  </w:style>
  <w:style w:type="numbering" w:customStyle="1" w:styleId="1111111911">
    <w:name w:val="1 / 1.1 / 1.1.11911"/>
    <w:basedOn w:val="aa"/>
    <w:next w:val="111111"/>
    <w:rsid w:val="002051C9"/>
  </w:style>
  <w:style w:type="numbering" w:customStyle="1" w:styleId="12911">
    <w:name w:val="Нет списка12911"/>
    <w:next w:val="aa"/>
    <w:semiHidden/>
    <w:unhideWhenUsed/>
    <w:rsid w:val="002051C9"/>
  </w:style>
  <w:style w:type="numbering" w:customStyle="1" w:styleId="111911">
    <w:name w:val="Нет списка111911"/>
    <w:next w:val="aa"/>
    <w:semiHidden/>
    <w:unhideWhenUsed/>
    <w:rsid w:val="002051C9"/>
  </w:style>
  <w:style w:type="numbering" w:customStyle="1" w:styleId="21911">
    <w:name w:val="Нет списка21911"/>
    <w:next w:val="aa"/>
    <w:uiPriority w:val="99"/>
    <w:semiHidden/>
    <w:unhideWhenUsed/>
    <w:rsid w:val="002051C9"/>
  </w:style>
  <w:style w:type="numbering" w:customStyle="1" w:styleId="30110">
    <w:name w:val="Нет списка3011"/>
    <w:next w:val="aa"/>
    <w:uiPriority w:val="99"/>
    <w:semiHidden/>
    <w:unhideWhenUsed/>
    <w:rsid w:val="002051C9"/>
  </w:style>
  <w:style w:type="numbering" w:customStyle="1" w:styleId="120111">
    <w:name w:val="Текущий список12011"/>
    <w:rsid w:val="002051C9"/>
  </w:style>
  <w:style w:type="numbering" w:customStyle="1" w:styleId="1111112011">
    <w:name w:val="1 / 1.1 / 1.1.12011"/>
    <w:basedOn w:val="aa"/>
    <w:next w:val="111111"/>
    <w:rsid w:val="002051C9"/>
  </w:style>
  <w:style w:type="numbering" w:customStyle="1" w:styleId="13011">
    <w:name w:val="Нет списка13011"/>
    <w:next w:val="aa"/>
    <w:semiHidden/>
    <w:unhideWhenUsed/>
    <w:rsid w:val="002051C9"/>
  </w:style>
  <w:style w:type="numbering" w:customStyle="1" w:styleId="112011">
    <w:name w:val="Нет списка112011"/>
    <w:next w:val="aa"/>
    <w:semiHidden/>
    <w:unhideWhenUsed/>
    <w:rsid w:val="002051C9"/>
  </w:style>
  <w:style w:type="numbering" w:customStyle="1" w:styleId="22011">
    <w:name w:val="Нет списка22011"/>
    <w:next w:val="aa"/>
    <w:uiPriority w:val="99"/>
    <w:semiHidden/>
    <w:unhideWhenUsed/>
    <w:rsid w:val="002051C9"/>
  </w:style>
  <w:style w:type="numbering" w:customStyle="1" w:styleId="31011">
    <w:name w:val="Нет списка31011"/>
    <w:next w:val="aa"/>
    <w:uiPriority w:val="99"/>
    <w:semiHidden/>
    <w:unhideWhenUsed/>
    <w:rsid w:val="002051C9"/>
  </w:style>
  <w:style w:type="numbering" w:customStyle="1" w:styleId="41011">
    <w:name w:val="Нет списка41011"/>
    <w:next w:val="aa"/>
    <w:uiPriority w:val="99"/>
    <w:semiHidden/>
    <w:unhideWhenUsed/>
    <w:rsid w:val="002051C9"/>
  </w:style>
  <w:style w:type="numbering" w:customStyle="1" w:styleId="1110111">
    <w:name w:val="Текущий список111011"/>
    <w:rsid w:val="002051C9"/>
  </w:style>
  <w:style w:type="numbering" w:customStyle="1" w:styleId="11111111011">
    <w:name w:val="1 / 1.1 / 1.1.111011"/>
    <w:basedOn w:val="aa"/>
    <w:next w:val="111111"/>
    <w:rsid w:val="002051C9"/>
  </w:style>
  <w:style w:type="numbering" w:customStyle="1" w:styleId="121011">
    <w:name w:val="Нет списка121011"/>
    <w:next w:val="aa"/>
    <w:semiHidden/>
    <w:unhideWhenUsed/>
    <w:rsid w:val="002051C9"/>
  </w:style>
  <w:style w:type="numbering" w:customStyle="1" w:styleId="1211111">
    <w:name w:val="Текущий список121111"/>
    <w:rsid w:val="002051C9"/>
  </w:style>
  <w:style w:type="numbering" w:customStyle="1" w:styleId="11111121111">
    <w:name w:val="1 / 1.1 / 1.1.121111"/>
    <w:basedOn w:val="aa"/>
    <w:next w:val="111111"/>
    <w:rsid w:val="002051C9"/>
  </w:style>
  <w:style w:type="numbering" w:customStyle="1" w:styleId="1111011">
    <w:name w:val="Нет списка1111011"/>
    <w:next w:val="aa"/>
    <w:semiHidden/>
    <w:unhideWhenUsed/>
    <w:rsid w:val="002051C9"/>
  </w:style>
  <w:style w:type="numbering" w:customStyle="1" w:styleId="211011">
    <w:name w:val="Нет списка211011"/>
    <w:next w:val="aa"/>
    <w:uiPriority w:val="99"/>
    <w:semiHidden/>
    <w:unhideWhenUsed/>
    <w:rsid w:val="002051C9"/>
  </w:style>
  <w:style w:type="numbering" w:customStyle="1" w:styleId="1111112122">
    <w:name w:val="1 / 1.1 / 1.1.12122"/>
    <w:basedOn w:val="aa"/>
    <w:next w:val="111111"/>
    <w:rsid w:val="002051C9"/>
  </w:style>
  <w:style w:type="character" w:customStyle="1" w:styleId="22a">
    <w:name w:val="Цитата 2 Знак2"/>
    <w:uiPriority w:val="29"/>
    <w:rsid w:val="002051C9"/>
    <w:rPr>
      <w:i/>
      <w:iCs/>
      <w:color w:val="000000"/>
    </w:rPr>
  </w:style>
  <w:style w:type="table" w:customStyle="1" w:styleId="-1101">
    <w:name w:val="Таблица-список 1101"/>
    <w:basedOn w:val="a9"/>
    <w:next w:val="-1"/>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1">
    <w:name w:val="Таблица-список 1191"/>
    <w:basedOn w:val="a9"/>
    <w:next w:val="-1"/>
    <w:uiPriority w:val="99"/>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2">
    <w:name w:val="Текущий список14112"/>
    <w:rsid w:val="002051C9"/>
  </w:style>
  <w:style w:type="numbering" w:customStyle="1" w:styleId="1111114112">
    <w:name w:val="1 / 1.1 / 1.1.14112"/>
    <w:uiPriority w:val="99"/>
    <w:rsid w:val="002051C9"/>
  </w:style>
  <w:style w:type="numbering" w:customStyle="1" w:styleId="1391">
    <w:name w:val="Текущий список139"/>
    <w:rsid w:val="002051C9"/>
  </w:style>
  <w:style w:type="numbering" w:customStyle="1" w:styleId="1400">
    <w:name w:val="Текущий список140"/>
    <w:rsid w:val="002051C9"/>
  </w:style>
  <w:style w:type="table" w:customStyle="1" w:styleId="-1102">
    <w:name w:val="Таблица-список 110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2">
    <w:name w:val="Таблица-список 119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3">
    <w:name w:val="Текущий список14113"/>
    <w:rsid w:val="002051C9"/>
  </w:style>
  <w:style w:type="numbering" w:customStyle="1" w:styleId="1111114113">
    <w:name w:val="1 / 1.1 / 1.1.14113"/>
    <w:uiPriority w:val="99"/>
    <w:rsid w:val="002051C9"/>
  </w:style>
  <w:style w:type="table" w:customStyle="1" w:styleId="-1300">
    <w:name w:val="Таблица-список 130"/>
    <w:basedOn w:val="a9"/>
    <w:next w:val="-1"/>
    <w:unhideWhenUsed/>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80">
    <w:name w:val="Текущий список148"/>
    <w:rsid w:val="002051C9"/>
  </w:style>
  <w:style w:type="numbering" w:customStyle="1" w:styleId="149">
    <w:name w:val="Текущий список149"/>
    <w:rsid w:val="002051C9"/>
  </w:style>
  <w:style w:type="table" w:customStyle="1" w:styleId="-1103">
    <w:name w:val="Таблица-список 110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3">
    <w:name w:val="Таблица-список 119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4">
    <w:name w:val="Текущий список14114"/>
    <w:rsid w:val="002051C9"/>
  </w:style>
  <w:style w:type="numbering" w:customStyle="1" w:styleId="1111114114">
    <w:name w:val="1 / 1.1 / 1.1.14114"/>
    <w:uiPriority w:val="99"/>
    <w:rsid w:val="002051C9"/>
  </w:style>
  <w:style w:type="numbering" w:customStyle="1" w:styleId="14121">
    <w:name w:val="Текущий список14121"/>
    <w:rsid w:val="002051C9"/>
  </w:style>
  <w:style w:type="numbering" w:customStyle="1" w:styleId="1111114121">
    <w:name w:val="1 / 1.1 / 1.1.14121"/>
    <w:basedOn w:val="aa"/>
    <w:next w:val="111111"/>
    <w:uiPriority w:val="99"/>
    <w:rsid w:val="002051C9"/>
  </w:style>
  <w:style w:type="numbering" w:customStyle="1" w:styleId="14410">
    <w:name w:val="Текущий список1441"/>
    <w:rsid w:val="002051C9"/>
  </w:style>
  <w:style w:type="numbering" w:customStyle="1" w:styleId="1500">
    <w:name w:val="Текущий список150"/>
    <w:rsid w:val="002051C9"/>
  </w:style>
  <w:style w:type="numbering" w:customStyle="1" w:styleId="11111150">
    <w:name w:val="1 / 1.1 / 1.1.150"/>
    <w:basedOn w:val="aa"/>
    <w:next w:val="111111"/>
    <w:unhideWhenUsed/>
    <w:rsid w:val="002051C9"/>
  </w:style>
  <w:style w:type="numbering" w:customStyle="1" w:styleId="14100">
    <w:name w:val="Текущий список1410"/>
    <w:rsid w:val="002051C9"/>
  </w:style>
  <w:style w:type="numbering" w:customStyle="1" w:styleId="111111410">
    <w:name w:val="1 / 1.1 / 1.1.1410"/>
    <w:basedOn w:val="aa"/>
    <w:next w:val="111111"/>
    <w:rsid w:val="002051C9"/>
  </w:style>
  <w:style w:type="table" w:customStyle="1" w:styleId="205">
    <w:name w:val="Сетка таблицы205"/>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Таблица-список 110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4">
    <w:name w:val="Таблица-список 119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5">
    <w:name w:val="Текущий список14115"/>
    <w:rsid w:val="002051C9"/>
  </w:style>
  <w:style w:type="numbering" w:customStyle="1" w:styleId="1111114115">
    <w:name w:val="1 / 1.1 / 1.1.14115"/>
    <w:uiPriority w:val="99"/>
    <w:rsid w:val="002051C9"/>
  </w:style>
  <w:style w:type="numbering" w:customStyle="1" w:styleId="14122">
    <w:name w:val="Текущий список14122"/>
    <w:rsid w:val="002051C9"/>
  </w:style>
  <w:style w:type="numbering" w:customStyle="1" w:styleId="1111114122">
    <w:name w:val="1 / 1.1 / 1.1.14122"/>
    <w:basedOn w:val="aa"/>
    <w:next w:val="111111"/>
    <w:uiPriority w:val="99"/>
    <w:rsid w:val="002051C9"/>
  </w:style>
  <w:style w:type="numbering" w:customStyle="1" w:styleId="14420">
    <w:name w:val="Текущий список1442"/>
    <w:rsid w:val="002051C9"/>
  </w:style>
  <w:style w:type="table" w:customStyle="1" w:styleId="206">
    <w:name w:val="Сетка таблицы206"/>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Таблица-список 110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
    <w:name w:val="Сетка таблицы305"/>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
    <w:name w:val="Таблица-список 119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6">
    <w:name w:val="Текущий список14116"/>
    <w:rsid w:val="002051C9"/>
  </w:style>
  <w:style w:type="numbering" w:customStyle="1" w:styleId="1111114116">
    <w:name w:val="1 / 1.1 / 1.1.14116"/>
    <w:uiPriority w:val="99"/>
    <w:rsid w:val="002051C9"/>
  </w:style>
  <w:style w:type="numbering" w:customStyle="1" w:styleId="14123">
    <w:name w:val="Текущий список14123"/>
    <w:rsid w:val="002051C9"/>
  </w:style>
  <w:style w:type="numbering" w:customStyle="1" w:styleId="1111114123">
    <w:name w:val="1 / 1.1 / 1.1.14123"/>
    <w:basedOn w:val="aa"/>
    <w:next w:val="111111"/>
    <w:uiPriority w:val="99"/>
    <w:rsid w:val="002051C9"/>
  </w:style>
  <w:style w:type="numbering" w:customStyle="1" w:styleId="14430">
    <w:name w:val="Текущий список1443"/>
    <w:rsid w:val="002051C9"/>
  </w:style>
  <w:style w:type="table" w:customStyle="1" w:styleId="-1201">
    <w:name w:val="Таблица-список 1201"/>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712">
    <w:name w:val="Текущий список1271"/>
    <w:rsid w:val="002051C9"/>
  </w:style>
  <w:style w:type="numbering" w:customStyle="1" w:styleId="111111271">
    <w:name w:val="1 / 1.1 / 1.1.1271"/>
    <w:basedOn w:val="aa"/>
    <w:next w:val="111111"/>
    <w:uiPriority w:val="99"/>
    <w:rsid w:val="002051C9"/>
  </w:style>
  <w:style w:type="numbering" w:customStyle="1" w:styleId="14161">
    <w:name w:val="Текущий список14161"/>
    <w:rsid w:val="002051C9"/>
  </w:style>
  <w:style w:type="numbering" w:customStyle="1" w:styleId="1111114161">
    <w:name w:val="1 / 1.1 / 1.1.14161"/>
    <w:basedOn w:val="aa"/>
    <w:next w:val="111111"/>
    <w:uiPriority w:val="99"/>
    <w:rsid w:val="002051C9"/>
  </w:style>
  <w:style w:type="table" w:customStyle="1" w:styleId="207">
    <w:name w:val="Сетка таблицы207"/>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Таблица-список 1106"/>
    <w:basedOn w:val="a9"/>
    <w:next w:val="-1"/>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6">
    <w:name w:val="Сетка таблицы306"/>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
    <w:name w:val="Таблица-список 1196"/>
    <w:basedOn w:val="a9"/>
    <w:next w:val="-1"/>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81">
    <w:name w:val="Сетка таблицы318"/>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7">
    <w:name w:val="Текущий список14117"/>
    <w:rsid w:val="002051C9"/>
  </w:style>
  <w:style w:type="numbering" w:customStyle="1" w:styleId="1111114117">
    <w:name w:val="1 / 1.1 / 1.1.14117"/>
    <w:uiPriority w:val="99"/>
    <w:rsid w:val="002051C9"/>
  </w:style>
  <w:style w:type="numbering" w:customStyle="1" w:styleId="1219">
    <w:name w:val="Текущий список1219"/>
    <w:rsid w:val="002051C9"/>
  </w:style>
  <w:style w:type="table" w:customStyle="1" w:styleId="3250">
    <w:name w:val="Сетка таблицы325"/>
    <w:basedOn w:val="a9"/>
    <w:next w:val="afffffff"/>
    <w:uiPriority w:val="59"/>
    <w:rsid w:val="002051C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4">
    <w:name w:val="Текущий список14124"/>
    <w:rsid w:val="002051C9"/>
  </w:style>
  <w:style w:type="numbering" w:customStyle="1" w:styleId="1111114124">
    <w:name w:val="1 / 1.1 / 1.1.14124"/>
    <w:basedOn w:val="aa"/>
    <w:next w:val="111111"/>
    <w:uiPriority w:val="99"/>
    <w:rsid w:val="002051C9"/>
  </w:style>
  <w:style w:type="numbering" w:customStyle="1" w:styleId="1444">
    <w:name w:val="Текущий список1444"/>
    <w:rsid w:val="002051C9"/>
  </w:style>
  <w:style w:type="table" w:customStyle="1" w:styleId="-1202">
    <w:name w:val="Таблица-список 1202"/>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2">
    <w:name w:val="Текущий список1261"/>
    <w:rsid w:val="002051C9"/>
  </w:style>
  <w:style w:type="numbering" w:customStyle="1" w:styleId="111111261">
    <w:name w:val="1 / 1.1 / 1.1.1261"/>
    <w:basedOn w:val="aa"/>
    <w:next w:val="111111"/>
    <w:rsid w:val="002051C9"/>
  </w:style>
  <w:style w:type="numbering" w:customStyle="1" w:styleId="14151">
    <w:name w:val="Текущий список14151"/>
    <w:rsid w:val="002051C9"/>
  </w:style>
  <w:style w:type="numbering" w:customStyle="1" w:styleId="1111114151">
    <w:name w:val="1 / 1.1 / 1.1.14151"/>
    <w:basedOn w:val="aa"/>
    <w:next w:val="111111"/>
    <w:uiPriority w:val="99"/>
    <w:rsid w:val="002051C9"/>
  </w:style>
  <w:style w:type="table" w:customStyle="1" w:styleId="20111">
    <w:name w:val="Сетка таблицы2011"/>
    <w:basedOn w:val="a9"/>
    <w:next w:val="afffffff"/>
    <w:uiPriority w:val="59"/>
    <w:rsid w:val="001C00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Таблица-список 11011"/>
    <w:basedOn w:val="a9"/>
    <w:next w:val="-1"/>
    <w:semiHidden/>
    <w:unhideWhenUsed/>
    <w:rsid w:val="001C00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111">
    <w:name w:val="Сетка таблицы3011"/>
    <w:basedOn w:val="a9"/>
    <w:next w:val="afffffff"/>
    <w:uiPriority w:val="59"/>
    <w:rsid w:val="001C00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Таблица-список 11911"/>
    <w:basedOn w:val="a9"/>
    <w:next w:val="-1"/>
    <w:semiHidden/>
    <w:unhideWhenUsed/>
    <w:rsid w:val="001C00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
    <w:name w:val="Сетка таблицы3211"/>
    <w:basedOn w:val="a9"/>
    <w:next w:val="afffffff"/>
    <w:uiPriority w:val="59"/>
    <w:rsid w:val="001C00F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Стиль многоуровневый1"/>
    <w:rsid w:val="001C00FA"/>
    <w:pPr>
      <w:numPr>
        <w:numId w:val="93"/>
      </w:numPr>
    </w:pPr>
  </w:style>
  <w:style w:type="numbering" w:customStyle="1" w:styleId="111111422">
    <w:name w:val="1 / 1.1 / 1.1.1422"/>
    <w:basedOn w:val="aa"/>
    <w:next w:val="111111"/>
    <w:rsid w:val="006E7E26"/>
  </w:style>
  <w:style w:type="numbering" w:customStyle="1" w:styleId="600">
    <w:name w:val="Нет списка60"/>
    <w:next w:val="aa"/>
    <w:uiPriority w:val="99"/>
    <w:semiHidden/>
    <w:unhideWhenUsed/>
    <w:rsid w:val="00BE3DC8"/>
  </w:style>
  <w:style w:type="table" w:customStyle="1" w:styleId="485">
    <w:name w:val="Сетка таблицы48"/>
    <w:basedOn w:val="a9"/>
    <w:next w:val="afffffff"/>
    <w:uiPriority w:val="59"/>
    <w:locked/>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Таблица-список 138"/>
    <w:basedOn w:val="a9"/>
    <w:next w:val="-1"/>
    <w:uiPriority w:val="99"/>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56">
    <w:name w:val="Текущий список156"/>
    <w:rsid w:val="00BE3DC8"/>
    <w:pPr>
      <w:numPr>
        <w:numId w:val="21"/>
      </w:numPr>
    </w:pPr>
  </w:style>
  <w:style w:type="numbering" w:customStyle="1" w:styleId="1402">
    <w:name w:val="Нет списка140"/>
    <w:next w:val="aa"/>
    <w:semiHidden/>
    <w:unhideWhenUsed/>
    <w:rsid w:val="00BE3DC8"/>
  </w:style>
  <w:style w:type="numbering" w:customStyle="1" w:styleId="11290">
    <w:name w:val="Нет списка1129"/>
    <w:next w:val="aa"/>
    <w:semiHidden/>
    <w:unhideWhenUsed/>
    <w:rsid w:val="00BE3DC8"/>
  </w:style>
  <w:style w:type="numbering" w:customStyle="1" w:styleId="2290">
    <w:name w:val="Нет списка229"/>
    <w:next w:val="aa"/>
    <w:uiPriority w:val="99"/>
    <w:semiHidden/>
    <w:unhideWhenUsed/>
    <w:rsid w:val="00BE3DC8"/>
  </w:style>
  <w:style w:type="numbering" w:customStyle="1" w:styleId="3190">
    <w:name w:val="Нет списка319"/>
    <w:next w:val="aa"/>
    <w:uiPriority w:val="99"/>
    <w:semiHidden/>
    <w:unhideWhenUsed/>
    <w:rsid w:val="00BE3DC8"/>
  </w:style>
  <w:style w:type="table" w:customStyle="1" w:styleId="1205">
    <w:name w:val="Сетка таблицы120"/>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5">
    <w:name w:val="Сетка таблицы219"/>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Таблица-список 1118"/>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9">
    <w:name w:val="Нет списка11119"/>
    <w:next w:val="aa"/>
    <w:semiHidden/>
    <w:unhideWhenUsed/>
    <w:rsid w:val="00BE3DC8"/>
  </w:style>
  <w:style w:type="numbering" w:customStyle="1" w:styleId="21190">
    <w:name w:val="Нет списка2119"/>
    <w:next w:val="aa"/>
    <w:uiPriority w:val="99"/>
    <w:semiHidden/>
    <w:unhideWhenUsed/>
    <w:rsid w:val="00BE3DC8"/>
  </w:style>
  <w:style w:type="numbering" w:customStyle="1" w:styleId="4190">
    <w:name w:val="Нет списка419"/>
    <w:next w:val="aa"/>
    <w:uiPriority w:val="99"/>
    <w:semiHidden/>
    <w:unhideWhenUsed/>
    <w:rsid w:val="00BE3DC8"/>
  </w:style>
  <w:style w:type="numbering" w:customStyle="1" w:styleId="12190">
    <w:name w:val="Нет списка1219"/>
    <w:next w:val="aa"/>
    <w:semiHidden/>
    <w:unhideWhenUsed/>
    <w:rsid w:val="00BE3DC8"/>
  </w:style>
  <w:style w:type="numbering" w:customStyle="1" w:styleId="11280">
    <w:name w:val="Текущий список1128"/>
    <w:rsid w:val="00BE3DC8"/>
  </w:style>
  <w:style w:type="numbering" w:customStyle="1" w:styleId="111111128">
    <w:name w:val="1 / 1.1 / 1.1.1128"/>
    <w:basedOn w:val="aa"/>
    <w:next w:val="111111"/>
    <w:rsid w:val="00BE3DC8"/>
  </w:style>
  <w:style w:type="numbering" w:customStyle="1" w:styleId="112100">
    <w:name w:val="Нет списка11210"/>
    <w:next w:val="aa"/>
    <w:semiHidden/>
    <w:unhideWhenUsed/>
    <w:rsid w:val="00BE3DC8"/>
  </w:style>
  <w:style w:type="numbering" w:customStyle="1" w:styleId="1111100">
    <w:name w:val="Нет списка111110"/>
    <w:next w:val="aa"/>
    <w:semiHidden/>
    <w:unhideWhenUsed/>
    <w:rsid w:val="00BE3DC8"/>
  </w:style>
  <w:style w:type="numbering" w:customStyle="1" w:styleId="22100">
    <w:name w:val="Нет списка2210"/>
    <w:next w:val="aa"/>
    <w:uiPriority w:val="99"/>
    <w:semiHidden/>
    <w:unhideWhenUsed/>
    <w:rsid w:val="00BE3DC8"/>
  </w:style>
  <w:style w:type="numbering" w:customStyle="1" w:styleId="31100">
    <w:name w:val="Нет списка3110"/>
    <w:next w:val="aa"/>
    <w:uiPriority w:val="99"/>
    <w:semiHidden/>
    <w:unhideWhenUsed/>
    <w:rsid w:val="00BE3DC8"/>
  </w:style>
  <w:style w:type="numbering" w:customStyle="1" w:styleId="211100">
    <w:name w:val="Нет списка21110"/>
    <w:next w:val="aa"/>
    <w:uiPriority w:val="99"/>
    <w:semiHidden/>
    <w:unhideWhenUsed/>
    <w:rsid w:val="00BE3DC8"/>
  </w:style>
  <w:style w:type="numbering" w:customStyle="1" w:styleId="41100">
    <w:name w:val="Нет списка4110"/>
    <w:next w:val="aa"/>
    <w:uiPriority w:val="99"/>
    <w:semiHidden/>
    <w:unhideWhenUsed/>
    <w:rsid w:val="00BE3DC8"/>
  </w:style>
  <w:style w:type="numbering" w:customStyle="1" w:styleId="111130">
    <w:name w:val="Текущий список11113"/>
    <w:rsid w:val="00BE3DC8"/>
  </w:style>
  <w:style w:type="numbering" w:customStyle="1" w:styleId="1111111112">
    <w:name w:val="1 / 1.1 / 1.1.11112"/>
    <w:basedOn w:val="aa"/>
    <w:next w:val="111111"/>
    <w:rsid w:val="00BE3DC8"/>
    <w:pPr>
      <w:numPr>
        <w:numId w:val="100"/>
      </w:numPr>
    </w:pPr>
  </w:style>
  <w:style w:type="numbering" w:customStyle="1" w:styleId="121100">
    <w:name w:val="Нет списка12110"/>
    <w:next w:val="aa"/>
    <w:semiHidden/>
    <w:unhideWhenUsed/>
    <w:rsid w:val="00BE3DC8"/>
  </w:style>
  <w:style w:type="numbering" w:customStyle="1" w:styleId="5120">
    <w:name w:val="Нет списка512"/>
    <w:next w:val="aa"/>
    <w:uiPriority w:val="99"/>
    <w:semiHidden/>
    <w:unhideWhenUsed/>
    <w:rsid w:val="00BE3DC8"/>
  </w:style>
  <w:style w:type="table" w:customStyle="1" w:styleId="3191">
    <w:name w:val="Сетка таблицы319"/>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0">
    <w:name w:val="Текущий список1220"/>
    <w:rsid w:val="00BE3DC8"/>
  </w:style>
  <w:style w:type="numbering" w:customStyle="1" w:styleId="111111228">
    <w:name w:val="1 / 1.1 / 1.1.1228"/>
    <w:basedOn w:val="aa"/>
    <w:next w:val="111111"/>
    <w:rsid w:val="00BE3DC8"/>
  </w:style>
  <w:style w:type="numbering" w:customStyle="1" w:styleId="13100">
    <w:name w:val="Нет списка1310"/>
    <w:next w:val="aa"/>
    <w:semiHidden/>
    <w:unhideWhenUsed/>
    <w:rsid w:val="00BE3DC8"/>
  </w:style>
  <w:style w:type="numbering" w:customStyle="1" w:styleId="111114">
    <w:name w:val="Нет списка111114"/>
    <w:next w:val="aa"/>
    <w:semiHidden/>
    <w:unhideWhenUsed/>
    <w:rsid w:val="00BE3DC8"/>
  </w:style>
  <w:style w:type="numbering" w:customStyle="1" w:styleId="31120">
    <w:name w:val="Нет списка3112"/>
    <w:next w:val="aa"/>
    <w:uiPriority w:val="99"/>
    <w:semiHidden/>
    <w:unhideWhenUsed/>
    <w:rsid w:val="00BE3DC8"/>
  </w:style>
  <w:style w:type="table" w:customStyle="1" w:styleId="11105">
    <w:name w:val="Сетка таблицы1110"/>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2"/>
    <w:next w:val="aa"/>
    <w:uiPriority w:val="99"/>
    <w:semiHidden/>
    <w:unhideWhenUsed/>
    <w:rsid w:val="00BE3DC8"/>
  </w:style>
  <w:style w:type="table" w:customStyle="1" w:styleId="21103">
    <w:name w:val="Сетка таблицы2110"/>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Текущий список11114"/>
    <w:rsid w:val="00BE3DC8"/>
  </w:style>
  <w:style w:type="numbering" w:customStyle="1" w:styleId="1111111113">
    <w:name w:val="1 / 1.1 / 1.1.11113"/>
    <w:basedOn w:val="aa"/>
    <w:next w:val="111111"/>
    <w:rsid w:val="00BE3DC8"/>
  </w:style>
  <w:style w:type="numbering" w:customStyle="1" w:styleId="121120">
    <w:name w:val="Нет списка12112"/>
    <w:next w:val="aa"/>
    <w:semiHidden/>
    <w:unhideWhenUsed/>
    <w:rsid w:val="00BE3DC8"/>
  </w:style>
  <w:style w:type="numbering" w:customStyle="1" w:styleId="1111112a">
    <w:name w:val="Нет списка1111112"/>
    <w:next w:val="aa"/>
    <w:semiHidden/>
    <w:unhideWhenUsed/>
    <w:rsid w:val="00BE3DC8"/>
  </w:style>
  <w:style w:type="numbering" w:customStyle="1" w:styleId="21112">
    <w:name w:val="Нет списка21112"/>
    <w:next w:val="aa"/>
    <w:uiPriority w:val="99"/>
    <w:semiHidden/>
    <w:unhideWhenUsed/>
    <w:rsid w:val="00BE3DC8"/>
  </w:style>
  <w:style w:type="numbering" w:customStyle="1" w:styleId="690">
    <w:name w:val="Нет списка69"/>
    <w:next w:val="aa"/>
    <w:uiPriority w:val="99"/>
    <w:semiHidden/>
    <w:unhideWhenUsed/>
    <w:rsid w:val="00BE3DC8"/>
  </w:style>
  <w:style w:type="table" w:customStyle="1" w:styleId="495">
    <w:name w:val="Сетка таблицы49"/>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1">
    <w:name w:val="Текущий список1310"/>
    <w:rsid w:val="00BE3DC8"/>
  </w:style>
  <w:style w:type="numbering" w:customStyle="1" w:styleId="111111310">
    <w:name w:val="1 / 1.1 / 1.1.1310"/>
    <w:basedOn w:val="aa"/>
    <w:next w:val="111111"/>
    <w:uiPriority w:val="99"/>
    <w:rsid w:val="00BE3DC8"/>
  </w:style>
  <w:style w:type="numbering" w:customStyle="1" w:styleId="1461">
    <w:name w:val="Нет списка146"/>
    <w:next w:val="aa"/>
    <w:semiHidden/>
    <w:unhideWhenUsed/>
    <w:rsid w:val="00BE3DC8"/>
  </w:style>
  <w:style w:type="table" w:customStyle="1" w:styleId="-1210">
    <w:name w:val="Таблица-список 1210"/>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2">
    <w:name w:val="Нет списка11212"/>
    <w:next w:val="aa"/>
    <w:semiHidden/>
    <w:unhideWhenUsed/>
    <w:rsid w:val="00BE3DC8"/>
  </w:style>
  <w:style w:type="numbering" w:customStyle="1" w:styleId="22120">
    <w:name w:val="Нет списка2212"/>
    <w:next w:val="aa"/>
    <w:uiPriority w:val="99"/>
    <w:semiHidden/>
    <w:unhideWhenUsed/>
    <w:rsid w:val="00BE3DC8"/>
  </w:style>
  <w:style w:type="numbering" w:customStyle="1" w:styleId="326">
    <w:name w:val="Нет списка326"/>
    <w:next w:val="aa"/>
    <w:uiPriority w:val="99"/>
    <w:semiHidden/>
    <w:unhideWhenUsed/>
    <w:rsid w:val="00BE3DC8"/>
  </w:style>
  <w:style w:type="table" w:customStyle="1" w:styleId="1265">
    <w:name w:val="Сетка таблицы126"/>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6"/>
    <w:next w:val="aa"/>
    <w:uiPriority w:val="99"/>
    <w:semiHidden/>
    <w:unhideWhenUsed/>
    <w:rsid w:val="00BE3DC8"/>
  </w:style>
  <w:style w:type="table" w:customStyle="1" w:styleId="2261">
    <w:name w:val="Сетка таблицы226"/>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
    <w:name w:val="Текущий список1129"/>
    <w:rsid w:val="00BE3DC8"/>
    <w:pPr>
      <w:numPr>
        <w:numId w:val="117"/>
      </w:numPr>
    </w:pPr>
  </w:style>
  <w:style w:type="numbering" w:customStyle="1" w:styleId="111111129">
    <w:name w:val="1 / 1.1 / 1.1.1129"/>
    <w:basedOn w:val="aa"/>
    <w:next w:val="111111"/>
    <w:rsid w:val="00BE3DC8"/>
  </w:style>
  <w:style w:type="numbering" w:customStyle="1" w:styleId="12250">
    <w:name w:val="Нет списка1225"/>
    <w:next w:val="aa"/>
    <w:semiHidden/>
    <w:unhideWhenUsed/>
    <w:rsid w:val="00BE3DC8"/>
  </w:style>
  <w:style w:type="table" w:customStyle="1" w:styleId="-1119">
    <w:name w:val="Таблица-список 1119"/>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6">
    <w:name w:val="Нет списка11126"/>
    <w:next w:val="aa"/>
    <w:semiHidden/>
    <w:unhideWhenUsed/>
    <w:rsid w:val="00BE3DC8"/>
  </w:style>
  <w:style w:type="numbering" w:customStyle="1" w:styleId="2125">
    <w:name w:val="Нет списка2125"/>
    <w:next w:val="aa"/>
    <w:uiPriority w:val="99"/>
    <w:semiHidden/>
    <w:unhideWhenUsed/>
    <w:rsid w:val="00BE3DC8"/>
  </w:style>
  <w:style w:type="numbering" w:customStyle="1" w:styleId="760">
    <w:name w:val="Нет списка76"/>
    <w:next w:val="aa"/>
    <w:uiPriority w:val="99"/>
    <w:semiHidden/>
    <w:unhideWhenUsed/>
    <w:rsid w:val="00BE3DC8"/>
  </w:style>
  <w:style w:type="table" w:customStyle="1" w:styleId="581">
    <w:name w:val="Сетка таблицы58"/>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8">
    <w:name w:val="Текущий список1418"/>
    <w:rsid w:val="00BE3DC8"/>
  </w:style>
  <w:style w:type="numbering" w:customStyle="1" w:styleId="111111418">
    <w:name w:val="1 / 1.1 / 1.1.1418"/>
    <w:basedOn w:val="aa"/>
    <w:next w:val="111111"/>
    <w:uiPriority w:val="99"/>
    <w:rsid w:val="00BE3DC8"/>
  </w:style>
  <w:style w:type="numbering" w:customStyle="1" w:styleId="1560">
    <w:name w:val="Нет списка156"/>
    <w:next w:val="aa"/>
    <w:semiHidden/>
    <w:unhideWhenUsed/>
    <w:rsid w:val="00BE3DC8"/>
  </w:style>
  <w:style w:type="table" w:customStyle="1" w:styleId="-139">
    <w:name w:val="Таблица-список 139"/>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60">
    <w:name w:val="Нет списка1136"/>
    <w:next w:val="aa"/>
    <w:semiHidden/>
    <w:unhideWhenUsed/>
    <w:rsid w:val="00BE3DC8"/>
  </w:style>
  <w:style w:type="numbering" w:customStyle="1" w:styleId="236">
    <w:name w:val="Нет списка236"/>
    <w:next w:val="aa"/>
    <w:uiPriority w:val="99"/>
    <w:semiHidden/>
    <w:unhideWhenUsed/>
    <w:rsid w:val="00BE3DC8"/>
  </w:style>
  <w:style w:type="numbering" w:customStyle="1" w:styleId="3360">
    <w:name w:val="Нет списка336"/>
    <w:next w:val="aa"/>
    <w:uiPriority w:val="99"/>
    <w:semiHidden/>
    <w:unhideWhenUsed/>
    <w:rsid w:val="00BE3DC8"/>
  </w:style>
  <w:style w:type="table" w:customStyle="1" w:styleId="1362">
    <w:name w:val="Сетка таблицы136"/>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6">
    <w:name w:val="Нет списка436"/>
    <w:next w:val="aa"/>
    <w:uiPriority w:val="99"/>
    <w:semiHidden/>
    <w:unhideWhenUsed/>
    <w:rsid w:val="00BE3DC8"/>
  </w:style>
  <w:style w:type="table" w:customStyle="1" w:styleId="2360">
    <w:name w:val="Сетка таблицы236"/>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8">
    <w:name w:val="Текущий список1138"/>
    <w:rsid w:val="00BE3DC8"/>
  </w:style>
  <w:style w:type="numbering" w:customStyle="1" w:styleId="111111136">
    <w:name w:val="1 / 1.1 / 1.1.1136"/>
    <w:basedOn w:val="aa"/>
    <w:next w:val="111111"/>
    <w:rsid w:val="00BE3DC8"/>
  </w:style>
  <w:style w:type="numbering" w:customStyle="1" w:styleId="12350">
    <w:name w:val="Нет списка1235"/>
    <w:next w:val="aa"/>
    <w:semiHidden/>
    <w:unhideWhenUsed/>
    <w:rsid w:val="00BE3DC8"/>
  </w:style>
  <w:style w:type="table" w:customStyle="1" w:styleId="-1126">
    <w:name w:val="Таблица-список 1126"/>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6">
    <w:name w:val="Нет списка11136"/>
    <w:next w:val="aa"/>
    <w:semiHidden/>
    <w:unhideWhenUsed/>
    <w:rsid w:val="00BE3DC8"/>
  </w:style>
  <w:style w:type="numbering" w:customStyle="1" w:styleId="2135">
    <w:name w:val="Нет списка2135"/>
    <w:next w:val="aa"/>
    <w:uiPriority w:val="99"/>
    <w:semiHidden/>
    <w:unhideWhenUsed/>
    <w:rsid w:val="00BE3DC8"/>
  </w:style>
  <w:style w:type="numbering" w:customStyle="1" w:styleId="1419">
    <w:name w:val="Текущий список1419"/>
    <w:rsid w:val="00BE3DC8"/>
  </w:style>
  <w:style w:type="numbering" w:customStyle="1" w:styleId="111111419">
    <w:name w:val="1 / 1.1 / 1.1.1419"/>
    <w:basedOn w:val="aa"/>
    <w:next w:val="111111"/>
    <w:uiPriority w:val="99"/>
    <w:rsid w:val="00BE3DC8"/>
  </w:style>
  <w:style w:type="numbering" w:customStyle="1" w:styleId="860">
    <w:name w:val="Нет списка86"/>
    <w:next w:val="aa"/>
    <w:uiPriority w:val="99"/>
    <w:semiHidden/>
    <w:unhideWhenUsed/>
    <w:rsid w:val="00BE3DC8"/>
  </w:style>
  <w:style w:type="table" w:customStyle="1" w:styleId="681">
    <w:name w:val="Сетка таблицы68"/>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Текущий список157"/>
    <w:rsid w:val="00BE3DC8"/>
  </w:style>
  <w:style w:type="numbering" w:customStyle="1" w:styleId="11111156">
    <w:name w:val="1 / 1.1 / 1.1.156"/>
    <w:basedOn w:val="aa"/>
    <w:next w:val="111111"/>
    <w:uiPriority w:val="99"/>
    <w:rsid w:val="00BE3DC8"/>
  </w:style>
  <w:style w:type="numbering" w:customStyle="1" w:styleId="1660">
    <w:name w:val="Нет списка166"/>
    <w:next w:val="aa"/>
    <w:semiHidden/>
    <w:unhideWhenUsed/>
    <w:rsid w:val="00BE3DC8"/>
  </w:style>
  <w:style w:type="table" w:customStyle="1" w:styleId="-148">
    <w:name w:val="Таблица-список 148"/>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6">
    <w:name w:val="Нет списка1146"/>
    <w:next w:val="aa"/>
    <w:semiHidden/>
    <w:unhideWhenUsed/>
    <w:rsid w:val="00BE3DC8"/>
  </w:style>
  <w:style w:type="numbering" w:customStyle="1" w:styleId="246">
    <w:name w:val="Нет списка246"/>
    <w:next w:val="aa"/>
    <w:uiPriority w:val="99"/>
    <w:semiHidden/>
    <w:unhideWhenUsed/>
    <w:rsid w:val="00BE3DC8"/>
  </w:style>
  <w:style w:type="numbering" w:customStyle="1" w:styleId="346">
    <w:name w:val="Нет списка346"/>
    <w:next w:val="aa"/>
    <w:uiPriority w:val="99"/>
    <w:semiHidden/>
    <w:unhideWhenUsed/>
    <w:rsid w:val="00BE3DC8"/>
  </w:style>
  <w:style w:type="table" w:customStyle="1" w:styleId="1452">
    <w:name w:val="Сетка таблицы14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6">
    <w:name w:val="Нет списка446"/>
    <w:next w:val="aa"/>
    <w:uiPriority w:val="99"/>
    <w:semiHidden/>
    <w:unhideWhenUsed/>
    <w:rsid w:val="00BE3DC8"/>
  </w:style>
  <w:style w:type="table" w:customStyle="1" w:styleId="2450">
    <w:name w:val="Сетка таблицы24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0">
    <w:name w:val="Текущий список1146"/>
    <w:rsid w:val="00BE3DC8"/>
  </w:style>
  <w:style w:type="numbering" w:customStyle="1" w:styleId="111111148">
    <w:name w:val="1 / 1.1 / 1.1.1148"/>
    <w:basedOn w:val="aa"/>
    <w:next w:val="111111"/>
    <w:rsid w:val="00BE3DC8"/>
  </w:style>
  <w:style w:type="numbering" w:customStyle="1" w:styleId="12450">
    <w:name w:val="Нет списка1245"/>
    <w:next w:val="aa"/>
    <w:semiHidden/>
    <w:unhideWhenUsed/>
    <w:rsid w:val="00BE3DC8"/>
  </w:style>
  <w:style w:type="table" w:customStyle="1" w:styleId="-1136">
    <w:name w:val="Таблица-список 1136"/>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6">
    <w:name w:val="Нет списка11146"/>
    <w:next w:val="aa"/>
    <w:semiHidden/>
    <w:unhideWhenUsed/>
    <w:rsid w:val="00BE3DC8"/>
  </w:style>
  <w:style w:type="numbering" w:customStyle="1" w:styleId="2145">
    <w:name w:val="Нет списка2145"/>
    <w:next w:val="aa"/>
    <w:uiPriority w:val="99"/>
    <w:semiHidden/>
    <w:unhideWhenUsed/>
    <w:rsid w:val="00BE3DC8"/>
  </w:style>
  <w:style w:type="numbering" w:customStyle="1" w:styleId="960">
    <w:name w:val="Нет списка96"/>
    <w:next w:val="aa"/>
    <w:uiPriority w:val="99"/>
    <w:semiHidden/>
    <w:unhideWhenUsed/>
    <w:rsid w:val="00BE3DC8"/>
  </w:style>
  <w:style w:type="table" w:customStyle="1" w:styleId="761">
    <w:name w:val="Сетка таблицы76"/>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
    <w:name w:val="Текущий список168"/>
    <w:rsid w:val="00BE3DC8"/>
  </w:style>
  <w:style w:type="numbering" w:customStyle="1" w:styleId="11111168">
    <w:name w:val="1 / 1.1 / 1.1.168"/>
    <w:basedOn w:val="aa"/>
    <w:next w:val="111111"/>
    <w:uiPriority w:val="99"/>
    <w:rsid w:val="00BE3DC8"/>
  </w:style>
  <w:style w:type="numbering" w:customStyle="1" w:styleId="1751">
    <w:name w:val="Нет списка175"/>
    <w:next w:val="aa"/>
    <w:semiHidden/>
    <w:unhideWhenUsed/>
    <w:rsid w:val="00BE3DC8"/>
  </w:style>
  <w:style w:type="table" w:customStyle="1" w:styleId="-156">
    <w:name w:val="Таблица-список 156"/>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6">
    <w:name w:val="Нет списка1156"/>
    <w:next w:val="aa"/>
    <w:semiHidden/>
    <w:unhideWhenUsed/>
    <w:rsid w:val="00BE3DC8"/>
  </w:style>
  <w:style w:type="numbering" w:customStyle="1" w:styleId="256">
    <w:name w:val="Нет списка256"/>
    <w:next w:val="aa"/>
    <w:uiPriority w:val="99"/>
    <w:semiHidden/>
    <w:unhideWhenUsed/>
    <w:rsid w:val="00BE3DC8"/>
  </w:style>
  <w:style w:type="numbering" w:customStyle="1" w:styleId="355">
    <w:name w:val="Нет списка355"/>
    <w:next w:val="aa"/>
    <w:uiPriority w:val="99"/>
    <w:semiHidden/>
    <w:unhideWhenUsed/>
    <w:rsid w:val="00BE3DC8"/>
  </w:style>
  <w:style w:type="table" w:customStyle="1" w:styleId="1552">
    <w:name w:val="Сетка таблицы15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5">
    <w:name w:val="Нет списка455"/>
    <w:next w:val="aa"/>
    <w:uiPriority w:val="99"/>
    <w:semiHidden/>
    <w:unhideWhenUsed/>
    <w:rsid w:val="00BE3DC8"/>
  </w:style>
  <w:style w:type="table" w:customStyle="1" w:styleId="2550">
    <w:name w:val="Сетка таблицы25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50">
    <w:name w:val="Текущий список1155"/>
    <w:rsid w:val="00BE3DC8"/>
  </w:style>
  <w:style w:type="numbering" w:customStyle="1" w:styleId="111111156">
    <w:name w:val="1 / 1.1 / 1.1.1156"/>
    <w:basedOn w:val="aa"/>
    <w:next w:val="111111"/>
    <w:rsid w:val="00BE3DC8"/>
  </w:style>
  <w:style w:type="numbering" w:customStyle="1" w:styleId="12550">
    <w:name w:val="Нет списка1255"/>
    <w:next w:val="aa"/>
    <w:semiHidden/>
    <w:unhideWhenUsed/>
    <w:rsid w:val="00BE3DC8"/>
  </w:style>
  <w:style w:type="table" w:customStyle="1" w:styleId="-1145">
    <w:name w:val="Таблица-список 114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5">
    <w:name w:val="Нет списка11155"/>
    <w:next w:val="aa"/>
    <w:semiHidden/>
    <w:unhideWhenUsed/>
    <w:rsid w:val="00BE3DC8"/>
  </w:style>
  <w:style w:type="numbering" w:customStyle="1" w:styleId="2155">
    <w:name w:val="Нет списка2155"/>
    <w:next w:val="aa"/>
    <w:uiPriority w:val="99"/>
    <w:semiHidden/>
    <w:unhideWhenUsed/>
    <w:rsid w:val="00BE3DC8"/>
  </w:style>
  <w:style w:type="numbering" w:customStyle="1" w:styleId="1060">
    <w:name w:val="Нет списка106"/>
    <w:next w:val="aa"/>
    <w:uiPriority w:val="99"/>
    <w:semiHidden/>
    <w:unhideWhenUsed/>
    <w:rsid w:val="00BE3DC8"/>
  </w:style>
  <w:style w:type="table" w:customStyle="1" w:styleId="861">
    <w:name w:val="Сетка таблицы86"/>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Текущий список176"/>
    <w:rsid w:val="00BE3DC8"/>
  </w:style>
  <w:style w:type="numbering" w:customStyle="1" w:styleId="11111176">
    <w:name w:val="1 / 1.1 / 1.1.176"/>
    <w:basedOn w:val="aa"/>
    <w:next w:val="111111"/>
    <w:uiPriority w:val="99"/>
    <w:rsid w:val="00BE3DC8"/>
  </w:style>
  <w:style w:type="numbering" w:customStyle="1" w:styleId="1851">
    <w:name w:val="Нет списка185"/>
    <w:next w:val="aa"/>
    <w:semiHidden/>
    <w:unhideWhenUsed/>
    <w:rsid w:val="00BE3DC8"/>
  </w:style>
  <w:style w:type="table" w:customStyle="1" w:styleId="-166">
    <w:name w:val="Таблица-список 166"/>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5">
    <w:name w:val="Нет списка1165"/>
    <w:next w:val="aa"/>
    <w:semiHidden/>
    <w:unhideWhenUsed/>
    <w:rsid w:val="00BE3DC8"/>
  </w:style>
  <w:style w:type="numbering" w:customStyle="1" w:styleId="265">
    <w:name w:val="Нет списка265"/>
    <w:next w:val="aa"/>
    <w:uiPriority w:val="99"/>
    <w:semiHidden/>
    <w:unhideWhenUsed/>
    <w:rsid w:val="00BE3DC8"/>
  </w:style>
  <w:style w:type="numbering" w:customStyle="1" w:styleId="365">
    <w:name w:val="Нет списка365"/>
    <w:next w:val="aa"/>
    <w:uiPriority w:val="99"/>
    <w:semiHidden/>
    <w:unhideWhenUsed/>
    <w:rsid w:val="00BE3DC8"/>
  </w:style>
  <w:style w:type="table" w:customStyle="1" w:styleId="1652">
    <w:name w:val="Сетка таблицы16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50">
    <w:name w:val="Нет списка465"/>
    <w:next w:val="aa"/>
    <w:uiPriority w:val="99"/>
    <w:semiHidden/>
    <w:unhideWhenUsed/>
    <w:rsid w:val="00BE3DC8"/>
  </w:style>
  <w:style w:type="table" w:customStyle="1" w:styleId="2650">
    <w:name w:val="Сетка таблицы26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50">
    <w:name w:val="Текущий список1165"/>
    <w:rsid w:val="00BE3DC8"/>
  </w:style>
  <w:style w:type="numbering" w:customStyle="1" w:styleId="111111165">
    <w:name w:val="1 / 1.1 / 1.1.1165"/>
    <w:basedOn w:val="aa"/>
    <w:next w:val="111111"/>
    <w:rsid w:val="00BE3DC8"/>
  </w:style>
  <w:style w:type="numbering" w:customStyle="1" w:styleId="12650">
    <w:name w:val="Нет списка1265"/>
    <w:next w:val="aa"/>
    <w:semiHidden/>
    <w:unhideWhenUsed/>
    <w:rsid w:val="00BE3DC8"/>
  </w:style>
  <w:style w:type="table" w:customStyle="1" w:styleId="-1155">
    <w:name w:val="Таблица-список 115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5">
    <w:name w:val="Нет списка11165"/>
    <w:next w:val="aa"/>
    <w:semiHidden/>
    <w:unhideWhenUsed/>
    <w:rsid w:val="00BE3DC8"/>
  </w:style>
  <w:style w:type="numbering" w:customStyle="1" w:styleId="2165">
    <w:name w:val="Нет списка2165"/>
    <w:next w:val="aa"/>
    <w:uiPriority w:val="99"/>
    <w:semiHidden/>
    <w:unhideWhenUsed/>
    <w:rsid w:val="00BE3DC8"/>
  </w:style>
  <w:style w:type="numbering" w:customStyle="1" w:styleId="195">
    <w:name w:val="Нет списка195"/>
    <w:next w:val="aa"/>
    <w:uiPriority w:val="99"/>
    <w:semiHidden/>
    <w:unhideWhenUsed/>
    <w:rsid w:val="00BE3DC8"/>
  </w:style>
  <w:style w:type="table" w:customStyle="1" w:styleId="961">
    <w:name w:val="Сетка таблицы96"/>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52">
    <w:name w:val="Текущий список185"/>
    <w:rsid w:val="00BE3DC8"/>
  </w:style>
  <w:style w:type="numbering" w:customStyle="1" w:styleId="11111185">
    <w:name w:val="1 / 1.1 / 1.1.185"/>
    <w:basedOn w:val="aa"/>
    <w:next w:val="111111"/>
    <w:uiPriority w:val="99"/>
    <w:rsid w:val="00BE3DC8"/>
  </w:style>
  <w:style w:type="numbering" w:customStyle="1" w:styleId="1105">
    <w:name w:val="Нет списка1105"/>
    <w:next w:val="aa"/>
    <w:semiHidden/>
    <w:unhideWhenUsed/>
    <w:rsid w:val="00BE3DC8"/>
  </w:style>
  <w:style w:type="table" w:customStyle="1" w:styleId="-178">
    <w:name w:val="Таблица-список 178"/>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5">
    <w:name w:val="Нет списка1175"/>
    <w:next w:val="aa"/>
    <w:semiHidden/>
    <w:unhideWhenUsed/>
    <w:rsid w:val="00BE3DC8"/>
  </w:style>
  <w:style w:type="numbering" w:customStyle="1" w:styleId="275">
    <w:name w:val="Нет списка275"/>
    <w:next w:val="aa"/>
    <w:uiPriority w:val="99"/>
    <w:semiHidden/>
    <w:unhideWhenUsed/>
    <w:rsid w:val="00BE3DC8"/>
  </w:style>
  <w:style w:type="numbering" w:customStyle="1" w:styleId="375">
    <w:name w:val="Нет списка375"/>
    <w:next w:val="aa"/>
    <w:uiPriority w:val="99"/>
    <w:semiHidden/>
    <w:unhideWhenUsed/>
    <w:rsid w:val="00BE3DC8"/>
  </w:style>
  <w:style w:type="table" w:customStyle="1" w:styleId="1752">
    <w:name w:val="Сетка таблицы17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50">
    <w:name w:val="Нет списка475"/>
    <w:next w:val="aa"/>
    <w:uiPriority w:val="99"/>
    <w:semiHidden/>
    <w:unhideWhenUsed/>
    <w:rsid w:val="00BE3DC8"/>
  </w:style>
  <w:style w:type="table" w:customStyle="1" w:styleId="2750">
    <w:name w:val="Сетка таблицы27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0">
    <w:name w:val="Текущий список1175"/>
    <w:rsid w:val="00BE3DC8"/>
  </w:style>
  <w:style w:type="numbering" w:customStyle="1" w:styleId="111111175">
    <w:name w:val="1 / 1.1 / 1.1.1175"/>
    <w:basedOn w:val="aa"/>
    <w:next w:val="111111"/>
    <w:rsid w:val="00BE3DC8"/>
  </w:style>
  <w:style w:type="numbering" w:customStyle="1" w:styleId="1275">
    <w:name w:val="Нет списка1275"/>
    <w:next w:val="aa"/>
    <w:semiHidden/>
    <w:unhideWhenUsed/>
    <w:rsid w:val="00BE3DC8"/>
  </w:style>
  <w:style w:type="table" w:customStyle="1" w:styleId="-1165">
    <w:name w:val="Таблица-список 116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5">
    <w:name w:val="Нет списка11175"/>
    <w:next w:val="aa"/>
    <w:semiHidden/>
    <w:unhideWhenUsed/>
    <w:rsid w:val="00BE3DC8"/>
  </w:style>
  <w:style w:type="numbering" w:customStyle="1" w:styleId="2175">
    <w:name w:val="Нет списка2175"/>
    <w:next w:val="aa"/>
    <w:uiPriority w:val="99"/>
    <w:semiHidden/>
    <w:unhideWhenUsed/>
    <w:rsid w:val="00BE3DC8"/>
  </w:style>
  <w:style w:type="numbering" w:customStyle="1" w:styleId="2050">
    <w:name w:val="Нет списка205"/>
    <w:next w:val="aa"/>
    <w:uiPriority w:val="99"/>
    <w:semiHidden/>
    <w:unhideWhenUsed/>
    <w:rsid w:val="00BE3DC8"/>
  </w:style>
  <w:style w:type="table" w:customStyle="1" w:styleId="108">
    <w:name w:val="Сетка таблицы108"/>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0">
    <w:name w:val="Текущий список195"/>
    <w:rsid w:val="00BE3DC8"/>
  </w:style>
  <w:style w:type="numbering" w:customStyle="1" w:styleId="11111195">
    <w:name w:val="1 / 1.1 / 1.1.195"/>
    <w:basedOn w:val="aa"/>
    <w:next w:val="111111"/>
    <w:uiPriority w:val="99"/>
    <w:rsid w:val="00BE3DC8"/>
  </w:style>
  <w:style w:type="numbering" w:customStyle="1" w:styleId="1185">
    <w:name w:val="Нет списка1185"/>
    <w:next w:val="aa"/>
    <w:semiHidden/>
    <w:unhideWhenUsed/>
    <w:rsid w:val="00BE3DC8"/>
  </w:style>
  <w:style w:type="table" w:customStyle="1" w:styleId="-185">
    <w:name w:val="Таблица-список 18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5">
    <w:name w:val="Нет списка1195"/>
    <w:next w:val="aa"/>
    <w:semiHidden/>
    <w:unhideWhenUsed/>
    <w:rsid w:val="00BE3DC8"/>
  </w:style>
  <w:style w:type="numbering" w:customStyle="1" w:styleId="285">
    <w:name w:val="Нет списка285"/>
    <w:next w:val="aa"/>
    <w:uiPriority w:val="99"/>
    <w:semiHidden/>
    <w:unhideWhenUsed/>
    <w:rsid w:val="00BE3DC8"/>
  </w:style>
  <w:style w:type="numbering" w:customStyle="1" w:styleId="385">
    <w:name w:val="Нет списка385"/>
    <w:next w:val="aa"/>
    <w:uiPriority w:val="99"/>
    <w:semiHidden/>
    <w:unhideWhenUsed/>
    <w:rsid w:val="00BE3DC8"/>
  </w:style>
  <w:style w:type="table" w:customStyle="1" w:styleId="1853">
    <w:name w:val="Сетка таблицы18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50">
    <w:name w:val="Нет списка485"/>
    <w:next w:val="aa"/>
    <w:uiPriority w:val="99"/>
    <w:semiHidden/>
    <w:unhideWhenUsed/>
    <w:rsid w:val="00BE3DC8"/>
  </w:style>
  <w:style w:type="table" w:customStyle="1" w:styleId="2850">
    <w:name w:val="Сетка таблицы28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50">
    <w:name w:val="Текущий список1185"/>
    <w:rsid w:val="00BE3DC8"/>
  </w:style>
  <w:style w:type="numbering" w:customStyle="1" w:styleId="111111185">
    <w:name w:val="1 / 1.1 / 1.1.1185"/>
    <w:basedOn w:val="aa"/>
    <w:next w:val="111111"/>
    <w:rsid w:val="00BE3DC8"/>
  </w:style>
  <w:style w:type="numbering" w:customStyle="1" w:styleId="1285">
    <w:name w:val="Нет списка1285"/>
    <w:next w:val="aa"/>
    <w:semiHidden/>
    <w:unhideWhenUsed/>
    <w:rsid w:val="00BE3DC8"/>
  </w:style>
  <w:style w:type="table" w:customStyle="1" w:styleId="-1175">
    <w:name w:val="Таблица-список 117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5">
    <w:name w:val="Нет списка11185"/>
    <w:next w:val="aa"/>
    <w:semiHidden/>
    <w:unhideWhenUsed/>
    <w:rsid w:val="00BE3DC8"/>
  </w:style>
  <w:style w:type="numbering" w:customStyle="1" w:styleId="2185">
    <w:name w:val="Нет списка2185"/>
    <w:next w:val="aa"/>
    <w:uiPriority w:val="99"/>
    <w:semiHidden/>
    <w:unhideWhenUsed/>
    <w:rsid w:val="00BE3DC8"/>
  </w:style>
  <w:style w:type="numbering" w:customStyle="1" w:styleId="295">
    <w:name w:val="Нет списка295"/>
    <w:next w:val="aa"/>
    <w:uiPriority w:val="99"/>
    <w:semiHidden/>
    <w:unhideWhenUsed/>
    <w:rsid w:val="00BE3DC8"/>
  </w:style>
  <w:style w:type="table" w:customStyle="1" w:styleId="1951">
    <w:name w:val="Сетка таблицы195"/>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0">
    <w:name w:val="Текущий список1105"/>
    <w:rsid w:val="00BE3DC8"/>
  </w:style>
  <w:style w:type="numbering" w:customStyle="1" w:styleId="111111105">
    <w:name w:val="1 / 1.1 / 1.1.1105"/>
    <w:basedOn w:val="aa"/>
    <w:next w:val="111111"/>
    <w:uiPriority w:val="99"/>
    <w:rsid w:val="00BE3DC8"/>
  </w:style>
  <w:style w:type="numbering" w:customStyle="1" w:styleId="12050">
    <w:name w:val="Нет списка1205"/>
    <w:next w:val="aa"/>
    <w:semiHidden/>
    <w:unhideWhenUsed/>
    <w:rsid w:val="00BE3DC8"/>
  </w:style>
  <w:style w:type="table" w:customStyle="1" w:styleId="-195">
    <w:name w:val="Таблица-список 19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50">
    <w:name w:val="Нет списка11105"/>
    <w:next w:val="aa"/>
    <w:semiHidden/>
    <w:unhideWhenUsed/>
    <w:rsid w:val="00BE3DC8"/>
  </w:style>
  <w:style w:type="numbering" w:customStyle="1" w:styleId="2105">
    <w:name w:val="Нет списка2105"/>
    <w:next w:val="aa"/>
    <w:uiPriority w:val="99"/>
    <w:semiHidden/>
    <w:unhideWhenUsed/>
    <w:rsid w:val="00BE3DC8"/>
  </w:style>
  <w:style w:type="numbering" w:customStyle="1" w:styleId="395">
    <w:name w:val="Нет списка395"/>
    <w:next w:val="aa"/>
    <w:uiPriority w:val="99"/>
    <w:semiHidden/>
    <w:unhideWhenUsed/>
    <w:rsid w:val="00BE3DC8"/>
  </w:style>
  <w:style w:type="table" w:customStyle="1" w:styleId="11051">
    <w:name w:val="Сетка таблицы110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50">
    <w:name w:val="Нет списка495"/>
    <w:next w:val="aa"/>
    <w:uiPriority w:val="99"/>
    <w:semiHidden/>
    <w:unhideWhenUsed/>
    <w:rsid w:val="00BE3DC8"/>
  </w:style>
  <w:style w:type="table" w:customStyle="1" w:styleId="2950">
    <w:name w:val="Сетка таблицы29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50">
    <w:name w:val="Текущий список1195"/>
    <w:rsid w:val="00BE3DC8"/>
  </w:style>
  <w:style w:type="numbering" w:customStyle="1" w:styleId="111111195">
    <w:name w:val="1 / 1.1 / 1.1.1195"/>
    <w:basedOn w:val="aa"/>
    <w:next w:val="111111"/>
    <w:rsid w:val="00BE3DC8"/>
  </w:style>
  <w:style w:type="numbering" w:customStyle="1" w:styleId="1295">
    <w:name w:val="Нет списка1295"/>
    <w:next w:val="aa"/>
    <w:semiHidden/>
    <w:unhideWhenUsed/>
    <w:rsid w:val="00BE3DC8"/>
  </w:style>
  <w:style w:type="table" w:customStyle="1" w:styleId="-1185">
    <w:name w:val="Таблица-список 118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5">
    <w:name w:val="Нет списка11195"/>
    <w:next w:val="aa"/>
    <w:semiHidden/>
    <w:unhideWhenUsed/>
    <w:rsid w:val="00BE3DC8"/>
  </w:style>
  <w:style w:type="numbering" w:customStyle="1" w:styleId="21950">
    <w:name w:val="Нет списка2195"/>
    <w:next w:val="aa"/>
    <w:uiPriority w:val="99"/>
    <w:semiHidden/>
    <w:unhideWhenUsed/>
    <w:rsid w:val="00BE3DC8"/>
  </w:style>
  <w:style w:type="numbering" w:customStyle="1" w:styleId="3050">
    <w:name w:val="Нет списка305"/>
    <w:next w:val="aa"/>
    <w:uiPriority w:val="99"/>
    <w:semiHidden/>
    <w:unhideWhenUsed/>
    <w:rsid w:val="00BE3DC8"/>
  </w:style>
  <w:style w:type="table" w:customStyle="1" w:styleId="208">
    <w:name w:val="Сетка таблицы208"/>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51">
    <w:name w:val="Текущий список1205"/>
    <w:rsid w:val="00BE3DC8"/>
  </w:style>
  <w:style w:type="numbering" w:customStyle="1" w:styleId="111111205">
    <w:name w:val="1 / 1.1 / 1.1.1205"/>
    <w:basedOn w:val="aa"/>
    <w:next w:val="111111"/>
    <w:rsid w:val="00BE3DC8"/>
  </w:style>
  <w:style w:type="numbering" w:customStyle="1" w:styleId="1305">
    <w:name w:val="Нет списка1305"/>
    <w:next w:val="aa"/>
    <w:semiHidden/>
    <w:unhideWhenUsed/>
    <w:rsid w:val="00BE3DC8"/>
  </w:style>
  <w:style w:type="table" w:customStyle="1" w:styleId="-1107">
    <w:name w:val="Таблица-список 1107"/>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03">
    <w:name w:val="Нет списка11203"/>
    <w:next w:val="aa"/>
    <w:semiHidden/>
    <w:unhideWhenUsed/>
    <w:rsid w:val="00BE3DC8"/>
  </w:style>
  <w:style w:type="numbering" w:customStyle="1" w:styleId="2203">
    <w:name w:val="Нет списка2203"/>
    <w:next w:val="aa"/>
    <w:uiPriority w:val="99"/>
    <w:semiHidden/>
    <w:unhideWhenUsed/>
    <w:rsid w:val="00BE3DC8"/>
  </w:style>
  <w:style w:type="numbering" w:customStyle="1" w:styleId="3103">
    <w:name w:val="Нет списка3103"/>
    <w:next w:val="aa"/>
    <w:uiPriority w:val="99"/>
    <w:semiHidden/>
    <w:unhideWhenUsed/>
    <w:rsid w:val="00BE3DC8"/>
  </w:style>
  <w:style w:type="numbering" w:customStyle="1" w:styleId="4103">
    <w:name w:val="Нет списка4103"/>
    <w:next w:val="aa"/>
    <w:uiPriority w:val="99"/>
    <w:semiHidden/>
    <w:unhideWhenUsed/>
    <w:rsid w:val="00BE3DC8"/>
  </w:style>
  <w:style w:type="numbering" w:customStyle="1" w:styleId="111030">
    <w:name w:val="Текущий список11103"/>
    <w:rsid w:val="00BE3DC8"/>
  </w:style>
  <w:style w:type="numbering" w:customStyle="1" w:styleId="1111111103">
    <w:name w:val="1 / 1.1 / 1.1.11103"/>
    <w:basedOn w:val="aa"/>
    <w:next w:val="111111"/>
    <w:uiPriority w:val="99"/>
    <w:rsid w:val="00BE3DC8"/>
  </w:style>
  <w:style w:type="numbering" w:customStyle="1" w:styleId="12103">
    <w:name w:val="Нет списка12103"/>
    <w:next w:val="aa"/>
    <w:semiHidden/>
    <w:unhideWhenUsed/>
    <w:rsid w:val="00BE3DC8"/>
  </w:style>
  <w:style w:type="numbering" w:customStyle="1" w:styleId="121101">
    <w:name w:val="Текущий список12110"/>
    <w:rsid w:val="00BE3DC8"/>
  </w:style>
  <w:style w:type="numbering" w:customStyle="1" w:styleId="1111112114">
    <w:name w:val="1 / 1.1 / 1.1.12114"/>
    <w:basedOn w:val="aa"/>
    <w:next w:val="111111"/>
    <w:rsid w:val="00BE3DC8"/>
  </w:style>
  <w:style w:type="numbering" w:customStyle="1" w:styleId="111103">
    <w:name w:val="Нет списка111103"/>
    <w:next w:val="aa"/>
    <w:semiHidden/>
    <w:unhideWhenUsed/>
    <w:rsid w:val="00BE3DC8"/>
  </w:style>
  <w:style w:type="numbering" w:customStyle="1" w:styleId="211030">
    <w:name w:val="Нет списка21103"/>
    <w:next w:val="aa"/>
    <w:uiPriority w:val="99"/>
    <w:semiHidden/>
    <w:unhideWhenUsed/>
    <w:rsid w:val="00BE3DC8"/>
  </w:style>
  <w:style w:type="numbering" w:customStyle="1" w:styleId="402">
    <w:name w:val="Нет списка402"/>
    <w:next w:val="aa"/>
    <w:uiPriority w:val="99"/>
    <w:semiHidden/>
    <w:unhideWhenUsed/>
    <w:rsid w:val="00BE3DC8"/>
  </w:style>
  <w:style w:type="numbering" w:customStyle="1" w:styleId="501">
    <w:name w:val="Нет списка501"/>
    <w:next w:val="aa"/>
    <w:uiPriority w:val="99"/>
    <w:semiHidden/>
    <w:unhideWhenUsed/>
    <w:rsid w:val="00BE3DC8"/>
  </w:style>
  <w:style w:type="numbering" w:customStyle="1" w:styleId="5130">
    <w:name w:val="Нет списка513"/>
    <w:next w:val="aa"/>
    <w:uiPriority w:val="99"/>
    <w:semiHidden/>
    <w:rsid w:val="00BE3DC8"/>
  </w:style>
  <w:style w:type="table" w:customStyle="1" w:styleId="307">
    <w:name w:val="Сетка таблицы307"/>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a"/>
    <w:uiPriority w:val="99"/>
    <w:semiHidden/>
    <w:rsid w:val="00BE3DC8"/>
  </w:style>
  <w:style w:type="table" w:customStyle="1" w:styleId="31101">
    <w:name w:val="Сетка таблицы3110"/>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6">
    <w:name w:val="Текущий список1226"/>
    <w:rsid w:val="00BE3DC8"/>
  </w:style>
  <w:style w:type="numbering" w:customStyle="1" w:styleId="111111229">
    <w:name w:val="1 / 1.1 / 1.1.1229"/>
    <w:basedOn w:val="aa"/>
    <w:next w:val="111111"/>
    <w:uiPriority w:val="99"/>
    <w:rsid w:val="00BE3DC8"/>
  </w:style>
  <w:style w:type="table" w:customStyle="1" w:styleId="-1197">
    <w:name w:val="Таблица-список 1197"/>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Normal1">
    <w:name w:val="Table Normal1"/>
    <w:rsid w:val="00BE3DC8"/>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26">
    <w:name w:val="Список 212"/>
    <w:basedOn w:val="aa"/>
    <w:rsid w:val="00BE3DC8"/>
  </w:style>
  <w:style w:type="numbering" w:customStyle="1" w:styleId="312">
    <w:name w:val="Список 312"/>
    <w:basedOn w:val="aa"/>
    <w:rsid w:val="00BE3DC8"/>
    <w:pPr>
      <w:numPr>
        <w:numId w:val="98"/>
      </w:numPr>
    </w:pPr>
  </w:style>
  <w:style w:type="numbering" w:customStyle="1" w:styleId="4122">
    <w:name w:val="Список 412"/>
    <w:basedOn w:val="aa"/>
    <w:rsid w:val="00BE3DC8"/>
  </w:style>
  <w:style w:type="numbering" w:customStyle="1" w:styleId="5121">
    <w:name w:val="Список 512"/>
    <w:basedOn w:val="aa"/>
    <w:rsid w:val="00BE3DC8"/>
  </w:style>
  <w:style w:type="numbering" w:customStyle="1" w:styleId="List62">
    <w:name w:val="List 62"/>
    <w:basedOn w:val="aa"/>
    <w:rsid w:val="00BE3DC8"/>
  </w:style>
  <w:style w:type="numbering" w:customStyle="1" w:styleId="List72">
    <w:name w:val="List 72"/>
    <w:basedOn w:val="aa"/>
    <w:rsid w:val="00BE3DC8"/>
  </w:style>
  <w:style w:type="numbering" w:customStyle="1" w:styleId="List82">
    <w:name w:val="List 82"/>
    <w:basedOn w:val="aa"/>
    <w:rsid w:val="00BE3DC8"/>
  </w:style>
  <w:style w:type="numbering" w:customStyle="1" w:styleId="List92">
    <w:name w:val="List 92"/>
    <w:basedOn w:val="aa"/>
    <w:rsid w:val="00BE3DC8"/>
  </w:style>
  <w:style w:type="numbering" w:customStyle="1" w:styleId="List102">
    <w:name w:val="List 102"/>
    <w:basedOn w:val="aa"/>
    <w:rsid w:val="00BE3DC8"/>
  </w:style>
  <w:style w:type="numbering" w:customStyle="1" w:styleId="List112">
    <w:name w:val="List 112"/>
    <w:basedOn w:val="aa"/>
    <w:rsid w:val="00BE3DC8"/>
  </w:style>
  <w:style w:type="numbering" w:customStyle="1" w:styleId="List122">
    <w:name w:val="List 122"/>
    <w:basedOn w:val="aa"/>
    <w:rsid w:val="00BE3DC8"/>
  </w:style>
  <w:style w:type="numbering" w:customStyle="1" w:styleId="List132">
    <w:name w:val="List 132"/>
    <w:basedOn w:val="aa"/>
    <w:rsid w:val="00BE3DC8"/>
  </w:style>
  <w:style w:type="numbering" w:customStyle="1" w:styleId="List142">
    <w:name w:val="List 142"/>
    <w:basedOn w:val="aa"/>
    <w:rsid w:val="00BE3DC8"/>
  </w:style>
  <w:style w:type="numbering" w:customStyle="1" w:styleId="List152">
    <w:name w:val="List 152"/>
    <w:basedOn w:val="aa"/>
    <w:rsid w:val="00BE3DC8"/>
    <w:pPr>
      <w:numPr>
        <w:numId w:val="65"/>
      </w:numPr>
    </w:pPr>
  </w:style>
  <w:style w:type="numbering" w:customStyle="1" w:styleId="List162">
    <w:name w:val="List 162"/>
    <w:basedOn w:val="aa"/>
    <w:rsid w:val="00BE3DC8"/>
    <w:pPr>
      <w:numPr>
        <w:numId w:val="94"/>
      </w:numPr>
    </w:pPr>
  </w:style>
  <w:style w:type="numbering" w:customStyle="1" w:styleId="List172">
    <w:name w:val="List 172"/>
    <w:basedOn w:val="aa"/>
    <w:rsid w:val="00BE3DC8"/>
    <w:pPr>
      <w:numPr>
        <w:numId w:val="67"/>
      </w:numPr>
    </w:pPr>
  </w:style>
  <w:style w:type="numbering" w:customStyle="1" w:styleId="List182">
    <w:name w:val="List 182"/>
    <w:basedOn w:val="aa"/>
    <w:rsid w:val="00BE3DC8"/>
    <w:pPr>
      <w:numPr>
        <w:numId w:val="68"/>
      </w:numPr>
    </w:pPr>
  </w:style>
  <w:style w:type="numbering" w:customStyle="1" w:styleId="List192">
    <w:name w:val="List 192"/>
    <w:basedOn w:val="aa"/>
    <w:rsid w:val="00BE3DC8"/>
    <w:pPr>
      <w:numPr>
        <w:numId w:val="69"/>
      </w:numPr>
    </w:pPr>
  </w:style>
  <w:style w:type="numbering" w:customStyle="1" w:styleId="List202">
    <w:name w:val="List 202"/>
    <w:basedOn w:val="aa"/>
    <w:rsid w:val="00BE3DC8"/>
    <w:pPr>
      <w:numPr>
        <w:numId w:val="70"/>
      </w:numPr>
    </w:pPr>
  </w:style>
  <w:style w:type="numbering" w:customStyle="1" w:styleId="List212">
    <w:name w:val="List 212"/>
    <w:basedOn w:val="aa"/>
    <w:rsid w:val="00BE3DC8"/>
    <w:pPr>
      <w:numPr>
        <w:numId w:val="71"/>
      </w:numPr>
    </w:pPr>
  </w:style>
  <w:style w:type="numbering" w:customStyle="1" w:styleId="List222">
    <w:name w:val="List 222"/>
    <w:basedOn w:val="aa"/>
    <w:rsid w:val="00BE3DC8"/>
    <w:pPr>
      <w:numPr>
        <w:numId w:val="72"/>
      </w:numPr>
    </w:pPr>
  </w:style>
  <w:style w:type="numbering" w:customStyle="1" w:styleId="List232">
    <w:name w:val="List 232"/>
    <w:basedOn w:val="aa"/>
    <w:rsid w:val="00BE3DC8"/>
    <w:pPr>
      <w:numPr>
        <w:numId w:val="73"/>
      </w:numPr>
    </w:pPr>
  </w:style>
  <w:style w:type="numbering" w:customStyle="1" w:styleId="List242">
    <w:name w:val="List 242"/>
    <w:basedOn w:val="aa"/>
    <w:rsid w:val="00BE3DC8"/>
    <w:pPr>
      <w:numPr>
        <w:numId w:val="74"/>
      </w:numPr>
    </w:pPr>
  </w:style>
  <w:style w:type="numbering" w:customStyle="1" w:styleId="List252">
    <w:name w:val="List 252"/>
    <w:basedOn w:val="aa"/>
    <w:rsid w:val="00BE3DC8"/>
    <w:pPr>
      <w:numPr>
        <w:numId w:val="75"/>
      </w:numPr>
    </w:pPr>
  </w:style>
  <w:style w:type="numbering" w:customStyle="1" w:styleId="22">
    <w:name w:val="Стиль многоуровневый2"/>
    <w:rsid w:val="00BE3DC8"/>
    <w:pPr>
      <w:numPr>
        <w:numId w:val="76"/>
      </w:numPr>
    </w:pPr>
  </w:style>
  <w:style w:type="table" w:customStyle="1" w:styleId="-1130">
    <w:name w:val="Светлая сетка - Акцент 113"/>
    <w:basedOn w:val="a9"/>
    <w:uiPriority w:val="62"/>
    <w:rsid w:val="00BE3DC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1113">
    <w:name w:val="Список 2111"/>
    <w:basedOn w:val="aa"/>
    <w:rsid w:val="00BE3DC8"/>
  </w:style>
  <w:style w:type="numbering" w:customStyle="1" w:styleId="31112">
    <w:name w:val="Список 3111"/>
    <w:basedOn w:val="aa"/>
    <w:rsid w:val="00BE3DC8"/>
  </w:style>
  <w:style w:type="numbering" w:customStyle="1" w:styleId="41112">
    <w:name w:val="Список 4111"/>
    <w:basedOn w:val="aa"/>
    <w:rsid w:val="00BE3DC8"/>
  </w:style>
  <w:style w:type="numbering" w:customStyle="1" w:styleId="51111">
    <w:name w:val="Список 5111"/>
    <w:basedOn w:val="aa"/>
    <w:rsid w:val="00BE3DC8"/>
  </w:style>
  <w:style w:type="numbering" w:customStyle="1" w:styleId="List611">
    <w:name w:val="List 611"/>
    <w:basedOn w:val="aa"/>
    <w:rsid w:val="00BE3DC8"/>
  </w:style>
  <w:style w:type="numbering" w:customStyle="1" w:styleId="List711">
    <w:name w:val="List 711"/>
    <w:basedOn w:val="aa"/>
    <w:rsid w:val="00BE3DC8"/>
  </w:style>
  <w:style w:type="numbering" w:customStyle="1" w:styleId="List811">
    <w:name w:val="List 811"/>
    <w:basedOn w:val="aa"/>
    <w:rsid w:val="00BE3DC8"/>
  </w:style>
  <w:style w:type="numbering" w:customStyle="1" w:styleId="List911">
    <w:name w:val="List 911"/>
    <w:basedOn w:val="aa"/>
    <w:rsid w:val="00BE3DC8"/>
  </w:style>
  <w:style w:type="numbering" w:customStyle="1" w:styleId="List1011">
    <w:name w:val="List 1011"/>
    <w:basedOn w:val="aa"/>
    <w:rsid w:val="00BE3DC8"/>
  </w:style>
  <w:style w:type="numbering" w:customStyle="1" w:styleId="List1111">
    <w:name w:val="List 1111"/>
    <w:basedOn w:val="aa"/>
    <w:rsid w:val="00BE3DC8"/>
  </w:style>
  <w:style w:type="numbering" w:customStyle="1" w:styleId="List1211">
    <w:name w:val="List 1211"/>
    <w:basedOn w:val="aa"/>
    <w:rsid w:val="00BE3DC8"/>
  </w:style>
  <w:style w:type="numbering" w:customStyle="1" w:styleId="List1311">
    <w:name w:val="List 1311"/>
    <w:basedOn w:val="aa"/>
    <w:rsid w:val="00BE3DC8"/>
  </w:style>
  <w:style w:type="numbering" w:customStyle="1" w:styleId="List1411">
    <w:name w:val="List 1411"/>
    <w:basedOn w:val="aa"/>
    <w:rsid w:val="00BE3DC8"/>
  </w:style>
  <w:style w:type="numbering" w:customStyle="1" w:styleId="List1511">
    <w:name w:val="List 1511"/>
    <w:basedOn w:val="aa"/>
    <w:rsid w:val="00BE3DC8"/>
  </w:style>
  <w:style w:type="numbering" w:customStyle="1" w:styleId="List1611">
    <w:name w:val="List 1611"/>
    <w:basedOn w:val="aa"/>
    <w:rsid w:val="00BE3DC8"/>
  </w:style>
  <w:style w:type="numbering" w:customStyle="1" w:styleId="List1711">
    <w:name w:val="List 1711"/>
    <w:basedOn w:val="aa"/>
    <w:rsid w:val="00BE3DC8"/>
  </w:style>
  <w:style w:type="numbering" w:customStyle="1" w:styleId="List1811">
    <w:name w:val="List 1811"/>
    <w:basedOn w:val="aa"/>
    <w:rsid w:val="00BE3DC8"/>
  </w:style>
  <w:style w:type="numbering" w:customStyle="1" w:styleId="List1911">
    <w:name w:val="List 1911"/>
    <w:basedOn w:val="aa"/>
    <w:rsid w:val="00BE3DC8"/>
  </w:style>
  <w:style w:type="numbering" w:customStyle="1" w:styleId="List2011">
    <w:name w:val="List 2011"/>
    <w:basedOn w:val="aa"/>
    <w:rsid w:val="00BE3DC8"/>
  </w:style>
  <w:style w:type="numbering" w:customStyle="1" w:styleId="List2111">
    <w:name w:val="List 2111"/>
    <w:basedOn w:val="aa"/>
    <w:rsid w:val="00BE3DC8"/>
  </w:style>
  <w:style w:type="numbering" w:customStyle="1" w:styleId="List2211">
    <w:name w:val="List 2211"/>
    <w:basedOn w:val="aa"/>
    <w:rsid w:val="00BE3DC8"/>
  </w:style>
  <w:style w:type="numbering" w:customStyle="1" w:styleId="List2311">
    <w:name w:val="List 2311"/>
    <w:basedOn w:val="aa"/>
    <w:rsid w:val="00BE3DC8"/>
  </w:style>
  <w:style w:type="numbering" w:customStyle="1" w:styleId="List2411">
    <w:name w:val="List 2411"/>
    <w:basedOn w:val="aa"/>
    <w:rsid w:val="00BE3DC8"/>
  </w:style>
  <w:style w:type="numbering" w:customStyle="1" w:styleId="List2511">
    <w:name w:val="List 2511"/>
    <w:basedOn w:val="aa"/>
    <w:rsid w:val="00BE3DC8"/>
  </w:style>
  <w:style w:type="numbering" w:customStyle="1" w:styleId="6120">
    <w:name w:val="Нет списка612"/>
    <w:next w:val="aa"/>
    <w:uiPriority w:val="99"/>
    <w:semiHidden/>
    <w:unhideWhenUsed/>
    <w:rsid w:val="00BE3DC8"/>
  </w:style>
  <w:style w:type="numbering" w:customStyle="1" w:styleId="13120">
    <w:name w:val="Текущий список1312"/>
    <w:rsid w:val="00BE3DC8"/>
  </w:style>
  <w:style w:type="numbering" w:customStyle="1" w:styleId="111111312">
    <w:name w:val="1 / 1.1 / 1.1.1312"/>
    <w:basedOn w:val="aa"/>
    <w:next w:val="111111"/>
    <w:rsid w:val="00BE3DC8"/>
  </w:style>
  <w:style w:type="numbering" w:customStyle="1" w:styleId="7120">
    <w:name w:val="Нет списка712"/>
    <w:next w:val="aa"/>
    <w:uiPriority w:val="99"/>
    <w:semiHidden/>
    <w:unhideWhenUsed/>
    <w:rsid w:val="00BE3DC8"/>
  </w:style>
  <w:style w:type="numbering" w:customStyle="1" w:styleId="12114">
    <w:name w:val="Текущий список12114"/>
    <w:rsid w:val="00BE3DC8"/>
  </w:style>
  <w:style w:type="numbering" w:customStyle="1" w:styleId="1111112115">
    <w:name w:val="1 / 1.1 / 1.1.12115"/>
    <w:basedOn w:val="aa"/>
    <w:next w:val="111111"/>
    <w:rsid w:val="00BE3DC8"/>
  </w:style>
  <w:style w:type="table" w:customStyle="1" w:styleId="21012">
    <w:name w:val="Сетка таблицы2101"/>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6">
    <w:name w:val="Текущий список1236"/>
    <w:rsid w:val="00BE3DC8"/>
  </w:style>
  <w:style w:type="numbering" w:customStyle="1" w:styleId="111111236">
    <w:name w:val="1 / 1.1 / 1.1.1236"/>
    <w:basedOn w:val="aa"/>
    <w:next w:val="111111"/>
    <w:rsid w:val="00BE3DC8"/>
  </w:style>
  <w:style w:type="table" w:customStyle="1" w:styleId="-1213">
    <w:name w:val="Таблица-список 1213"/>
    <w:basedOn w:val="a9"/>
    <w:next w:val="-1"/>
    <w:uiPriority w:val="99"/>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211">
    <w:name w:val="Текущий список1321"/>
    <w:rsid w:val="00BE3DC8"/>
  </w:style>
  <w:style w:type="numbering" w:customStyle="1" w:styleId="111111321">
    <w:name w:val="1 / 1.1 / 1.1.1321"/>
    <w:basedOn w:val="aa"/>
    <w:next w:val="111111"/>
    <w:rsid w:val="00BE3DC8"/>
  </w:style>
  <w:style w:type="table" w:customStyle="1" w:styleId="31113">
    <w:name w:val="Сетка таблицы3111"/>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Нет списка1312"/>
    <w:next w:val="aa"/>
    <w:semiHidden/>
    <w:unhideWhenUsed/>
    <w:rsid w:val="00BE3DC8"/>
  </w:style>
  <w:style w:type="table" w:customStyle="1" w:styleId="-12111">
    <w:name w:val="Таблица-список 12111"/>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18">
    <w:name w:val="Текущий список14118"/>
    <w:rsid w:val="00BE3DC8"/>
  </w:style>
  <w:style w:type="numbering" w:customStyle="1" w:styleId="1111114118">
    <w:name w:val="1 / 1.1 / 1.1.14118"/>
    <w:basedOn w:val="aa"/>
    <w:next w:val="111111"/>
    <w:uiPriority w:val="99"/>
    <w:rsid w:val="00BE3DC8"/>
  </w:style>
  <w:style w:type="numbering" w:customStyle="1" w:styleId="121112">
    <w:name w:val="Текущий список121112"/>
    <w:rsid w:val="00BE3DC8"/>
  </w:style>
  <w:style w:type="numbering" w:customStyle="1" w:styleId="11111121112">
    <w:name w:val="1 / 1.1 / 1.1.121112"/>
    <w:basedOn w:val="aa"/>
    <w:next w:val="111111"/>
    <w:rsid w:val="00BE3DC8"/>
  </w:style>
  <w:style w:type="numbering" w:customStyle="1" w:styleId="1111112123">
    <w:name w:val="1 / 1.1 / 1.1.12123"/>
    <w:basedOn w:val="aa"/>
    <w:next w:val="111111"/>
    <w:rsid w:val="00BE3DC8"/>
  </w:style>
  <w:style w:type="table" w:customStyle="1" w:styleId="-11110">
    <w:name w:val="Светлая сетка - Акцент 1111"/>
    <w:basedOn w:val="a9"/>
    <w:uiPriority w:val="62"/>
    <w:rsid w:val="00BE3DC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10">
    <w:name w:val="Светлая сетка - Акцент 1121"/>
    <w:basedOn w:val="a9"/>
    <w:uiPriority w:val="62"/>
    <w:rsid w:val="00BE3DC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2451">
    <w:name w:val="Текущий список1245"/>
    <w:rsid w:val="00BE3DC8"/>
  </w:style>
  <w:style w:type="numbering" w:customStyle="1" w:styleId="111111246">
    <w:name w:val="1 / 1.1 / 1.1.1246"/>
    <w:basedOn w:val="aa"/>
    <w:next w:val="111111"/>
    <w:rsid w:val="00BE3DC8"/>
  </w:style>
  <w:style w:type="table" w:customStyle="1" w:styleId="-1203">
    <w:name w:val="Таблица-список 1203"/>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Сетка таблицы211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7">
    <w:name w:val="Текущий список1257"/>
    <w:rsid w:val="00BE3DC8"/>
  </w:style>
  <w:style w:type="numbering" w:customStyle="1" w:styleId="111111258">
    <w:name w:val="1 / 1.1 / 1.1.1258"/>
    <w:basedOn w:val="aa"/>
    <w:next w:val="111111"/>
    <w:rsid w:val="00BE3DC8"/>
  </w:style>
  <w:style w:type="table" w:customStyle="1" w:styleId="3350">
    <w:name w:val="Сетка таблицы335"/>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Таблица-список 1221"/>
    <w:basedOn w:val="a9"/>
    <w:next w:val="-1"/>
    <w:uiPriority w:val="99"/>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31">
    <w:name w:val="Текущий список1331"/>
    <w:rsid w:val="00BE3DC8"/>
    <w:pPr>
      <w:numPr>
        <w:numId w:val="10"/>
      </w:numPr>
    </w:pPr>
  </w:style>
  <w:style w:type="numbering" w:customStyle="1" w:styleId="111111331">
    <w:name w:val="1 / 1.1 / 1.1.1331"/>
    <w:basedOn w:val="aa"/>
    <w:next w:val="111111"/>
    <w:uiPriority w:val="99"/>
    <w:rsid w:val="00BE3DC8"/>
  </w:style>
  <w:style w:type="table" w:customStyle="1" w:styleId="31211">
    <w:name w:val="Сетка таблицы3121"/>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Таблица-список 12121"/>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25">
    <w:name w:val="Текущий список14125"/>
    <w:rsid w:val="00BE3DC8"/>
    <w:pPr>
      <w:numPr>
        <w:numId w:val="4"/>
      </w:numPr>
    </w:pPr>
  </w:style>
  <w:style w:type="numbering" w:customStyle="1" w:styleId="1111114125">
    <w:name w:val="1 / 1.1 / 1.1.14125"/>
    <w:basedOn w:val="aa"/>
    <w:next w:val="111111"/>
    <w:uiPriority w:val="99"/>
    <w:rsid w:val="00BE3DC8"/>
    <w:pPr>
      <w:numPr>
        <w:numId w:val="5"/>
      </w:numPr>
    </w:pPr>
  </w:style>
  <w:style w:type="numbering" w:customStyle="1" w:styleId="121121">
    <w:name w:val="Текущий список121121"/>
    <w:rsid w:val="00BE3DC8"/>
  </w:style>
  <w:style w:type="numbering" w:customStyle="1" w:styleId="11111121121">
    <w:name w:val="1 / 1.1 / 1.1.121121"/>
    <w:basedOn w:val="aa"/>
    <w:next w:val="111111"/>
    <w:rsid w:val="00BE3DC8"/>
  </w:style>
  <w:style w:type="numbering" w:customStyle="1" w:styleId="11111121212">
    <w:name w:val="1 / 1.1 / 1.1.121212"/>
    <w:basedOn w:val="aa"/>
    <w:next w:val="111111"/>
    <w:rsid w:val="00BE3DC8"/>
    <w:pPr>
      <w:numPr>
        <w:numId w:val="2"/>
      </w:numPr>
    </w:pPr>
  </w:style>
  <w:style w:type="numbering" w:customStyle="1" w:styleId="13220">
    <w:name w:val="Нет списка1322"/>
    <w:next w:val="aa"/>
    <w:semiHidden/>
    <w:unhideWhenUsed/>
    <w:rsid w:val="00BE3DC8"/>
  </w:style>
  <w:style w:type="numbering" w:customStyle="1" w:styleId="12620">
    <w:name w:val="Текущий список1262"/>
    <w:rsid w:val="00BE3DC8"/>
  </w:style>
  <w:style w:type="numbering" w:customStyle="1" w:styleId="111111262">
    <w:name w:val="1 / 1.1 / 1.1.1262"/>
    <w:basedOn w:val="aa"/>
    <w:next w:val="111111"/>
    <w:rsid w:val="00BE3DC8"/>
  </w:style>
  <w:style w:type="numbering" w:customStyle="1" w:styleId="11222">
    <w:name w:val="Нет списка11222"/>
    <w:next w:val="aa"/>
    <w:semiHidden/>
    <w:unhideWhenUsed/>
    <w:rsid w:val="00BE3DC8"/>
  </w:style>
  <w:style w:type="numbering" w:customStyle="1" w:styleId="111122">
    <w:name w:val="Нет списка111122"/>
    <w:next w:val="aa"/>
    <w:semiHidden/>
    <w:unhideWhenUsed/>
    <w:rsid w:val="00BE3DC8"/>
  </w:style>
  <w:style w:type="numbering" w:customStyle="1" w:styleId="2222">
    <w:name w:val="Нет списка2222"/>
    <w:next w:val="aa"/>
    <w:uiPriority w:val="99"/>
    <w:semiHidden/>
    <w:unhideWhenUsed/>
    <w:rsid w:val="00BE3DC8"/>
  </w:style>
  <w:style w:type="numbering" w:customStyle="1" w:styleId="3122">
    <w:name w:val="Нет списка3122"/>
    <w:next w:val="aa"/>
    <w:uiPriority w:val="99"/>
    <w:semiHidden/>
    <w:unhideWhenUsed/>
    <w:rsid w:val="00BE3DC8"/>
  </w:style>
  <w:style w:type="numbering" w:customStyle="1" w:styleId="21122">
    <w:name w:val="Нет списка21122"/>
    <w:next w:val="aa"/>
    <w:uiPriority w:val="99"/>
    <w:semiHidden/>
    <w:unhideWhenUsed/>
    <w:rsid w:val="00BE3DC8"/>
  </w:style>
  <w:style w:type="numbering" w:customStyle="1" w:styleId="41220">
    <w:name w:val="Нет списка4122"/>
    <w:next w:val="aa"/>
    <w:uiPriority w:val="99"/>
    <w:semiHidden/>
    <w:unhideWhenUsed/>
    <w:rsid w:val="00BE3DC8"/>
  </w:style>
  <w:style w:type="table" w:customStyle="1" w:styleId="21212">
    <w:name w:val="Сетка таблицы212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Текущий список11122"/>
    <w:rsid w:val="00BE3DC8"/>
  </w:style>
  <w:style w:type="numbering" w:customStyle="1" w:styleId="1111111122">
    <w:name w:val="1 / 1.1 / 1.1.11122"/>
    <w:basedOn w:val="aa"/>
    <w:next w:val="111111"/>
    <w:rsid w:val="00BE3DC8"/>
  </w:style>
  <w:style w:type="numbering" w:customStyle="1" w:styleId="12122">
    <w:name w:val="Нет списка12122"/>
    <w:next w:val="aa"/>
    <w:semiHidden/>
    <w:unhideWhenUsed/>
    <w:rsid w:val="00BE3DC8"/>
  </w:style>
  <w:style w:type="numbering" w:customStyle="1" w:styleId="5310">
    <w:name w:val="Нет списка531"/>
    <w:next w:val="aa"/>
    <w:uiPriority w:val="99"/>
    <w:semiHidden/>
    <w:unhideWhenUsed/>
    <w:rsid w:val="00BE3DC8"/>
  </w:style>
  <w:style w:type="numbering" w:customStyle="1" w:styleId="12720">
    <w:name w:val="Текущий список1272"/>
    <w:rsid w:val="00BE3DC8"/>
  </w:style>
  <w:style w:type="numbering" w:customStyle="1" w:styleId="111111272">
    <w:name w:val="1 / 1.1 / 1.1.1272"/>
    <w:basedOn w:val="aa"/>
    <w:next w:val="111111"/>
    <w:uiPriority w:val="99"/>
    <w:rsid w:val="00BE3DC8"/>
  </w:style>
  <w:style w:type="numbering" w:customStyle="1" w:styleId="13310">
    <w:name w:val="Нет списка1331"/>
    <w:next w:val="aa"/>
    <w:semiHidden/>
    <w:unhideWhenUsed/>
    <w:rsid w:val="00BE3DC8"/>
  </w:style>
  <w:style w:type="numbering" w:customStyle="1" w:styleId="111132">
    <w:name w:val="Нет списка111132"/>
    <w:next w:val="aa"/>
    <w:semiHidden/>
    <w:unhideWhenUsed/>
    <w:rsid w:val="00BE3DC8"/>
  </w:style>
  <w:style w:type="numbering" w:customStyle="1" w:styleId="31310">
    <w:name w:val="Нет списка3131"/>
    <w:next w:val="aa"/>
    <w:uiPriority w:val="99"/>
    <w:semiHidden/>
    <w:unhideWhenUsed/>
    <w:rsid w:val="00BE3DC8"/>
  </w:style>
  <w:style w:type="numbering" w:customStyle="1" w:styleId="4131">
    <w:name w:val="Нет списка4131"/>
    <w:next w:val="aa"/>
    <w:uiPriority w:val="99"/>
    <w:semiHidden/>
    <w:unhideWhenUsed/>
    <w:rsid w:val="00BE3DC8"/>
  </w:style>
  <w:style w:type="numbering" w:customStyle="1" w:styleId="111310">
    <w:name w:val="Текущий список11131"/>
    <w:rsid w:val="00BE3DC8"/>
  </w:style>
  <w:style w:type="numbering" w:customStyle="1" w:styleId="1111111131">
    <w:name w:val="1 / 1.1 / 1.1.11131"/>
    <w:basedOn w:val="aa"/>
    <w:next w:val="111111"/>
    <w:rsid w:val="00BE3DC8"/>
  </w:style>
  <w:style w:type="numbering" w:customStyle="1" w:styleId="121310">
    <w:name w:val="Нет списка12131"/>
    <w:next w:val="aa"/>
    <w:semiHidden/>
    <w:unhideWhenUsed/>
    <w:rsid w:val="00BE3DC8"/>
  </w:style>
  <w:style w:type="numbering" w:customStyle="1" w:styleId="1111121">
    <w:name w:val="Нет списка1111121"/>
    <w:next w:val="aa"/>
    <w:semiHidden/>
    <w:unhideWhenUsed/>
    <w:rsid w:val="00BE3DC8"/>
  </w:style>
  <w:style w:type="numbering" w:customStyle="1" w:styleId="21131">
    <w:name w:val="Нет списка21131"/>
    <w:next w:val="aa"/>
    <w:uiPriority w:val="99"/>
    <w:semiHidden/>
    <w:unhideWhenUsed/>
    <w:rsid w:val="00BE3DC8"/>
  </w:style>
  <w:style w:type="numbering" w:customStyle="1" w:styleId="6210">
    <w:name w:val="Нет списка621"/>
    <w:next w:val="aa"/>
    <w:uiPriority w:val="99"/>
    <w:semiHidden/>
    <w:unhideWhenUsed/>
    <w:rsid w:val="00BE3DC8"/>
  </w:style>
  <w:style w:type="numbering" w:customStyle="1" w:styleId="13410">
    <w:name w:val="Текущий список1341"/>
    <w:rsid w:val="00BE3DC8"/>
  </w:style>
  <w:style w:type="numbering" w:customStyle="1" w:styleId="111111341">
    <w:name w:val="1 / 1.1 / 1.1.1341"/>
    <w:basedOn w:val="aa"/>
    <w:next w:val="111111"/>
    <w:uiPriority w:val="99"/>
    <w:rsid w:val="00BE3DC8"/>
  </w:style>
  <w:style w:type="numbering" w:customStyle="1" w:styleId="14126">
    <w:name w:val="Нет списка1412"/>
    <w:next w:val="aa"/>
    <w:semiHidden/>
    <w:unhideWhenUsed/>
    <w:rsid w:val="00BE3DC8"/>
  </w:style>
  <w:style w:type="numbering" w:customStyle="1" w:styleId="112310">
    <w:name w:val="Нет списка11231"/>
    <w:next w:val="aa"/>
    <w:semiHidden/>
    <w:unhideWhenUsed/>
    <w:rsid w:val="00BE3DC8"/>
  </w:style>
  <w:style w:type="numbering" w:customStyle="1" w:styleId="22310">
    <w:name w:val="Нет списка2231"/>
    <w:next w:val="aa"/>
    <w:uiPriority w:val="99"/>
    <w:semiHidden/>
    <w:unhideWhenUsed/>
    <w:rsid w:val="00BE3DC8"/>
  </w:style>
  <w:style w:type="numbering" w:customStyle="1" w:styleId="32120">
    <w:name w:val="Нет списка3212"/>
    <w:next w:val="aa"/>
    <w:uiPriority w:val="99"/>
    <w:semiHidden/>
    <w:unhideWhenUsed/>
    <w:rsid w:val="00BE3DC8"/>
  </w:style>
  <w:style w:type="numbering" w:customStyle="1" w:styleId="4212">
    <w:name w:val="Нет списка4212"/>
    <w:next w:val="aa"/>
    <w:uiPriority w:val="99"/>
    <w:semiHidden/>
    <w:unhideWhenUsed/>
    <w:rsid w:val="00BE3DC8"/>
  </w:style>
  <w:style w:type="numbering" w:customStyle="1" w:styleId="112120">
    <w:name w:val="Текущий список11212"/>
    <w:rsid w:val="00BE3DC8"/>
  </w:style>
  <w:style w:type="numbering" w:customStyle="1" w:styleId="1111111212">
    <w:name w:val="1 / 1.1 / 1.1.11212"/>
    <w:basedOn w:val="aa"/>
    <w:next w:val="111111"/>
    <w:rsid w:val="00BE3DC8"/>
  </w:style>
  <w:style w:type="numbering" w:customStyle="1" w:styleId="12212">
    <w:name w:val="Нет списка12212"/>
    <w:next w:val="aa"/>
    <w:semiHidden/>
    <w:unhideWhenUsed/>
    <w:rsid w:val="00BE3DC8"/>
  </w:style>
  <w:style w:type="numbering" w:customStyle="1" w:styleId="111212">
    <w:name w:val="Нет списка111212"/>
    <w:next w:val="aa"/>
    <w:semiHidden/>
    <w:unhideWhenUsed/>
    <w:rsid w:val="00BE3DC8"/>
  </w:style>
  <w:style w:type="numbering" w:customStyle="1" w:styleId="212120">
    <w:name w:val="Нет списка21212"/>
    <w:next w:val="aa"/>
    <w:uiPriority w:val="99"/>
    <w:semiHidden/>
    <w:unhideWhenUsed/>
    <w:rsid w:val="00BE3DC8"/>
  </w:style>
  <w:style w:type="numbering" w:customStyle="1" w:styleId="7210">
    <w:name w:val="Нет списка721"/>
    <w:next w:val="aa"/>
    <w:uiPriority w:val="99"/>
    <w:semiHidden/>
    <w:unhideWhenUsed/>
    <w:rsid w:val="00BE3DC8"/>
  </w:style>
  <w:style w:type="numbering" w:customStyle="1" w:styleId="14220">
    <w:name w:val="Текущий список1422"/>
    <w:rsid w:val="00BE3DC8"/>
  </w:style>
  <w:style w:type="numbering" w:customStyle="1" w:styleId="111111423">
    <w:name w:val="1 / 1.1 / 1.1.1423"/>
    <w:basedOn w:val="aa"/>
    <w:next w:val="111111"/>
    <w:uiPriority w:val="99"/>
    <w:rsid w:val="00BE3DC8"/>
  </w:style>
  <w:style w:type="numbering" w:customStyle="1" w:styleId="15120">
    <w:name w:val="Нет списка1512"/>
    <w:next w:val="aa"/>
    <w:semiHidden/>
    <w:unhideWhenUsed/>
    <w:rsid w:val="00BE3DC8"/>
  </w:style>
  <w:style w:type="numbering" w:customStyle="1" w:styleId="11312">
    <w:name w:val="Нет списка11312"/>
    <w:next w:val="aa"/>
    <w:semiHidden/>
    <w:unhideWhenUsed/>
    <w:rsid w:val="00BE3DC8"/>
  </w:style>
  <w:style w:type="numbering" w:customStyle="1" w:styleId="23120">
    <w:name w:val="Нет списка2312"/>
    <w:next w:val="aa"/>
    <w:uiPriority w:val="99"/>
    <w:semiHidden/>
    <w:unhideWhenUsed/>
    <w:rsid w:val="00BE3DC8"/>
  </w:style>
  <w:style w:type="numbering" w:customStyle="1" w:styleId="3312">
    <w:name w:val="Нет списка3312"/>
    <w:next w:val="aa"/>
    <w:uiPriority w:val="99"/>
    <w:semiHidden/>
    <w:unhideWhenUsed/>
    <w:rsid w:val="00BE3DC8"/>
  </w:style>
  <w:style w:type="numbering" w:customStyle="1" w:styleId="4312">
    <w:name w:val="Нет списка4312"/>
    <w:next w:val="aa"/>
    <w:uiPriority w:val="99"/>
    <w:semiHidden/>
    <w:unhideWhenUsed/>
    <w:rsid w:val="00BE3DC8"/>
  </w:style>
  <w:style w:type="numbering" w:customStyle="1" w:styleId="113120">
    <w:name w:val="Текущий список11312"/>
    <w:rsid w:val="00BE3DC8"/>
  </w:style>
  <w:style w:type="numbering" w:customStyle="1" w:styleId="1111111312">
    <w:name w:val="1 / 1.1 / 1.1.11312"/>
    <w:basedOn w:val="aa"/>
    <w:next w:val="111111"/>
    <w:rsid w:val="00BE3DC8"/>
  </w:style>
  <w:style w:type="numbering" w:customStyle="1" w:styleId="12312">
    <w:name w:val="Нет списка12312"/>
    <w:next w:val="aa"/>
    <w:semiHidden/>
    <w:unhideWhenUsed/>
    <w:rsid w:val="00BE3DC8"/>
  </w:style>
  <w:style w:type="numbering" w:customStyle="1" w:styleId="111312">
    <w:name w:val="Нет списка111312"/>
    <w:next w:val="aa"/>
    <w:semiHidden/>
    <w:unhideWhenUsed/>
    <w:rsid w:val="00BE3DC8"/>
  </w:style>
  <w:style w:type="numbering" w:customStyle="1" w:styleId="21312">
    <w:name w:val="Нет списка21312"/>
    <w:next w:val="aa"/>
    <w:uiPriority w:val="99"/>
    <w:semiHidden/>
    <w:unhideWhenUsed/>
    <w:rsid w:val="00BE3DC8"/>
  </w:style>
  <w:style w:type="numbering" w:customStyle="1" w:styleId="14131">
    <w:name w:val="Текущий список14131"/>
    <w:rsid w:val="00BE3DC8"/>
  </w:style>
  <w:style w:type="numbering" w:customStyle="1" w:styleId="1111114131">
    <w:name w:val="1 / 1.1 / 1.1.14131"/>
    <w:basedOn w:val="aa"/>
    <w:next w:val="111111"/>
    <w:uiPriority w:val="99"/>
    <w:rsid w:val="00BE3DC8"/>
  </w:style>
  <w:style w:type="numbering" w:customStyle="1" w:styleId="8120">
    <w:name w:val="Нет списка812"/>
    <w:next w:val="aa"/>
    <w:uiPriority w:val="99"/>
    <w:semiHidden/>
    <w:unhideWhenUsed/>
    <w:rsid w:val="00BE3DC8"/>
  </w:style>
  <w:style w:type="numbering" w:customStyle="1" w:styleId="15121">
    <w:name w:val="Текущий список1512"/>
    <w:rsid w:val="00BE3DC8"/>
  </w:style>
  <w:style w:type="numbering" w:customStyle="1" w:styleId="111111512">
    <w:name w:val="1 / 1.1 / 1.1.1512"/>
    <w:basedOn w:val="aa"/>
    <w:next w:val="111111"/>
    <w:uiPriority w:val="99"/>
    <w:rsid w:val="00BE3DC8"/>
  </w:style>
  <w:style w:type="numbering" w:customStyle="1" w:styleId="16120">
    <w:name w:val="Нет списка1612"/>
    <w:next w:val="aa"/>
    <w:semiHidden/>
    <w:unhideWhenUsed/>
    <w:rsid w:val="00BE3DC8"/>
  </w:style>
  <w:style w:type="numbering" w:customStyle="1" w:styleId="11412">
    <w:name w:val="Нет списка11412"/>
    <w:next w:val="aa"/>
    <w:semiHidden/>
    <w:unhideWhenUsed/>
    <w:rsid w:val="00BE3DC8"/>
  </w:style>
  <w:style w:type="numbering" w:customStyle="1" w:styleId="24120">
    <w:name w:val="Нет списка2412"/>
    <w:next w:val="aa"/>
    <w:uiPriority w:val="99"/>
    <w:semiHidden/>
    <w:unhideWhenUsed/>
    <w:rsid w:val="00BE3DC8"/>
  </w:style>
  <w:style w:type="numbering" w:customStyle="1" w:styleId="3412">
    <w:name w:val="Нет списка3412"/>
    <w:next w:val="aa"/>
    <w:uiPriority w:val="99"/>
    <w:semiHidden/>
    <w:unhideWhenUsed/>
    <w:rsid w:val="00BE3DC8"/>
  </w:style>
  <w:style w:type="numbering" w:customStyle="1" w:styleId="4412">
    <w:name w:val="Нет списка4412"/>
    <w:next w:val="aa"/>
    <w:uiPriority w:val="99"/>
    <w:semiHidden/>
    <w:unhideWhenUsed/>
    <w:rsid w:val="00BE3DC8"/>
  </w:style>
  <w:style w:type="numbering" w:customStyle="1" w:styleId="114120">
    <w:name w:val="Текущий список11412"/>
    <w:rsid w:val="00BE3DC8"/>
  </w:style>
  <w:style w:type="numbering" w:customStyle="1" w:styleId="1111111412">
    <w:name w:val="1 / 1.1 / 1.1.11412"/>
    <w:basedOn w:val="aa"/>
    <w:next w:val="111111"/>
    <w:rsid w:val="00BE3DC8"/>
  </w:style>
  <w:style w:type="numbering" w:customStyle="1" w:styleId="12412">
    <w:name w:val="Нет списка12412"/>
    <w:next w:val="aa"/>
    <w:semiHidden/>
    <w:unhideWhenUsed/>
    <w:rsid w:val="00BE3DC8"/>
  </w:style>
  <w:style w:type="numbering" w:customStyle="1" w:styleId="111412">
    <w:name w:val="Нет списка111412"/>
    <w:next w:val="aa"/>
    <w:semiHidden/>
    <w:unhideWhenUsed/>
    <w:rsid w:val="00BE3DC8"/>
  </w:style>
  <w:style w:type="numbering" w:customStyle="1" w:styleId="21412">
    <w:name w:val="Нет списка21412"/>
    <w:next w:val="aa"/>
    <w:uiPriority w:val="99"/>
    <w:semiHidden/>
    <w:unhideWhenUsed/>
    <w:rsid w:val="00BE3DC8"/>
  </w:style>
  <w:style w:type="numbering" w:customStyle="1" w:styleId="9120">
    <w:name w:val="Нет списка912"/>
    <w:next w:val="aa"/>
    <w:uiPriority w:val="99"/>
    <w:semiHidden/>
    <w:unhideWhenUsed/>
    <w:rsid w:val="00BE3DC8"/>
  </w:style>
  <w:style w:type="numbering" w:customStyle="1" w:styleId="16121">
    <w:name w:val="Текущий список1612"/>
    <w:rsid w:val="00BE3DC8"/>
  </w:style>
  <w:style w:type="numbering" w:customStyle="1" w:styleId="111111612">
    <w:name w:val="1 / 1.1 / 1.1.1612"/>
    <w:basedOn w:val="aa"/>
    <w:next w:val="111111"/>
    <w:uiPriority w:val="99"/>
    <w:rsid w:val="00BE3DC8"/>
  </w:style>
  <w:style w:type="numbering" w:customStyle="1" w:styleId="17120">
    <w:name w:val="Нет списка1712"/>
    <w:next w:val="aa"/>
    <w:semiHidden/>
    <w:unhideWhenUsed/>
    <w:rsid w:val="00BE3DC8"/>
  </w:style>
  <w:style w:type="numbering" w:customStyle="1" w:styleId="11512">
    <w:name w:val="Нет списка11512"/>
    <w:next w:val="aa"/>
    <w:semiHidden/>
    <w:unhideWhenUsed/>
    <w:rsid w:val="00BE3DC8"/>
  </w:style>
  <w:style w:type="numbering" w:customStyle="1" w:styleId="2512">
    <w:name w:val="Нет списка2512"/>
    <w:next w:val="aa"/>
    <w:uiPriority w:val="99"/>
    <w:semiHidden/>
    <w:unhideWhenUsed/>
    <w:rsid w:val="00BE3DC8"/>
  </w:style>
  <w:style w:type="numbering" w:customStyle="1" w:styleId="3512">
    <w:name w:val="Нет списка3512"/>
    <w:next w:val="aa"/>
    <w:uiPriority w:val="99"/>
    <w:semiHidden/>
    <w:unhideWhenUsed/>
    <w:rsid w:val="00BE3DC8"/>
  </w:style>
  <w:style w:type="numbering" w:customStyle="1" w:styleId="4512">
    <w:name w:val="Нет списка4512"/>
    <w:next w:val="aa"/>
    <w:uiPriority w:val="99"/>
    <w:semiHidden/>
    <w:unhideWhenUsed/>
    <w:rsid w:val="00BE3DC8"/>
  </w:style>
  <w:style w:type="numbering" w:customStyle="1" w:styleId="115120">
    <w:name w:val="Текущий список11512"/>
    <w:rsid w:val="00BE3DC8"/>
  </w:style>
  <w:style w:type="numbering" w:customStyle="1" w:styleId="1111111512">
    <w:name w:val="1 / 1.1 / 1.1.11512"/>
    <w:basedOn w:val="aa"/>
    <w:next w:val="111111"/>
    <w:rsid w:val="00BE3DC8"/>
  </w:style>
  <w:style w:type="numbering" w:customStyle="1" w:styleId="12512">
    <w:name w:val="Нет списка12512"/>
    <w:next w:val="aa"/>
    <w:semiHidden/>
    <w:unhideWhenUsed/>
    <w:rsid w:val="00BE3DC8"/>
  </w:style>
  <w:style w:type="numbering" w:customStyle="1" w:styleId="111512">
    <w:name w:val="Нет списка111512"/>
    <w:next w:val="aa"/>
    <w:semiHidden/>
    <w:unhideWhenUsed/>
    <w:rsid w:val="00BE3DC8"/>
  </w:style>
  <w:style w:type="numbering" w:customStyle="1" w:styleId="21512">
    <w:name w:val="Нет списка21512"/>
    <w:next w:val="aa"/>
    <w:uiPriority w:val="99"/>
    <w:semiHidden/>
    <w:unhideWhenUsed/>
    <w:rsid w:val="00BE3DC8"/>
  </w:style>
  <w:style w:type="numbering" w:customStyle="1" w:styleId="10120">
    <w:name w:val="Нет списка1012"/>
    <w:next w:val="aa"/>
    <w:uiPriority w:val="99"/>
    <w:semiHidden/>
    <w:unhideWhenUsed/>
    <w:rsid w:val="00BE3DC8"/>
  </w:style>
  <w:style w:type="numbering" w:customStyle="1" w:styleId="17121">
    <w:name w:val="Текущий список1712"/>
    <w:rsid w:val="00BE3DC8"/>
  </w:style>
  <w:style w:type="numbering" w:customStyle="1" w:styleId="111111712">
    <w:name w:val="1 / 1.1 / 1.1.1712"/>
    <w:basedOn w:val="aa"/>
    <w:next w:val="111111"/>
    <w:uiPriority w:val="99"/>
    <w:rsid w:val="00BE3DC8"/>
  </w:style>
  <w:style w:type="numbering" w:customStyle="1" w:styleId="18120">
    <w:name w:val="Нет списка1812"/>
    <w:next w:val="aa"/>
    <w:semiHidden/>
    <w:unhideWhenUsed/>
    <w:rsid w:val="00BE3DC8"/>
  </w:style>
  <w:style w:type="numbering" w:customStyle="1" w:styleId="11612">
    <w:name w:val="Нет списка11612"/>
    <w:next w:val="aa"/>
    <w:semiHidden/>
    <w:unhideWhenUsed/>
    <w:rsid w:val="00BE3DC8"/>
  </w:style>
  <w:style w:type="numbering" w:customStyle="1" w:styleId="2612">
    <w:name w:val="Нет списка2612"/>
    <w:next w:val="aa"/>
    <w:uiPriority w:val="99"/>
    <w:semiHidden/>
    <w:unhideWhenUsed/>
    <w:rsid w:val="00BE3DC8"/>
  </w:style>
  <w:style w:type="numbering" w:customStyle="1" w:styleId="3612">
    <w:name w:val="Нет списка3612"/>
    <w:next w:val="aa"/>
    <w:uiPriority w:val="99"/>
    <w:semiHidden/>
    <w:unhideWhenUsed/>
    <w:rsid w:val="00BE3DC8"/>
  </w:style>
  <w:style w:type="numbering" w:customStyle="1" w:styleId="4612">
    <w:name w:val="Нет списка4612"/>
    <w:next w:val="aa"/>
    <w:uiPriority w:val="99"/>
    <w:semiHidden/>
    <w:unhideWhenUsed/>
    <w:rsid w:val="00BE3DC8"/>
  </w:style>
  <w:style w:type="numbering" w:customStyle="1" w:styleId="116120">
    <w:name w:val="Текущий список11612"/>
    <w:rsid w:val="00BE3DC8"/>
  </w:style>
  <w:style w:type="numbering" w:customStyle="1" w:styleId="1111111612">
    <w:name w:val="1 / 1.1 / 1.1.11612"/>
    <w:basedOn w:val="aa"/>
    <w:next w:val="111111"/>
    <w:rsid w:val="00BE3DC8"/>
  </w:style>
  <w:style w:type="numbering" w:customStyle="1" w:styleId="126120">
    <w:name w:val="Нет списка12612"/>
    <w:next w:val="aa"/>
    <w:semiHidden/>
    <w:unhideWhenUsed/>
    <w:rsid w:val="00BE3DC8"/>
  </w:style>
  <w:style w:type="numbering" w:customStyle="1" w:styleId="111612">
    <w:name w:val="Нет списка111612"/>
    <w:next w:val="aa"/>
    <w:semiHidden/>
    <w:unhideWhenUsed/>
    <w:rsid w:val="00BE3DC8"/>
  </w:style>
  <w:style w:type="numbering" w:customStyle="1" w:styleId="21612">
    <w:name w:val="Нет списка21612"/>
    <w:next w:val="aa"/>
    <w:uiPriority w:val="99"/>
    <w:semiHidden/>
    <w:unhideWhenUsed/>
    <w:rsid w:val="00BE3DC8"/>
  </w:style>
  <w:style w:type="numbering" w:customStyle="1" w:styleId="19120">
    <w:name w:val="Нет списка1912"/>
    <w:next w:val="aa"/>
    <w:uiPriority w:val="99"/>
    <w:semiHidden/>
    <w:unhideWhenUsed/>
    <w:rsid w:val="00BE3DC8"/>
  </w:style>
  <w:style w:type="numbering" w:customStyle="1" w:styleId="18121">
    <w:name w:val="Текущий список1812"/>
    <w:rsid w:val="00BE3DC8"/>
  </w:style>
  <w:style w:type="numbering" w:customStyle="1" w:styleId="111111812">
    <w:name w:val="1 / 1.1 / 1.1.1812"/>
    <w:basedOn w:val="aa"/>
    <w:next w:val="111111"/>
    <w:uiPriority w:val="99"/>
    <w:rsid w:val="00BE3DC8"/>
  </w:style>
  <w:style w:type="numbering" w:customStyle="1" w:styleId="110120">
    <w:name w:val="Нет списка11012"/>
    <w:next w:val="aa"/>
    <w:semiHidden/>
    <w:unhideWhenUsed/>
    <w:rsid w:val="00BE3DC8"/>
  </w:style>
  <w:style w:type="numbering" w:customStyle="1" w:styleId="11712">
    <w:name w:val="Нет списка11712"/>
    <w:next w:val="aa"/>
    <w:semiHidden/>
    <w:unhideWhenUsed/>
    <w:rsid w:val="00BE3DC8"/>
  </w:style>
  <w:style w:type="numbering" w:customStyle="1" w:styleId="2712">
    <w:name w:val="Нет списка2712"/>
    <w:next w:val="aa"/>
    <w:uiPriority w:val="99"/>
    <w:semiHidden/>
    <w:unhideWhenUsed/>
    <w:rsid w:val="00BE3DC8"/>
  </w:style>
  <w:style w:type="numbering" w:customStyle="1" w:styleId="3712">
    <w:name w:val="Нет списка3712"/>
    <w:next w:val="aa"/>
    <w:uiPriority w:val="99"/>
    <w:semiHidden/>
    <w:unhideWhenUsed/>
    <w:rsid w:val="00BE3DC8"/>
  </w:style>
  <w:style w:type="numbering" w:customStyle="1" w:styleId="4712">
    <w:name w:val="Нет списка4712"/>
    <w:next w:val="aa"/>
    <w:uiPriority w:val="99"/>
    <w:semiHidden/>
    <w:unhideWhenUsed/>
    <w:rsid w:val="00BE3DC8"/>
  </w:style>
  <w:style w:type="numbering" w:customStyle="1" w:styleId="117120">
    <w:name w:val="Текущий список11712"/>
    <w:rsid w:val="00BE3DC8"/>
  </w:style>
  <w:style w:type="numbering" w:customStyle="1" w:styleId="1111111712">
    <w:name w:val="1 / 1.1 / 1.1.11712"/>
    <w:basedOn w:val="aa"/>
    <w:next w:val="111111"/>
    <w:rsid w:val="00BE3DC8"/>
  </w:style>
  <w:style w:type="numbering" w:customStyle="1" w:styleId="127120">
    <w:name w:val="Нет списка12712"/>
    <w:next w:val="aa"/>
    <w:semiHidden/>
    <w:unhideWhenUsed/>
    <w:rsid w:val="00BE3DC8"/>
  </w:style>
  <w:style w:type="numbering" w:customStyle="1" w:styleId="111712">
    <w:name w:val="Нет списка111712"/>
    <w:next w:val="aa"/>
    <w:semiHidden/>
    <w:unhideWhenUsed/>
    <w:rsid w:val="00BE3DC8"/>
  </w:style>
  <w:style w:type="numbering" w:customStyle="1" w:styleId="21712">
    <w:name w:val="Нет списка21712"/>
    <w:next w:val="aa"/>
    <w:uiPriority w:val="99"/>
    <w:semiHidden/>
    <w:unhideWhenUsed/>
    <w:rsid w:val="00BE3DC8"/>
  </w:style>
  <w:style w:type="numbering" w:customStyle="1" w:styleId="2012">
    <w:name w:val="Нет списка2012"/>
    <w:next w:val="aa"/>
    <w:uiPriority w:val="99"/>
    <w:semiHidden/>
    <w:unhideWhenUsed/>
    <w:rsid w:val="00BE3DC8"/>
  </w:style>
  <w:style w:type="numbering" w:customStyle="1" w:styleId="19121">
    <w:name w:val="Текущий список1912"/>
    <w:rsid w:val="00BE3DC8"/>
  </w:style>
  <w:style w:type="numbering" w:customStyle="1" w:styleId="111111912">
    <w:name w:val="1 / 1.1 / 1.1.1912"/>
    <w:basedOn w:val="aa"/>
    <w:next w:val="111111"/>
    <w:uiPriority w:val="99"/>
    <w:rsid w:val="00BE3DC8"/>
  </w:style>
  <w:style w:type="numbering" w:customStyle="1" w:styleId="11812">
    <w:name w:val="Нет списка11812"/>
    <w:next w:val="aa"/>
    <w:semiHidden/>
    <w:unhideWhenUsed/>
    <w:rsid w:val="00BE3DC8"/>
  </w:style>
  <w:style w:type="numbering" w:customStyle="1" w:styleId="11912">
    <w:name w:val="Нет списка11912"/>
    <w:next w:val="aa"/>
    <w:semiHidden/>
    <w:unhideWhenUsed/>
    <w:rsid w:val="00BE3DC8"/>
  </w:style>
  <w:style w:type="numbering" w:customStyle="1" w:styleId="2812">
    <w:name w:val="Нет списка2812"/>
    <w:next w:val="aa"/>
    <w:uiPriority w:val="99"/>
    <w:semiHidden/>
    <w:unhideWhenUsed/>
    <w:rsid w:val="00BE3DC8"/>
  </w:style>
  <w:style w:type="numbering" w:customStyle="1" w:styleId="3812">
    <w:name w:val="Нет списка3812"/>
    <w:next w:val="aa"/>
    <w:uiPriority w:val="99"/>
    <w:semiHidden/>
    <w:unhideWhenUsed/>
    <w:rsid w:val="00BE3DC8"/>
  </w:style>
  <w:style w:type="numbering" w:customStyle="1" w:styleId="4812">
    <w:name w:val="Нет списка4812"/>
    <w:next w:val="aa"/>
    <w:uiPriority w:val="99"/>
    <w:semiHidden/>
    <w:unhideWhenUsed/>
    <w:rsid w:val="00BE3DC8"/>
  </w:style>
  <w:style w:type="numbering" w:customStyle="1" w:styleId="118120">
    <w:name w:val="Текущий список11812"/>
    <w:rsid w:val="00BE3DC8"/>
  </w:style>
  <w:style w:type="numbering" w:customStyle="1" w:styleId="1111111812">
    <w:name w:val="1 / 1.1 / 1.1.11812"/>
    <w:basedOn w:val="aa"/>
    <w:next w:val="111111"/>
    <w:rsid w:val="00BE3DC8"/>
  </w:style>
  <w:style w:type="numbering" w:customStyle="1" w:styleId="12812">
    <w:name w:val="Нет списка12812"/>
    <w:next w:val="aa"/>
    <w:semiHidden/>
    <w:unhideWhenUsed/>
    <w:rsid w:val="00BE3DC8"/>
  </w:style>
  <w:style w:type="numbering" w:customStyle="1" w:styleId="111812">
    <w:name w:val="Нет списка111812"/>
    <w:next w:val="aa"/>
    <w:semiHidden/>
    <w:unhideWhenUsed/>
    <w:rsid w:val="00BE3DC8"/>
  </w:style>
  <w:style w:type="numbering" w:customStyle="1" w:styleId="21812">
    <w:name w:val="Нет списка21812"/>
    <w:next w:val="aa"/>
    <w:uiPriority w:val="99"/>
    <w:semiHidden/>
    <w:unhideWhenUsed/>
    <w:rsid w:val="00BE3DC8"/>
  </w:style>
  <w:style w:type="numbering" w:customStyle="1" w:styleId="2912">
    <w:name w:val="Нет списка2912"/>
    <w:next w:val="aa"/>
    <w:uiPriority w:val="99"/>
    <w:semiHidden/>
    <w:unhideWhenUsed/>
    <w:rsid w:val="00BE3DC8"/>
  </w:style>
  <w:style w:type="numbering" w:customStyle="1" w:styleId="110121">
    <w:name w:val="Текущий список11012"/>
    <w:rsid w:val="00BE3DC8"/>
  </w:style>
  <w:style w:type="numbering" w:customStyle="1" w:styleId="1111111012">
    <w:name w:val="1 / 1.1 / 1.1.11012"/>
    <w:basedOn w:val="aa"/>
    <w:next w:val="111111"/>
    <w:uiPriority w:val="99"/>
    <w:rsid w:val="00BE3DC8"/>
  </w:style>
  <w:style w:type="numbering" w:customStyle="1" w:styleId="12012">
    <w:name w:val="Нет списка12012"/>
    <w:next w:val="aa"/>
    <w:semiHidden/>
    <w:unhideWhenUsed/>
    <w:rsid w:val="00BE3DC8"/>
  </w:style>
  <w:style w:type="numbering" w:customStyle="1" w:styleId="111012">
    <w:name w:val="Нет списка111012"/>
    <w:next w:val="aa"/>
    <w:semiHidden/>
    <w:unhideWhenUsed/>
    <w:rsid w:val="00BE3DC8"/>
  </w:style>
  <w:style w:type="numbering" w:customStyle="1" w:styleId="210120">
    <w:name w:val="Нет списка21012"/>
    <w:next w:val="aa"/>
    <w:uiPriority w:val="99"/>
    <w:semiHidden/>
    <w:unhideWhenUsed/>
    <w:rsid w:val="00BE3DC8"/>
  </w:style>
  <w:style w:type="numbering" w:customStyle="1" w:styleId="3912">
    <w:name w:val="Нет списка3912"/>
    <w:next w:val="aa"/>
    <w:uiPriority w:val="99"/>
    <w:semiHidden/>
    <w:unhideWhenUsed/>
    <w:rsid w:val="00BE3DC8"/>
  </w:style>
  <w:style w:type="numbering" w:customStyle="1" w:styleId="4912">
    <w:name w:val="Нет списка4912"/>
    <w:next w:val="aa"/>
    <w:uiPriority w:val="99"/>
    <w:semiHidden/>
    <w:unhideWhenUsed/>
    <w:rsid w:val="00BE3DC8"/>
  </w:style>
  <w:style w:type="numbering" w:customStyle="1" w:styleId="119120">
    <w:name w:val="Текущий список11912"/>
    <w:rsid w:val="00BE3DC8"/>
  </w:style>
  <w:style w:type="numbering" w:customStyle="1" w:styleId="1111111912">
    <w:name w:val="1 / 1.1 / 1.1.11912"/>
    <w:basedOn w:val="aa"/>
    <w:next w:val="111111"/>
    <w:rsid w:val="00BE3DC8"/>
  </w:style>
  <w:style w:type="numbering" w:customStyle="1" w:styleId="12912">
    <w:name w:val="Нет списка12912"/>
    <w:next w:val="aa"/>
    <w:semiHidden/>
    <w:unhideWhenUsed/>
    <w:rsid w:val="00BE3DC8"/>
  </w:style>
  <w:style w:type="numbering" w:customStyle="1" w:styleId="111912">
    <w:name w:val="Нет списка111912"/>
    <w:next w:val="aa"/>
    <w:semiHidden/>
    <w:unhideWhenUsed/>
    <w:rsid w:val="00BE3DC8"/>
  </w:style>
  <w:style w:type="numbering" w:customStyle="1" w:styleId="21912">
    <w:name w:val="Нет списка21912"/>
    <w:next w:val="aa"/>
    <w:uiPriority w:val="99"/>
    <w:semiHidden/>
    <w:unhideWhenUsed/>
    <w:rsid w:val="00BE3DC8"/>
  </w:style>
  <w:style w:type="numbering" w:customStyle="1" w:styleId="3012">
    <w:name w:val="Нет списка3012"/>
    <w:next w:val="aa"/>
    <w:uiPriority w:val="99"/>
    <w:semiHidden/>
    <w:unhideWhenUsed/>
    <w:rsid w:val="00BE3DC8"/>
  </w:style>
  <w:style w:type="numbering" w:customStyle="1" w:styleId="120120">
    <w:name w:val="Текущий список12012"/>
    <w:rsid w:val="00BE3DC8"/>
  </w:style>
  <w:style w:type="numbering" w:customStyle="1" w:styleId="1111112012">
    <w:name w:val="1 / 1.1 / 1.1.12012"/>
    <w:basedOn w:val="aa"/>
    <w:next w:val="111111"/>
    <w:rsid w:val="00BE3DC8"/>
  </w:style>
  <w:style w:type="numbering" w:customStyle="1" w:styleId="13012">
    <w:name w:val="Нет списка13012"/>
    <w:next w:val="aa"/>
    <w:semiHidden/>
    <w:unhideWhenUsed/>
    <w:rsid w:val="00BE3DC8"/>
  </w:style>
  <w:style w:type="numbering" w:customStyle="1" w:styleId="112012">
    <w:name w:val="Нет списка112012"/>
    <w:next w:val="aa"/>
    <w:semiHidden/>
    <w:unhideWhenUsed/>
    <w:rsid w:val="00BE3DC8"/>
  </w:style>
  <w:style w:type="numbering" w:customStyle="1" w:styleId="22012">
    <w:name w:val="Нет списка22012"/>
    <w:next w:val="aa"/>
    <w:uiPriority w:val="99"/>
    <w:semiHidden/>
    <w:unhideWhenUsed/>
    <w:rsid w:val="00BE3DC8"/>
  </w:style>
  <w:style w:type="numbering" w:customStyle="1" w:styleId="31012">
    <w:name w:val="Нет списка31012"/>
    <w:next w:val="aa"/>
    <w:uiPriority w:val="99"/>
    <w:semiHidden/>
    <w:unhideWhenUsed/>
    <w:rsid w:val="00BE3DC8"/>
  </w:style>
  <w:style w:type="numbering" w:customStyle="1" w:styleId="41012">
    <w:name w:val="Нет списка41012"/>
    <w:next w:val="aa"/>
    <w:uiPriority w:val="99"/>
    <w:semiHidden/>
    <w:unhideWhenUsed/>
    <w:rsid w:val="00BE3DC8"/>
  </w:style>
  <w:style w:type="numbering" w:customStyle="1" w:styleId="1110120">
    <w:name w:val="Текущий список111012"/>
    <w:rsid w:val="00BE3DC8"/>
  </w:style>
  <w:style w:type="numbering" w:customStyle="1" w:styleId="11111111012">
    <w:name w:val="1 / 1.1 / 1.1.111012"/>
    <w:basedOn w:val="aa"/>
    <w:next w:val="111111"/>
    <w:rsid w:val="00BE3DC8"/>
  </w:style>
  <w:style w:type="numbering" w:customStyle="1" w:styleId="121012">
    <w:name w:val="Нет списка121012"/>
    <w:next w:val="aa"/>
    <w:semiHidden/>
    <w:unhideWhenUsed/>
    <w:rsid w:val="00BE3DC8"/>
  </w:style>
  <w:style w:type="numbering" w:customStyle="1" w:styleId="121211">
    <w:name w:val="Текущий список12121"/>
    <w:rsid w:val="00BE3DC8"/>
  </w:style>
  <w:style w:type="numbering" w:customStyle="1" w:styleId="1111112131">
    <w:name w:val="1 / 1.1 / 1.1.12131"/>
    <w:basedOn w:val="aa"/>
    <w:next w:val="111111"/>
    <w:rsid w:val="00BE3DC8"/>
  </w:style>
  <w:style w:type="numbering" w:customStyle="1" w:styleId="1111012">
    <w:name w:val="Нет списка1111012"/>
    <w:next w:val="aa"/>
    <w:semiHidden/>
    <w:unhideWhenUsed/>
    <w:rsid w:val="00BE3DC8"/>
  </w:style>
  <w:style w:type="numbering" w:customStyle="1" w:styleId="211012">
    <w:name w:val="Нет списка211012"/>
    <w:next w:val="aa"/>
    <w:uiPriority w:val="99"/>
    <w:semiHidden/>
    <w:unhideWhenUsed/>
    <w:rsid w:val="00BE3DC8"/>
  </w:style>
  <w:style w:type="numbering" w:customStyle="1" w:styleId="5410">
    <w:name w:val="Нет списка541"/>
    <w:next w:val="aa"/>
    <w:uiPriority w:val="99"/>
    <w:semiHidden/>
    <w:unhideWhenUsed/>
    <w:rsid w:val="00BE3DC8"/>
  </w:style>
  <w:style w:type="numbering" w:customStyle="1" w:styleId="13411">
    <w:name w:val="Нет списка1341"/>
    <w:next w:val="aa"/>
    <w:semiHidden/>
    <w:unhideWhenUsed/>
    <w:rsid w:val="00BE3DC8"/>
  </w:style>
  <w:style w:type="numbering" w:customStyle="1" w:styleId="12810">
    <w:name w:val="Текущий список1281"/>
    <w:rsid w:val="00BE3DC8"/>
  </w:style>
  <w:style w:type="numbering" w:customStyle="1" w:styleId="111111281">
    <w:name w:val="1 / 1.1 / 1.1.1281"/>
    <w:basedOn w:val="aa"/>
    <w:next w:val="111111"/>
    <w:rsid w:val="00BE3DC8"/>
  </w:style>
  <w:style w:type="numbering" w:customStyle="1" w:styleId="11241">
    <w:name w:val="Нет списка11241"/>
    <w:next w:val="aa"/>
    <w:semiHidden/>
    <w:unhideWhenUsed/>
    <w:rsid w:val="00BE3DC8"/>
  </w:style>
  <w:style w:type="numbering" w:customStyle="1" w:styleId="111141">
    <w:name w:val="Нет списка111141"/>
    <w:next w:val="aa"/>
    <w:semiHidden/>
    <w:unhideWhenUsed/>
    <w:rsid w:val="00BE3DC8"/>
  </w:style>
  <w:style w:type="numbering" w:customStyle="1" w:styleId="22410">
    <w:name w:val="Нет списка2241"/>
    <w:next w:val="aa"/>
    <w:uiPriority w:val="99"/>
    <w:semiHidden/>
    <w:unhideWhenUsed/>
    <w:rsid w:val="00BE3DC8"/>
  </w:style>
  <w:style w:type="numbering" w:customStyle="1" w:styleId="31410">
    <w:name w:val="Нет списка3141"/>
    <w:next w:val="aa"/>
    <w:uiPriority w:val="99"/>
    <w:semiHidden/>
    <w:unhideWhenUsed/>
    <w:rsid w:val="00BE3DC8"/>
  </w:style>
  <w:style w:type="numbering" w:customStyle="1" w:styleId="21141">
    <w:name w:val="Нет списка21141"/>
    <w:next w:val="aa"/>
    <w:uiPriority w:val="99"/>
    <w:semiHidden/>
    <w:unhideWhenUsed/>
    <w:rsid w:val="00BE3DC8"/>
  </w:style>
  <w:style w:type="numbering" w:customStyle="1" w:styleId="4141">
    <w:name w:val="Нет списка4141"/>
    <w:next w:val="aa"/>
    <w:uiPriority w:val="99"/>
    <w:semiHidden/>
    <w:unhideWhenUsed/>
    <w:rsid w:val="00BE3DC8"/>
  </w:style>
  <w:style w:type="table" w:customStyle="1" w:styleId="21310">
    <w:name w:val="Сетка таблицы2131"/>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0">
    <w:name w:val="Текущий список11141"/>
    <w:rsid w:val="00BE3DC8"/>
  </w:style>
  <w:style w:type="numbering" w:customStyle="1" w:styleId="1111111141">
    <w:name w:val="1 / 1.1 / 1.1.11141"/>
    <w:basedOn w:val="aa"/>
    <w:next w:val="111111"/>
    <w:rsid w:val="00BE3DC8"/>
  </w:style>
  <w:style w:type="numbering" w:customStyle="1" w:styleId="121410">
    <w:name w:val="Нет списка12141"/>
    <w:next w:val="aa"/>
    <w:semiHidden/>
    <w:unhideWhenUsed/>
    <w:rsid w:val="00BE3DC8"/>
  </w:style>
  <w:style w:type="numbering" w:customStyle="1" w:styleId="5510">
    <w:name w:val="Нет списка551"/>
    <w:next w:val="aa"/>
    <w:uiPriority w:val="99"/>
    <w:semiHidden/>
    <w:unhideWhenUsed/>
    <w:rsid w:val="00BE3DC8"/>
  </w:style>
  <w:style w:type="numbering" w:customStyle="1" w:styleId="12910">
    <w:name w:val="Текущий список1291"/>
    <w:rsid w:val="00BE3DC8"/>
  </w:style>
  <w:style w:type="numbering" w:customStyle="1" w:styleId="111111291">
    <w:name w:val="1 / 1.1 / 1.1.1291"/>
    <w:basedOn w:val="aa"/>
    <w:next w:val="111111"/>
    <w:uiPriority w:val="99"/>
    <w:rsid w:val="00BE3DC8"/>
  </w:style>
  <w:style w:type="numbering" w:customStyle="1" w:styleId="13510">
    <w:name w:val="Нет списка1351"/>
    <w:next w:val="aa"/>
    <w:semiHidden/>
    <w:unhideWhenUsed/>
    <w:rsid w:val="00BE3DC8"/>
  </w:style>
  <w:style w:type="numbering" w:customStyle="1" w:styleId="111151">
    <w:name w:val="Нет списка111151"/>
    <w:next w:val="aa"/>
    <w:semiHidden/>
    <w:unhideWhenUsed/>
    <w:rsid w:val="00BE3DC8"/>
  </w:style>
  <w:style w:type="numbering" w:customStyle="1" w:styleId="31510">
    <w:name w:val="Нет списка3151"/>
    <w:next w:val="aa"/>
    <w:uiPriority w:val="99"/>
    <w:semiHidden/>
    <w:unhideWhenUsed/>
    <w:rsid w:val="00BE3DC8"/>
  </w:style>
  <w:style w:type="numbering" w:customStyle="1" w:styleId="4151">
    <w:name w:val="Нет списка4151"/>
    <w:next w:val="aa"/>
    <w:uiPriority w:val="99"/>
    <w:semiHidden/>
    <w:unhideWhenUsed/>
    <w:rsid w:val="00BE3DC8"/>
  </w:style>
  <w:style w:type="numbering" w:customStyle="1" w:styleId="111513">
    <w:name w:val="Текущий список11151"/>
    <w:rsid w:val="00BE3DC8"/>
  </w:style>
  <w:style w:type="numbering" w:customStyle="1" w:styleId="1111111151">
    <w:name w:val="1 / 1.1 / 1.1.11151"/>
    <w:basedOn w:val="aa"/>
    <w:next w:val="111111"/>
    <w:rsid w:val="00BE3DC8"/>
  </w:style>
  <w:style w:type="numbering" w:customStyle="1" w:styleId="12151">
    <w:name w:val="Нет списка12151"/>
    <w:next w:val="aa"/>
    <w:semiHidden/>
    <w:unhideWhenUsed/>
    <w:rsid w:val="00BE3DC8"/>
  </w:style>
  <w:style w:type="numbering" w:customStyle="1" w:styleId="1111131">
    <w:name w:val="Нет списка1111131"/>
    <w:next w:val="aa"/>
    <w:semiHidden/>
    <w:unhideWhenUsed/>
    <w:rsid w:val="00BE3DC8"/>
  </w:style>
  <w:style w:type="numbering" w:customStyle="1" w:styleId="21151">
    <w:name w:val="Нет списка21151"/>
    <w:next w:val="aa"/>
    <w:uiPriority w:val="99"/>
    <w:semiHidden/>
    <w:unhideWhenUsed/>
    <w:rsid w:val="00BE3DC8"/>
  </w:style>
  <w:style w:type="numbering" w:customStyle="1" w:styleId="6310">
    <w:name w:val="Нет списка631"/>
    <w:next w:val="aa"/>
    <w:uiPriority w:val="99"/>
    <w:semiHidden/>
    <w:unhideWhenUsed/>
    <w:rsid w:val="00BE3DC8"/>
  </w:style>
  <w:style w:type="numbering" w:customStyle="1" w:styleId="13511">
    <w:name w:val="Текущий список1351"/>
    <w:rsid w:val="00BE3DC8"/>
  </w:style>
  <w:style w:type="numbering" w:customStyle="1" w:styleId="111111351">
    <w:name w:val="1 / 1.1 / 1.1.1351"/>
    <w:basedOn w:val="aa"/>
    <w:next w:val="111111"/>
    <w:uiPriority w:val="99"/>
    <w:rsid w:val="00BE3DC8"/>
  </w:style>
  <w:style w:type="numbering" w:customStyle="1" w:styleId="14211">
    <w:name w:val="Нет списка1421"/>
    <w:next w:val="aa"/>
    <w:semiHidden/>
    <w:unhideWhenUsed/>
    <w:rsid w:val="00BE3DC8"/>
  </w:style>
  <w:style w:type="numbering" w:customStyle="1" w:styleId="11251">
    <w:name w:val="Нет списка11251"/>
    <w:next w:val="aa"/>
    <w:semiHidden/>
    <w:unhideWhenUsed/>
    <w:rsid w:val="00BE3DC8"/>
  </w:style>
  <w:style w:type="numbering" w:customStyle="1" w:styleId="22510">
    <w:name w:val="Нет списка2251"/>
    <w:next w:val="aa"/>
    <w:uiPriority w:val="99"/>
    <w:semiHidden/>
    <w:unhideWhenUsed/>
    <w:rsid w:val="00BE3DC8"/>
  </w:style>
  <w:style w:type="numbering" w:customStyle="1" w:styleId="32210">
    <w:name w:val="Нет списка3221"/>
    <w:next w:val="aa"/>
    <w:uiPriority w:val="99"/>
    <w:semiHidden/>
    <w:unhideWhenUsed/>
    <w:rsid w:val="00BE3DC8"/>
  </w:style>
  <w:style w:type="numbering" w:customStyle="1" w:styleId="4221">
    <w:name w:val="Нет списка4221"/>
    <w:next w:val="aa"/>
    <w:uiPriority w:val="99"/>
    <w:semiHidden/>
    <w:unhideWhenUsed/>
    <w:rsid w:val="00BE3DC8"/>
  </w:style>
  <w:style w:type="numbering" w:customStyle="1" w:styleId="112211">
    <w:name w:val="Текущий список11221"/>
    <w:rsid w:val="00BE3DC8"/>
  </w:style>
  <w:style w:type="numbering" w:customStyle="1" w:styleId="1111111221">
    <w:name w:val="1 / 1.1 / 1.1.11221"/>
    <w:basedOn w:val="aa"/>
    <w:next w:val="111111"/>
    <w:rsid w:val="00BE3DC8"/>
  </w:style>
  <w:style w:type="numbering" w:customStyle="1" w:styleId="122210">
    <w:name w:val="Нет списка12221"/>
    <w:next w:val="aa"/>
    <w:semiHidden/>
    <w:unhideWhenUsed/>
    <w:rsid w:val="00BE3DC8"/>
  </w:style>
  <w:style w:type="numbering" w:customStyle="1" w:styleId="111221">
    <w:name w:val="Нет списка111221"/>
    <w:next w:val="aa"/>
    <w:semiHidden/>
    <w:unhideWhenUsed/>
    <w:rsid w:val="00BE3DC8"/>
  </w:style>
  <w:style w:type="numbering" w:customStyle="1" w:styleId="21221">
    <w:name w:val="Нет списка21221"/>
    <w:next w:val="aa"/>
    <w:uiPriority w:val="99"/>
    <w:semiHidden/>
    <w:unhideWhenUsed/>
    <w:rsid w:val="00BE3DC8"/>
  </w:style>
  <w:style w:type="numbering" w:customStyle="1" w:styleId="7310">
    <w:name w:val="Нет списка731"/>
    <w:next w:val="aa"/>
    <w:uiPriority w:val="99"/>
    <w:semiHidden/>
    <w:unhideWhenUsed/>
    <w:rsid w:val="00BE3DC8"/>
  </w:style>
  <w:style w:type="numbering" w:customStyle="1" w:styleId="14310">
    <w:name w:val="Текущий список1431"/>
    <w:rsid w:val="00BE3DC8"/>
  </w:style>
  <w:style w:type="numbering" w:customStyle="1" w:styleId="111111431">
    <w:name w:val="1 / 1.1 / 1.1.1431"/>
    <w:basedOn w:val="aa"/>
    <w:next w:val="111111"/>
    <w:uiPriority w:val="99"/>
    <w:rsid w:val="00BE3DC8"/>
  </w:style>
  <w:style w:type="numbering" w:customStyle="1" w:styleId="15210">
    <w:name w:val="Нет списка1521"/>
    <w:next w:val="aa"/>
    <w:semiHidden/>
    <w:unhideWhenUsed/>
    <w:rsid w:val="00BE3DC8"/>
  </w:style>
  <w:style w:type="numbering" w:customStyle="1" w:styleId="113210">
    <w:name w:val="Нет списка11321"/>
    <w:next w:val="aa"/>
    <w:semiHidden/>
    <w:unhideWhenUsed/>
    <w:rsid w:val="00BE3DC8"/>
  </w:style>
  <w:style w:type="numbering" w:customStyle="1" w:styleId="23210">
    <w:name w:val="Нет списка2321"/>
    <w:next w:val="aa"/>
    <w:uiPriority w:val="99"/>
    <w:semiHidden/>
    <w:unhideWhenUsed/>
    <w:rsid w:val="00BE3DC8"/>
  </w:style>
  <w:style w:type="numbering" w:customStyle="1" w:styleId="33210">
    <w:name w:val="Нет списка3321"/>
    <w:next w:val="aa"/>
    <w:uiPriority w:val="99"/>
    <w:semiHidden/>
    <w:unhideWhenUsed/>
    <w:rsid w:val="00BE3DC8"/>
  </w:style>
  <w:style w:type="numbering" w:customStyle="1" w:styleId="4321">
    <w:name w:val="Нет списка4321"/>
    <w:next w:val="aa"/>
    <w:uiPriority w:val="99"/>
    <w:semiHidden/>
    <w:unhideWhenUsed/>
    <w:rsid w:val="00BE3DC8"/>
  </w:style>
  <w:style w:type="numbering" w:customStyle="1" w:styleId="113211">
    <w:name w:val="Текущий список11321"/>
    <w:rsid w:val="00BE3DC8"/>
  </w:style>
  <w:style w:type="numbering" w:customStyle="1" w:styleId="1111111321">
    <w:name w:val="1 / 1.1 / 1.1.11321"/>
    <w:basedOn w:val="aa"/>
    <w:next w:val="111111"/>
    <w:rsid w:val="00BE3DC8"/>
  </w:style>
  <w:style w:type="numbering" w:customStyle="1" w:styleId="12321">
    <w:name w:val="Нет списка12321"/>
    <w:next w:val="aa"/>
    <w:semiHidden/>
    <w:unhideWhenUsed/>
    <w:rsid w:val="00BE3DC8"/>
  </w:style>
  <w:style w:type="numbering" w:customStyle="1" w:styleId="111321">
    <w:name w:val="Нет списка111321"/>
    <w:next w:val="aa"/>
    <w:semiHidden/>
    <w:unhideWhenUsed/>
    <w:rsid w:val="00BE3DC8"/>
  </w:style>
  <w:style w:type="numbering" w:customStyle="1" w:styleId="21321">
    <w:name w:val="Нет списка21321"/>
    <w:next w:val="aa"/>
    <w:uiPriority w:val="99"/>
    <w:semiHidden/>
    <w:unhideWhenUsed/>
    <w:rsid w:val="00BE3DC8"/>
  </w:style>
  <w:style w:type="numbering" w:customStyle="1" w:styleId="14141">
    <w:name w:val="Текущий список14141"/>
    <w:rsid w:val="00BE3DC8"/>
  </w:style>
  <w:style w:type="numbering" w:customStyle="1" w:styleId="1111114141">
    <w:name w:val="1 / 1.1 / 1.1.14141"/>
    <w:basedOn w:val="aa"/>
    <w:next w:val="111111"/>
    <w:uiPriority w:val="99"/>
    <w:rsid w:val="00BE3DC8"/>
  </w:style>
  <w:style w:type="numbering" w:customStyle="1" w:styleId="8210">
    <w:name w:val="Нет списка821"/>
    <w:next w:val="aa"/>
    <w:uiPriority w:val="99"/>
    <w:semiHidden/>
    <w:unhideWhenUsed/>
    <w:rsid w:val="00BE3DC8"/>
  </w:style>
  <w:style w:type="numbering" w:customStyle="1" w:styleId="15211">
    <w:name w:val="Текущий список1521"/>
    <w:rsid w:val="00BE3DC8"/>
  </w:style>
  <w:style w:type="numbering" w:customStyle="1" w:styleId="111111521">
    <w:name w:val="1 / 1.1 / 1.1.1521"/>
    <w:basedOn w:val="aa"/>
    <w:next w:val="111111"/>
    <w:uiPriority w:val="99"/>
    <w:rsid w:val="00BE3DC8"/>
  </w:style>
  <w:style w:type="numbering" w:customStyle="1" w:styleId="16210">
    <w:name w:val="Нет списка1621"/>
    <w:next w:val="aa"/>
    <w:semiHidden/>
    <w:unhideWhenUsed/>
    <w:rsid w:val="00BE3DC8"/>
  </w:style>
  <w:style w:type="numbering" w:customStyle="1" w:styleId="11421">
    <w:name w:val="Нет списка11421"/>
    <w:next w:val="aa"/>
    <w:semiHidden/>
    <w:unhideWhenUsed/>
    <w:rsid w:val="00BE3DC8"/>
  </w:style>
  <w:style w:type="numbering" w:customStyle="1" w:styleId="24210">
    <w:name w:val="Нет списка2421"/>
    <w:next w:val="aa"/>
    <w:uiPriority w:val="99"/>
    <w:semiHidden/>
    <w:unhideWhenUsed/>
    <w:rsid w:val="00BE3DC8"/>
  </w:style>
  <w:style w:type="numbering" w:customStyle="1" w:styleId="34210">
    <w:name w:val="Нет списка3421"/>
    <w:next w:val="aa"/>
    <w:uiPriority w:val="99"/>
    <w:semiHidden/>
    <w:unhideWhenUsed/>
    <w:rsid w:val="00BE3DC8"/>
  </w:style>
  <w:style w:type="numbering" w:customStyle="1" w:styleId="4421">
    <w:name w:val="Нет списка4421"/>
    <w:next w:val="aa"/>
    <w:uiPriority w:val="99"/>
    <w:semiHidden/>
    <w:unhideWhenUsed/>
    <w:rsid w:val="00BE3DC8"/>
  </w:style>
  <w:style w:type="numbering" w:customStyle="1" w:styleId="114210">
    <w:name w:val="Текущий список11421"/>
    <w:rsid w:val="00BE3DC8"/>
  </w:style>
  <w:style w:type="numbering" w:customStyle="1" w:styleId="1111111421">
    <w:name w:val="1 / 1.1 / 1.1.11421"/>
    <w:basedOn w:val="aa"/>
    <w:next w:val="111111"/>
    <w:rsid w:val="00BE3DC8"/>
  </w:style>
  <w:style w:type="numbering" w:customStyle="1" w:styleId="12421">
    <w:name w:val="Нет списка12421"/>
    <w:next w:val="aa"/>
    <w:semiHidden/>
    <w:unhideWhenUsed/>
    <w:rsid w:val="00BE3DC8"/>
  </w:style>
  <w:style w:type="numbering" w:customStyle="1" w:styleId="111421">
    <w:name w:val="Нет списка111421"/>
    <w:next w:val="aa"/>
    <w:semiHidden/>
    <w:unhideWhenUsed/>
    <w:rsid w:val="00BE3DC8"/>
  </w:style>
  <w:style w:type="numbering" w:customStyle="1" w:styleId="21421">
    <w:name w:val="Нет списка21421"/>
    <w:next w:val="aa"/>
    <w:uiPriority w:val="99"/>
    <w:semiHidden/>
    <w:unhideWhenUsed/>
    <w:rsid w:val="00BE3DC8"/>
  </w:style>
  <w:style w:type="numbering" w:customStyle="1" w:styleId="9210">
    <w:name w:val="Нет списка921"/>
    <w:next w:val="aa"/>
    <w:uiPriority w:val="99"/>
    <w:semiHidden/>
    <w:unhideWhenUsed/>
    <w:rsid w:val="00BE3DC8"/>
  </w:style>
  <w:style w:type="numbering" w:customStyle="1" w:styleId="16211">
    <w:name w:val="Текущий список1621"/>
    <w:rsid w:val="00BE3DC8"/>
  </w:style>
  <w:style w:type="numbering" w:customStyle="1" w:styleId="111111621">
    <w:name w:val="1 / 1.1 / 1.1.1621"/>
    <w:basedOn w:val="aa"/>
    <w:next w:val="111111"/>
    <w:uiPriority w:val="99"/>
    <w:rsid w:val="00BE3DC8"/>
  </w:style>
  <w:style w:type="numbering" w:customStyle="1" w:styleId="17210">
    <w:name w:val="Нет списка1721"/>
    <w:next w:val="aa"/>
    <w:semiHidden/>
    <w:unhideWhenUsed/>
    <w:rsid w:val="00BE3DC8"/>
  </w:style>
  <w:style w:type="numbering" w:customStyle="1" w:styleId="115210">
    <w:name w:val="Нет списка11521"/>
    <w:next w:val="aa"/>
    <w:semiHidden/>
    <w:unhideWhenUsed/>
    <w:rsid w:val="00BE3DC8"/>
  </w:style>
  <w:style w:type="numbering" w:customStyle="1" w:styleId="25210">
    <w:name w:val="Нет списка2521"/>
    <w:next w:val="aa"/>
    <w:uiPriority w:val="99"/>
    <w:semiHidden/>
    <w:unhideWhenUsed/>
    <w:rsid w:val="00BE3DC8"/>
  </w:style>
  <w:style w:type="numbering" w:customStyle="1" w:styleId="3521">
    <w:name w:val="Нет списка3521"/>
    <w:next w:val="aa"/>
    <w:uiPriority w:val="99"/>
    <w:semiHidden/>
    <w:unhideWhenUsed/>
    <w:rsid w:val="00BE3DC8"/>
  </w:style>
  <w:style w:type="numbering" w:customStyle="1" w:styleId="4521">
    <w:name w:val="Нет списка4521"/>
    <w:next w:val="aa"/>
    <w:uiPriority w:val="99"/>
    <w:semiHidden/>
    <w:unhideWhenUsed/>
    <w:rsid w:val="00BE3DC8"/>
  </w:style>
  <w:style w:type="numbering" w:customStyle="1" w:styleId="115211">
    <w:name w:val="Текущий список11521"/>
    <w:rsid w:val="00BE3DC8"/>
  </w:style>
  <w:style w:type="numbering" w:customStyle="1" w:styleId="1111111521">
    <w:name w:val="1 / 1.1 / 1.1.11521"/>
    <w:basedOn w:val="aa"/>
    <w:next w:val="111111"/>
    <w:rsid w:val="00BE3DC8"/>
  </w:style>
  <w:style w:type="numbering" w:customStyle="1" w:styleId="12521">
    <w:name w:val="Нет списка12521"/>
    <w:next w:val="aa"/>
    <w:semiHidden/>
    <w:unhideWhenUsed/>
    <w:rsid w:val="00BE3DC8"/>
  </w:style>
  <w:style w:type="numbering" w:customStyle="1" w:styleId="111521">
    <w:name w:val="Нет списка111521"/>
    <w:next w:val="aa"/>
    <w:semiHidden/>
    <w:unhideWhenUsed/>
    <w:rsid w:val="00BE3DC8"/>
  </w:style>
  <w:style w:type="numbering" w:customStyle="1" w:styleId="21521">
    <w:name w:val="Нет списка21521"/>
    <w:next w:val="aa"/>
    <w:uiPriority w:val="99"/>
    <w:semiHidden/>
    <w:unhideWhenUsed/>
    <w:rsid w:val="00BE3DC8"/>
  </w:style>
  <w:style w:type="numbering" w:customStyle="1" w:styleId="10210">
    <w:name w:val="Нет списка1021"/>
    <w:next w:val="aa"/>
    <w:uiPriority w:val="99"/>
    <w:semiHidden/>
    <w:unhideWhenUsed/>
    <w:rsid w:val="00BE3DC8"/>
  </w:style>
  <w:style w:type="numbering" w:customStyle="1" w:styleId="17211">
    <w:name w:val="Текущий список1721"/>
    <w:rsid w:val="00BE3DC8"/>
  </w:style>
  <w:style w:type="numbering" w:customStyle="1" w:styleId="111111721">
    <w:name w:val="1 / 1.1 / 1.1.1721"/>
    <w:basedOn w:val="aa"/>
    <w:next w:val="111111"/>
    <w:uiPriority w:val="99"/>
    <w:rsid w:val="00BE3DC8"/>
  </w:style>
  <w:style w:type="numbering" w:customStyle="1" w:styleId="18210">
    <w:name w:val="Нет списка1821"/>
    <w:next w:val="aa"/>
    <w:semiHidden/>
    <w:unhideWhenUsed/>
    <w:rsid w:val="00BE3DC8"/>
  </w:style>
  <w:style w:type="numbering" w:customStyle="1" w:styleId="11621">
    <w:name w:val="Нет списка11621"/>
    <w:next w:val="aa"/>
    <w:semiHidden/>
    <w:unhideWhenUsed/>
    <w:rsid w:val="00BE3DC8"/>
  </w:style>
  <w:style w:type="numbering" w:customStyle="1" w:styleId="26210">
    <w:name w:val="Нет списка2621"/>
    <w:next w:val="aa"/>
    <w:uiPriority w:val="99"/>
    <w:semiHidden/>
    <w:unhideWhenUsed/>
    <w:rsid w:val="00BE3DC8"/>
  </w:style>
  <w:style w:type="numbering" w:customStyle="1" w:styleId="3621">
    <w:name w:val="Нет списка3621"/>
    <w:next w:val="aa"/>
    <w:uiPriority w:val="99"/>
    <w:semiHidden/>
    <w:unhideWhenUsed/>
    <w:rsid w:val="00BE3DC8"/>
  </w:style>
  <w:style w:type="numbering" w:customStyle="1" w:styleId="4621">
    <w:name w:val="Нет списка4621"/>
    <w:next w:val="aa"/>
    <w:uiPriority w:val="99"/>
    <w:semiHidden/>
    <w:unhideWhenUsed/>
    <w:rsid w:val="00BE3DC8"/>
  </w:style>
  <w:style w:type="numbering" w:customStyle="1" w:styleId="116210">
    <w:name w:val="Текущий список11621"/>
    <w:rsid w:val="00BE3DC8"/>
  </w:style>
  <w:style w:type="numbering" w:customStyle="1" w:styleId="1111111621">
    <w:name w:val="1 / 1.1 / 1.1.11621"/>
    <w:basedOn w:val="aa"/>
    <w:next w:val="111111"/>
    <w:rsid w:val="00BE3DC8"/>
  </w:style>
  <w:style w:type="numbering" w:customStyle="1" w:styleId="12621">
    <w:name w:val="Нет списка12621"/>
    <w:next w:val="aa"/>
    <w:semiHidden/>
    <w:unhideWhenUsed/>
    <w:rsid w:val="00BE3DC8"/>
  </w:style>
  <w:style w:type="numbering" w:customStyle="1" w:styleId="111621">
    <w:name w:val="Нет списка111621"/>
    <w:next w:val="aa"/>
    <w:semiHidden/>
    <w:unhideWhenUsed/>
    <w:rsid w:val="00BE3DC8"/>
  </w:style>
  <w:style w:type="numbering" w:customStyle="1" w:styleId="21621">
    <w:name w:val="Нет списка21621"/>
    <w:next w:val="aa"/>
    <w:uiPriority w:val="99"/>
    <w:semiHidden/>
    <w:unhideWhenUsed/>
    <w:rsid w:val="00BE3DC8"/>
  </w:style>
  <w:style w:type="numbering" w:customStyle="1" w:styleId="19210">
    <w:name w:val="Нет списка1921"/>
    <w:next w:val="aa"/>
    <w:uiPriority w:val="99"/>
    <w:semiHidden/>
    <w:unhideWhenUsed/>
    <w:rsid w:val="00BE3DC8"/>
  </w:style>
  <w:style w:type="numbering" w:customStyle="1" w:styleId="18211">
    <w:name w:val="Текущий список1821"/>
    <w:rsid w:val="00BE3DC8"/>
  </w:style>
  <w:style w:type="numbering" w:customStyle="1" w:styleId="111111821">
    <w:name w:val="1 / 1.1 / 1.1.1821"/>
    <w:basedOn w:val="aa"/>
    <w:next w:val="111111"/>
    <w:uiPriority w:val="99"/>
    <w:rsid w:val="00BE3DC8"/>
  </w:style>
  <w:style w:type="numbering" w:customStyle="1" w:styleId="110210">
    <w:name w:val="Нет списка11021"/>
    <w:next w:val="aa"/>
    <w:semiHidden/>
    <w:unhideWhenUsed/>
    <w:rsid w:val="00BE3DC8"/>
  </w:style>
  <w:style w:type="numbering" w:customStyle="1" w:styleId="11721">
    <w:name w:val="Нет списка11721"/>
    <w:next w:val="aa"/>
    <w:semiHidden/>
    <w:unhideWhenUsed/>
    <w:rsid w:val="00BE3DC8"/>
  </w:style>
  <w:style w:type="numbering" w:customStyle="1" w:styleId="27210">
    <w:name w:val="Нет списка2721"/>
    <w:next w:val="aa"/>
    <w:uiPriority w:val="99"/>
    <w:semiHidden/>
    <w:unhideWhenUsed/>
    <w:rsid w:val="00BE3DC8"/>
  </w:style>
  <w:style w:type="numbering" w:customStyle="1" w:styleId="3721">
    <w:name w:val="Нет списка3721"/>
    <w:next w:val="aa"/>
    <w:uiPriority w:val="99"/>
    <w:semiHidden/>
    <w:unhideWhenUsed/>
    <w:rsid w:val="00BE3DC8"/>
  </w:style>
  <w:style w:type="numbering" w:customStyle="1" w:styleId="4721">
    <w:name w:val="Нет списка4721"/>
    <w:next w:val="aa"/>
    <w:uiPriority w:val="99"/>
    <w:semiHidden/>
    <w:unhideWhenUsed/>
    <w:rsid w:val="00BE3DC8"/>
  </w:style>
  <w:style w:type="numbering" w:customStyle="1" w:styleId="117210">
    <w:name w:val="Текущий список11721"/>
    <w:rsid w:val="00BE3DC8"/>
  </w:style>
  <w:style w:type="numbering" w:customStyle="1" w:styleId="1111111721">
    <w:name w:val="1 / 1.1 / 1.1.11721"/>
    <w:basedOn w:val="aa"/>
    <w:next w:val="111111"/>
    <w:rsid w:val="00BE3DC8"/>
  </w:style>
  <w:style w:type="numbering" w:customStyle="1" w:styleId="12721">
    <w:name w:val="Нет списка12721"/>
    <w:next w:val="aa"/>
    <w:semiHidden/>
    <w:unhideWhenUsed/>
    <w:rsid w:val="00BE3DC8"/>
  </w:style>
  <w:style w:type="numbering" w:customStyle="1" w:styleId="111721">
    <w:name w:val="Нет списка111721"/>
    <w:next w:val="aa"/>
    <w:semiHidden/>
    <w:unhideWhenUsed/>
    <w:rsid w:val="00BE3DC8"/>
  </w:style>
  <w:style w:type="numbering" w:customStyle="1" w:styleId="21721">
    <w:name w:val="Нет списка21721"/>
    <w:next w:val="aa"/>
    <w:uiPriority w:val="99"/>
    <w:semiHidden/>
    <w:unhideWhenUsed/>
    <w:rsid w:val="00BE3DC8"/>
  </w:style>
  <w:style w:type="numbering" w:customStyle="1" w:styleId="20210">
    <w:name w:val="Нет списка2021"/>
    <w:next w:val="aa"/>
    <w:uiPriority w:val="99"/>
    <w:semiHidden/>
    <w:unhideWhenUsed/>
    <w:rsid w:val="00BE3DC8"/>
  </w:style>
  <w:style w:type="numbering" w:customStyle="1" w:styleId="19211">
    <w:name w:val="Текущий список1921"/>
    <w:rsid w:val="00BE3DC8"/>
  </w:style>
  <w:style w:type="numbering" w:customStyle="1" w:styleId="111111921">
    <w:name w:val="1 / 1.1 / 1.1.1921"/>
    <w:basedOn w:val="aa"/>
    <w:next w:val="111111"/>
    <w:uiPriority w:val="99"/>
    <w:rsid w:val="00BE3DC8"/>
  </w:style>
  <w:style w:type="numbering" w:customStyle="1" w:styleId="11821">
    <w:name w:val="Нет списка11821"/>
    <w:next w:val="aa"/>
    <w:semiHidden/>
    <w:unhideWhenUsed/>
    <w:rsid w:val="00BE3DC8"/>
  </w:style>
  <w:style w:type="numbering" w:customStyle="1" w:styleId="11921">
    <w:name w:val="Нет списка11921"/>
    <w:next w:val="aa"/>
    <w:semiHidden/>
    <w:unhideWhenUsed/>
    <w:rsid w:val="00BE3DC8"/>
  </w:style>
  <w:style w:type="numbering" w:customStyle="1" w:styleId="28210">
    <w:name w:val="Нет списка2821"/>
    <w:next w:val="aa"/>
    <w:uiPriority w:val="99"/>
    <w:semiHidden/>
    <w:unhideWhenUsed/>
    <w:rsid w:val="00BE3DC8"/>
  </w:style>
  <w:style w:type="numbering" w:customStyle="1" w:styleId="3821">
    <w:name w:val="Нет списка3821"/>
    <w:next w:val="aa"/>
    <w:uiPriority w:val="99"/>
    <w:semiHidden/>
    <w:unhideWhenUsed/>
    <w:rsid w:val="00BE3DC8"/>
  </w:style>
  <w:style w:type="numbering" w:customStyle="1" w:styleId="4821">
    <w:name w:val="Нет списка4821"/>
    <w:next w:val="aa"/>
    <w:uiPriority w:val="99"/>
    <w:semiHidden/>
    <w:unhideWhenUsed/>
    <w:rsid w:val="00BE3DC8"/>
  </w:style>
  <w:style w:type="numbering" w:customStyle="1" w:styleId="118210">
    <w:name w:val="Текущий список11821"/>
    <w:rsid w:val="00BE3DC8"/>
  </w:style>
  <w:style w:type="numbering" w:customStyle="1" w:styleId="1111111821">
    <w:name w:val="1 / 1.1 / 1.1.11821"/>
    <w:basedOn w:val="aa"/>
    <w:next w:val="111111"/>
    <w:rsid w:val="00BE3DC8"/>
  </w:style>
  <w:style w:type="numbering" w:customStyle="1" w:styleId="12821">
    <w:name w:val="Нет списка12821"/>
    <w:next w:val="aa"/>
    <w:semiHidden/>
    <w:unhideWhenUsed/>
    <w:rsid w:val="00BE3DC8"/>
  </w:style>
  <w:style w:type="numbering" w:customStyle="1" w:styleId="111821">
    <w:name w:val="Нет списка111821"/>
    <w:next w:val="aa"/>
    <w:semiHidden/>
    <w:unhideWhenUsed/>
    <w:rsid w:val="00BE3DC8"/>
  </w:style>
  <w:style w:type="numbering" w:customStyle="1" w:styleId="21821">
    <w:name w:val="Нет списка21821"/>
    <w:next w:val="aa"/>
    <w:uiPriority w:val="99"/>
    <w:semiHidden/>
    <w:unhideWhenUsed/>
    <w:rsid w:val="00BE3DC8"/>
  </w:style>
  <w:style w:type="numbering" w:customStyle="1" w:styleId="29210">
    <w:name w:val="Нет списка2921"/>
    <w:next w:val="aa"/>
    <w:uiPriority w:val="99"/>
    <w:semiHidden/>
    <w:unhideWhenUsed/>
    <w:rsid w:val="00BE3DC8"/>
  </w:style>
  <w:style w:type="numbering" w:customStyle="1" w:styleId="110211">
    <w:name w:val="Текущий список11021"/>
    <w:rsid w:val="00BE3DC8"/>
  </w:style>
  <w:style w:type="numbering" w:customStyle="1" w:styleId="1111111021">
    <w:name w:val="1 / 1.1 / 1.1.11021"/>
    <w:basedOn w:val="aa"/>
    <w:next w:val="111111"/>
    <w:uiPriority w:val="99"/>
    <w:rsid w:val="00BE3DC8"/>
  </w:style>
  <w:style w:type="numbering" w:customStyle="1" w:styleId="12021">
    <w:name w:val="Нет списка12021"/>
    <w:next w:val="aa"/>
    <w:semiHidden/>
    <w:unhideWhenUsed/>
    <w:rsid w:val="00BE3DC8"/>
  </w:style>
  <w:style w:type="numbering" w:customStyle="1" w:styleId="111021">
    <w:name w:val="Нет списка111021"/>
    <w:next w:val="aa"/>
    <w:semiHidden/>
    <w:unhideWhenUsed/>
    <w:rsid w:val="00BE3DC8"/>
  </w:style>
  <w:style w:type="numbering" w:customStyle="1" w:styleId="21021">
    <w:name w:val="Нет списка21021"/>
    <w:next w:val="aa"/>
    <w:uiPriority w:val="99"/>
    <w:semiHidden/>
    <w:unhideWhenUsed/>
    <w:rsid w:val="00BE3DC8"/>
  </w:style>
  <w:style w:type="numbering" w:customStyle="1" w:styleId="3921">
    <w:name w:val="Нет списка3921"/>
    <w:next w:val="aa"/>
    <w:uiPriority w:val="99"/>
    <w:semiHidden/>
    <w:unhideWhenUsed/>
    <w:rsid w:val="00BE3DC8"/>
  </w:style>
  <w:style w:type="numbering" w:customStyle="1" w:styleId="4921">
    <w:name w:val="Нет списка4921"/>
    <w:next w:val="aa"/>
    <w:uiPriority w:val="99"/>
    <w:semiHidden/>
    <w:unhideWhenUsed/>
    <w:rsid w:val="00BE3DC8"/>
  </w:style>
  <w:style w:type="numbering" w:customStyle="1" w:styleId="119210">
    <w:name w:val="Текущий список11921"/>
    <w:rsid w:val="00BE3DC8"/>
  </w:style>
  <w:style w:type="numbering" w:customStyle="1" w:styleId="1111111921">
    <w:name w:val="1 / 1.1 / 1.1.11921"/>
    <w:basedOn w:val="aa"/>
    <w:next w:val="111111"/>
    <w:rsid w:val="00BE3DC8"/>
  </w:style>
  <w:style w:type="numbering" w:customStyle="1" w:styleId="12921">
    <w:name w:val="Нет списка12921"/>
    <w:next w:val="aa"/>
    <w:semiHidden/>
    <w:unhideWhenUsed/>
    <w:rsid w:val="00BE3DC8"/>
  </w:style>
  <w:style w:type="numbering" w:customStyle="1" w:styleId="111921">
    <w:name w:val="Нет списка111921"/>
    <w:next w:val="aa"/>
    <w:semiHidden/>
    <w:unhideWhenUsed/>
    <w:rsid w:val="00BE3DC8"/>
  </w:style>
  <w:style w:type="numbering" w:customStyle="1" w:styleId="21921">
    <w:name w:val="Нет списка21921"/>
    <w:next w:val="aa"/>
    <w:uiPriority w:val="99"/>
    <w:semiHidden/>
    <w:unhideWhenUsed/>
    <w:rsid w:val="00BE3DC8"/>
  </w:style>
  <w:style w:type="numbering" w:customStyle="1" w:styleId="3021">
    <w:name w:val="Нет списка3021"/>
    <w:next w:val="aa"/>
    <w:uiPriority w:val="99"/>
    <w:semiHidden/>
    <w:unhideWhenUsed/>
    <w:rsid w:val="00BE3DC8"/>
  </w:style>
  <w:style w:type="numbering" w:customStyle="1" w:styleId="120210">
    <w:name w:val="Текущий список12021"/>
    <w:rsid w:val="00BE3DC8"/>
  </w:style>
  <w:style w:type="numbering" w:customStyle="1" w:styleId="1111112021">
    <w:name w:val="1 / 1.1 / 1.1.12021"/>
    <w:basedOn w:val="aa"/>
    <w:next w:val="111111"/>
    <w:rsid w:val="00BE3DC8"/>
  </w:style>
  <w:style w:type="numbering" w:customStyle="1" w:styleId="13021">
    <w:name w:val="Нет списка13021"/>
    <w:next w:val="aa"/>
    <w:semiHidden/>
    <w:unhideWhenUsed/>
    <w:rsid w:val="00BE3DC8"/>
  </w:style>
  <w:style w:type="numbering" w:customStyle="1" w:styleId="112021">
    <w:name w:val="Нет списка112021"/>
    <w:next w:val="aa"/>
    <w:semiHidden/>
    <w:unhideWhenUsed/>
    <w:rsid w:val="00BE3DC8"/>
  </w:style>
  <w:style w:type="numbering" w:customStyle="1" w:styleId="22021">
    <w:name w:val="Нет списка22021"/>
    <w:next w:val="aa"/>
    <w:uiPriority w:val="99"/>
    <w:semiHidden/>
    <w:unhideWhenUsed/>
    <w:rsid w:val="00BE3DC8"/>
  </w:style>
  <w:style w:type="numbering" w:customStyle="1" w:styleId="31021">
    <w:name w:val="Нет списка31021"/>
    <w:next w:val="aa"/>
    <w:uiPriority w:val="99"/>
    <w:semiHidden/>
    <w:unhideWhenUsed/>
    <w:rsid w:val="00BE3DC8"/>
  </w:style>
  <w:style w:type="numbering" w:customStyle="1" w:styleId="41021">
    <w:name w:val="Нет списка41021"/>
    <w:next w:val="aa"/>
    <w:uiPriority w:val="99"/>
    <w:semiHidden/>
    <w:unhideWhenUsed/>
    <w:rsid w:val="00BE3DC8"/>
  </w:style>
  <w:style w:type="numbering" w:customStyle="1" w:styleId="1110210">
    <w:name w:val="Текущий список111021"/>
    <w:rsid w:val="00BE3DC8"/>
  </w:style>
  <w:style w:type="numbering" w:customStyle="1" w:styleId="11111111021">
    <w:name w:val="1 / 1.1 / 1.1.111021"/>
    <w:basedOn w:val="aa"/>
    <w:next w:val="111111"/>
    <w:rsid w:val="00BE3DC8"/>
  </w:style>
  <w:style w:type="numbering" w:customStyle="1" w:styleId="121021">
    <w:name w:val="Нет списка121021"/>
    <w:next w:val="aa"/>
    <w:semiHidden/>
    <w:unhideWhenUsed/>
    <w:rsid w:val="00BE3DC8"/>
  </w:style>
  <w:style w:type="numbering" w:customStyle="1" w:styleId="121311">
    <w:name w:val="Текущий список12131"/>
    <w:rsid w:val="00BE3DC8"/>
  </w:style>
  <w:style w:type="numbering" w:customStyle="1" w:styleId="1111112141">
    <w:name w:val="1 / 1.1 / 1.1.12141"/>
    <w:basedOn w:val="aa"/>
    <w:next w:val="111111"/>
    <w:rsid w:val="00BE3DC8"/>
  </w:style>
  <w:style w:type="numbering" w:customStyle="1" w:styleId="1111021">
    <w:name w:val="Нет списка1111021"/>
    <w:next w:val="aa"/>
    <w:semiHidden/>
    <w:unhideWhenUsed/>
    <w:rsid w:val="00BE3DC8"/>
  </w:style>
  <w:style w:type="numbering" w:customStyle="1" w:styleId="211021">
    <w:name w:val="Нет списка211021"/>
    <w:next w:val="aa"/>
    <w:uiPriority w:val="99"/>
    <w:semiHidden/>
    <w:unhideWhenUsed/>
    <w:rsid w:val="00BE3DC8"/>
  </w:style>
  <w:style w:type="numbering" w:customStyle="1" w:styleId="4011">
    <w:name w:val="Нет списка4011"/>
    <w:next w:val="aa"/>
    <w:uiPriority w:val="99"/>
    <w:semiHidden/>
    <w:unhideWhenUsed/>
    <w:rsid w:val="00BE3DC8"/>
  </w:style>
  <w:style w:type="numbering" w:customStyle="1" w:styleId="122111">
    <w:name w:val="Текущий список12211"/>
    <w:rsid w:val="00BE3DC8"/>
  </w:style>
  <w:style w:type="numbering" w:customStyle="1" w:styleId="1111112211">
    <w:name w:val="1 / 1.1 / 1.1.12211"/>
    <w:basedOn w:val="aa"/>
    <w:next w:val="111111"/>
    <w:rsid w:val="00BE3DC8"/>
  </w:style>
  <w:style w:type="numbering" w:customStyle="1" w:styleId="13112">
    <w:name w:val="Нет списка13112"/>
    <w:next w:val="aa"/>
    <w:uiPriority w:val="99"/>
    <w:semiHidden/>
    <w:unhideWhenUsed/>
    <w:rsid w:val="00BE3DC8"/>
  </w:style>
  <w:style w:type="numbering" w:customStyle="1" w:styleId="1121120">
    <w:name w:val="Нет списка112112"/>
    <w:next w:val="aa"/>
    <w:semiHidden/>
    <w:unhideWhenUsed/>
    <w:rsid w:val="00BE3DC8"/>
  </w:style>
  <w:style w:type="numbering" w:customStyle="1" w:styleId="22112">
    <w:name w:val="Нет списка22112"/>
    <w:next w:val="aa"/>
    <w:uiPriority w:val="99"/>
    <w:semiHidden/>
    <w:unhideWhenUsed/>
    <w:rsid w:val="00BE3DC8"/>
  </w:style>
  <w:style w:type="numbering" w:customStyle="1" w:styleId="311120">
    <w:name w:val="Нет списка31112"/>
    <w:next w:val="aa"/>
    <w:uiPriority w:val="99"/>
    <w:semiHidden/>
    <w:unhideWhenUsed/>
    <w:rsid w:val="00BE3DC8"/>
  </w:style>
  <w:style w:type="numbering" w:customStyle="1" w:styleId="411120">
    <w:name w:val="Нет списка41112"/>
    <w:next w:val="aa"/>
    <w:uiPriority w:val="99"/>
    <w:semiHidden/>
    <w:unhideWhenUsed/>
    <w:rsid w:val="00BE3DC8"/>
  </w:style>
  <w:style w:type="numbering" w:customStyle="1" w:styleId="1111122">
    <w:name w:val="Текущий список111112"/>
    <w:rsid w:val="00BE3DC8"/>
  </w:style>
  <w:style w:type="numbering" w:customStyle="1" w:styleId="11111111112">
    <w:name w:val="1 / 1.1 / 1.1.111112"/>
    <w:basedOn w:val="aa"/>
    <w:next w:val="111111"/>
    <w:rsid w:val="00BE3DC8"/>
  </w:style>
  <w:style w:type="numbering" w:customStyle="1" w:styleId="1211120">
    <w:name w:val="Нет списка121112"/>
    <w:next w:val="aa"/>
    <w:semiHidden/>
    <w:unhideWhenUsed/>
    <w:rsid w:val="00BE3DC8"/>
  </w:style>
  <w:style w:type="numbering" w:customStyle="1" w:styleId="123111">
    <w:name w:val="Текущий список12311"/>
    <w:rsid w:val="00BE3DC8"/>
  </w:style>
  <w:style w:type="numbering" w:customStyle="1" w:styleId="1111112311">
    <w:name w:val="1 / 1.1 / 1.1.12311"/>
    <w:basedOn w:val="aa"/>
    <w:next w:val="111111"/>
    <w:rsid w:val="00BE3DC8"/>
  </w:style>
  <w:style w:type="numbering" w:customStyle="1" w:styleId="1111211">
    <w:name w:val="Нет списка1111211"/>
    <w:next w:val="aa"/>
    <w:semiHidden/>
    <w:unhideWhenUsed/>
    <w:rsid w:val="00BE3DC8"/>
  </w:style>
  <w:style w:type="numbering" w:customStyle="1" w:styleId="211112">
    <w:name w:val="Нет списка211112"/>
    <w:next w:val="aa"/>
    <w:uiPriority w:val="99"/>
    <w:semiHidden/>
    <w:unhideWhenUsed/>
    <w:rsid w:val="00BE3DC8"/>
  </w:style>
  <w:style w:type="numbering" w:customStyle="1" w:styleId="5112">
    <w:name w:val="Нет списка5112"/>
    <w:next w:val="aa"/>
    <w:uiPriority w:val="99"/>
    <w:semiHidden/>
    <w:unhideWhenUsed/>
    <w:rsid w:val="00BE3DC8"/>
  </w:style>
  <w:style w:type="numbering" w:customStyle="1" w:styleId="132110">
    <w:name w:val="Нет списка13211"/>
    <w:next w:val="aa"/>
    <w:uiPriority w:val="99"/>
    <w:semiHidden/>
    <w:unhideWhenUsed/>
    <w:rsid w:val="00BE3DC8"/>
  </w:style>
  <w:style w:type="numbering" w:customStyle="1" w:styleId="131120">
    <w:name w:val="Текущий список13112"/>
    <w:rsid w:val="00BE3DC8"/>
  </w:style>
  <w:style w:type="numbering" w:customStyle="1" w:styleId="1111113112">
    <w:name w:val="1 / 1.1 / 1.1.13112"/>
    <w:basedOn w:val="aa"/>
    <w:next w:val="111111"/>
    <w:rsid w:val="00BE3DC8"/>
  </w:style>
  <w:style w:type="numbering" w:customStyle="1" w:styleId="1122110">
    <w:name w:val="Нет списка112211"/>
    <w:next w:val="aa"/>
    <w:semiHidden/>
    <w:unhideWhenUsed/>
    <w:rsid w:val="00BE3DC8"/>
  </w:style>
  <w:style w:type="numbering" w:customStyle="1" w:styleId="1111311">
    <w:name w:val="Нет списка1111311"/>
    <w:next w:val="aa"/>
    <w:semiHidden/>
    <w:unhideWhenUsed/>
    <w:rsid w:val="00BE3DC8"/>
  </w:style>
  <w:style w:type="numbering" w:customStyle="1" w:styleId="22211">
    <w:name w:val="Нет списка22211"/>
    <w:next w:val="aa"/>
    <w:uiPriority w:val="99"/>
    <w:semiHidden/>
    <w:unhideWhenUsed/>
    <w:rsid w:val="00BE3DC8"/>
  </w:style>
  <w:style w:type="numbering" w:customStyle="1" w:styleId="312110">
    <w:name w:val="Нет списка31211"/>
    <w:next w:val="aa"/>
    <w:uiPriority w:val="99"/>
    <w:semiHidden/>
    <w:unhideWhenUsed/>
    <w:rsid w:val="00BE3DC8"/>
  </w:style>
  <w:style w:type="numbering" w:customStyle="1" w:styleId="211211">
    <w:name w:val="Нет списка211211"/>
    <w:next w:val="aa"/>
    <w:uiPriority w:val="99"/>
    <w:semiHidden/>
    <w:unhideWhenUsed/>
    <w:rsid w:val="00BE3DC8"/>
  </w:style>
  <w:style w:type="numbering" w:customStyle="1" w:styleId="41211">
    <w:name w:val="Нет списка41211"/>
    <w:next w:val="aa"/>
    <w:uiPriority w:val="99"/>
    <w:semiHidden/>
    <w:unhideWhenUsed/>
    <w:rsid w:val="00BE3DC8"/>
  </w:style>
  <w:style w:type="numbering" w:customStyle="1" w:styleId="1112110">
    <w:name w:val="Текущий список111211"/>
    <w:rsid w:val="00BE3DC8"/>
  </w:style>
  <w:style w:type="numbering" w:customStyle="1" w:styleId="11111111211">
    <w:name w:val="1 / 1.1 / 1.1.111211"/>
    <w:basedOn w:val="aa"/>
    <w:next w:val="111111"/>
    <w:rsid w:val="00BE3DC8"/>
  </w:style>
  <w:style w:type="numbering" w:customStyle="1" w:styleId="1212110">
    <w:name w:val="Нет списка121211"/>
    <w:next w:val="aa"/>
    <w:semiHidden/>
    <w:unhideWhenUsed/>
    <w:rsid w:val="00BE3DC8"/>
  </w:style>
  <w:style w:type="numbering" w:customStyle="1" w:styleId="511110">
    <w:name w:val="Нет списка51111"/>
    <w:next w:val="aa"/>
    <w:uiPriority w:val="99"/>
    <w:semiHidden/>
    <w:unhideWhenUsed/>
    <w:rsid w:val="00BE3DC8"/>
  </w:style>
  <w:style w:type="numbering" w:customStyle="1" w:styleId="121131">
    <w:name w:val="Текущий список121131"/>
    <w:rsid w:val="00BE3DC8"/>
  </w:style>
  <w:style w:type="numbering" w:customStyle="1" w:styleId="11111121131">
    <w:name w:val="1 / 1.1 / 1.1.121131"/>
    <w:basedOn w:val="aa"/>
    <w:next w:val="111111"/>
    <w:uiPriority w:val="99"/>
    <w:rsid w:val="00BE3DC8"/>
  </w:style>
  <w:style w:type="numbering" w:customStyle="1" w:styleId="1311110">
    <w:name w:val="Нет списка131111"/>
    <w:next w:val="aa"/>
    <w:semiHidden/>
    <w:unhideWhenUsed/>
    <w:rsid w:val="00BE3DC8"/>
  </w:style>
  <w:style w:type="numbering" w:customStyle="1" w:styleId="11111112a">
    <w:name w:val="Нет списка11111112"/>
    <w:next w:val="aa"/>
    <w:semiHidden/>
    <w:unhideWhenUsed/>
    <w:rsid w:val="00BE3DC8"/>
  </w:style>
  <w:style w:type="numbering" w:customStyle="1" w:styleId="311111">
    <w:name w:val="Нет списка311111"/>
    <w:next w:val="aa"/>
    <w:uiPriority w:val="99"/>
    <w:semiHidden/>
    <w:unhideWhenUsed/>
    <w:rsid w:val="00BE3DC8"/>
  </w:style>
  <w:style w:type="numbering" w:customStyle="1" w:styleId="411111">
    <w:name w:val="Нет списка411111"/>
    <w:next w:val="aa"/>
    <w:uiPriority w:val="99"/>
    <w:semiHidden/>
    <w:unhideWhenUsed/>
    <w:rsid w:val="00BE3DC8"/>
  </w:style>
  <w:style w:type="numbering" w:customStyle="1" w:styleId="1111111b">
    <w:name w:val="Текущий список1111111"/>
    <w:rsid w:val="00BE3DC8"/>
  </w:style>
  <w:style w:type="numbering" w:customStyle="1" w:styleId="111111111111">
    <w:name w:val="1 / 1.1 / 1.1.1111111"/>
    <w:basedOn w:val="aa"/>
    <w:next w:val="111111"/>
    <w:rsid w:val="00BE3DC8"/>
  </w:style>
  <w:style w:type="numbering" w:customStyle="1" w:styleId="12111110">
    <w:name w:val="Нет списка1211111"/>
    <w:next w:val="aa"/>
    <w:semiHidden/>
    <w:unhideWhenUsed/>
    <w:rsid w:val="00BE3DC8"/>
  </w:style>
  <w:style w:type="numbering" w:customStyle="1" w:styleId="1111111114">
    <w:name w:val="Нет списка111111111"/>
    <w:next w:val="aa"/>
    <w:semiHidden/>
    <w:unhideWhenUsed/>
    <w:rsid w:val="00BE3DC8"/>
  </w:style>
  <w:style w:type="numbering" w:customStyle="1" w:styleId="2111111">
    <w:name w:val="Нет списка2111111"/>
    <w:next w:val="aa"/>
    <w:uiPriority w:val="99"/>
    <w:semiHidden/>
    <w:unhideWhenUsed/>
    <w:rsid w:val="00BE3DC8"/>
  </w:style>
  <w:style w:type="numbering" w:customStyle="1" w:styleId="6111">
    <w:name w:val="Нет списка6111"/>
    <w:next w:val="aa"/>
    <w:uiPriority w:val="99"/>
    <w:semiHidden/>
    <w:unhideWhenUsed/>
    <w:rsid w:val="00BE3DC8"/>
  </w:style>
  <w:style w:type="numbering" w:customStyle="1" w:styleId="1311111">
    <w:name w:val="Текущий список131111"/>
    <w:rsid w:val="00BE3DC8"/>
  </w:style>
  <w:style w:type="numbering" w:customStyle="1" w:styleId="11111131111">
    <w:name w:val="1 / 1.1 / 1.1.131111"/>
    <w:basedOn w:val="aa"/>
    <w:next w:val="111111"/>
    <w:uiPriority w:val="99"/>
    <w:rsid w:val="00BE3DC8"/>
  </w:style>
  <w:style w:type="numbering" w:customStyle="1" w:styleId="141111">
    <w:name w:val="Нет списка14111"/>
    <w:next w:val="aa"/>
    <w:semiHidden/>
    <w:unhideWhenUsed/>
    <w:rsid w:val="00BE3DC8"/>
  </w:style>
  <w:style w:type="numbering" w:customStyle="1" w:styleId="1121111">
    <w:name w:val="Нет списка1121111"/>
    <w:next w:val="aa"/>
    <w:semiHidden/>
    <w:unhideWhenUsed/>
    <w:rsid w:val="00BE3DC8"/>
  </w:style>
  <w:style w:type="numbering" w:customStyle="1" w:styleId="221111">
    <w:name w:val="Нет списка221111"/>
    <w:next w:val="aa"/>
    <w:uiPriority w:val="99"/>
    <w:semiHidden/>
    <w:unhideWhenUsed/>
    <w:rsid w:val="00BE3DC8"/>
  </w:style>
  <w:style w:type="numbering" w:customStyle="1" w:styleId="321110">
    <w:name w:val="Нет списка32111"/>
    <w:next w:val="aa"/>
    <w:uiPriority w:val="99"/>
    <w:semiHidden/>
    <w:unhideWhenUsed/>
    <w:rsid w:val="00BE3DC8"/>
  </w:style>
  <w:style w:type="numbering" w:customStyle="1" w:styleId="42111">
    <w:name w:val="Нет списка42111"/>
    <w:next w:val="aa"/>
    <w:uiPriority w:val="99"/>
    <w:semiHidden/>
    <w:unhideWhenUsed/>
    <w:rsid w:val="00BE3DC8"/>
  </w:style>
  <w:style w:type="numbering" w:customStyle="1" w:styleId="1121110">
    <w:name w:val="Текущий список112111"/>
    <w:rsid w:val="00BE3DC8"/>
  </w:style>
  <w:style w:type="numbering" w:customStyle="1" w:styleId="11111112111">
    <w:name w:val="1 / 1.1 / 1.1.112111"/>
    <w:basedOn w:val="aa"/>
    <w:next w:val="111111"/>
    <w:rsid w:val="00BE3DC8"/>
  </w:style>
  <w:style w:type="numbering" w:customStyle="1" w:styleId="1221110">
    <w:name w:val="Нет списка122111"/>
    <w:next w:val="aa"/>
    <w:semiHidden/>
    <w:unhideWhenUsed/>
    <w:rsid w:val="00BE3DC8"/>
  </w:style>
  <w:style w:type="numbering" w:customStyle="1" w:styleId="1112111">
    <w:name w:val="Нет списка1112111"/>
    <w:next w:val="aa"/>
    <w:semiHidden/>
    <w:unhideWhenUsed/>
    <w:rsid w:val="00BE3DC8"/>
  </w:style>
  <w:style w:type="numbering" w:customStyle="1" w:styleId="212111">
    <w:name w:val="Нет списка212111"/>
    <w:next w:val="aa"/>
    <w:uiPriority w:val="99"/>
    <w:semiHidden/>
    <w:unhideWhenUsed/>
    <w:rsid w:val="00BE3DC8"/>
  </w:style>
  <w:style w:type="numbering" w:customStyle="1" w:styleId="7111">
    <w:name w:val="Нет списка7111"/>
    <w:next w:val="aa"/>
    <w:uiPriority w:val="99"/>
    <w:semiHidden/>
    <w:unhideWhenUsed/>
    <w:rsid w:val="00BE3DC8"/>
  </w:style>
  <w:style w:type="numbering" w:customStyle="1" w:styleId="142110">
    <w:name w:val="Текущий список14211"/>
    <w:rsid w:val="00BE3DC8"/>
  </w:style>
  <w:style w:type="numbering" w:customStyle="1" w:styleId="1111114211">
    <w:name w:val="1 / 1.1 / 1.1.14211"/>
    <w:basedOn w:val="aa"/>
    <w:next w:val="111111"/>
    <w:uiPriority w:val="99"/>
    <w:rsid w:val="00BE3DC8"/>
  </w:style>
  <w:style w:type="numbering" w:customStyle="1" w:styleId="151110">
    <w:name w:val="Нет списка15111"/>
    <w:next w:val="aa"/>
    <w:semiHidden/>
    <w:unhideWhenUsed/>
    <w:rsid w:val="00BE3DC8"/>
  </w:style>
  <w:style w:type="numbering" w:customStyle="1" w:styleId="113111">
    <w:name w:val="Нет списка113111"/>
    <w:next w:val="aa"/>
    <w:semiHidden/>
    <w:unhideWhenUsed/>
    <w:rsid w:val="00BE3DC8"/>
  </w:style>
  <w:style w:type="numbering" w:customStyle="1" w:styleId="23111">
    <w:name w:val="Нет списка23111"/>
    <w:next w:val="aa"/>
    <w:uiPriority w:val="99"/>
    <w:semiHidden/>
    <w:unhideWhenUsed/>
    <w:rsid w:val="00BE3DC8"/>
  </w:style>
  <w:style w:type="numbering" w:customStyle="1" w:styleId="33111">
    <w:name w:val="Нет списка33111"/>
    <w:next w:val="aa"/>
    <w:uiPriority w:val="99"/>
    <w:semiHidden/>
    <w:unhideWhenUsed/>
    <w:rsid w:val="00BE3DC8"/>
  </w:style>
  <w:style w:type="numbering" w:customStyle="1" w:styleId="43111">
    <w:name w:val="Нет списка43111"/>
    <w:next w:val="aa"/>
    <w:uiPriority w:val="99"/>
    <w:semiHidden/>
    <w:unhideWhenUsed/>
    <w:rsid w:val="00BE3DC8"/>
  </w:style>
  <w:style w:type="numbering" w:customStyle="1" w:styleId="1131110">
    <w:name w:val="Текущий список113111"/>
    <w:rsid w:val="00BE3DC8"/>
  </w:style>
  <w:style w:type="numbering" w:customStyle="1" w:styleId="11111113111">
    <w:name w:val="1 / 1.1 / 1.1.113111"/>
    <w:basedOn w:val="aa"/>
    <w:next w:val="111111"/>
    <w:rsid w:val="00BE3DC8"/>
  </w:style>
  <w:style w:type="numbering" w:customStyle="1" w:styleId="1231110">
    <w:name w:val="Нет списка123111"/>
    <w:next w:val="aa"/>
    <w:semiHidden/>
    <w:unhideWhenUsed/>
    <w:rsid w:val="00BE3DC8"/>
  </w:style>
  <w:style w:type="numbering" w:customStyle="1" w:styleId="1113111">
    <w:name w:val="Нет списка1113111"/>
    <w:next w:val="aa"/>
    <w:semiHidden/>
    <w:unhideWhenUsed/>
    <w:rsid w:val="00BE3DC8"/>
  </w:style>
  <w:style w:type="numbering" w:customStyle="1" w:styleId="213111">
    <w:name w:val="Нет списка213111"/>
    <w:next w:val="aa"/>
    <w:uiPriority w:val="99"/>
    <w:semiHidden/>
    <w:unhideWhenUsed/>
    <w:rsid w:val="00BE3DC8"/>
  </w:style>
  <w:style w:type="numbering" w:customStyle="1" w:styleId="1411110">
    <w:name w:val="Текущий список141111"/>
    <w:rsid w:val="00BE3DC8"/>
  </w:style>
  <w:style w:type="numbering" w:customStyle="1" w:styleId="11111141111">
    <w:name w:val="1 / 1.1 / 1.1.141111"/>
    <w:basedOn w:val="aa"/>
    <w:next w:val="111111"/>
    <w:uiPriority w:val="99"/>
    <w:rsid w:val="00BE3DC8"/>
  </w:style>
  <w:style w:type="numbering" w:customStyle="1" w:styleId="8111">
    <w:name w:val="Нет списка8111"/>
    <w:next w:val="aa"/>
    <w:uiPriority w:val="99"/>
    <w:semiHidden/>
    <w:unhideWhenUsed/>
    <w:rsid w:val="00BE3DC8"/>
  </w:style>
  <w:style w:type="numbering" w:customStyle="1" w:styleId="151111">
    <w:name w:val="Текущий список15111"/>
    <w:rsid w:val="00BE3DC8"/>
  </w:style>
  <w:style w:type="numbering" w:customStyle="1" w:styleId="1111115111">
    <w:name w:val="1 / 1.1 / 1.1.15111"/>
    <w:basedOn w:val="aa"/>
    <w:next w:val="111111"/>
    <w:uiPriority w:val="99"/>
    <w:rsid w:val="00BE3DC8"/>
  </w:style>
  <w:style w:type="numbering" w:customStyle="1" w:styleId="161110">
    <w:name w:val="Нет списка16111"/>
    <w:next w:val="aa"/>
    <w:semiHidden/>
    <w:unhideWhenUsed/>
    <w:rsid w:val="00BE3DC8"/>
  </w:style>
  <w:style w:type="numbering" w:customStyle="1" w:styleId="1141110">
    <w:name w:val="Нет списка114111"/>
    <w:next w:val="aa"/>
    <w:semiHidden/>
    <w:unhideWhenUsed/>
    <w:rsid w:val="00BE3DC8"/>
  </w:style>
  <w:style w:type="numbering" w:customStyle="1" w:styleId="24111">
    <w:name w:val="Нет списка24111"/>
    <w:next w:val="aa"/>
    <w:uiPriority w:val="99"/>
    <w:semiHidden/>
    <w:unhideWhenUsed/>
    <w:rsid w:val="00BE3DC8"/>
  </w:style>
  <w:style w:type="numbering" w:customStyle="1" w:styleId="34111">
    <w:name w:val="Нет списка34111"/>
    <w:next w:val="aa"/>
    <w:uiPriority w:val="99"/>
    <w:semiHidden/>
    <w:unhideWhenUsed/>
    <w:rsid w:val="00BE3DC8"/>
  </w:style>
  <w:style w:type="numbering" w:customStyle="1" w:styleId="44111">
    <w:name w:val="Нет списка44111"/>
    <w:next w:val="aa"/>
    <w:uiPriority w:val="99"/>
    <w:semiHidden/>
    <w:unhideWhenUsed/>
    <w:rsid w:val="00BE3DC8"/>
  </w:style>
  <w:style w:type="numbering" w:customStyle="1" w:styleId="1141111">
    <w:name w:val="Текущий список114111"/>
    <w:rsid w:val="00BE3DC8"/>
  </w:style>
  <w:style w:type="numbering" w:customStyle="1" w:styleId="11111114111">
    <w:name w:val="1 / 1.1 / 1.1.114111"/>
    <w:basedOn w:val="aa"/>
    <w:next w:val="111111"/>
    <w:rsid w:val="00BE3DC8"/>
  </w:style>
  <w:style w:type="numbering" w:customStyle="1" w:styleId="124111">
    <w:name w:val="Нет списка124111"/>
    <w:next w:val="aa"/>
    <w:semiHidden/>
    <w:unhideWhenUsed/>
    <w:rsid w:val="00BE3DC8"/>
  </w:style>
  <w:style w:type="numbering" w:customStyle="1" w:styleId="1114111">
    <w:name w:val="Нет списка1114111"/>
    <w:next w:val="aa"/>
    <w:semiHidden/>
    <w:unhideWhenUsed/>
    <w:rsid w:val="00BE3DC8"/>
  </w:style>
  <w:style w:type="numbering" w:customStyle="1" w:styleId="214111">
    <w:name w:val="Нет списка214111"/>
    <w:next w:val="aa"/>
    <w:uiPriority w:val="99"/>
    <w:semiHidden/>
    <w:unhideWhenUsed/>
    <w:rsid w:val="00BE3DC8"/>
  </w:style>
  <w:style w:type="numbering" w:customStyle="1" w:styleId="9111">
    <w:name w:val="Нет списка9111"/>
    <w:next w:val="aa"/>
    <w:uiPriority w:val="99"/>
    <w:semiHidden/>
    <w:unhideWhenUsed/>
    <w:rsid w:val="00BE3DC8"/>
  </w:style>
  <w:style w:type="numbering" w:customStyle="1" w:styleId="161111">
    <w:name w:val="Текущий список16111"/>
    <w:rsid w:val="00BE3DC8"/>
  </w:style>
  <w:style w:type="numbering" w:customStyle="1" w:styleId="1111116111">
    <w:name w:val="1 / 1.1 / 1.1.16111"/>
    <w:basedOn w:val="aa"/>
    <w:next w:val="111111"/>
    <w:uiPriority w:val="99"/>
    <w:rsid w:val="00BE3DC8"/>
  </w:style>
  <w:style w:type="numbering" w:customStyle="1" w:styleId="171110">
    <w:name w:val="Нет списка17111"/>
    <w:next w:val="aa"/>
    <w:semiHidden/>
    <w:unhideWhenUsed/>
    <w:rsid w:val="00BE3DC8"/>
  </w:style>
  <w:style w:type="numbering" w:customStyle="1" w:styleId="115111">
    <w:name w:val="Нет списка115111"/>
    <w:next w:val="aa"/>
    <w:semiHidden/>
    <w:unhideWhenUsed/>
    <w:rsid w:val="00BE3DC8"/>
  </w:style>
  <w:style w:type="numbering" w:customStyle="1" w:styleId="25111">
    <w:name w:val="Нет списка25111"/>
    <w:next w:val="aa"/>
    <w:uiPriority w:val="99"/>
    <w:semiHidden/>
    <w:unhideWhenUsed/>
    <w:rsid w:val="00BE3DC8"/>
  </w:style>
  <w:style w:type="numbering" w:customStyle="1" w:styleId="35111">
    <w:name w:val="Нет списка35111"/>
    <w:next w:val="aa"/>
    <w:uiPriority w:val="99"/>
    <w:semiHidden/>
    <w:unhideWhenUsed/>
    <w:rsid w:val="00BE3DC8"/>
  </w:style>
  <w:style w:type="numbering" w:customStyle="1" w:styleId="45111">
    <w:name w:val="Нет списка45111"/>
    <w:next w:val="aa"/>
    <w:uiPriority w:val="99"/>
    <w:semiHidden/>
    <w:unhideWhenUsed/>
    <w:rsid w:val="00BE3DC8"/>
  </w:style>
  <w:style w:type="numbering" w:customStyle="1" w:styleId="1151110">
    <w:name w:val="Текущий список115111"/>
    <w:rsid w:val="00BE3DC8"/>
  </w:style>
  <w:style w:type="numbering" w:customStyle="1" w:styleId="11111115111">
    <w:name w:val="1 / 1.1 / 1.1.115111"/>
    <w:basedOn w:val="aa"/>
    <w:next w:val="111111"/>
    <w:rsid w:val="00BE3DC8"/>
  </w:style>
  <w:style w:type="numbering" w:customStyle="1" w:styleId="125111">
    <w:name w:val="Нет списка125111"/>
    <w:next w:val="aa"/>
    <w:semiHidden/>
    <w:unhideWhenUsed/>
    <w:rsid w:val="00BE3DC8"/>
  </w:style>
  <w:style w:type="numbering" w:customStyle="1" w:styleId="1115111">
    <w:name w:val="Нет списка1115111"/>
    <w:next w:val="aa"/>
    <w:semiHidden/>
    <w:unhideWhenUsed/>
    <w:rsid w:val="00BE3DC8"/>
  </w:style>
  <w:style w:type="numbering" w:customStyle="1" w:styleId="215111">
    <w:name w:val="Нет списка215111"/>
    <w:next w:val="aa"/>
    <w:uiPriority w:val="99"/>
    <w:semiHidden/>
    <w:unhideWhenUsed/>
    <w:rsid w:val="00BE3DC8"/>
  </w:style>
  <w:style w:type="numbering" w:customStyle="1" w:styleId="10111">
    <w:name w:val="Нет списка10111"/>
    <w:next w:val="aa"/>
    <w:uiPriority w:val="99"/>
    <w:semiHidden/>
    <w:unhideWhenUsed/>
    <w:rsid w:val="00BE3DC8"/>
  </w:style>
  <w:style w:type="numbering" w:customStyle="1" w:styleId="171111">
    <w:name w:val="Текущий список17111"/>
    <w:rsid w:val="00BE3DC8"/>
  </w:style>
  <w:style w:type="numbering" w:customStyle="1" w:styleId="1111117111">
    <w:name w:val="1 / 1.1 / 1.1.17111"/>
    <w:basedOn w:val="aa"/>
    <w:next w:val="111111"/>
    <w:uiPriority w:val="99"/>
    <w:rsid w:val="00BE3DC8"/>
  </w:style>
  <w:style w:type="numbering" w:customStyle="1" w:styleId="181110">
    <w:name w:val="Нет списка18111"/>
    <w:next w:val="aa"/>
    <w:semiHidden/>
    <w:unhideWhenUsed/>
    <w:rsid w:val="00BE3DC8"/>
  </w:style>
  <w:style w:type="numbering" w:customStyle="1" w:styleId="1161110">
    <w:name w:val="Нет списка116111"/>
    <w:next w:val="aa"/>
    <w:semiHidden/>
    <w:unhideWhenUsed/>
    <w:rsid w:val="00BE3DC8"/>
  </w:style>
  <w:style w:type="numbering" w:customStyle="1" w:styleId="26111">
    <w:name w:val="Нет списка26111"/>
    <w:next w:val="aa"/>
    <w:uiPriority w:val="99"/>
    <w:semiHidden/>
    <w:unhideWhenUsed/>
    <w:rsid w:val="00BE3DC8"/>
  </w:style>
  <w:style w:type="numbering" w:customStyle="1" w:styleId="36111">
    <w:name w:val="Нет списка36111"/>
    <w:next w:val="aa"/>
    <w:uiPriority w:val="99"/>
    <w:semiHidden/>
    <w:unhideWhenUsed/>
    <w:rsid w:val="00BE3DC8"/>
  </w:style>
  <w:style w:type="numbering" w:customStyle="1" w:styleId="46111">
    <w:name w:val="Нет списка46111"/>
    <w:next w:val="aa"/>
    <w:uiPriority w:val="99"/>
    <w:semiHidden/>
    <w:unhideWhenUsed/>
    <w:rsid w:val="00BE3DC8"/>
  </w:style>
  <w:style w:type="numbering" w:customStyle="1" w:styleId="1161111">
    <w:name w:val="Текущий список116111"/>
    <w:rsid w:val="00BE3DC8"/>
  </w:style>
  <w:style w:type="numbering" w:customStyle="1" w:styleId="11111116111">
    <w:name w:val="1 / 1.1 / 1.1.116111"/>
    <w:basedOn w:val="aa"/>
    <w:next w:val="111111"/>
    <w:rsid w:val="00BE3DC8"/>
  </w:style>
  <w:style w:type="numbering" w:customStyle="1" w:styleId="126111">
    <w:name w:val="Нет списка126111"/>
    <w:next w:val="aa"/>
    <w:semiHidden/>
    <w:unhideWhenUsed/>
    <w:rsid w:val="00BE3DC8"/>
  </w:style>
  <w:style w:type="numbering" w:customStyle="1" w:styleId="1116111">
    <w:name w:val="Нет списка1116111"/>
    <w:next w:val="aa"/>
    <w:semiHidden/>
    <w:unhideWhenUsed/>
    <w:rsid w:val="00BE3DC8"/>
  </w:style>
  <w:style w:type="numbering" w:customStyle="1" w:styleId="216111">
    <w:name w:val="Нет списка216111"/>
    <w:next w:val="aa"/>
    <w:uiPriority w:val="99"/>
    <w:semiHidden/>
    <w:unhideWhenUsed/>
    <w:rsid w:val="00BE3DC8"/>
  </w:style>
  <w:style w:type="numbering" w:customStyle="1" w:styleId="191110">
    <w:name w:val="Нет списка19111"/>
    <w:next w:val="aa"/>
    <w:uiPriority w:val="99"/>
    <w:semiHidden/>
    <w:unhideWhenUsed/>
    <w:rsid w:val="00BE3DC8"/>
  </w:style>
  <w:style w:type="numbering" w:customStyle="1" w:styleId="181111">
    <w:name w:val="Текущий список18111"/>
    <w:rsid w:val="00BE3DC8"/>
  </w:style>
  <w:style w:type="numbering" w:customStyle="1" w:styleId="1111118111">
    <w:name w:val="1 / 1.1 / 1.1.18111"/>
    <w:basedOn w:val="aa"/>
    <w:next w:val="111111"/>
    <w:uiPriority w:val="99"/>
    <w:rsid w:val="00BE3DC8"/>
  </w:style>
  <w:style w:type="numbering" w:customStyle="1" w:styleId="1101110">
    <w:name w:val="Нет списка110111"/>
    <w:next w:val="aa"/>
    <w:semiHidden/>
    <w:unhideWhenUsed/>
    <w:rsid w:val="00BE3DC8"/>
  </w:style>
  <w:style w:type="numbering" w:customStyle="1" w:styleId="1171110">
    <w:name w:val="Нет списка117111"/>
    <w:next w:val="aa"/>
    <w:semiHidden/>
    <w:unhideWhenUsed/>
    <w:rsid w:val="00BE3DC8"/>
  </w:style>
  <w:style w:type="numbering" w:customStyle="1" w:styleId="27111">
    <w:name w:val="Нет списка27111"/>
    <w:next w:val="aa"/>
    <w:uiPriority w:val="99"/>
    <w:semiHidden/>
    <w:unhideWhenUsed/>
    <w:rsid w:val="00BE3DC8"/>
  </w:style>
  <w:style w:type="numbering" w:customStyle="1" w:styleId="37111">
    <w:name w:val="Нет списка37111"/>
    <w:next w:val="aa"/>
    <w:uiPriority w:val="99"/>
    <w:semiHidden/>
    <w:unhideWhenUsed/>
    <w:rsid w:val="00BE3DC8"/>
  </w:style>
  <w:style w:type="numbering" w:customStyle="1" w:styleId="47111">
    <w:name w:val="Нет списка47111"/>
    <w:next w:val="aa"/>
    <w:uiPriority w:val="99"/>
    <w:semiHidden/>
    <w:unhideWhenUsed/>
    <w:rsid w:val="00BE3DC8"/>
  </w:style>
  <w:style w:type="numbering" w:customStyle="1" w:styleId="1171111">
    <w:name w:val="Текущий список117111"/>
    <w:rsid w:val="00BE3DC8"/>
  </w:style>
  <w:style w:type="numbering" w:customStyle="1" w:styleId="11111117111">
    <w:name w:val="1 / 1.1 / 1.1.117111"/>
    <w:basedOn w:val="aa"/>
    <w:next w:val="111111"/>
    <w:rsid w:val="00BE3DC8"/>
  </w:style>
  <w:style w:type="numbering" w:customStyle="1" w:styleId="127111">
    <w:name w:val="Нет списка127111"/>
    <w:next w:val="aa"/>
    <w:semiHidden/>
    <w:unhideWhenUsed/>
    <w:rsid w:val="00BE3DC8"/>
  </w:style>
  <w:style w:type="numbering" w:customStyle="1" w:styleId="1117111">
    <w:name w:val="Нет списка1117111"/>
    <w:next w:val="aa"/>
    <w:semiHidden/>
    <w:unhideWhenUsed/>
    <w:rsid w:val="00BE3DC8"/>
  </w:style>
  <w:style w:type="numbering" w:customStyle="1" w:styleId="217111">
    <w:name w:val="Нет списка217111"/>
    <w:next w:val="aa"/>
    <w:uiPriority w:val="99"/>
    <w:semiHidden/>
    <w:unhideWhenUsed/>
    <w:rsid w:val="00BE3DC8"/>
  </w:style>
  <w:style w:type="numbering" w:customStyle="1" w:styleId="201110">
    <w:name w:val="Нет списка20111"/>
    <w:next w:val="aa"/>
    <w:uiPriority w:val="99"/>
    <w:semiHidden/>
    <w:unhideWhenUsed/>
    <w:rsid w:val="00BE3DC8"/>
  </w:style>
  <w:style w:type="numbering" w:customStyle="1" w:styleId="191111">
    <w:name w:val="Текущий список19111"/>
    <w:rsid w:val="00BE3DC8"/>
  </w:style>
  <w:style w:type="numbering" w:customStyle="1" w:styleId="1111119111">
    <w:name w:val="1 / 1.1 / 1.1.19111"/>
    <w:basedOn w:val="aa"/>
    <w:next w:val="111111"/>
    <w:uiPriority w:val="99"/>
    <w:rsid w:val="00BE3DC8"/>
  </w:style>
  <w:style w:type="numbering" w:customStyle="1" w:styleId="1181110">
    <w:name w:val="Нет списка118111"/>
    <w:next w:val="aa"/>
    <w:semiHidden/>
    <w:unhideWhenUsed/>
    <w:rsid w:val="00BE3DC8"/>
  </w:style>
  <w:style w:type="numbering" w:customStyle="1" w:styleId="1191110">
    <w:name w:val="Нет списка119111"/>
    <w:next w:val="aa"/>
    <w:semiHidden/>
    <w:unhideWhenUsed/>
    <w:rsid w:val="00BE3DC8"/>
  </w:style>
  <w:style w:type="numbering" w:customStyle="1" w:styleId="28111">
    <w:name w:val="Нет списка28111"/>
    <w:next w:val="aa"/>
    <w:uiPriority w:val="99"/>
    <w:semiHidden/>
    <w:unhideWhenUsed/>
    <w:rsid w:val="00BE3DC8"/>
  </w:style>
  <w:style w:type="numbering" w:customStyle="1" w:styleId="38111">
    <w:name w:val="Нет списка38111"/>
    <w:next w:val="aa"/>
    <w:uiPriority w:val="99"/>
    <w:semiHidden/>
    <w:unhideWhenUsed/>
    <w:rsid w:val="00BE3DC8"/>
  </w:style>
  <w:style w:type="numbering" w:customStyle="1" w:styleId="48111">
    <w:name w:val="Нет списка48111"/>
    <w:next w:val="aa"/>
    <w:uiPriority w:val="99"/>
    <w:semiHidden/>
    <w:unhideWhenUsed/>
    <w:rsid w:val="00BE3DC8"/>
  </w:style>
  <w:style w:type="numbering" w:customStyle="1" w:styleId="1181111">
    <w:name w:val="Текущий список118111"/>
    <w:rsid w:val="00BE3DC8"/>
  </w:style>
  <w:style w:type="numbering" w:customStyle="1" w:styleId="11111118111">
    <w:name w:val="1 / 1.1 / 1.1.118111"/>
    <w:basedOn w:val="aa"/>
    <w:next w:val="111111"/>
    <w:rsid w:val="00BE3DC8"/>
  </w:style>
  <w:style w:type="numbering" w:customStyle="1" w:styleId="128111">
    <w:name w:val="Нет списка128111"/>
    <w:next w:val="aa"/>
    <w:semiHidden/>
    <w:unhideWhenUsed/>
    <w:rsid w:val="00BE3DC8"/>
  </w:style>
  <w:style w:type="numbering" w:customStyle="1" w:styleId="1118111">
    <w:name w:val="Нет списка1118111"/>
    <w:next w:val="aa"/>
    <w:semiHidden/>
    <w:unhideWhenUsed/>
    <w:rsid w:val="00BE3DC8"/>
  </w:style>
  <w:style w:type="numbering" w:customStyle="1" w:styleId="218111">
    <w:name w:val="Нет списка218111"/>
    <w:next w:val="aa"/>
    <w:uiPriority w:val="99"/>
    <w:semiHidden/>
    <w:unhideWhenUsed/>
    <w:rsid w:val="00BE3DC8"/>
  </w:style>
  <w:style w:type="numbering" w:customStyle="1" w:styleId="29111">
    <w:name w:val="Нет списка29111"/>
    <w:next w:val="aa"/>
    <w:uiPriority w:val="99"/>
    <w:semiHidden/>
    <w:unhideWhenUsed/>
    <w:rsid w:val="00BE3DC8"/>
  </w:style>
  <w:style w:type="numbering" w:customStyle="1" w:styleId="1101111">
    <w:name w:val="Текущий список110111"/>
    <w:rsid w:val="00BE3DC8"/>
  </w:style>
  <w:style w:type="numbering" w:customStyle="1" w:styleId="11111110111">
    <w:name w:val="1 / 1.1 / 1.1.110111"/>
    <w:basedOn w:val="aa"/>
    <w:next w:val="111111"/>
    <w:uiPriority w:val="99"/>
    <w:rsid w:val="00BE3DC8"/>
  </w:style>
  <w:style w:type="numbering" w:customStyle="1" w:styleId="1201110">
    <w:name w:val="Нет списка120111"/>
    <w:next w:val="aa"/>
    <w:semiHidden/>
    <w:unhideWhenUsed/>
    <w:rsid w:val="00BE3DC8"/>
  </w:style>
  <w:style w:type="numbering" w:customStyle="1" w:styleId="11101110">
    <w:name w:val="Нет списка1110111"/>
    <w:next w:val="aa"/>
    <w:semiHidden/>
    <w:unhideWhenUsed/>
    <w:rsid w:val="00BE3DC8"/>
  </w:style>
  <w:style w:type="numbering" w:customStyle="1" w:styleId="210111">
    <w:name w:val="Нет списка210111"/>
    <w:next w:val="aa"/>
    <w:uiPriority w:val="99"/>
    <w:semiHidden/>
    <w:unhideWhenUsed/>
    <w:rsid w:val="00BE3DC8"/>
  </w:style>
  <w:style w:type="numbering" w:customStyle="1" w:styleId="39111">
    <w:name w:val="Нет списка39111"/>
    <w:next w:val="aa"/>
    <w:uiPriority w:val="99"/>
    <w:semiHidden/>
    <w:unhideWhenUsed/>
    <w:rsid w:val="00BE3DC8"/>
  </w:style>
  <w:style w:type="numbering" w:customStyle="1" w:styleId="49111">
    <w:name w:val="Нет списка49111"/>
    <w:next w:val="aa"/>
    <w:uiPriority w:val="99"/>
    <w:semiHidden/>
    <w:unhideWhenUsed/>
    <w:rsid w:val="00BE3DC8"/>
  </w:style>
  <w:style w:type="numbering" w:customStyle="1" w:styleId="1191111">
    <w:name w:val="Текущий список119111"/>
    <w:rsid w:val="00BE3DC8"/>
  </w:style>
  <w:style w:type="numbering" w:customStyle="1" w:styleId="11111119111">
    <w:name w:val="1 / 1.1 / 1.1.119111"/>
    <w:basedOn w:val="aa"/>
    <w:next w:val="111111"/>
    <w:rsid w:val="00BE3DC8"/>
  </w:style>
  <w:style w:type="numbering" w:customStyle="1" w:styleId="129111">
    <w:name w:val="Нет списка129111"/>
    <w:next w:val="aa"/>
    <w:semiHidden/>
    <w:unhideWhenUsed/>
    <w:rsid w:val="00BE3DC8"/>
  </w:style>
  <w:style w:type="numbering" w:customStyle="1" w:styleId="1119111">
    <w:name w:val="Нет списка1119111"/>
    <w:next w:val="aa"/>
    <w:semiHidden/>
    <w:unhideWhenUsed/>
    <w:rsid w:val="00BE3DC8"/>
  </w:style>
  <w:style w:type="numbering" w:customStyle="1" w:styleId="219111">
    <w:name w:val="Нет списка219111"/>
    <w:next w:val="aa"/>
    <w:uiPriority w:val="99"/>
    <w:semiHidden/>
    <w:unhideWhenUsed/>
    <w:rsid w:val="00BE3DC8"/>
  </w:style>
  <w:style w:type="numbering" w:customStyle="1" w:styleId="301110">
    <w:name w:val="Нет списка30111"/>
    <w:next w:val="aa"/>
    <w:uiPriority w:val="99"/>
    <w:semiHidden/>
    <w:unhideWhenUsed/>
    <w:rsid w:val="00BE3DC8"/>
  </w:style>
  <w:style w:type="numbering" w:customStyle="1" w:styleId="1201111">
    <w:name w:val="Текущий список120111"/>
    <w:rsid w:val="00BE3DC8"/>
  </w:style>
  <w:style w:type="numbering" w:customStyle="1" w:styleId="11111120111">
    <w:name w:val="1 / 1.1 / 1.1.120111"/>
    <w:basedOn w:val="aa"/>
    <w:next w:val="111111"/>
    <w:rsid w:val="00BE3DC8"/>
  </w:style>
  <w:style w:type="numbering" w:customStyle="1" w:styleId="130111">
    <w:name w:val="Нет списка130111"/>
    <w:next w:val="aa"/>
    <w:uiPriority w:val="99"/>
    <w:semiHidden/>
    <w:unhideWhenUsed/>
    <w:rsid w:val="00BE3DC8"/>
  </w:style>
  <w:style w:type="numbering" w:customStyle="1" w:styleId="1120111">
    <w:name w:val="Нет списка1120111"/>
    <w:next w:val="aa"/>
    <w:semiHidden/>
    <w:unhideWhenUsed/>
    <w:rsid w:val="00BE3DC8"/>
  </w:style>
  <w:style w:type="numbering" w:customStyle="1" w:styleId="220111">
    <w:name w:val="Нет списка220111"/>
    <w:next w:val="aa"/>
    <w:uiPriority w:val="99"/>
    <w:semiHidden/>
    <w:unhideWhenUsed/>
    <w:rsid w:val="00BE3DC8"/>
  </w:style>
  <w:style w:type="numbering" w:customStyle="1" w:styleId="310111">
    <w:name w:val="Нет списка310111"/>
    <w:next w:val="aa"/>
    <w:uiPriority w:val="99"/>
    <w:semiHidden/>
    <w:unhideWhenUsed/>
    <w:rsid w:val="00BE3DC8"/>
  </w:style>
  <w:style w:type="numbering" w:customStyle="1" w:styleId="410111">
    <w:name w:val="Нет списка410111"/>
    <w:next w:val="aa"/>
    <w:uiPriority w:val="99"/>
    <w:semiHidden/>
    <w:unhideWhenUsed/>
    <w:rsid w:val="00BE3DC8"/>
  </w:style>
  <w:style w:type="numbering" w:customStyle="1" w:styleId="11101111">
    <w:name w:val="Текущий список1110111"/>
    <w:rsid w:val="00BE3DC8"/>
  </w:style>
  <w:style w:type="numbering" w:customStyle="1" w:styleId="111111110111">
    <w:name w:val="1 / 1.1 / 1.1.1110111"/>
    <w:basedOn w:val="aa"/>
    <w:next w:val="111111"/>
    <w:rsid w:val="00BE3DC8"/>
  </w:style>
  <w:style w:type="numbering" w:customStyle="1" w:styleId="1210111">
    <w:name w:val="Нет списка1210111"/>
    <w:next w:val="aa"/>
    <w:semiHidden/>
    <w:unhideWhenUsed/>
    <w:rsid w:val="00BE3DC8"/>
  </w:style>
  <w:style w:type="numbering" w:customStyle="1" w:styleId="12111111">
    <w:name w:val="Текущий список1211111"/>
    <w:rsid w:val="00BE3DC8"/>
  </w:style>
  <w:style w:type="numbering" w:customStyle="1" w:styleId="111111211111">
    <w:name w:val="1 / 1.1 / 1.1.1211111"/>
    <w:basedOn w:val="aa"/>
    <w:next w:val="111111"/>
    <w:rsid w:val="00BE3DC8"/>
  </w:style>
  <w:style w:type="numbering" w:customStyle="1" w:styleId="11110111">
    <w:name w:val="Нет списка11110111"/>
    <w:next w:val="aa"/>
    <w:semiHidden/>
    <w:unhideWhenUsed/>
    <w:rsid w:val="00BE3DC8"/>
  </w:style>
  <w:style w:type="numbering" w:customStyle="1" w:styleId="2110111">
    <w:name w:val="Нет списка2110111"/>
    <w:next w:val="aa"/>
    <w:uiPriority w:val="99"/>
    <w:semiHidden/>
    <w:unhideWhenUsed/>
    <w:rsid w:val="00BE3DC8"/>
  </w:style>
  <w:style w:type="numbering" w:customStyle="1" w:styleId="11111121221">
    <w:name w:val="1 / 1.1 / 1.1.121221"/>
    <w:basedOn w:val="aa"/>
    <w:next w:val="111111"/>
    <w:rsid w:val="00BE3DC8"/>
  </w:style>
  <w:style w:type="table" w:customStyle="1" w:styleId="3450">
    <w:name w:val="Сетка таблицы345"/>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Таблица-список 1231"/>
    <w:basedOn w:val="a9"/>
    <w:next w:val="-1"/>
    <w:uiPriority w:val="99"/>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13">
    <w:name w:val="Сетка таблицы36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0">
    <w:name w:val="Текущий список1301"/>
    <w:rsid w:val="00BE3DC8"/>
  </w:style>
  <w:style w:type="numbering" w:customStyle="1" w:styleId="111111301">
    <w:name w:val="1 / 1.1 / 1.1.1301"/>
    <w:basedOn w:val="aa"/>
    <w:next w:val="111111"/>
    <w:unhideWhenUsed/>
    <w:rsid w:val="00BE3DC8"/>
  </w:style>
  <w:style w:type="numbering" w:customStyle="1" w:styleId="1445">
    <w:name w:val="Текущий список1445"/>
    <w:rsid w:val="00BE3DC8"/>
    <w:pPr>
      <w:numPr>
        <w:numId w:val="96"/>
      </w:numPr>
    </w:pPr>
  </w:style>
  <w:style w:type="numbering" w:customStyle="1" w:styleId="111111441">
    <w:name w:val="1 / 1.1 / 1.1.1441"/>
    <w:basedOn w:val="aa"/>
    <w:next w:val="111111"/>
    <w:uiPriority w:val="99"/>
    <w:rsid w:val="00BE3DC8"/>
  </w:style>
  <w:style w:type="table" w:customStyle="1" w:styleId="20120">
    <w:name w:val="Сетка таблицы2012"/>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Таблица-список 1241"/>
    <w:basedOn w:val="a9"/>
    <w:next w:val="-1"/>
    <w:uiPriority w:val="99"/>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52">
    <w:name w:val="Текущий список14152"/>
    <w:rsid w:val="00BE3DC8"/>
  </w:style>
  <w:style w:type="numbering" w:customStyle="1" w:styleId="1111114152">
    <w:name w:val="1 / 1.1 / 1.1.14152"/>
    <w:uiPriority w:val="99"/>
    <w:rsid w:val="00BE3DC8"/>
  </w:style>
  <w:style w:type="numbering" w:customStyle="1" w:styleId="13610">
    <w:name w:val="Текущий список1361"/>
    <w:rsid w:val="00BE3DC8"/>
  </w:style>
  <w:style w:type="numbering" w:customStyle="1" w:styleId="111111361">
    <w:name w:val="1 / 1.1 / 1.1.1361"/>
    <w:basedOn w:val="aa"/>
    <w:next w:val="111111"/>
    <w:uiPriority w:val="99"/>
    <w:unhideWhenUsed/>
    <w:rsid w:val="00BE3DC8"/>
  </w:style>
  <w:style w:type="table" w:customStyle="1" w:styleId="-1251">
    <w:name w:val="Таблица-список 1251"/>
    <w:basedOn w:val="a9"/>
    <w:next w:val="-1"/>
    <w:uiPriority w:val="99"/>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62">
    <w:name w:val="Текущий список14162"/>
    <w:rsid w:val="00BE3DC8"/>
  </w:style>
  <w:style w:type="numbering" w:customStyle="1" w:styleId="1111114162">
    <w:name w:val="1 / 1.1 / 1.1.14162"/>
    <w:uiPriority w:val="99"/>
    <w:rsid w:val="00BE3DC8"/>
    <w:pPr>
      <w:numPr>
        <w:numId w:val="12"/>
      </w:numPr>
    </w:pPr>
  </w:style>
  <w:style w:type="numbering" w:customStyle="1" w:styleId="13710">
    <w:name w:val="Текущий список1371"/>
    <w:rsid w:val="00BE3DC8"/>
  </w:style>
  <w:style w:type="numbering" w:customStyle="1" w:styleId="111111371">
    <w:name w:val="1 / 1.1 / 1.1.1371"/>
    <w:basedOn w:val="aa"/>
    <w:next w:val="111111"/>
    <w:unhideWhenUsed/>
    <w:rsid w:val="00BE3DC8"/>
    <w:pPr>
      <w:numPr>
        <w:numId w:val="79"/>
      </w:numPr>
    </w:pPr>
  </w:style>
  <w:style w:type="table" w:customStyle="1" w:styleId="-1261">
    <w:name w:val="Таблица-список 1261"/>
    <w:basedOn w:val="a9"/>
    <w:next w:val="-1"/>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13">
    <w:name w:val="Сетка таблицы371"/>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0">
    <w:name w:val="Текущий список1381"/>
    <w:rsid w:val="00BE3DC8"/>
  </w:style>
  <w:style w:type="numbering" w:customStyle="1" w:styleId="111111381">
    <w:name w:val="1 / 1.1 / 1.1.1381"/>
    <w:basedOn w:val="aa"/>
    <w:next w:val="111111"/>
    <w:uiPriority w:val="99"/>
    <w:unhideWhenUsed/>
    <w:rsid w:val="00BE3DC8"/>
  </w:style>
  <w:style w:type="numbering" w:customStyle="1" w:styleId="14510">
    <w:name w:val="Текущий список1451"/>
    <w:rsid w:val="00BE3DC8"/>
  </w:style>
  <w:style w:type="numbering" w:customStyle="1" w:styleId="111111451">
    <w:name w:val="1 / 1.1 / 1.1.1451"/>
    <w:basedOn w:val="aa"/>
    <w:next w:val="111111"/>
    <w:uiPriority w:val="99"/>
    <w:rsid w:val="00BE3DC8"/>
  </w:style>
  <w:style w:type="table" w:customStyle="1" w:styleId="20211">
    <w:name w:val="Сетка таблицы202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Таблица-список 11012"/>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120">
    <w:name w:val="Сетка таблицы3012"/>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Таблица-список 11912"/>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11">
    <w:name w:val="Сетка таблицы313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
    <w:name w:val="Текущий список141121"/>
    <w:rsid w:val="00BE3DC8"/>
    <w:pPr>
      <w:numPr>
        <w:numId w:val="77"/>
      </w:numPr>
    </w:pPr>
  </w:style>
  <w:style w:type="numbering" w:customStyle="1" w:styleId="11111141121">
    <w:name w:val="1 / 1.1 / 1.1.141121"/>
    <w:uiPriority w:val="99"/>
    <w:rsid w:val="00BE3DC8"/>
  </w:style>
  <w:style w:type="numbering" w:customStyle="1" w:styleId="12141">
    <w:name w:val="Текущий список12141"/>
    <w:rsid w:val="00BE3DC8"/>
    <w:pPr>
      <w:numPr>
        <w:numId w:val="80"/>
      </w:numPr>
    </w:pPr>
  </w:style>
  <w:style w:type="numbering" w:customStyle="1" w:styleId="1111112151">
    <w:name w:val="1 / 1.1 / 1.1.12151"/>
    <w:basedOn w:val="aa"/>
    <w:next w:val="111111"/>
    <w:unhideWhenUsed/>
    <w:rsid w:val="00BE3DC8"/>
    <w:pPr>
      <w:numPr>
        <w:numId w:val="78"/>
      </w:numPr>
    </w:pPr>
  </w:style>
  <w:style w:type="table" w:customStyle="1" w:styleId="3810">
    <w:name w:val="Сетка таблицы38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0">
    <w:name w:val="Текущий список1391"/>
    <w:rsid w:val="00BE3DC8"/>
  </w:style>
  <w:style w:type="numbering" w:customStyle="1" w:styleId="111111391">
    <w:name w:val="1 / 1.1 / 1.1.1391"/>
    <w:basedOn w:val="aa"/>
    <w:next w:val="111111"/>
    <w:rsid w:val="00BE3DC8"/>
  </w:style>
  <w:style w:type="table" w:customStyle="1" w:styleId="-1271">
    <w:name w:val="Таблица-список 1271"/>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10">
    <w:name w:val="Сетка таблицы39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0">
    <w:name w:val="Текущий список11161"/>
    <w:rsid w:val="00BE3DC8"/>
  </w:style>
  <w:style w:type="numbering" w:customStyle="1" w:styleId="1111111161">
    <w:name w:val="1 / 1.1 / 1.1.11161"/>
    <w:basedOn w:val="aa"/>
    <w:next w:val="111111"/>
    <w:rsid w:val="00BE3DC8"/>
  </w:style>
  <w:style w:type="table" w:customStyle="1" w:styleId="4012">
    <w:name w:val="Сетка таблицы401"/>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Текущий список1401"/>
    <w:rsid w:val="00BE3DC8"/>
    <w:pPr>
      <w:numPr>
        <w:numId w:val="16"/>
      </w:numPr>
    </w:pPr>
  </w:style>
  <w:style w:type="numbering" w:customStyle="1" w:styleId="111111401">
    <w:name w:val="1 / 1.1 / 1.1.1401"/>
    <w:basedOn w:val="aa"/>
    <w:next w:val="111111"/>
    <w:rsid w:val="00BE3DC8"/>
  </w:style>
  <w:style w:type="table" w:customStyle="1" w:styleId="-1281">
    <w:name w:val="Таблица-список 1281"/>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13">
    <w:name w:val="Сетка таблицы3101"/>
    <w:basedOn w:val="a9"/>
    <w:next w:val="afffffff"/>
    <w:uiPriority w:val="9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Текущий список11171"/>
    <w:rsid w:val="00BE3DC8"/>
    <w:pPr>
      <w:numPr>
        <w:numId w:val="95"/>
      </w:numPr>
    </w:pPr>
  </w:style>
  <w:style w:type="numbering" w:customStyle="1" w:styleId="1111111171">
    <w:name w:val="1 / 1.1 / 1.1.11171"/>
    <w:basedOn w:val="aa"/>
    <w:next w:val="111111"/>
    <w:rsid w:val="00BE3DC8"/>
  </w:style>
  <w:style w:type="table" w:customStyle="1" w:styleId="-1291">
    <w:name w:val="Таблица-список 1291"/>
    <w:basedOn w:val="a9"/>
    <w:next w:val="-1"/>
    <w:uiPriority w:val="99"/>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3">
    <w:name w:val="Сетка таблицы41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0">
    <w:name w:val="Текущий список1461"/>
    <w:rsid w:val="00BE3DC8"/>
  </w:style>
  <w:style w:type="numbering" w:customStyle="1" w:styleId="111111461">
    <w:name w:val="1 / 1.1 / 1.1.1461"/>
    <w:basedOn w:val="aa"/>
    <w:next w:val="111111"/>
    <w:uiPriority w:val="99"/>
    <w:unhideWhenUsed/>
    <w:rsid w:val="00BE3DC8"/>
  </w:style>
  <w:style w:type="numbering" w:customStyle="1" w:styleId="1471">
    <w:name w:val="Текущий список1471"/>
    <w:rsid w:val="00BE3DC8"/>
  </w:style>
  <w:style w:type="numbering" w:customStyle="1" w:styleId="111111471">
    <w:name w:val="1 / 1.1 / 1.1.1471"/>
    <w:basedOn w:val="aa"/>
    <w:next w:val="111111"/>
    <w:uiPriority w:val="99"/>
    <w:rsid w:val="00BE3DC8"/>
  </w:style>
  <w:style w:type="table" w:customStyle="1" w:styleId="20310">
    <w:name w:val="Сетка таблицы203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Таблица-список 1102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210">
    <w:name w:val="Сетка таблицы302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1">
    <w:name w:val="Таблица-список 1192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411">
    <w:name w:val="Сетка таблицы3141"/>
    <w:basedOn w:val="a9"/>
    <w:next w:val="afffffff"/>
    <w:uiPriority w:val="9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Текущий список141131"/>
    <w:rsid w:val="00BE3DC8"/>
  </w:style>
  <w:style w:type="numbering" w:customStyle="1" w:styleId="11111141131">
    <w:name w:val="1 / 1.1 / 1.1.141131"/>
    <w:uiPriority w:val="99"/>
    <w:rsid w:val="00BE3DC8"/>
  </w:style>
  <w:style w:type="numbering" w:customStyle="1" w:styleId="121510">
    <w:name w:val="Текущий список12151"/>
    <w:rsid w:val="00BE3DC8"/>
  </w:style>
  <w:style w:type="numbering" w:customStyle="1" w:styleId="1111112161">
    <w:name w:val="1 / 1.1 / 1.1.12161"/>
    <w:basedOn w:val="aa"/>
    <w:next w:val="111111"/>
    <w:unhideWhenUsed/>
    <w:rsid w:val="00BE3DC8"/>
  </w:style>
  <w:style w:type="table" w:customStyle="1" w:styleId="32121">
    <w:name w:val="Сетка таблицы3212"/>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0">
    <w:name w:val="Сетка таблицы331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1">
    <w:name w:val="Таблица-список 1301"/>
    <w:basedOn w:val="a9"/>
    <w:next w:val="-1"/>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10">
    <w:name w:val="Сетка таблицы42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1">
    <w:name w:val="Текущий список1481"/>
    <w:rsid w:val="00BE3DC8"/>
  </w:style>
  <w:style w:type="numbering" w:customStyle="1" w:styleId="111111481">
    <w:name w:val="1 / 1.1 / 1.1.1481"/>
    <w:basedOn w:val="aa"/>
    <w:next w:val="111111"/>
    <w:uiPriority w:val="99"/>
    <w:unhideWhenUsed/>
    <w:rsid w:val="00BE3DC8"/>
  </w:style>
  <w:style w:type="numbering" w:customStyle="1" w:styleId="1491">
    <w:name w:val="Текущий список1491"/>
    <w:rsid w:val="00BE3DC8"/>
  </w:style>
  <w:style w:type="numbering" w:customStyle="1" w:styleId="111111491">
    <w:name w:val="1 / 1.1 / 1.1.1491"/>
    <w:basedOn w:val="aa"/>
    <w:next w:val="111111"/>
    <w:uiPriority w:val="99"/>
    <w:rsid w:val="00BE3DC8"/>
  </w:style>
  <w:style w:type="table" w:customStyle="1" w:styleId="2041">
    <w:name w:val="Сетка таблицы204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Таблица-список 1103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31">
    <w:name w:val="Сетка таблицы303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1">
    <w:name w:val="Таблица-список 1193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511">
    <w:name w:val="Сетка таблицы315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Текущий список141141"/>
    <w:rsid w:val="00BE3DC8"/>
  </w:style>
  <w:style w:type="numbering" w:customStyle="1" w:styleId="11111141141">
    <w:name w:val="1 / 1.1 / 1.1.141141"/>
    <w:uiPriority w:val="99"/>
    <w:rsid w:val="00BE3DC8"/>
  </w:style>
  <w:style w:type="numbering" w:customStyle="1" w:styleId="12161">
    <w:name w:val="Текущий список12161"/>
    <w:rsid w:val="00BE3DC8"/>
  </w:style>
  <w:style w:type="numbering" w:customStyle="1" w:styleId="1111112171">
    <w:name w:val="1 / 1.1 / 1.1.12171"/>
    <w:basedOn w:val="aa"/>
    <w:next w:val="111111"/>
    <w:uiPriority w:val="99"/>
    <w:unhideWhenUsed/>
    <w:rsid w:val="00BE3DC8"/>
  </w:style>
  <w:style w:type="table" w:customStyle="1" w:styleId="32211">
    <w:name w:val="Сетка таблицы322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Текущий список141211"/>
    <w:rsid w:val="00BE3DC8"/>
  </w:style>
  <w:style w:type="numbering" w:customStyle="1" w:styleId="11111141211">
    <w:name w:val="1 / 1.1 / 1.1.141211"/>
    <w:basedOn w:val="aa"/>
    <w:next w:val="111111"/>
    <w:uiPriority w:val="99"/>
    <w:rsid w:val="00BE3DC8"/>
  </w:style>
  <w:style w:type="numbering" w:customStyle="1" w:styleId="14411">
    <w:name w:val="Текущий список14411"/>
    <w:rsid w:val="00BE3DC8"/>
  </w:style>
  <w:style w:type="numbering" w:customStyle="1" w:styleId="5610">
    <w:name w:val="Нет списка561"/>
    <w:next w:val="aa"/>
    <w:uiPriority w:val="99"/>
    <w:semiHidden/>
    <w:unhideWhenUsed/>
    <w:rsid w:val="00BE3DC8"/>
  </w:style>
  <w:style w:type="numbering" w:customStyle="1" w:styleId="5710">
    <w:name w:val="Нет списка571"/>
    <w:next w:val="aa"/>
    <w:uiPriority w:val="99"/>
    <w:semiHidden/>
    <w:unhideWhenUsed/>
    <w:rsid w:val="00BE3DC8"/>
  </w:style>
  <w:style w:type="table" w:customStyle="1" w:styleId="-1311">
    <w:name w:val="Таблица-список 1311"/>
    <w:basedOn w:val="a9"/>
    <w:next w:val="-1"/>
    <w:uiPriority w:val="99"/>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310">
    <w:name w:val="Сетка таблицы43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Текущий список1501"/>
    <w:rsid w:val="00BE3DC8"/>
  </w:style>
  <w:style w:type="numbering" w:customStyle="1" w:styleId="111111501">
    <w:name w:val="1 / 1.1 / 1.1.1501"/>
    <w:basedOn w:val="aa"/>
    <w:next w:val="111111"/>
    <w:unhideWhenUsed/>
    <w:rsid w:val="00BE3DC8"/>
  </w:style>
  <w:style w:type="numbering" w:customStyle="1" w:styleId="14101">
    <w:name w:val="Текущий список14101"/>
    <w:rsid w:val="00BE3DC8"/>
  </w:style>
  <w:style w:type="numbering" w:customStyle="1" w:styleId="1111114101">
    <w:name w:val="1 / 1.1 / 1.1.14101"/>
    <w:basedOn w:val="aa"/>
    <w:next w:val="111111"/>
    <w:uiPriority w:val="99"/>
    <w:rsid w:val="00BE3DC8"/>
  </w:style>
  <w:style w:type="table" w:customStyle="1" w:styleId="2051">
    <w:name w:val="Сетка таблицы205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Таблица-список 1104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41">
    <w:name w:val="Сетка таблицы304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1">
    <w:name w:val="Таблица-список 1194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610">
    <w:name w:val="Сетка таблицы3161"/>
    <w:basedOn w:val="a9"/>
    <w:next w:val="afffffff"/>
    <w:uiPriority w:val="9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51">
    <w:name w:val="Текущий список141151"/>
    <w:rsid w:val="00BE3DC8"/>
  </w:style>
  <w:style w:type="numbering" w:customStyle="1" w:styleId="11111141151">
    <w:name w:val="1 / 1.1 / 1.1.141151"/>
    <w:uiPriority w:val="99"/>
    <w:rsid w:val="00BE3DC8"/>
  </w:style>
  <w:style w:type="numbering" w:customStyle="1" w:styleId="12171">
    <w:name w:val="Текущий список12171"/>
    <w:rsid w:val="00BE3DC8"/>
  </w:style>
  <w:style w:type="numbering" w:customStyle="1" w:styleId="1111112181">
    <w:name w:val="1 / 1.1 / 1.1.12181"/>
    <w:basedOn w:val="aa"/>
    <w:next w:val="111111"/>
    <w:unhideWhenUsed/>
    <w:rsid w:val="00BE3DC8"/>
  </w:style>
  <w:style w:type="table" w:customStyle="1" w:styleId="32310">
    <w:name w:val="Сетка таблицы323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1">
    <w:name w:val="Текущий список141221"/>
    <w:rsid w:val="00BE3DC8"/>
  </w:style>
  <w:style w:type="numbering" w:customStyle="1" w:styleId="11111141221">
    <w:name w:val="1 / 1.1 / 1.1.141221"/>
    <w:basedOn w:val="aa"/>
    <w:next w:val="111111"/>
    <w:uiPriority w:val="99"/>
    <w:rsid w:val="00BE3DC8"/>
  </w:style>
  <w:style w:type="numbering" w:customStyle="1" w:styleId="14421">
    <w:name w:val="Текущий список14421"/>
    <w:rsid w:val="00BE3DC8"/>
  </w:style>
  <w:style w:type="table" w:customStyle="1" w:styleId="-1321">
    <w:name w:val="Таблица-список 1321"/>
    <w:basedOn w:val="a9"/>
    <w:next w:val="-1"/>
    <w:uiPriority w:val="99"/>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10">
    <w:name w:val="Сетка таблицы44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Текущий список1531"/>
    <w:rsid w:val="00BE3DC8"/>
    <w:pPr>
      <w:numPr>
        <w:numId w:val="26"/>
      </w:numPr>
    </w:pPr>
  </w:style>
  <w:style w:type="numbering" w:customStyle="1" w:styleId="111111531">
    <w:name w:val="1 / 1.1 / 1.1.1531"/>
    <w:basedOn w:val="aa"/>
    <w:next w:val="111111"/>
    <w:uiPriority w:val="99"/>
    <w:unhideWhenUsed/>
    <w:rsid w:val="00BE3DC8"/>
    <w:pPr>
      <w:numPr>
        <w:numId w:val="27"/>
      </w:numPr>
    </w:pPr>
  </w:style>
  <w:style w:type="table" w:customStyle="1" w:styleId="2061">
    <w:name w:val="Сетка таблицы206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Таблица-список 1105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1">
    <w:name w:val="Сетка таблицы305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1">
    <w:name w:val="Таблица-список 1195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710">
    <w:name w:val="Сетка таблицы3171"/>
    <w:basedOn w:val="a9"/>
    <w:next w:val="afffffff"/>
    <w:uiPriority w:val="9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61">
    <w:name w:val="Текущий список141161"/>
    <w:rsid w:val="00BE3DC8"/>
    <w:pPr>
      <w:numPr>
        <w:numId w:val="9"/>
      </w:numPr>
    </w:pPr>
  </w:style>
  <w:style w:type="numbering" w:customStyle="1" w:styleId="11111141161">
    <w:name w:val="1 / 1.1 / 1.1.141161"/>
    <w:uiPriority w:val="99"/>
    <w:rsid w:val="00BE3DC8"/>
    <w:pPr>
      <w:numPr>
        <w:numId w:val="34"/>
      </w:numPr>
    </w:pPr>
  </w:style>
  <w:style w:type="numbering" w:customStyle="1" w:styleId="12181">
    <w:name w:val="Текущий список12181"/>
    <w:rsid w:val="00BE3DC8"/>
    <w:pPr>
      <w:numPr>
        <w:numId w:val="29"/>
      </w:numPr>
    </w:pPr>
  </w:style>
  <w:style w:type="numbering" w:customStyle="1" w:styleId="1111112191">
    <w:name w:val="1 / 1.1 / 1.1.12191"/>
    <w:basedOn w:val="aa"/>
    <w:next w:val="111111"/>
    <w:uiPriority w:val="99"/>
    <w:unhideWhenUsed/>
    <w:rsid w:val="00BE3DC8"/>
    <w:pPr>
      <w:numPr>
        <w:numId w:val="30"/>
      </w:numPr>
    </w:pPr>
  </w:style>
  <w:style w:type="table" w:customStyle="1" w:styleId="3241">
    <w:name w:val="Сетка таблицы324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1">
    <w:name w:val="Текущий список141231"/>
    <w:rsid w:val="00BE3DC8"/>
  </w:style>
  <w:style w:type="numbering" w:customStyle="1" w:styleId="11111141231">
    <w:name w:val="1 / 1.1 / 1.1.141231"/>
    <w:basedOn w:val="aa"/>
    <w:next w:val="111111"/>
    <w:uiPriority w:val="99"/>
    <w:rsid w:val="00BE3DC8"/>
  </w:style>
  <w:style w:type="numbering" w:customStyle="1" w:styleId="14431">
    <w:name w:val="Текущий список14431"/>
    <w:rsid w:val="00BE3DC8"/>
  </w:style>
  <w:style w:type="table" w:customStyle="1" w:styleId="-12011">
    <w:name w:val="Таблица-список 12011"/>
    <w:basedOn w:val="a9"/>
    <w:next w:val="-1"/>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110">
    <w:name w:val="Сетка таблицы341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1">
    <w:name w:val="Текущий список12711"/>
    <w:rsid w:val="00BE3DC8"/>
    <w:pPr>
      <w:numPr>
        <w:numId w:val="82"/>
      </w:numPr>
    </w:pPr>
  </w:style>
  <w:style w:type="numbering" w:customStyle="1" w:styleId="1111112711">
    <w:name w:val="1 / 1.1 / 1.1.12711"/>
    <w:basedOn w:val="aa"/>
    <w:next w:val="111111"/>
    <w:rsid w:val="00BE3DC8"/>
    <w:pPr>
      <w:numPr>
        <w:numId w:val="37"/>
      </w:numPr>
    </w:pPr>
  </w:style>
  <w:style w:type="numbering" w:customStyle="1" w:styleId="141611">
    <w:name w:val="Текущий список141611"/>
    <w:rsid w:val="00BE3DC8"/>
    <w:pPr>
      <w:numPr>
        <w:numId w:val="28"/>
      </w:numPr>
    </w:pPr>
  </w:style>
  <w:style w:type="numbering" w:customStyle="1" w:styleId="11111141611">
    <w:name w:val="1 / 1.1 / 1.1.141611"/>
    <w:basedOn w:val="aa"/>
    <w:next w:val="111111"/>
    <w:uiPriority w:val="99"/>
    <w:rsid w:val="00BE3DC8"/>
    <w:pPr>
      <w:numPr>
        <w:numId w:val="18"/>
      </w:numPr>
    </w:pPr>
  </w:style>
  <w:style w:type="numbering" w:customStyle="1" w:styleId="List193">
    <w:name w:val="List 193"/>
    <w:basedOn w:val="aa"/>
    <w:rsid w:val="00BE3DC8"/>
    <w:pPr>
      <w:numPr>
        <w:numId w:val="99"/>
      </w:numPr>
    </w:pPr>
  </w:style>
  <w:style w:type="numbering" w:customStyle="1" w:styleId="700">
    <w:name w:val="Нет списка70"/>
    <w:next w:val="aa"/>
    <w:uiPriority w:val="99"/>
    <w:semiHidden/>
    <w:unhideWhenUsed/>
    <w:rsid w:val="003A2364"/>
  </w:style>
  <w:style w:type="table" w:customStyle="1" w:styleId="502">
    <w:name w:val="Сетка таблицы50"/>
    <w:basedOn w:val="a9"/>
    <w:next w:val="afffffff"/>
    <w:uiPriority w:val="59"/>
    <w:rsid w:val="003A236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Таблица-список 140"/>
    <w:basedOn w:val="a9"/>
    <w:next w:val="-1"/>
    <w:rsid w:val="003A2364"/>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58">
    <w:name w:val="Текущий список158"/>
    <w:rsid w:val="003A2364"/>
    <w:pPr>
      <w:numPr>
        <w:numId w:val="19"/>
      </w:numPr>
    </w:pPr>
  </w:style>
  <w:style w:type="numbering" w:customStyle="1" w:styleId="1472">
    <w:name w:val="Нет списка147"/>
    <w:next w:val="aa"/>
    <w:semiHidden/>
    <w:unhideWhenUsed/>
    <w:rsid w:val="003A2364"/>
  </w:style>
  <w:style w:type="numbering" w:customStyle="1" w:styleId="11300">
    <w:name w:val="Нет списка1130"/>
    <w:next w:val="aa"/>
    <w:semiHidden/>
    <w:unhideWhenUsed/>
    <w:rsid w:val="003A2364"/>
  </w:style>
  <w:style w:type="numbering" w:customStyle="1" w:styleId="2300">
    <w:name w:val="Нет списка230"/>
    <w:next w:val="aa"/>
    <w:uiPriority w:val="99"/>
    <w:semiHidden/>
    <w:unhideWhenUsed/>
    <w:rsid w:val="003A2364"/>
  </w:style>
  <w:style w:type="numbering" w:customStyle="1" w:styleId="3200">
    <w:name w:val="Нет списка320"/>
    <w:next w:val="aa"/>
    <w:uiPriority w:val="99"/>
    <w:semiHidden/>
    <w:unhideWhenUsed/>
    <w:rsid w:val="003A2364"/>
  </w:style>
  <w:style w:type="table" w:customStyle="1" w:styleId="1276">
    <w:name w:val="Сетка таблицы127"/>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Таблица-список 1120"/>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00">
    <w:name w:val="Нет списка11120"/>
    <w:next w:val="aa"/>
    <w:semiHidden/>
    <w:unhideWhenUsed/>
    <w:rsid w:val="003A2364"/>
  </w:style>
  <w:style w:type="numbering" w:customStyle="1" w:styleId="21200">
    <w:name w:val="Нет списка2120"/>
    <w:next w:val="aa"/>
    <w:uiPriority w:val="99"/>
    <w:semiHidden/>
    <w:unhideWhenUsed/>
    <w:rsid w:val="003A2364"/>
  </w:style>
  <w:style w:type="numbering" w:customStyle="1" w:styleId="4200">
    <w:name w:val="Нет списка420"/>
    <w:next w:val="aa"/>
    <w:uiPriority w:val="99"/>
    <w:semiHidden/>
    <w:unhideWhenUsed/>
    <w:rsid w:val="003A2364"/>
  </w:style>
  <w:style w:type="numbering" w:customStyle="1" w:styleId="12201">
    <w:name w:val="Нет списка1220"/>
    <w:next w:val="aa"/>
    <w:semiHidden/>
    <w:unhideWhenUsed/>
    <w:rsid w:val="003A2364"/>
  </w:style>
  <w:style w:type="numbering" w:customStyle="1" w:styleId="11301">
    <w:name w:val="Текущий список1130"/>
    <w:rsid w:val="003A2364"/>
  </w:style>
  <w:style w:type="numbering" w:customStyle="1" w:styleId="111111130">
    <w:name w:val="1 / 1.1 / 1.1.1130"/>
    <w:basedOn w:val="aa"/>
    <w:next w:val="111111"/>
    <w:rsid w:val="003A2364"/>
  </w:style>
  <w:style w:type="numbering" w:customStyle="1" w:styleId="11213">
    <w:name w:val="Нет списка11213"/>
    <w:next w:val="aa"/>
    <w:semiHidden/>
    <w:unhideWhenUsed/>
    <w:rsid w:val="003A2364"/>
  </w:style>
  <w:style w:type="numbering" w:customStyle="1" w:styleId="111115">
    <w:name w:val="Нет списка111115"/>
    <w:next w:val="aa"/>
    <w:semiHidden/>
    <w:unhideWhenUsed/>
    <w:rsid w:val="003A2364"/>
  </w:style>
  <w:style w:type="numbering" w:customStyle="1" w:styleId="2213">
    <w:name w:val="Нет списка2213"/>
    <w:next w:val="aa"/>
    <w:uiPriority w:val="99"/>
    <w:semiHidden/>
    <w:unhideWhenUsed/>
    <w:rsid w:val="003A2364"/>
  </w:style>
  <w:style w:type="numbering" w:customStyle="1" w:styleId="3113">
    <w:name w:val="Нет списка3113"/>
    <w:next w:val="aa"/>
    <w:uiPriority w:val="99"/>
    <w:semiHidden/>
    <w:unhideWhenUsed/>
    <w:rsid w:val="003A2364"/>
  </w:style>
  <w:style w:type="numbering" w:customStyle="1" w:styleId="211130">
    <w:name w:val="Нет списка21113"/>
    <w:next w:val="aa"/>
    <w:uiPriority w:val="99"/>
    <w:semiHidden/>
    <w:unhideWhenUsed/>
    <w:rsid w:val="003A2364"/>
  </w:style>
  <w:style w:type="numbering" w:customStyle="1" w:styleId="41130">
    <w:name w:val="Нет списка4113"/>
    <w:next w:val="aa"/>
    <w:uiPriority w:val="99"/>
    <w:semiHidden/>
    <w:unhideWhenUsed/>
    <w:rsid w:val="003A2364"/>
  </w:style>
  <w:style w:type="numbering" w:customStyle="1" w:styleId="111150">
    <w:name w:val="Текущий список11115"/>
    <w:rsid w:val="003A2364"/>
  </w:style>
  <w:style w:type="numbering" w:customStyle="1" w:styleId="11111111140">
    <w:name w:val="1 / 1.1 / 1.1.11114"/>
    <w:basedOn w:val="aa"/>
    <w:next w:val="111111"/>
    <w:rsid w:val="003A2364"/>
  </w:style>
  <w:style w:type="numbering" w:customStyle="1" w:styleId="121130">
    <w:name w:val="Нет списка12113"/>
    <w:next w:val="aa"/>
    <w:semiHidden/>
    <w:unhideWhenUsed/>
    <w:rsid w:val="003A2364"/>
  </w:style>
  <w:style w:type="numbering" w:customStyle="1" w:styleId="5140">
    <w:name w:val="Нет списка514"/>
    <w:next w:val="aa"/>
    <w:uiPriority w:val="99"/>
    <w:semiHidden/>
    <w:unhideWhenUsed/>
    <w:rsid w:val="003A2364"/>
  </w:style>
  <w:style w:type="table" w:customStyle="1" w:styleId="3201">
    <w:name w:val="Сетка таблицы320"/>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7">
    <w:name w:val="Текущий список1227"/>
    <w:rsid w:val="003A2364"/>
  </w:style>
  <w:style w:type="numbering" w:customStyle="1" w:styleId="111111230">
    <w:name w:val="1 / 1.1 / 1.1.1230"/>
    <w:basedOn w:val="aa"/>
    <w:next w:val="111111"/>
    <w:uiPriority w:val="99"/>
    <w:rsid w:val="003A2364"/>
  </w:style>
  <w:style w:type="numbering" w:customStyle="1" w:styleId="13130">
    <w:name w:val="Нет списка1313"/>
    <w:next w:val="aa"/>
    <w:semiHidden/>
    <w:unhideWhenUsed/>
    <w:rsid w:val="003A2364"/>
  </w:style>
  <w:style w:type="numbering" w:customStyle="1" w:styleId="111116">
    <w:name w:val="Нет списка111116"/>
    <w:next w:val="aa"/>
    <w:semiHidden/>
    <w:unhideWhenUsed/>
    <w:rsid w:val="003A2364"/>
  </w:style>
  <w:style w:type="numbering" w:customStyle="1" w:styleId="3114">
    <w:name w:val="Нет списка3114"/>
    <w:next w:val="aa"/>
    <w:uiPriority w:val="99"/>
    <w:semiHidden/>
    <w:unhideWhenUsed/>
    <w:rsid w:val="003A2364"/>
  </w:style>
  <w:style w:type="table" w:customStyle="1" w:styleId="1111a">
    <w:name w:val="Сетка таблицы1111"/>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a"/>
    <w:uiPriority w:val="99"/>
    <w:semiHidden/>
    <w:unhideWhenUsed/>
    <w:rsid w:val="003A2364"/>
  </w:style>
  <w:style w:type="table" w:customStyle="1" w:styleId="21123">
    <w:name w:val="Сетка таблицы2112"/>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0">
    <w:name w:val="Текущий список11116"/>
    <w:rsid w:val="003A2364"/>
  </w:style>
  <w:style w:type="numbering" w:customStyle="1" w:styleId="1111111115">
    <w:name w:val="1 / 1.1 / 1.1.11115"/>
    <w:basedOn w:val="aa"/>
    <w:next w:val="111111"/>
    <w:rsid w:val="003A2364"/>
  </w:style>
  <w:style w:type="numbering" w:customStyle="1" w:styleId="121140">
    <w:name w:val="Нет списка12114"/>
    <w:next w:val="aa"/>
    <w:semiHidden/>
    <w:unhideWhenUsed/>
    <w:rsid w:val="003A2364"/>
  </w:style>
  <w:style w:type="numbering" w:customStyle="1" w:styleId="1111113a">
    <w:name w:val="Нет списка1111113"/>
    <w:next w:val="aa"/>
    <w:semiHidden/>
    <w:unhideWhenUsed/>
    <w:rsid w:val="003A2364"/>
  </w:style>
  <w:style w:type="numbering" w:customStyle="1" w:styleId="211140">
    <w:name w:val="Нет списка21114"/>
    <w:next w:val="aa"/>
    <w:uiPriority w:val="99"/>
    <w:semiHidden/>
    <w:unhideWhenUsed/>
    <w:rsid w:val="003A2364"/>
  </w:style>
  <w:style w:type="numbering" w:customStyle="1" w:styleId="6100">
    <w:name w:val="Нет списка610"/>
    <w:next w:val="aa"/>
    <w:uiPriority w:val="99"/>
    <w:semiHidden/>
    <w:unhideWhenUsed/>
    <w:rsid w:val="003A2364"/>
  </w:style>
  <w:style w:type="table" w:customStyle="1" w:styleId="4104">
    <w:name w:val="Сетка таблицы410"/>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Текущий список1313"/>
    <w:rsid w:val="003A2364"/>
  </w:style>
  <w:style w:type="numbering" w:customStyle="1" w:styleId="111111313">
    <w:name w:val="1 / 1.1 / 1.1.1313"/>
    <w:basedOn w:val="aa"/>
    <w:next w:val="111111"/>
    <w:uiPriority w:val="99"/>
    <w:rsid w:val="003A2364"/>
  </w:style>
  <w:style w:type="numbering" w:customStyle="1" w:styleId="1482">
    <w:name w:val="Нет списка148"/>
    <w:next w:val="aa"/>
    <w:semiHidden/>
    <w:unhideWhenUsed/>
    <w:rsid w:val="003A2364"/>
  </w:style>
  <w:style w:type="table" w:customStyle="1" w:styleId="-1214">
    <w:name w:val="Таблица-список 1214"/>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4">
    <w:name w:val="Нет списка11214"/>
    <w:next w:val="aa"/>
    <w:semiHidden/>
    <w:unhideWhenUsed/>
    <w:rsid w:val="003A2364"/>
  </w:style>
  <w:style w:type="numbering" w:customStyle="1" w:styleId="2214">
    <w:name w:val="Нет списка2214"/>
    <w:next w:val="aa"/>
    <w:uiPriority w:val="99"/>
    <w:semiHidden/>
    <w:unhideWhenUsed/>
    <w:rsid w:val="003A2364"/>
  </w:style>
  <w:style w:type="numbering" w:customStyle="1" w:styleId="327">
    <w:name w:val="Нет списка327"/>
    <w:next w:val="aa"/>
    <w:uiPriority w:val="99"/>
    <w:semiHidden/>
    <w:unhideWhenUsed/>
    <w:rsid w:val="003A2364"/>
  </w:style>
  <w:style w:type="table" w:customStyle="1" w:styleId="1286">
    <w:name w:val="Сетка таблицы128"/>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7">
    <w:name w:val="Нет списка427"/>
    <w:next w:val="aa"/>
    <w:uiPriority w:val="99"/>
    <w:semiHidden/>
    <w:unhideWhenUsed/>
    <w:rsid w:val="003A2364"/>
  </w:style>
  <w:style w:type="table" w:customStyle="1" w:styleId="2271">
    <w:name w:val="Сетка таблицы227"/>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1">
    <w:name w:val="Текущий список11210"/>
    <w:rsid w:val="003A2364"/>
  </w:style>
  <w:style w:type="numbering" w:customStyle="1" w:styleId="1111111210">
    <w:name w:val="1 / 1.1 / 1.1.11210"/>
    <w:basedOn w:val="aa"/>
    <w:next w:val="111111"/>
    <w:rsid w:val="003A2364"/>
  </w:style>
  <w:style w:type="numbering" w:customStyle="1" w:styleId="12260">
    <w:name w:val="Нет списка1226"/>
    <w:next w:val="aa"/>
    <w:semiHidden/>
    <w:unhideWhenUsed/>
    <w:rsid w:val="003A2364"/>
  </w:style>
  <w:style w:type="table" w:customStyle="1" w:styleId="-111100">
    <w:name w:val="Таблица-список 11110"/>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7">
    <w:name w:val="Нет списка11127"/>
    <w:next w:val="aa"/>
    <w:semiHidden/>
    <w:unhideWhenUsed/>
    <w:rsid w:val="003A2364"/>
  </w:style>
  <w:style w:type="numbering" w:customStyle="1" w:styleId="21260">
    <w:name w:val="Нет списка2126"/>
    <w:next w:val="aa"/>
    <w:uiPriority w:val="99"/>
    <w:semiHidden/>
    <w:unhideWhenUsed/>
    <w:rsid w:val="003A2364"/>
  </w:style>
  <w:style w:type="numbering" w:customStyle="1" w:styleId="770">
    <w:name w:val="Нет списка77"/>
    <w:next w:val="aa"/>
    <w:uiPriority w:val="99"/>
    <w:semiHidden/>
    <w:unhideWhenUsed/>
    <w:rsid w:val="003A2364"/>
  </w:style>
  <w:style w:type="table" w:customStyle="1" w:styleId="591">
    <w:name w:val="Сетка таблицы59"/>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0">
    <w:name w:val="Текущий список1420"/>
    <w:rsid w:val="003A2364"/>
  </w:style>
  <w:style w:type="numbering" w:customStyle="1" w:styleId="111111420">
    <w:name w:val="1 / 1.1 / 1.1.1420"/>
    <w:basedOn w:val="aa"/>
    <w:next w:val="111111"/>
    <w:uiPriority w:val="99"/>
    <w:rsid w:val="003A2364"/>
  </w:style>
  <w:style w:type="numbering" w:customStyle="1" w:styleId="1570">
    <w:name w:val="Нет списка157"/>
    <w:next w:val="aa"/>
    <w:semiHidden/>
    <w:unhideWhenUsed/>
    <w:rsid w:val="003A2364"/>
  </w:style>
  <w:style w:type="table" w:customStyle="1" w:styleId="-1310">
    <w:name w:val="Таблица-список 1310"/>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70">
    <w:name w:val="Нет списка1137"/>
    <w:next w:val="aa"/>
    <w:semiHidden/>
    <w:unhideWhenUsed/>
    <w:rsid w:val="003A2364"/>
  </w:style>
  <w:style w:type="numbering" w:customStyle="1" w:styleId="237">
    <w:name w:val="Нет списка237"/>
    <w:next w:val="aa"/>
    <w:uiPriority w:val="99"/>
    <w:semiHidden/>
    <w:unhideWhenUsed/>
    <w:rsid w:val="003A2364"/>
  </w:style>
  <w:style w:type="numbering" w:customStyle="1" w:styleId="337">
    <w:name w:val="Нет списка337"/>
    <w:next w:val="aa"/>
    <w:uiPriority w:val="99"/>
    <w:semiHidden/>
    <w:unhideWhenUsed/>
    <w:rsid w:val="003A2364"/>
  </w:style>
  <w:style w:type="table" w:customStyle="1" w:styleId="1372">
    <w:name w:val="Сетка таблицы137"/>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7">
    <w:name w:val="Нет списка437"/>
    <w:next w:val="aa"/>
    <w:uiPriority w:val="99"/>
    <w:semiHidden/>
    <w:unhideWhenUsed/>
    <w:rsid w:val="003A2364"/>
  </w:style>
  <w:style w:type="table" w:customStyle="1" w:styleId="2370">
    <w:name w:val="Сетка таблицы237"/>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9">
    <w:name w:val="Текущий список1139"/>
    <w:rsid w:val="003A2364"/>
  </w:style>
  <w:style w:type="numbering" w:customStyle="1" w:styleId="111111137">
    <w:name w:val="1 / 1.1 / 1.1.1137"/>
    <w:basedOn w:val="aa"/>
    <w:next w:val="111111"/>
    <w:rsid w:val="003A2364"/>
  </w:style>
  <w:style w:type="numbering" w:customStyle="1" w:styleId="12360">
    <w:name w:val="Нет списка1236"/>
    <w:next w:val="aa"/>
    <w:semiHidden/>
    <w:unhideWhenUsed/>
    <w:rsid w:val="003A2364"/>
  </w:style>
  <w:style w:type="table" w:customStyle="1" w:styleId="-1127">
    <w:name w:val="Таблица-список 1127"/>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7">
    <w:name w:val="Нет списка11137"/>
    <w:next w:val="aa"/>
    <w:semiHidden/>
    <w:unhideWhenUsed/>
    <w:rsid w:val="003A2364"/>
  </w:style>
  <w:style w:type="numbering" w:customStyle="1" w:styleId="2136">
    <w:name w:val="Нет списка2136"/>
    <w:next w:val="aa"/>
    <w:uiPriority w:val="99"/>
    <w:semiHidden/>
    <w:unhideWhenUsed/>
    <w:rsid w:val="003A2364"/>
  </w:style>
  <w:style w:type="numbering" w:customStyle="1" w:styleId="141100">
    <w:name w:val="Текущий список14110"/>
    <w:rsid w:val="003A2364"/>
  </w:style>
  <w:style w:type="numbering" w:customStyle="1" w:styleId="1111114110">
    <w:name w:val="1 / 1.1 / 1.1.14110"/>
    <w:basedOn w:val="aa"/>
    <w:next w:val="111111"/>
    <w:uiPriority w:val="99"/>
    <w:rsid w:val="003A2364"/>
  </w:style>
  <w:style w:type="numbering" w:customStyle="1" w:styleId="870">
    <w:name w:val="Нет списка87"/>
    <w:next w:val="aa"/>
    <w:uiPriority w:val="99"/>
    <w:semiHidden/>
    <w:unhideWhenUsed/>
    <w:rsid w:val="003A2364"/>
  </w:style>
  <w:style w:type="table" w:customStyle="1" w:styleId="691">
    <w:name w:val="Сетка таблицы69"/>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
    <w:name w:val="Текущий список159"/>
    <w:rsid w:val="003A2364"/>
  </w:style>
  <w:style w:type="numbering" w:customStyle="1" w:styleId="11111157">
    <w:name w:val="1 / 1.1 / 1.1.157"/>
    <w:basedOn w:val="aa"/>
    <w:next w:val="111111"/>
    <w:rsid w:val="003A2364"/>
  </w:style>
  <w:style w:type="numbering" w:customStyle="1" w:styleId="1670">
    <w:name w:val="Нет списка167"/>
    <w:next w:val="aa"/>
    <w:semiHidden/>
    <w:unhideWhenUsed/>
    <w:rsid w:val="003A2364"/>
  </w:style>
  <w:style w:type="table" w:customStyle="1" w:styleId="-149">
    <w:name w:val="Таблица-список 149"/>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7">
    <w:name w:val="Нет списка1147"/>
    <w:next w:val="aa"/>
    <w:semiHidden/>
    <w:unhideWhenUsed/>
    <w:rsid w:val="003A2364"/>
  </w:style>
  <w:style w:type="numbering" w:customStyle="1" w:styleId="247">
    <w:name w:val="Нет списка247"/>
    <w:next w:val="aa"/>
    <w:uiPriority w:val="99"/>
    <w:semiHidden/>
    <w:unhideWhenUsed/>
    <w:rsid w:val="003A2364"/>
  </w:style>
  <w:style w:type="numbering" w:customStyle="1" w:styleId="347">
    <w:name w:val="Нет списка347"/>
    <w:next w:val="aa"/>
    <w:uiPriority w:val="99"/>
    <w:semiHidden/>
    <w:unhideWhenUsed/>
    <w:rsid w:val="003A2364"/>
  </w:style>
  <w:style w:type="table" w:customStyle="1" w:styleId="1462">
    <w:name w:val="Сетка таблицы14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7">
    <w:name w:val="Нет списка447"/>
    <w:next w:val="aa"/>
    <w:uiPriority w:val="99"/>
    <w:semiHidden/>
    <w:unhideWhenUsed/>
    <w:rsid w:val="003A2364"/>
  </w:style>
  <w:style w:type="table" w:customStyle="1" w:styleId="2460">
    <w:name w:val="Сетка таблицы24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70">
    <w:name w:val="Текущий список1147"/>
    <w:rsid w:val="003A2364"/>
  </w:style>
  <w:style w:type="numbering" w:customStyle="1" w:styleId="111111149">
    <w:name w:val="1 / 1.1 / 1.1.1149"/>
    <w:basedOn w:val="aa"/>
    <w:next w:val="111111"/>
    <w:rsid w:val="003A2364"/>
  </w:style>
  <w:style w:type="numbering" w:customStyle="1" w:styleId="1246">
    <w:name w:val="Нет списка1246"/>
    <w:next w:val="aa"/>
    <w:semiHidden/>
    <w:unhideWhenUsed/>
    <w:rsid w:val="003A2364"/>
  </w:style>
  <w:style w:type="table" w:customStyle="1" w:styleId="-1137">
    <w:name w:val="Таблица-список 1137"/>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7">
    <w:name w:val="Нет списка11147"/>
    <w:next w:val="aa"/>
    <w:semiHidden/>
    <w:unhideWhenUsed/>
    <w:rsid w:val="003A2364"/>
  </w:style>
  <w:style w:type="numbering" w:customStyle="1" w:styleId="2146">
    <w:name w:val="Нет списка2146"/>
    <w:next w:val="aa"/>
    <w:uiPriority w:val="99"/>
    <w:semiHidden/>
    <w:unhideWhenUsed/>
    <w:rsid w:val="003A2364"/>
  </w:style>
  <w:style w:type="numbering" w:customStyle="1" w:styleId="970">
    <w:name w:val="Нет списка97"/>
    <w:next w:val="aa"/>
    <w:uiPriority w:val="99"/>
    <w:semiHidden/>
    <w:unhideWhenUsed/>
    <w:rsid w:val="003A2364"/>
  </w:style>
  <w:style w:type="table" w:customStyle="1" w:styleId="771">
    <w:name w:val="Сетка таблицы77"/>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
    <w:name w:val="Текущий список169"/>
    <w:rsid w:val="003A2364"/>
  </w:style>
  <w:style w:type="numbering" w:customStyle="1" w:styleId="11111169">
    <w:name w:val="1 / 1.1 / 1.1.169"/>
    <w:basedOn w:val="aa"/>
    <w:next w:val="111111"/>
    <w:uiPriority w:val="99"/>
    <w:rsid w:val="003A2364"/>
  </w:style>
  <w:style w:type="numbering" w:customStyle="1" w:styleId="1760">
    <w:name w:val="Нет списка176"/>
    <w:next w:val="aa"/>
    <w:semiHidden/>
    <w:unhideWhenUsed/>
    <w:rsid w:val="003A2364"/>
  </w:style>
  <w:style w:type="table" w:customStyle="1" w:styleId="-157">
    <w:name w:val="Таблица-список 157"/>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7">
    <w:name w:val="Нет списка1157"/>
    <w:next w:val="aa"/>
    <w:semiHidden/>
    <w:unhideWhenUsed/>
    <w:rsid w:val="003A2364"/>
  </w:style>
  <w:style w:type="numbering" w:customStyle="1" w:styleId="257">
    <w:name w:val="Нет списка257"/>
    <w:next w:val="aa"/>
    <w:uiPriority w:val="99"/>
    <w:semiHidden/>
    <w:unhideWhenUsed/>
    <w:rsid w:val="003A2364"/>
  </w:style>
  <w:style w:type="numbering" w:customStyle="1" w:styleId="356">
    <w:name w:val="Нет списка356"/>
    <w:next w:val="aa"/>
    <w:uiPriority w:val="99"/>
    <w:semiHidden/>
    <w:unhideWhenUsed/>
    <w:rsid w:val="003A2364"/>
  </w:style>
  <w:style w:type="table" w:customStyle="1" w:styleId="1561">
    <w:name w:val="Сетка таблицы15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6">
    <w:name w:val="Нет списка456"/>
    <w:next w:val="aa"/>
    <w:uiPriority w:val="99"/>
    <w:semiHidden/>
    <w:unhideWhenUsed/>
    <w:rsid w:val="003A2364"/>
  </w:style>
  <w:style w:type="table" w:customStyle="1" w:styleId="2560">
    <w:name w:val="Сетка таблицы25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60">
    <w:name w:val="Текущий список1156"/>
    <w:rsid w:val="003A2364"/>
  </w:style>
  <w:style w:type="numbering" w:customStyle="1" w:styleId="111111157">
    <w:name w:val="1 / 1.1 / 1.1.1157"/>
    <w:basedOn w:val="aa"/>
    <w:next w:val="111111"/>
    <w:rsid w:val="003A2364"/>
  </w:style>
  <w:style w:type="numbering" w:customStyle="1" w:styleId="12560">
    <w:name w:val="Нет списка1256"/>
    <w:next w:val="aa"/>
    <w:semiHidden/>
    <w:unhideWhenUsed/>
    <w:rsid w:val="003A2364"/>
  </w:style>
  <w:style w:type="table" w:customStyle="1" w:styleId="-1146">
    <w:name w:val="Таблица-список 114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6">
    <w:name w:val="Нет списка11156"/>
    <w:next w:val="aa"/>
    <w:semiHidden/>
    <w:unhideWhenUsed/>
    <w:rsid w:val="003A2364"/>
  </w:style>
  <w:style w:type="numbering" w:customStyle="1" w:styleId="2156">
    <w:name w:val="Нет списка2156"/>
    <w:next w:val="aa"/>
    <w:uiPriority w:val="99"/>
    <w:semiHidden/>
    <w:unhideWhenUsed/>
    <w:rsid w:val="003A2364"/>
  </w:style>
  <w:style w:type="numbering" w:customStyle="1" w:styleId="1070">
    <w:name w:val="Нет списка107"/>
    <w:next w:val="aa"/>
    <w:uiPriority w:val="99"/>
    <w:semiHidden/>
    <w:unhideWhenUsed/>
    <w:rsid w:val="003A2364"/>
  </w:style>
  <w:style w:type="table" w:customStyle="1" w:styleId="871">
    <w:name w:val="Сетка таблицы87"/>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
    <w:name w:val="Текущий список177"/>
    <w:rsid w:val="003A2364"/>
  </w:style>
  <w:style w:type="numbering" w:customStyle="1" w:styleId="11111177">
    <w:name w:val="1 / 1.1 / 1.1.177"/>
    <w:basedOn w:val="aa"/>
    <w:next w:val="111111"/>
    <w:uiPriority w:val="99"/>
    <w:rsid w:val="003A2364"/>
  </w:style>
  <w:style w:type="numbering" w:customStyle="1" w:styleId="186">
    <w:name w:val="Нет списка186"/>
    <w:next w:val="aa"/>
    <w:semiHidden/>
    <w:unhideWhenUsed/>
    <w:rsid w:val="003A2364"/>
  </w:style>
  <w:style w:type="table" w:customStyle="1" w:styleId="-167">
    <w:name w:val="Таблица-список 167"/>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6">
    <w:name w:val="Нет списка1166"/>
    <w:next w:val="aa"/>
    <w:semiHidden/>
    <w:unhideWhenUsed/>
    <w:rsid w:val="003A2364"/>
  </w:style>
  <w:style w:type="numbering" w:customStyle="1" w:styleId="266">
    <w:name w:val="Нет списка266"/>
    <w:next w:val="aa"/>
    <w:uiPriority w:val="99"/>
    <w:semiHidden/>
    <w:unhideWhenUsed/>
    <w:rsid w:val="003A2364"/>
  </w:style>
  <w:style w:type="numbering" w:customStyle="1" w:styleId="366">
    <w:name w:val="Нет списка366"/>
    <w:next w:val="aa"/>
    <w:uiPriority w:val="99"/>
    <w:semiHidden/>
    <w:unhideWhenUsed/>
    <w:rsid w:val="003A2364"/>
  </w:style>
  <w:style w:type="table" w:customStyle="1" w:styleId="1661">
    <w:name w:val="Сетка таблицы16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6">
    <w:name w:val="Нет списка466"/>
    <w:next w:val="aa"/>
    <w:uiPriority w:val="99"/>
    <w:semiHidden/>
    <w:unhideWhenUsed/>
    <w:rsid w:val="003A2364"/>
  </w:style>
  <w:style w:type="table" w:customStyle="1" w:styleId="2660">
    <w:name w:val="Сетка таблицы26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60">
    <w:name w:val="Текущий список1166"/>
    <w:rsid w:val="003A2364"/>
  </w:style>
  <w:style w:type="numbering" w:customStyle="1" w:styleId="111111166">
    <w:name w:val="1 / 1.1 / 1.1.1166"/>
    <w:basedOn w:val="aa"/>
    <w:next w:val="111111"/>
    <w:rsid w:val="003A2364"/>
  </w:style>
  <w:style w:type="numbering" w:customStyle="1" w:styleId="1266">
    <w:name w:val="Нет списка1266"/>
    <w:next w:val="aa"/>
    <w:semiHidden/>
    <w:unhideWhenUsed/>
    <w:rsid w:val="003A2364"/>
  </w:style>
  <w:style w:type="table" w:customStyle="1" w:styleId="-1156">
    <w:name w:val="Таблица-список 115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6">
    <w:name w:val="Нет списка11166"/>
    <w:next w:val="aa"/>
    <w:semiHidden/>
    <w:unhideWhenUsed/>
    <w:rsid w:val="003A2364"/>
  </w:style>
  <w:style w:type="numbering" w:customStyle="1" w:styleId="2166">
    <w:name w:val="Нет списка2166"/>
    <w:next w:val="aa"/>
    <w:uiPriority w:val="99"/>
    <w:semiHidden/>
    <w:unhideWhenUsed/>
    <w:rsid w:val="003A2364"/>
  </w:style>
  <w:style w:type="numbering" w:customStyle="1" w:styleId="196">
    <w:name w:val="Нет списка196"/>
    <w:next w:val="aa"/>
    <w:uiPriority w:val="99"/>
    <w:semiHidden/>
    <w:unhideWhenUsed/>
    <w:rsid w:val="003A2364"/>
  </w:style>
  <w:style w:type="table" w:customStyle="1" w:styleId="971">
    <w:name w:val="Сетка таблицы97"/>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0">
    <w:name w:val="Текущий список186"/>
    <w:rsid w:val="003A2364"/>
  </w:style>
  <w:style w:type="numbering" w:customStyle="1" w:styleId="11111186">
    <w:name w:val="1 / 1.1 / 1.1.186"/>
    <w:basedOn w:val="aa"/>
    <w:next w:val="111111"/>
    <w:uiPriority w:val="99"/>
    <w:rsid w:val="003A2364"/>
  </w:style>
  <w:style w:type="numbering" w:customStyle="1" w:styleId="1106">
    <w:name w:val="Нет списка1106"/>
    <w:next w:val="aa"/>
    <w:semiHidden/>
    <w:unhideWhenUsed/>
    <w:rsid w:val="003A2364"/>
  </w:style>
  <w:style w:type="table" w:customStyle="1" w:styleId="-179">
    <w:name w:val="Таблица-список 179"/>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6">
    <w:name w:val="Нет списка1176"/>
    <w:next w:val="aa"/>
    <w:semiHidden/>
    <w:unhideWhenUsed/>
    <w:rsid w:val="003A2364"/>
  </w:style>
  <w:style w:type="numbering" w:customStyle="1" w:styleId="276">
    <w:name w:val="Нет списка276"/>
    <w:next w:val="aa"/>
    <w:uiPriority w:val="99"/>
    <w:semiHidden/>
    <w:unhideWhenUsed/>
    <w:rsid w:val="003A2364"/>
  </w:style>
  <w:style w:type="numbering" w:customStyle="1" w:styleId="376">
    <w:name w:val="Нет списка376"/>
    <w:next w:val="aa"/>
    <w:uiPriority w:val="99"/>
    <w:semiHidden/>
    <w:unhideWhenUsed/>
    <w:rsid w:val="003A2364"/>
  </w:style>
  <w:style w:type="table" w:customStyle="1" w:styleId="1761">
    <w:name w:val="Сетка таблицы17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6">
    <w:name w:val="Нет списка476"/>
    <w:next w:val="aa"/>
    <w:uiPriority w:val="99"/>
    <w:semiHidden/>
    <w:unhideWhenUsed/>
    <w:rsid w:val="003A2364"/>
  </w:style>
  <w:style w:type="table" w:customStyle="1" w:styleId="2760">
    <w:name w:val="Сетка таблицы27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60">
    <w:name w:val="Текущий список1176"/>
    <w:rsid w:val="003A2364"/>
  </w:style>
  <w:style w:type="numbering" w:customStyle="1" w:styleId="111111176">
    <w:name w:val="1 / 1.1 / 1.1.1176"/>
    <w:basedOn w:val="aa"/>
    <w:next w:val="111111"/>
    <w:rsid w:val="003A2364"/>
  </w:style>
  <w:style w:type="numbering" w:customStyle="1" w:styleId="12760">
    <w:name w:val="Нет списка1276"/>
    <w:next w:val="aa"/>
    <w:semiHidden/>
    <w:unhideWhenUsed/>
    <w:rsid w:val="003A2364"/>
  </w:style>
  <w:style w:type="table" w:customStyle="1" w:styleId="-1166">
    <w:name w:val="Таблица-список 116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6">
    <w:name w:val="Нет списка11176"/>
    <w:next w:val="aa"/>
    <w:semiHidden/>
    <w:unhideWhenUsed/>
    <w:rsid w:val="003A2364"/>
  </w:style>
  <w:style w:type="numbering" w:customStyle="1" w:styleId="2176">
    <w:name w:val="Нет списка2176"/>
    <w:next w:val="aa"/>
    <w:uiPriority w:val="99"/>
    <w:semiHidden/>
    <w:unhideWhenUsed/>
    <w:rsid w:val="003A2364"/>
  </w:style>
  <w:style w:type="numbering" w:customStyle="1" w:styleId="2060">
    <w:name w:val="Нет списка206"/>
    <w:next w:val="aa"/>
    <w:uiPriority w:val="99"/>
    <w:semiHidden/>
    <w:unhideWhenUsed/>
    <w:rsid w:val="003A2364"/>
  </w:style>
  <w:style w:type="table" w:customStyle="1" w:styleId="109">
    <w:name w:val="Сетка таблицы109"/>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Текущий список196"/>
    <w:rsid w:val="003A2364"/>
  </w:style>
  <w:style w:type="numbering" w:customStyle="1" w:styleId="11111196">
    <w:name w:val="1 / 1.1 / 1.1.196"/>
    <w:basedOn w:val="aa"/>
    <w:next w:val="111111"/>
    <w:uiPriority w:val="99"/>
    <w:rsid w:val="003A2364"/>
  </w:style>
  <w:style w:type="numbering" w:customStyle="1" w:styleId="1186">
    <w:name w:val="Нет списка1186"/>
    <w:next w:val="aa"/>
    <w:semiHidden/>
    <w:unhideWhenUsed/>
    <w:rsid w:val="003A2364"/>
  </w:style>
  <w:style w:type="table" w:customStyle="1" w:styleId="-186">
    <w:name w:val="Таблица-список 18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6">
    <w:name w:val="Нет списка1196"/>
    <w:next w:val="aa"/>
    <w:semiHidden/>
    <w:unhideWhenUsed/>
    <w:rsid w:val="003A2364"/>
  </w:style>
  <w:style w:type="numbering" w:customStyle="1" w:styleId="286">
    <w:name w:val="Нет списка286"/>
    <w:next w:val="aa"/>
    <w:uiPriority w:val="99"/>
    <w:semiHidden/>
    <w:unhideWhenUsed/>
    <w:rsid w:val="003A2364"/>
  </w:style>
  <w:style w:type="numbering" w:customStyle="1" w:styleId="386">
    <w:name w:val="Нет списка386"/>
    <w:next w:val="aa"/>
    <w:uiPriority w:val="99"/>
    <w:semiHidden/>
    <w:unhideWhenUsed/>
    <w:rsid w:val="003A2364"/>
  </w:style>
  <w:style w:type="table" w:customStyle="1" w:styleId="1861">
    <w:name w:val="Сетка таблицы18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6">
    <w:name w:val="Нет списка486"/>
    <w:next w:val="aa"/>
    <w:uiPriority w:val="99"/>
    <w:semiHidden/>
    <w:unhideWhenUsed/>
    <w:rsid w:val="003A2364"/>
  </w:style>
  <w:style w:type="table" w:customStyle="1" w:styleId="2860">
    <w:name w:val="Сетка таблицы28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60">
    <w:name w:val="Текущий список1186"/>
    <w:rsid w:val="003A2364"/>
  </w:style>
  <w:style w:type="numbering" w:customStyle="1" w:styleId="111111186">
    <w:name w:val="1 / 1.1 / 1.1.1186"/>
    <w:basedOn w:val="aa"/>
    <w:next w:val="111111"/>
    <w:rsid w:val="003A2364"/>
  </w:style>
  <w:style w:type="numbering" w:customStyle="1" w:styleId="12860">
    <w:name w:val="Нет списка1286"/>
    <w:next w:val="aa"/>
    <w:semiHidden/>
    <w:unhideWhenUsed/>
    <w:rsid w:val="003A2364"/>
  </w:style>
  <w:style w:type="table" w:customStyle="1" w:styleId="-1176">
    <w:name w:val="Таблица-список 117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6">
    <w:name w:val="Нет списка11186"/>
    <w:next w:val="aa"/>
    <w:semiHidden/>
    <w:unhideWhenUsed/>
    <w:rsid w:val="003A2364"/>
  </w:style>
  <w:style w:type="numbering" w:customStyle="1" w:styleId="2186">
    <w:name w:val="Нет списка2186"/>
    <w:next w:val="aa"/>
    <w:uiPriority w:val="99"/>
    <w:semiHidden/>
    <w:unhideWhenUsed/>
    <w:rsid w:val="003A2364"/>
  </w:style>
  <w:style w:type="numbering" w:customStyle="1" w:styleId="296">
    <w:name w:val="Нет списка296"/>
    <w:next w:val="aa"/>
    <w:uiPriority w:val="99"/>
    <w:semiHidden/>
    <w:unhideWhenUsed/>
    <w:rsid w:val="003A2364"/>
  </w:style>
  <w:style w:type="table" w:customStyle="1" w:styleId="1961">
    <w:name w:val="Сетка таблицы196"/>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60">
    <w:name w:val="Текущий список1106"/>
    <w:rsid w:val="003A2364"/>
  </w:style>
  <w:style w:type="numbering" w:customStyle="1" w:styleId="111111106">
    <w:name w:val="1 / 1.1 / 1.1.1106"/>
    <w:basedOn w:val="aa"/>
    <w:next w:val="111111"/>
    <w:uiPriority w:val="99"/>
    <w:rsid w:val="003A2364"/>
  </w:style>
  <w:style w:type="numbering" w:customStyle="1" w:styleId="1206">
    <w:name w:val="Нет списка1206"/>
    <w:next w:val="aa"/>
    <w:semiHidden/>
    <w:unhideWhenUsed/>
    <w:rsid w:val="003A2364"/>
  </w:style>
  <w:style w:type="table" w:customStyle="1" w:styleId="-196">
    <w:name w:val="Таблица-список 19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6">
    <w:name w:val="Нет списка11106"/>
    <w:next w:val="aa"/>
    <w:semiHidden/>
    <w:unhideWhenUsed/>
    <w:rsid w:val="003A2364"/>
  </w:style>
  <w:style w:type="numbering" w:customStyle="1" w:styleId="2106">
    <w:name w:val="Нет списка2106"/>
    <w:next w:val="aa"/>
    <w:uiPriority w:val="99"/>
    <w:semiHidden/>
    <w:unhideWhenUsed/>
    <w:rsid w:val="003A2364"/>
  </w:style>
  <w:style w:type="numbering" w:customStyle="1" w:styleId="396">
    <w:name w:val="Нет списка396"/>
    <w:next w:val="aa"/>
    <w:uiPriority w:val="99"/>
    <w:semiHidden/>
    <w:unhideWhenUsed/>
    <w:rsid w:val="003A2364"/>
  </w:style>
  <w:style w:type="table" w:customStyle="1" w:styleId="11061">
    <w:name w:val="Сетка таблицы110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6">
    <w:name w:val="Нет списка496"/>
    <w:next w:val="aa"/>
    <w:uiPriority w:val="99"/>
    <w:semiHidden/>
    <w:unhideWhenUsed/>
    <w:rsid w:val="003A2364"/>
  </w:style>
  <w:style w:type="table" w:customStyle="1" w:styleId="2960">
    <w:name w:val="Сетка таблицы29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60">
    <w:name w:val="Текущий список1196"/>
    <w:rsid w:val="003A2364"/>
  </w:style>
  <w:style w:type="numbering" w:customStyle="1" w:styleId="111111196">
    <w:name w:val="1 / 1.1 / 1.1.1196"/>
    <w:basedOn w:val="aa"/>
    <w:next w:val="111111"/>
    <w:rsid w:val="003A2364"/>
  </w:style>
  <w:style w:type="numbering" w:customStyle="1" w:styleId="1296">
    <w:name w:val="Нет списка1296"/>
    <w:next w:val="aa"/>
    <w:semiHidden/>
    <w:unhideWhenUsed/>
    <w:rsid w:val="003A2364"/>
  </w:style>
  <w:style w:type="table" w:customStyle="1" w:styleId="-1186">
    <w:name w:val="Таблица-список 118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6">
    <w:name w:val="Нет списка11196"/>
    <w:next w:val="aa"/>
    <w:semiHidden/>
    <w:unhideWhenUsed/>
    <w:rsid w:val="003A2364"/>
  </w:style>
  <w:style w:type="numbering" w:customStyle="1" w:styleId="2196">
    <w:name w:val="Нет списка2196"/>
    <w:next w:val="aa"/>
    <w:uiPriority w:val="99"/>
    <w:semiHidden/>
    <w:unhideWhenUsed/>
    <w:rsid w:val="003A2364"/>
  </w:style>
  <w:style w:type="numbering" w:customStyle="1" w:styleId="3060">
    <w:name w:val="Нет списка306"/>
    <w:next w:val="aa"/>
    <w:uiPriority w:val="99"/>
    <w:semiHidden/>
    <w:unhideWhenUsed/>
    <w:rsid w:val="003A2364"/>
  </w:style>
  <w:style w:type="table" w:customStyle="1" w:styleId="209">
    <w:name w:val="Сетка таблицы209"/>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60">
    <w:name w:val="Текущий список1206"/>
    <w:rsid w:val="003A2364"/>
  </w:style>
  <w:style w:type="numbering" w:customStyle="1" w:styleId="111111206">
    <w:name w:val="1 / 1.1 / 1.1.1206"/>
    <w:basedOn w:val="aa"/>
    <w:next w:val="111111"/>
    <w:rsid w:val="003A2364"/>
  </w:style>
  <w:style w:type="numbering" w:customStyle="1" w:styleId="1306">
    <w:name w:val="Нет списка1306"/>
    <w:next w:val="aa"/>
    <w:uiPriority w:val="99"/>
    <w:semiHidden/>
    <w:unhideWhenUsed/>
    <w:rsid w:val="003A2364"/>
  </w:style>
  <w:style w:type="table" w:customStyle="1" w:styleId="-1108">
    <w:name w:val="Таблица-список 1108"/>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04">
    <w:name w:val="Нет списка11204"/>
    <w:next w:val="aa"/>
    <w:semiHidden/>
    <w:unhideWhenUsed/>
    <w:rsid w:val="003A2364"/>
  </w:style>
  <w:style w:type="numbering" w:customStyle="1" w:styleId="22040">
    <w:name w:val="Нет списка2204"/>
    <w:next w:val="aa"/>
    <w:uiPriority w:val="99"/>
    <w:semiHidden/>
    <w:unhideWhenUsed/>
    <w:rsid w:val="003A2364"/>
  </w:style>
  <w:style w:type="numbering" w:customStyle="1" w:styleId="3104">
    <w:name w:val="Нет списка3104"/>
    <w:next w:val="aa"/>
    <w:uiPriority w:val="99"/>
    <w:semiHidden/>
    <w:unhideWhenUsed/>
    <w:rsid w:val="003A2364"/>
  </w:style>
  <w:style w:type="numbering" w:customStyle="1" w:styleId="41040">
    <w:name w:val="Нет списка4104"/>
    <w:next w:val="aa"/>
    <w:uiPriority w:val="99"/>
    <w:semiHidden/>
    <w:unhideWhenUsed/>
    <w:rsid w:val="003A2364"/>
  </w:style>
  <w:style w:type="numbering" w:customStyle="1" w:styleId="111040">
    <w:name w:val="Текущий список11104"/>
    <w:rsid w:val="003A2364"/>
  </w:style>
  <w:style w:type="numbering" w:customStyle="1" w:styleId="1111111104">
    <w:name w:val="1 / 1.1 / 1.1.11104"/>
    <w:basedOn w:val="aa"/>
    <w:next w:val="111111"/>
    <w:uiPriority w:val="99"/>
    <w:rsid w:val="003A2364"/>
  </w:style>
  <w:style w:type="numbering" w:customStyle="1" w:styleId="12104">
    <w:name w:val="Нет списка12104"/>
    <w:next w:val="aa"/>
    <w:semiHidden/>
    <w:unhideWhenUsed/>
    <w:rsid w:val="003A2364"/>
  </w:style>
  <w:style w:type="numbering" w:customStyle="1" w:styleId="12115">
    <w:name w:val="Текущий список12115"/>
    <w:rsid w:val="003A2364"/>
  </w:style>
  <w:style w:type="numbering" w:customStyle="1" w:styleId="1111112116">
    <w:name w:val="1 / 1.1 / 1.1.12116"/>
    <w:basedOn w:val="aa"/>
    <w:next w:val="111111"/>
    <w:rsid w:val="003A2364"/>
  </w:style>
  <w:style w:type="numbering" w:customStyle="1" w:styleId="111104">
    <w:name w:val="Нет списка111104"/>
    <w:next w:val="aa"/>
    <w:semiHidden/>
    <w:unhideWhenUsed/>
    <w:rsid w:val="003A2364"/>
  </w:style>
  <w:style w:type="numbering" w:customStyle="1" w:styleId="21104">
    <w:name w:val="Нет списка21104"/>
    <w:next w:val="aa"/>
    <w:uiPriority w:val="99"/>
    <w:semiHidden/>
    <w:unhideWhenUsed/>
    <w:rsid w:val="003A2364"/>
  </w:style>
  <w:style w:type="numbering" w:customStyle="1" w:styleId="403">
    <w:name w:val="Нет списка403"/>
    <w:next w:val="aa"/>
    <w:uiPriority w:val="99"/>
    <w:semiHidden/>
    <w:unhideWhenUsed/>
    <w:rsid w:val="003A2364"/>
  </w:style>
  <w:style w:type="numbering" w:customStyle="1" w:styleId="5020">
    <w:name w:val="Нет списка502"/>
    <w:next w:val="aa"/>
    <w:uiPriority w:val="99"/>
    <w:semiHidden/>
    <w:unhideWhenUsed/>
    <w:rsid w:val="003A2364"/>
  </w:style>
  <w:style w:type="numbering" w:customStyle="1" w:styleId="515">
    <w:name w:val="Нет списка515"/>
    <w:next w:val="aa"/>
    <w:uiPriority w:val="99"/>
    <w:semiHidden/>
    <w:rsid w:val="003A2364"/>
  </w:style>
  <w:style w:type="table" w:customStyle="1" w:styleId="308">
    <w:name w:val="Сетка таблицы308"/>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a"/>
    <w:uiPriority w:val="99"/>
    <w:semiHidden/>
    <w:rsid w:val="003A2364"/>
  </w:style>
  <w:style w:type="table" w:customStyle="1" w:styleId="31121">
    <w:name w:val="Сетка таблицы3112"/>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8">
    <w:name w:val="Текущий список1228"/>
    <w:rsid w:val="003A2364"/>
  </w:style>
  <w:style w:type="numbering" w:customStyle="1" w:styleId="1111112210">
    <w:name w:val="1 / 1.1 / 1.1.12210"/>
    <w:basedOn w:val="aa"/>
    <w:next w:val="111111"/>
    <w:uiPriority w:val="99"/>
    <w:rsid w:val="003A2364"/>
  </w:style>
  <w:style w:type="table" w:customStyle="1" w:styleId="-1198">
    <w:name w:val="Таблица-список 1198"/>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Normal2">
    <w:name w:val="Table Normal2"/>
    <w:rsid w:val="003A2364"/>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3">
    <w:name w:val="Список 213"/>
    <w:basedOn w:val="aa"/>
    <w:rsid w:val="003A2364"/>
    <w:pPr>
      <w:numPr>
        <w:numId w:val="41"/>
      </w:numPr>
    </w:pPr>
  </w:style>
  <w:style w:type="numbering" w:customStyle="1" w:styleId="313">
    <w:name w:val="Список 313"/>
    <w:basedOn w:val="aa"/>
    <w:rsid w:val="003A2364"/>
    <w:pPr>
      <w:numPr>
        <w:numId w:val="42"/>
      </w:numPr>
    </w:pPr>
  </w:style>
  <w:style w:type="numbering" w:customStyle="1" w:styleId="413">
    <w:name w:val="Список 413"/>
    <w:basedOn w:val="aa"/>
    <w:rsid w:val="003A2364"/>
    <w:pPr>
      <w:numPr>
        <w:numId w:val="43"/>
      </w:numPr>
    </w:pPr>
  </w:style>
  <w:style w:type="numbering" w:customStyle="1" w:styleId="513">
    <w:name w:val="Список 513"/>
    <w:basedOn w:val="aa"/>
    <w:rsid w:val="003A2364"/>
    <w:pPr>
      <w:numPr>
        <w:numId w:val="44"/>
      </w:numPr>
    </w:pPr>
  </w:style>
  <w:style w:type="numbering" w:customStyle="1" w:styleId="List63">
    <w:name w:val="List 63"/>
    <w:basedOn w:val="aa"/>
    <w:rsid w:val="003A2364"/>
    <w:pPr>
      <w:numPr>
        <w:numId w:val="45"/>
      </w:numPr>
    </w:pPr>
  </w:style>
  <w:style w:type="numbering" w:customStyle="1" w:styleId="List73">
    <w:name w:val="List 73"/>
    <w:basedOn w:val="aa"/>
    <w:rsid w:val="003A2364"/>
    <w:pPr>
      <w:numPr>
        <w:numId w:val="46"/>
      </w:numPr>
    </w:pPr>
  </w:style>
  <w:style w:type="numbering" w:customStyle="1" w:styleId="List83">
    <w:name w:val="List 83"/>
    <w:basedOn w:val="aa"/>
    <w:rsid w:val="003A2364"/>
    <w:pPr>
      <w:numPr>
        <w:numId w:val="47"/>
      </w:numPr>
    </w:pPr>
  </w:style>
  <w:style w:type="numbering" w:customStyle="1" w:styleId="List93">
    <w:name w:val="List 93"/>
    <w:basedOn w:val="aa"/>
    <w:rsid w:val="003A2364"/>
    <w:pPr>
      <w:numPr>
        <w:numId w:val="48"/>
      </w:numPr>
    </w:pPr>
  </w:style>
  <w:style w:type="numbering" w:customStyle="1" w:styleId="List103">
    <w:name w:val="List 103"/>
    <w:basedOn w:val="aa"/>
    <w:rsid w:val="003A2364"/>
    <w:pPr>
      <w:numPr>
        <w:numId w:val="49"/>
      </w:numPr>
    </w:pPr>
  </w:style>
  <w:style w:type="numbering" w:customStyle="1" w:styleId="List113">
    <w:name w:val="List 113"/>
    <w:basedOn w:val="aa"/>
    <w:rsid w:val="003A2364"/>
    <w:pPr>
      <w:numPr>
        <w:numId w:val="50"/>
      </w:numPr>
    </w:pPr>
  </w:style>
  <w:style w:type="numbering" w:customStyle="1" w:styleId="List123">
    <w:name w:val="List 123"/>
    <w:basedOn w:val="aa"/>
    <w:rsid w:val="003A2364"/>
    <w:pPr>
      <w:numPr>
        <w:numId w:val="51"/>
      </w:numPr>
    </w:pPr>
  </w:style>
  <w:style w:type="numbering" w:customStyle="1" w:styleId="List133">
    <w:name w:val="List 133"/>
    <w:basedOn w:val="aa"/>
    <w:rsid w:val="003A2364"/>
    <w:pPr>
      <w:numPr>
        <w:numId w:val="52"/>
      </w:numPr>
    </w:pPr>
  </w:style>
  <w:style w:type="numbering" w:customStyle="1" w:styleId="List143">
    <w:name w:val="List 143"/>
    <w:basedOn w:val="aa"/>
    <w:rsid w:val="003A2364"/>
    <w:pPr>
      <w:numPr>
        <w:numId w:val="53"/>
      </w:numPr>
    </w:pPr>
  </w:style>
  <w:style w:type="numbering" w:customStyle="1" w:styleId="List153">
    <w:name w:val="List 153"/>
    <w:basedOn w:val="aa"/>
    <w:rsid w:val="003A2364"/>
    <w:pPr>
      <w:numPr>
        <w:numId w:val="54"/>
      </w:numPr>
    </w:pPr>
  </w:style>
  <w:style w:type="numbering" w:customStyle="1" w:styleId="List163">
    <w:name w:val="List 163"/>
    <w:basedOn w:val="aa"/>
    <w:rsid w:val="003A2364"/>
    <w:pPr>
      <w:numPr>
        <w:numId w:val="55"/>
      </w:numPr>
    </w:pPr>
  </w:style>
  <w:style w:type="numbering" w:customStyle="1" w:styleId="List173">
    <w:name w:val="List 173"/>
    <w:basedOn w:val="aa"/>
    <w:rsid w:val="003A2364"/>
    <w:pPr>
      <w:numPr>
        <w:numId w:val="56"/>
      </w:numPr>
    </w:pPr>
  </w:style>
  <w:style w:type="numbering" w:customStyle="1" w:styleId="List183">
    <w:name w:val="List 183"/>
    <w:basedOn w:val="aa"/>
    <w:rsid w:val="003A2364"/>
    <w:pPr>
      <w:numPr>
        <w:numId w:val="57"/>
      </w:numPr>
    </w:pPr>
  </w:style>
  <w:style w:type="numbering" w:customStyle="1" w:styleId="List194">
    <w:name w:val="List 194"/>
    <w:basedOn w:val="aa"/>
    <w:rsid w:val="003A2364"/>
    <w:pPr>
      <w:numPr>
        <w:numId w:val="58"/>
      </w:numPr>
    </w:pPr>
  </w:style>
  <w:style w:type="numbering" w:customStyle="1" w:styleId="List203">
    <w:name w:val="List 203"/>
    <w:basedOn w:val="aa"/>
    <w:rsid w:val="003A2364"/>
    <w:pPr>
      <w:numPr>
        <w:numId w:val="59"/>
      </w:numPr>
    </w:pPr>
  </w:style>
  <w:style w:type="numbering" w:customStyle="1" w:styleId="List213">
    <w:name w:val="List 213"/>
    <w:basedOn w:val="aa"/>
    <w:rsid w:val="003A2364"/>
    <w:pPr>
      <w:numPr>
        <w:numId w:val="60"/>
      </w:numPr>
    </w:pPr>
  </w:style>
  <w:style w:type="numbering" w:customStyle="1" w:styleId="List223">
    <w:name w:val="List 223"/>
    <w:basedOn w:val="aa"/>
    <w:rsid w:val="003A2364"/>
    <w:pPr>
      <w:numPr>
        <w:numId w:val="97"/>
      </w:numPr>
    </w:pPr>
  </w:style>
  <w:style w:type="numbering" w:customStyle="1" w:styleId="List233">
    <w:name w:val="List 233"/>
    <w:basedOn w:val="aa"/>
    <w:rsid w:val="003A2364"/>
    <w:pPr>
      <w:numPr>
        <w:numId w:val="61"/>
      </w:numPr>
    </w:pPr>
  </w:style>
  <w:style w:type="numbering" w:customStyle="1" w:styleId="List243">
    <w:name w:val="List 243"/>
    <w:basedOn w:val="aa"/>
    <w:rsid w:val="003A2364"/>
    <w:pPr>
      <w:numPr>
        <w:numId w:val="62"/>
      </w:numPr>
    </w:pPr>
  </w:style>
  <w:style w:type="numbering" w:customStyle="1" w:styleId="List253">
    <w:name w:val="List 253"/>
    <w:basedOn w:val="aa"/>
    <w:rsid w:val="003A2364"/>
    <w:pPr>
      <w:numPr>
        <w:numId w:val="63"/>
      </w:numPr>
    </w:pPr>
  </w:style>
  <w:style w:type="numbering" w:customStyle="1" w:styleId="34">
    <w:name w:val="Стиль многоуровневый3"/>
    <w:rsid w:val="003A2364"/>
    <w:pPr>
      <w:numPr>
        <w:numId w:val="64"/>
      </w:numPr>
    </w:pPr>
  </w:style>
  <w:style w:type="table" w:customStyle="1" w:styleId="-1140">
    <w:name w:val="Светлая сетка - Акцент 114"/>
    <w:basedOn w:val="a9"/>
    <w:uiPriority w:val="62"/>
    <w:rsid w:val="003A236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1124">
    <w:name w:val="Список 2112"/>
    <w:basedOn w:val="aa"/>
    <w:rsid w:val="003A2364"/>
  </w:style>
  <w:style w:type="numbering" w:customStyle="1" w:styleId="31122">
    <w:name w:val="Список 3112"/>
    <w:basedOn w:val="aa"/>
    <w:rsid w:val="003A2364"/>
  </w:style>
  <w:style w:type="numbering" w:customStyle="1" w:styleId="41120">
    <w:name w:val="Список 4112"/>
    <w:basedOn w:val="aa"/>
    <w:rsid w:val="003A2364"/>
  </w:style>
  <w:style w:type="numbering" w:customStyle="1" w:styleId="51120">
    <w:name w:val="Список 5112"/>
    <w:basedOn w:val="aa"/>
    <w:rsid w:val="003A2364"/>
  </w:style>
  <w:style w:type="numbering" w:customStyle="1" w:styleId="List612">
    <w:name w:val="List 612"/>
    <w:basedOn w:val="aa"/>
    <w:rsid w:val="003A2364"/>
  </w:style>
  <w:style w:type="numbering" w:customStyle="1" w:styleId="List712">
    <w:name w:val="List 712"/>
    <w:basedOn w:val="aa"/>
    <w:rsid w:val="003A2364"/>
  </w:style>
  <w:style w:type="numbering" w:customStyle="1" w:styleId="List812">
    <w:name w:val="List 812"/>
    <w:basedOn w:val="aa"/>
    <w:rsid w:val="003A2364"/>
  </w:style>
  <w:style w:type="numbering" w:customStyle="1" w:styleId="List912">
    <w:name w:val="List 912"/>
    <w:basedOn w:val="aa"/>
    <w:rsid w:val="003A2364"/>
  </w:style>
  <w:style w:type="numbering" w:customStyle="1" w:styleId="List1012">
    <w:name w:val="List 1012"/>
    <w:basedOn w:val="aa"/>
    <w:rsid w:val="003A2364"/>
  </w:style>
  <w:style w:type="numbering" w:customStyle="1" w:styleId="List1112">
    <w:name w:val="List 1112"/>
    <w:basedOn w:val="aa"/>
    <w:rsid w:val="003A2364"/>
  </w:style>
  <w:style w:type="numbering" w:customStyle="1" w:styleId="List1212">
    <w:name w:val="List 1212"/>
    <w:basedOn w:val="aa"/>
    <w:rsid w:val="003A2364"/>
  </w:style>
  <w:style w:type="numbering" w:customStyle="1" w:styleId="List1312">
    <w:name w:val="List 1312"/>
    <w:basedOn w:val="aa"/>
    <w:rsid w:val="003A2364"/>
  </w:style>
  <w:style w:type="numbering" w:customStyle="1" w:styleId="List1412">
    <w:name w:val="List 1412"/>
    <w:basedOn w:val="aa"/>
    <w:rsid w:val="003A2364"/>
  </w:style>
  <w:style w:type="numbering" w:customStyle="1" w:styleId="List1512">
    <w:name w:val="List 1512"/>
    <w:basedOn w:val="aa"/>
    <w:rsid w:val="003A2364"/>
  </w:style>
  <w:style w:type="numbering" w:customStyle="1" w:styleId="List1612">
    <w:name w:val="List 1612"/>
    <w:basedOn w:val="aa"/>
    <w:rsid w:val="003A2364"/>
  </w:style>
  <w:style w:type="numbering" w:customStyle="1" w:styleId="List1712">
    <w:name w:val="List 1712"/>
    <w:basedOn w:val="aa"/>
    <w:rsid w:val="003A2364"/>
  </w:style>
  <w:style w:type="numbering" w:customStyle="1" w:styleId="List1812">
    <w:name w:val="List 1812"/>
    <w:basedOn w:val="aa"/>
    <w:rsid w:val="003A2364"/>
  </w:style>
  <w:style w:type="numbering" w:customStyle="1" w:styleId="List1912">
    <w:name w:val="List 1912"/>
    <w:basedOn w:val="aa"/>
    <w:rsid w:val="003A2364"/>
  </w:style>
  <w:style w:type="numbering" w:customStyle="1" w:styleId="List2012">
    <w:name w:val="List 2012"/>
    <w:basedOn w:val="aa"/>
    <w:rsid w:val="003A2364"/>
  </w:style>
  <w:style w:type="numbering" w:customStyle="1" w:styleId="List2112">
    <w:name w:val="List 2112"/>
    <w:basedOn w:val="aa"/>
    <w:rsid w:val="003A2364"/>
  </w:style>
  <w:style w:type="numbering" w:customStyle="1" w:styleId="List2212">
    <w:name w:val="List 2212"/>
    <w:basedOn w:val="aa"/>
    <w:rsid w:val="003A2364"/>
  </w:style>
  <w:style w:type="numbering" w:customStyle="1" w:styleId="List2312">
    <w:name w:val="List 2312"/>
    <w:basedOn w:val="aa"/>
    <w:rsid w:val="003A2364"/>
  </w:style>
  <w:style w:type="numbering" w:customStyle="1" w:styleId="List2412">
    <w:name w:val="List 2412"/>
    <w:basedOn w:val="aa"/>
    <w:rsid w:val="003A2364"/>
  </w:style>
  <w:style w:type="numbering" w:customStyle="1" w:styleId="List2512">
    <w:name w:val="List 2512"/>
    <w:basedOn w:val="aa"/>
    <w:rsid w:val="003A2364"/>
  </w:style>
  <w:style w:type="numbering" w:customStyle="1" w:styleId="6130">
    <w:name w:val="Нет списка613"/>
    <w:next w:val="aa"/>
    <w:uiPriority w:val="99"/>
    <w:semiHidden/>
    <w:unhideWhenUsed/>
    <w:rsid w:val="003A2364"/>
  </w:style>
  <w:style w:type="numbering" w:customStyle="1" w:styleId="1314">
    <w:name w:val="Текущий список1314"/>
    <w:rsid w:val="003A2364"/>
  </w:style>
  <w:style w:type="numbering" w:customStyle="1" w:styleId="111111314">
    <w:name w:val="1 / 1.1 / 1.1.1314"/>
    <w:basedOn w:val="aa"/>
    <w:next w:val="111111"/>
    <w:uiPriority w:val="99"/>
    <w:rsid w:val="003A2364"/>
  </w:style>
  <w:style w:type="numbering" w:customStyle="1" w:styleId="7130">
    <w:name w:val="Нет списка713"/>
    <w:next w:val="aa"/>
    <w:uiPriority w:val="99"/>
    <w:semiHidden/>
    <w:unhideWhenUsed/>
    <w:rsid w:val="003A2364"/>
  </w:style>
  <w:style w:type="numbering" w:customStyle="1" w:styleId="12116">
    <w:name w:val="Текущий список12116"/>
    <w:rsid w:val="003A2364"/>
  </w:style>
  <w:style w:type="numbering" w:customStyle="1" w:styleId="1111112117">
    <w:name w:val="1 / 1.1 / 1.1.12117"/>
    <w:basedOn w:val="aa"/>
    <w:next w:val="111111"/>
    <w:rsid w:val="003A2364"/>
  </w:style>
  <w:style w:type="table" w:customStyle="1" w:styleId="21022">
    <w:name w:val="Сетка таблицы2102"/>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7">
    <w:name w:val="Текущий список1237"/>
    <w:rsid w:val="003A2364"/>
  </w:style>
  <w:style w:type="numbering" w:customStyle="1" w:styleId="111111237">
    <w:name w:val="1 / 1.1 / 1.1.1237"/>
    <w:basedOn w:val="aa"/>
    <w:next w:val="111111"/>
    <w:rsid w:val="003A2364"/>
  </w:style>
  <w:style w:type="table" w:customStyle="1" w:styleId="-1215">
    <w:name w:val="Таблица-список 1215"/>
    <w:basedOn w:val="a9"/>
    <w:next w:val="-1"/>
    <w:uiPriority w:val="99"/>
    <w:rsid w:val="003A2364"/>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221">
    <w:name w:val="Текущий список1322"/>
    <w:rsid w:val="003A2364"/>
  </w:style>
  <w:style w:type="numbering" w:customStyle="1" w:styleId="111111322">
    <w:name w:val="1 / 1.1 / 1.1.1322"/>
    <w:basedOn w:val="aa"/>
    <w:next w:val="111111"/>
    <w:rsid w:val="003A2364"/>
  </w:style>
  <w:style w:type="table" w:customStyle="1" w:styleId="31130">
    <w:name w:val="Сетка таблицы3113"/>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a"/>
    <w:semiHidden/>
    <w:unhideWhenUsed/>
    <w:rsid w:val="003A2364"/>
  </w:style>
  <w:style w:type="table" w:customStyle="1" w:styleId="-12112">
    <w:name w:val="Таблица-список 12112"/>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19">
    <w:name w:val="Текущий список14119"/>
    <w:rsid w:val="003A2364"/>
  </w:style>
  <w:style w:type="numbering" w:customStyle="1" w:styleId="1111114119">
    <w:name w:val="1 / 1.1 / 1.1.14119"/>
    <w:basedOn w:val="aa"/>
    <w:next w:val="111111"/>
    <w:uiPriority w:val="99"/>
    <w:rsid w:val="003A2364"/>
  </w:style>
  <w:style w:type="numbering" w:customStyle="1" w:styleId="121113">
    <w:name w:val="Текущий список121113"/>
    <w:rsid w:val="003A2364"/>
  </w:style>
  <w:style w:type="numbering" w:customStyle="1" w:styleId="11111121113">
    <w:name w:val="1 / 1.1 / 1.1.121113"/>
    <w:basedOn w:val="aa"/>
    <w:next w:val="111111"/>
    <w:rsid w:val="003A2364"/>
  </w:style>
  <w:style w:type="numbering" w:customStyle="1" w:styleId="1111112124">
    <w:name w:val="1 / 1.1 / 1.1.12124"/>
    <w:basedOn w:val="aa"/>
    <w:next w:val="111111"/>
    <w:rsid w:val="003A2364"/>
  </w:style>
  <w:style w:type="table" w:customStyle="1" w:styleId="-11120">
    <w:name w:val="Светлая сетка - Акцент 1112"/>
    <w:basedOn w:val="a9"/>
    <w:uiPriority w:val="62"/>
    <w:rsid w:val="003A236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20">
    <w:name w:val="Светлая сетка - Акцент 1122"/>
    <w:basedOn w:val="a9"/>
    <w:uiPriority w:val="62"/>
    <w:rsid w:val="003A236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2460">
    <w:name w:val="Текущий список1246"/>
    <w:rsid w:val="003A2364"/>
  </w:style>
  <w:style w:type="numbering" w:customStyle="1" w:styleId="111111247">
    <w:name w:val="1 / 1.1 / 1.1.1247"/>
    <w:basedOn w:val="aa"/>
    <w:next w:val="111111"/>
    <w:rsid w:val="003A2364"/>
  </w:style>
  <w:style w:type="table" w:customStyle="1" w:styleId="-1204">
    <w:name w:val="Таблица-список 1204"/>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0">
    <w:name w:val="Сетка таблицы2113"/>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8">
    <w:name w:val="Текущий список1258"/>
    <w:rsid w:val="003A2364"/>
  </w:style>
  <w:style w:type="numbering" w:customStyle="1" w:styleId="111111259">
    <w:name w:val="1 / 1.1 / 1.1.1259"/>
    <w:basedOn w:val="aa"/>
    <w:next w:val="111111"/>
    <w:rsid w:val="003A2364"/>
  </w:style>
  <w:style w:type="table" w:customStyle="1" w:styleId="3361">
    <w:name w:val="Сетка таблицы336"/>
    <w:basedOn w:val="a9"/>
    <w:next w:val="afffffff"/>
    <w:uiPriority w:val="59"/>
    <w:rsid w:val="003A236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Таблица-список 1222"/>
    <w:basedOn w:val="a9"/>
    <w:next w:val="-1"/>
    <w:rsid w:val="003A2364"/>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32">
    <w:name w:val="Текущий список1332"/>
    <w:rsid w:val="003A2364"/>
    <w:pPr>
      <w:numPr>
        <w:numId w:val="8"/>
      </w:numPr>
    </w:pPr>
  </w:style>
  <w:style w:type="numbering" w:customStyle="1" w:styleId="111111332">
    <w:name w:val="1 / 1.1 / 1.1.1332"/>
    <w:basedOn w:val="aa"/>
    <w:next w:val="111111"/>
    <w:rsid w:val="003A2364"/>
  </w:style>
  <w:style w:type="table" w:customStyle="1" w:styleId="31220">
    <w:name w:val="Сетка таблицы3122"/>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Таблица-список 12122"/>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260">
    <w:name w:val="Текущий список14126"/>
    <w:rsid w:val="003A2364"/>
  </w:style>
  <w:style w:type="numbering" w:customStyle="1" w:styleId="1111114126">
    <w:name w:val="1 / 1.1 / 1.1.14126"/>
    <w:basedOn w:val="aa"/>
    <w:next w:val="111111"/>
    <w:uiPriority w:val="99"/>
    <w:rsid w:val="003A2364"/>
  </w:style>
  <w:style w:type="numbering" w:customStyle="1" w:styleId="121122">
    <w:name w:val="Текущий список121122"/>
    <w:rsid w:val="003A2364"/>
    <w:pPr>
      <w:numPr>
        <w:numId w:val="40"/>
      </w:numPr>
    </w:pPr>
  </w:style>
  <w:style w:type="numbering" w:customStyle="1" w:styleId="11111121122">
    <w:name w:val="1 / 1.1 / 1.1.121122"/>
    <w:basedOn w:val="aa"/>
    <w:next w:val="111111"/>
    <w:rsid w:val="003A2364"/>
  </w:style>
  <w:style w:type="numbering" w:customStyle="1" w:styleId="11111121213">
    <w:name w:val="1 / 1.1 / 1.1.121213"/>
    <w:basedOn w:val="aa"/>
    <w:next w:val="111111"/>
    <w:rsid w:val="003A2364"/>
    <w:pPr>
      <w:numPr>
        <w:numId w:val="1"/>
      </w:numPr>
    </w:pPr>
  </w:style>
  <w:style w:type="numbering" w:customStyle="1" w:styleId="1323">
    <w:name w:val="Нет списка1323"/>
    <w:next w:val="aa"/>
    <w:uiPriority w:val="99"/>
    <w:semiHidden/>
    <w:unhideWhenUsed/>
    <w:rsid w:val="003A2364"/>
  </w:style>
  <w:style w:type="numbering" w:customStyle="1" w:styleId="12630">
    <w:name w:val="Текущий список1263"/>
    <w:rsid w:val="003A2364"/>
  </w:style>
  <w:style w:type="numbering" w:customStyle="1" w:styleId="111111263">
    <w:name w:val="1 / 1.1 / 1.1.1263"/>
    <w:basedOn w:val="aa"/>
    <w:next w:val="111111"/>
    <w:rsid w:val="003A2364"/>
  </w:style>
  <w:style w:type="numbering" w:customStyle="1" w:styleId="11223">
    <w:name w:val="Нет списка11223"/>
    <w:next w:val="aa"/>
    <w:semiHidden/>
    <w:unhideWhenUsed/>
    <w:rsid w:val="003A2364"/>
  </w:style>
  <w:style w:type="numbering" w:customStyle="1" w:styleId="111123">
    <w:name w:val="Нет списка111123"/>
    <w:next w:val="aa"/>
    <w:semiHidden/>
    <w:unhideWhenUsed/>
    <w:rsid w:val="003A2364"/>
  </w:style>
  <w:style w:type="numbering" w:customStyle="1" w:styleId="2223">
    <w:name w:val="Нет списка2223"/>
    <w:next w:val="aa"/>
    <w:uiPriority w:val="99"/>
    <w:semiHidden/>
    <w:unhideWhenUsed/>
    <w:rsid w:val="003A2364"/>
  </w:style>
  <w:style w:type="numbering" w:customStyle="1" w:styleId="3123">
    <w:name w:val="Нет списка3123"/>
    <w:next w:val="aa"/>
    <w:uiPriority w:val="99"/>
    <w:semiHidden/>
    <w:unhideWhenUsed/>
    <w:rsid w:val="003A2364"/>
  </w:style>
  <w:style w:type="numbering" w:customStyle="1" w:styleId="211230">
    <w:name w:val="Нет списка21123"/>
    <w:next w:val="aa"/>
    <w:uiPriority w:val="99"/>
    <w:semiHidden/>
    <w:unhideWhenUsed/>
    <w:rsid w:val="003A2364"/>
  </w:style>
  <w:style w:type="numbering" w:customStyle="1" w:styleId="4123">
    <w:name w:val="Нет списка4123"/>
    <w:next w:val="aa"/>
    <w:uiPriority w:val="99"/>
    <w:semiHidden/>
    <w:unhideWhenUsed/>
    <w:rsid w:val="003A2364"/>
  </w:style>
  <w:style w:type="table" w:customStyle="1" w:styleId="21222">
    <w:name w:val="Сетка таблицы2122"/>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0">
    <w:name w:val="Текущий список11123"/>
    <w:rsid w:val="003A2364"/>
  </w:style>
  <w:style w:type="numbering" w:customStyle="1" w:styleId="1111111123">
    <w:name w:val="1 / 1.1 / 1.1.11123"/>
    <w:basedOn w:val="aa"/>
    <w:next w:val="111111"/>
    <w:uiPriority w:val="99"/>
    <w:rsid w:val="003A2364"/>
  </w:style>
  <w:style w:type="numbering" w:customStyle="1" w:styleId="12123">
    <w:name w:val="Нет списка12123"/>
    <w:next w:val="aa"/>
    <w:semiHidden/>
    <w:unhideWhenUsed/>
    <w:rsid w:val="003A2364"/>
  </w:style>
  <w:style w:type="numbering" w:customStyle="1" w:styleId="532">
    <w:name w:val="Нет списка532"/>
    <w:next w:val="aa"/>
    <w:uiPriority w:val="99"/>
    <w:semiHidden/>
    <w:unhideWhenUsed/>
    <w:rsid w:val="003A2364"/>
  </w:style>
  <w:style w:type="numbering" w:customStyle="1" w:styleId="12730">
    <w:name w:val="Текущий список1273"/>
    <w:rsid w:val="003A2364"/>
  </w:style>
  <w:style w:type="numbering" w:customStyle="1" w:styleId="111111273">
    <w:name w:val="1 / 1.1 / 1.1.1273"/>
    <w:basedOn w:val="aa"/>
    <w:next w:val="111111"/>
    <w:uiPriority w:val="99"/>
    <w:rsid w:val="003A2364"/>
  </w:style>
  <w:style w:type="numbering" w:customStyle="1" w:styleId="13320">
    <w:name w:val="Нет списка1332"/>
    <w:next w:val="aa"/>
    <w:semiHidden/>
    <w:unhideWhenUsed/>
    <w:rsid w:val="003A2364"/>
  </w:style>
  <w:style w:type="numbering" w:customStyle="1" w:styleId="111133">
    <w:name w:val="Нет списка111133"/>
    <w:next w:val="aa"/>
    <w:semiHidden/>
    <w:unhideWhenUsed/>
    <w:rsid w:val="003A2364"/>
  </w:style>
  <w:style w:type="numbering" w:customStyle="1" w:styleId="3132">
    <w:name w:val="Нет списка3132"/>
    <w:next w:val="aa"/>
    <w:uiPriority w:val="99"/>
    <w:semiHidden/>
    <w:unhideWhenUsed/>
    <w:rsid w:val="003A2364"/>
  </w:style>
  <w:style w:type="numbering" w:customStyle="1" w:styleId="4132">
    <w:name w:val="Нет списка4132"/>
    <w:next w:val="aa"/>
    <w:uiPriority w:val="99"/>
    <w:semiHidden/>
    <w:unhideWhenUsed/>
    <w:rsid w:val="003A2364"/>
  </w:style>
  <w:style w:type="numbering" w:customStyle="1" w:styleId="111320">
    <w:name w:val="Текущий список11132"/>
    <w:rsid w:val="003A2364"/>
  </w:style>
  <w:style w:type="numbering" w:customStyle="1" w:styleId="1111111132">
    <w:name w:val="1 / 1.1 / 1.1.11132"/>
    <w:basedOn w:val="aa"/>
    <w:next w:val="111111"/>
    <w:rsid w:val="003A2364"/>
  </w:style>
  <w:style w:type="numbering" w:customStyle="1" w:styleId="12132">
    <w:name w:val="Нет списка12132"/>
    <w:next w:val="aa"/>
    <w:semiHidden/>
    <w:unhideWhenUsed/>
    <w:rsid w:val="003A2364"/>
  </w:style>
  <w:style w:type="numbering" w:customStyle="1" w:styleId="11111220">
    <w:name w:val="Нет списка1111122"/>
    <w:next w:val="aa"/>
    <w:semiHidden/>
    <w:unhideWhenUsed/>
    <w:rsid w:val="003A2364"/>
  </w:style>
  <w:style w:type="numbering" w:customStyle="1" w:styleId="21132">
    <w:name w:val="Нет списка21132"/>
    <w:next w:val="aa"/>
    <w:uiPriority w:val="99"/>
    <w:semiHidden/>
    <w:unhideWhenUsed/>
    <w:rsid w:val="003A2364"/>
  </w:style>
  <w:style w:type="numbering" w:customStyle="1" w:styleId="6220">
    <w:name w:val="Нет списка622"/>
    <w:next w:val="aa"/>
    <w:uiPriority w:val="99"/>
    <w:semiHidden/>
    <w:unhideWhenUsed/>
    <w:rsid w:val="003A2364"/>
  </w:style>
  <w:style w:type="numbering" w:customStyle="1" w:styleId="13420">
    <w:name w:val="Текущий список1342"/>
    <w:rsid w:val="003A2364"/>
  </w:style>
  <w:style w:type="numbering" w:customStyle="1" w:styleId="111111342">
    <w:name w:val="1 / 1.1 / 1.1.1342"/>
    <w:basedOn w:val="aa"/>
    <w:next w:val="111111"/>
    <w:uiPriority w:val="99"/>
    <w:rsid w:val="003A2364"/>
  </w:style>
  <w:style w:type="numbering" w:customStyle="1" w:styleId="14132">
    <w:name w:val="Нет списка1413"/>
    <w:next w:val="aa"/>
    <w:semiHidden/>
    <w:unhideWhenUsed/>
    <w:rsid w:val="003A2364"/>
  </w:style>
  <w:style w:type="numbering" w:customStyle="1" w:styleId="11232">
    <w:name w:val="Нет списка11232"/>
    <w:next w:val="aa"/>
    <w:semiHidden/>
    <w:unhideWhenUsed/>
    <w:rsid w:val="003A2364"/>
  </w:style>
  <w:style w:type="numbering" w:customStyle="1" w:styleId="2232">
    <w:name w:val="Нет списка2232"/>
    <w:next w:val="aa"/>
    <w:uiPriority w:val="99"/>
    <w:semiHidden/>
    <w:unhideWhenUsed/>
    <w:rsid w:val="003A2364"/>
  </w:style>
  <w:style w:type="numbering" w:customStyle="1" w:styleId="3213">
    <w:name w:val="Нет списка3213"/>
    <w:next w:val="aa"/>
    <w:uiPriority w:val="99"/>
    <w:semiHidden/>
    <w:unhideWhenUsed/>
    <w:rsid w:val="003A2364"/>
  </w:style>
  <w:style w:type="numbering" w:customStyle="1" w:styleId="4213">
    <w:name w:val="Нет списка4213"/>
    <w:next w:val="aa"/>
    <w:uiPriority w:val="99"/>
    <w:semiHidden/>
    <w:unhideWhenUsed/>
    <w:rsid w:val="003A2364"/>
  </w:style>
  <w:style w:type="numbering" w:customStyle="1" w:styleId="112130">
    <w:name w:val="Текущий список11213"/>
    <w:rsid w:val="003A2364"/>
  </w:style>
  <w:style w:type="numbering" w:customStyle="1" w:styleId="1111111213">
    <w:name w:val="1 / 1.1 / 1.1.11213"/>
    <w:basedOn w:val="aa"/>
    <w:next w:val="111111"/>
    <w:rsid w:val="003A2364"/>
  </w:style>
  <w:style w:type="numbering" w:customStyle="1" w:styleId="12213">
    <w:name w:val="Нет списка12213"/>
    <w:next w:val="aa"/>
    <w:semiHidden/>
    <w:unhideWhenUsed/>
    <w:rsid w:val="003A2364"/>
  </w:style>
  <w:style w:type="numbering" w:customStyle="1" w:styleId="111213">
    <w:name w:val="Нет списка111213"/>
    <w:next w:val="aa"/>
    <w:semiHidden/>
    <w:unhideWhenUsed/>
    <w:rsid w:val="003A2364"/>
  </w:style>
  <w:style w:type="numbering" w:customStyle="1" w:styleId="21213">
    <w:name w:val="Нет списка21213"/>
    <w:next w:val="aa"/>
    <w:uiPriority w:val="99"/>
    <w:semiHidden/>
    <w:unhideWhenUsed/>
    <w:rsid w:val="003A2364"/>
  </w:style>
  <w:style w:type="numbering" w:customStyle="1" w:styleId="722">
    <w:name w:val="Нет списка722"/>
    <w:next w:val="aa"/>
    <w:uiPriority w:val="99"/>
    <w:semiHidden/>
    <w:unhideWhenUsed/>
    <w:rsid w:val="003A2364"/>
  </w:style>
  <w:style w:type="numbering" w:customStyle="1" w:styleId="1423">
    <w:name w:val="Текущий список1423"/>
    <w:rsid w:val="003A2364"/>
  </w:style>
  <w:style w:type="numbering" w:customStyle="1" w:styleId="111111424">
    <w:name w:val="1 / 1.1 / 1.1.1424"/>
    <w:basedOn w:val="aa"/>
    <w:next w:val="111111"/>
    <w:uiPriority w:val="99"/>
    <w:rsid w:val="003A2364"/>
  </w:style>
  <w:style w:type="numbering" w:customStyle="1" w:styleId="15130">
    <w:name w:val="Нет списка1513"/>
    <w:next w:val="aa"/>
    <w:semiHidden/>
    <w:unhideWhenUsed/>
    <w:rsid w:val="003A2364"/>
  </w:style>
  <w:style w:type="numbering" w:customStyle="1" w:styleId="11313">
    <w:name w:val="Нет списка11313"/>
    <w:next w:val="aa"/>
    <w:semiHidden/>
    <w:unhideWhenUsed/>
    <w:rsid w:val="003A2364"/>
  </w:style>
  <w:style w:type="numbering" w:customStyle="1" w:styleId="2313">
    <w:name w:val="Нет списка2313"/>
    <w:next w:val="aa"/>
    <w:uiPriority w:val="99"/>
    <w:semiHidden/>
    <w:unhideWhenUsed/>
    <w:rsid w:val="003A2364"/>
  </w:style>
  <w:style w:type="numbering" w:customStyle="1" w:styleId="3313">
    <w:name w:val="Нет списка3313"/>
    <w:next w:val="aa"/>
    <w:uiPriority w:val="99"/>
    <w:semiHidden/>
    <w:unhideWhenUsed/>
    <w:rsid w:val="003A2364"/>
  </w:style>
  <w:style w:type="numbering" w:customStyle="1" w:styleId="4313">
    <w:name w:val="Нет списка4313"/>
    <w:next w:val="aa"/>
    <w:uiPriority w:val="99"/>
    <w:semiHidden/>
    <w:unhideWhenUsed/>
    <w:rsid w:val="003A2364"/>
  </w:style>
  <w:style w:type="numbering" w:customStyle="1" w:styleId="113130">
    <w:name w:val="Текущий список11313"/>
    <w:rsid w:val="003A2364"/>
  </w:style>
  <w:style w:type="numbering" w:customStyle="1" w:styleId="1111111313">
    <w:name w:val="1 / 1.1 / 1.1.11313"/>
    <w:basedOn w:val="aa"/>
    <w:next w:val="111111"/>
    <w:rsid w:val="003A2364"/>
  </w:style>
  <w:style w:type="numbering" w:customStyle="1" w:styleId="12313">
    <w:name w:val="Нет списка12313"/>
    <w:next w:val="aa"/>
    <w:semiHidden/>
    <w:unhideWhenUsed/>
    <w:rsid w:val="003A2364"/>
  </w:style>
  <w:style w:type="numbering" w:customStyle="1" w:styleId="111313">
    <w:name w:val="Нет списка111313"/>
    <w:next w:val="aa"/>
    <w:semiHidden/>
    <w:unhideWhenUsed/>
    <w:rsid w:val="003A2364"/>
  </w:style>
  <w:style w:type="numbering" w:customStyle="1" w:styleId="21313">
    <w:name w:val="Нет списка21313"/>
    <w:next w:val="aa"/>
    <w:uiPriority w:val="99"/>
    <w:semiHidden/>
    <w:unhideWhenUsed/>
    <w:rsid w:val="003A2364"/>
  </w:style>
  <w:style w:type="numbering" w:customStyle="1" w:styleId="141320">
    <w:name w:val="Текущий список14132"/>
    <w:rsid w:val="003A2364"/>
  </w:style>
  <w:style w:type="numbering" w:customStyle="1" w:styleId="1111114132">
    <w:name w:val="1 / 1.1 / 1.1.14132"/>
    <w:basedOn w:val="aa"/>
    <w:next w:val="111111"/>
    <w:uiPriority w:val="99"/>
    <w:rsid w:val="003A2364"/>
  </w:style>
  <w:style w:type="numbering" w:customStyle="1" w:styleId="8130">
    <w:name w:val="Нет списка813"/>
    <w:next w:val="aa"/>
    <w:uiPriority w:val="99"/>
    <w:semiHidden/>
    <w:unhideWhenUsed/>
    <w:rsid w:val="003A2364"/>
  </w:style>
  <w:style w:type="numbering" w:customStyle="1" w:styleId="15131">
    <w:name w:val="Текущий список1513"/>
    <w:rsid w:val="003A2364"/>
  </w:style>
  <w:style w:type="numbering" w:customStyle="1" w:styleId="111111513">
    <w:name w:val="1 / 1.1 / 1.1.1513"/>
    <w:basedOn w:val="aa"/>
    <w:next w:val="111111"/>
    <w:uiPriority w:val="99"/>
    <w:rsid w:val="003A2364"/>
  </w:style>
  <w:style w:type="numbering" w:customStyle="1" w:styleId="1613">
    <w:name w:val="Нет списка1613"/>
    <w:next w:val="aa"/>
    <w:semiHidden/>
    <w:unhideWhenUsed/>
    <w:rsid w:val="003A2364"/>
  </w:style>
  <w:style w:type="numbering" w:customStyle="1" w:styleId="11413">
    <w:name w:val="Нет списка11413"/>
    <w:next w:val="aa"/>
    <w:semiHidden/>
    <w:unhideWhenUsed/>
    <w:rsid w:val="003A2364"/>
  </w:style>
  <w:style w:type="numbering" w:customStyle="1" w:styleId="2413">
    <w:name w:val="Нет списка2413"/>
    <w:next w:val="aa"/>
    <w:uiPriority w:val="99"/>
    <w:semiHidden/>
    <w:unhideWhenUsed/>
    <w:rsid w:val="003A2364"/>
  </w:style>
  <w:style w:type="numbering" w:customStyle="1" w:styleId="3413">
    <w:name w:val="Нет списка3413"/>
    <w:next w:val="aa"/>
    <w:uiPriority w:val="99"/>
    <w:semiHidden/>
    <w:unhideWhenUsed/>
    <w:rsid w:val="003A2364"/>
  </w:style>
  <w:style w:type="numbering" w:customStyle="1" w:styleId="4413">
    <w:name w:val="Нет списка4413"/>
    <w:next w:val="aa"/>
    <w:uiPriority w:val="99"/>
    <w:semiHidden/>
    <w:unhideWhenUsed/>
    <w:rsid w:val="003A2364"/>
  </w:style>
  <w:style w:type="numbering" w:customStyle="1" w:styleId="114130">
    <w:name w:val="Текущий список11413"/>
    <w:rsid w:val="003A2364"/>
  </w:style>
  <w:style w:type="numbering" w:customStyle="1" w:styleId="1111111413">
    <w:name w:val="1 / 1.1 / 1.1.11413"/>
    <w:basedOn w:val="aa"/>
    <w:next w:val="111111"/>
    <w:rsid w:val="003A2364"/>
  </w:style>
  <w:style w:type="numbering" w:customStyle="1" w:styleId="12413">
    <w:name w:val="Нет списка12413"/>
    <w:next w:val="aa"/>
    <w:semiHidden/>
    <w:unhideWhenUsed/>
    <w:rsid w:val="003A2364"/>
  </w:style>
  <w:style w:type="numbering" w:customStyle="1" w:styleId="111413">
    <w:name w:val="Нет списка111413"/>
    <w:next w:val="aa"/>
    <w:semiHidden/>
    <w:unhideWhenUsed/>
    <w:rsid w:val="003A2364"/>
  </w:style>
  <w:style w:type="numbering" w:customStyle="1" w:styleId="21413">
    <w:name w:val="Нет списка21413"/>
    <w:next w:val="aa"/>
    <w:uiPriority w:val="99"/>
    <w:semiHidden/>
    <w:unhideWhenUsed/>
    <w:rsid w:val="003A2364"/>
  </w:style>
  <w:style w:type="numbering" w:customStyle="1" w:styleId="913">
    <w:name w:val="Нет списка913"/>
    <w:next w:val="aa"/>
    <w:uiPriority w:val="99"/>
    <w:semiHidden/>
    <w:unhideWhenUsed/>
    <w:rsid w:val="003A2364"/>
  </w:style>
  <w:style w:type="numbering" w:customStyle="1" w:styleId="16130">
    <w:name w:val="Текущий список1613"/>
    <w:rsid w:val="003A2364"/>
  </w:style>
  <w:style w:type="numbering" w:customStyle="1" w:styleId="111111613">
    <w:name w:val="1 / 1.1 / 1.1.1613"/>
    <w:basedOn w:val="aa"/>
    <w:next w:val="111111"/>
    <w:uiPriority w:val="99"/>
    <w:rsid w:val="003A2364"/>
  </w:style>
  <w:style w:type="numbering" w:customStyle="1" w:styleId="1713">
    <w:name w:val="Нет списка1713"/>
    <w:next w:val="aa"/>
    <w:semiHidden/>
    <w:unhideWhenUsed/>
    <w:rsid w:val="003A2364"/>
  </w:style>
  <w:style w:type="numbering" w:customStyle="1" w:styleId="11513">
    <w:name w:val="Нет списка11513"/>
    <w:next w:val="aa"/>
    <w:semiHidden/>
    <w:unhideWhenUsed/>
    <w:rsid w:val="003A2364"/>
  </w:style>
  <w:style w:type="numbering" w:customStyle="1" w:styleId="2513">
    <w:name w:val="Нет списка2513"/>
    <w:next w:val="aa"/>
    <w:uiPriority w:val="99"/>
    <w:semiHidden/>
    <w:unhideWhenUsed/>
    <w:rsid w:val="003A2364"/>
  </w:style>
  <w:style w:type="numbering" w:customStyle="1" w:styleId="35130">
    <w:name w:val="Нет списка3513"/>
    <w:next w:val="aa"/>
    <w:uiPriority w:val="99"/>
    <w:semiHidden/>
    <w:unhideWhenUsed/>
    <w:rsid w:val="003A2364"/>
  </w:style>
  <w:style w:type="numbering" w:customStyle="1" w:styleId="4513">
    <w:name w:val="Нет списка4513"/>
    <w:next w:val="aa"/>
    <w:uiPriority w:val="99"/>
    <w:semiHidden/>
    <w:unhideWhenUsed/>
    <w:rsid w:val="003A2364"/>
  </w:style>
  <w:style w:type="numbering" w:customStyle="1" w:styleId="115130">
    <w:name w:val="Текущий список11513"/>
    <w:rsid w:val="003A2364"/>
  </w:style>
  <w:style w:type="numbering" w:customStyle="1" w:styleId="1111111513">
    <w:name w:val="1 / 1.1 / 1.1.11513"/>
    <w:basedOn w:val="aa"/>
    <w:next w:val="111111"/>
    <w:rsid w:val="003A2364"/>
  </w:style>
  <w:style w:type="numbering" w:customStyle="1" w:styleId="12513">
    <w:name w:val="Нет списка12513"/>
    <w:next w:val="aa"/>
    <w:semiHidden/>
    <w:unhideWhenUsed/>
    <w:rsid w:val="003A2364"/>
  </w:style>
  <w:style w:type="numbering" w:customStyle="1" w:styleId="1115130">
    <w:name w:val="Нет списка111513"/>
    <w:next w:val="aa"/>
    <w:semiHidden/>
    <w:unhideWhenUsed/>
    <w:rsid w:val="003A2364"/>
  </w:style>
  <w:style w:type="numbering" w:customStyle="1" w:styleId="21513">
    <w:name w:val="Нет списка21513"/>
    <w:next w:val="aa"/>
    <w:uiPriority w:val="99"/>
    <w:semiHidden/>
    <w:unhideWhenUsed/>
    <w:rsid w:val="003A2364"/>
  </w:style>
  <w:style w:type="numbering" w:customStyle="1" w:styleId="1013">
    <w:name w:val="Нет списка1013"/>
    <w:next w:val="aa"/>
    <w:uiPriority w:val="99"/>
    <w:semiHidden/>
    <w:unhideWhenUsed/>
    <w:rsid w:val="003A2364"/>
  </w:style>
  <w:style w:type="numbering" w:customStyle="1" w:styleId="17130">
    <w:name w:val="Текущий список1713"/>
    <w:rsid w:val="003A2364"/>
  </w:style>
  <w:style w:type="numbering" w:customStyle="1" w:styleId="111111713">
    <w:name w:val="1 / 1.1 / 1.1.1713"/>
    <w:basedOn w:val="aa"/>
    <w:next w:val="111111"/>
    <w:uiPriority w:val="99"/>
    <w:rsid w:val="003A2364"/>
  </w:style>
  <w:style w:type="numbering" w:customStyle="1" w:styleId="1813">
    <w:name w:val="Нет списка1813"/>
    <w:next w:val="aa"/>
    <w:semiHidden/>
    <w:unhideWhenUsed/>
    <w:rsid w:val="003A2364"/>
  </w:style>
  <w:style w:type="numbering" w:customStyle="1" w:styleId="11613">
    <w:name w:val="Нет списка11613"/>
    <w:next w:val="aa"/>
    <w:semiHidden/>
    <w:unhideWhenUsed/>
    <w:rsid w:val="003A2364"/>
  </w:style>
  <w:style w:type="numbering" w:customStyle="1" w:styleId="2613">
    <w:name w:val="Нет списка2613"/>
    <w:next w:val="aa"/>
    <w:uiPriority w:val="99"/>
    <w:semiHidden/>
    <w:unhideWhenUsed/>
    <w:rsid w:val="003A2364"/>
  </w:style>
  <w:style w:type="numbering" w:customStyle="1" w:styleId="36130">
    <w:name w:val="Нет списка3613"/>
    <w:next w:val="aa"/>
    <w:uiPriority w:val="99"/>
    <w:semiHidden/>
    <w:unhideWhenUsed/>
    <w:rsid w:val="003A2364"/>
  </w:style>
  <w:style w:type="numbering" w:customStyle="1" w:styleId="4613">
    <w:name w:val="Нет списка4613"/>
    <w:next w:val="aa"/>
    <w:uiPriority w:val="99"/>
    <w:semiHidden/>
    <w:unhideWhenUsed/>
    <w:rsid w:val="003A2364"/>
  </w:style>
  <w:style w:type="numbering" w:customStyle="1" w:styleId="116130">
    <w:name w:val="Текущий список11613"/>
    <w:rsid w:val="003A2364"/>
  </w:style>
  <w:style w:type="numbering" w:customStyle="1" w:styleId="1111111613">
    <w:name w:val="1 / 1.1 / 1.1.11613"/>
    <w:basedOn w:val="aa"/>
    <w:next w:val="111111"/>
    <w:rsid w:val="003A2364"/>
  </w:style>
  <w:style w:type="numbering" w:customStyle="1" w:styleId="12613">
    <w:name w:val="Нет списка12613"/>
    <w:next w:val="aa"/>
    <w:semiHidden/>
    <w:unhideWhenUsed/>
    <w:rsid w:val="003A2364"/>
  </w:style>
  <w:style w:type="numbering" w:customStyle="1" w:styleId="111613">
    <w:name w:val="Нет списка111613"/>
    <w:next w:val="aa"/>
    <w:semiHidden/>
    <w:unhideWhenUsed/>
    <w:rsid w:val="003A2364"/>
  </w:style>
  <w:style w:type="numbering" w:customStyle="1" w:styleId="21613">
    <w:name w:val="Нет списка21613"/>
    <w:next w:val="aa"/>
    <w:uiPriority w:val="99"/>
    <w:semiHidden/>
    <w:unhideWhenUsed/>
    <w:rsid w:val="003A2364"/>
  </w:style>
  <w:style w:type="numbering" w:customStyle="1" w:styleId="19130">
    <w:name w:val="Нет списка1913"/>
    <w:next w:val="aa"/>
    <w:uiPriority w:val="99"/>
    <w:semiHidden/>
    <w:unhideWhenUsed/>
    <w:rsid w:val="003A2364"/>
  </w:style>
  <w:style w:type="numbering" w:customStyle="1" w:styleId="18130">
    <w:name w:val="Текущий список1813"/>
    <w:rsid w:val="003A2364"/>
  </w:style>
  <w:style w:type="numbering" w:customStyle="1" w:styleId="111111813">
    <w:name w:val="1 / 1.1 / 1.1.1813"/>
    <w:basedOn w:val="aa"/>
    <w:next w:val="111111"/>
    <w:uiPriority w:val="99"/>
    <w:rsid w:val="003A2364"/>
  </w:style>
  <w:style w:type="numbering" w:customStyle="1" w:styleId="11013">
    <w:name w:val="Нет списка11013"/>
    <w:next w:val="aa"/>
    <w:semiHidden/>
    <w:unhideWhenUsed/>
    <w:rsid w:val="003A2364"/>
  </w:style>
  <w:style w:type="numbering" w:customStyle="1" w:styleId="11713">
    <w:name w:val="Нет списка11713"/>
    <w:next w:val="aa"/>
    <w:semiHidden/>
    <w:unhideWhenUsed/>
    <w:rsid w:val="003A2364"/>
  </w:style>
  <w:style w:type="numbering" w:customStyle="1" w:styleId="2713">
    <w:name w:val="Нет списка2713"/>
    <w:next w:val="aa"/>
    <w:uiPriority w:val="99"/>
    <w:semiHidden/>
    <w:unhideWhenUsed/>
    <w:rsid w:val="003A2364"/>
  </w:style>
  <w:style w:type="numbering" w:customStyle="1" w:styleId="37130">
    <w:name w:val="Нет списка3713"/>
    <w:next w:val="aa"/>
    <w:uiPriority w:val="99"/>
    <w:semiHidden/>
    <w:unhideWhenUsed/>
    <w:rsid w:val="003A2364"/>
  </w:style>
  <w:style w:type="numbering" w:customStyle="1" w:styleId="4713">
    <w:name w:val="Нет списка4713"/>
    <w:next w:val="aa"/>
    <w:uiPriority w:val="99"/>
    <w:semiHidden/>
    <w:unhideWhenUsed/>
    <w:rsid w:val="003A2364"/>
  </w:style>
  <w:style w:type="numbering" w:customStyle="1" w:styleId="117130">
    <w:name w:val="Текущий список11713"/>
    <w:rsid w:val="003A2364"/>
  </w:style>
  <w:style w:type="numbering" w:customStyle="1" w:styleId="1111111713">
    <w:name w:val="1 / 1.1 / 1.1.11713"/>
    <w:basedOn w:val="aa"/>
    <w:next w:val="111111"/>
    <w:rsid w:val="003A2364"/>
  </w:style>
  <w:style w:type="numbering" w:customStyle="1" w:styleId="12713">
    <w:name w:val="Нет списка12713"/>
    <w:next w:val="aa"/>
    <w:semiHidden/>
    <w:unhideWhenUsed/>
    <w:rsid w:val="003A2364"/>
  </w:style>
  <w:style w:type="numbering" w:customStyle="1" w:styleId="111713">
    <w:name w:val="Нет списка111713"/>
    <w:next w:val="aa"/>
    <w:semiHidden/>
    <w:unhideWhenUsed/>
    <w:rsid w:val="003A2364"/>
  </w:style>
  <w:style w:type="numbering" w:customStyle="1" w:styleId="21713">
    <w:name w:val="Нет списка21713"/>
    <w:next w:val="aa"/>
    <w:uiPriority w:val="99"/>
    <w:semiHidden/>
    <w:unhideWhenUsed/>
    <w:rsid w:val="003A2364"/>
  </w:style>
  <w:style w:type="numbering" w:customStyle="1" w:styleId="2013">
    <w:name w:val="Нет списка2013"/>
    <w:next w:val="aa"/>
    <w:uiPriority w:val="99"/>
    <w:semiHidden/>
    <w:unhideWhenUsed/>
    <w:rsid w:val="003A2364"/>
  </w:style>
  <w:style w:type="numbering" w:customStyle="1" w:styleId="19131">
    <w:name w:val="Текущий список1913"/>
    <w:rsid w:val="003A2364"/>
  </w:style>
  <w:style w:type="numbering" w:customStyle="1" w:styleId="111111913">
    <w:name w:val="1 / 1.1 / 1.1.1913"/>
    <w:basedOn w:val="aa"/>
    <w:next w:val="111111"/>
    <w:uiPriority w:val="99"/>
    <w:rsid w:val="003A2364"/>
  </w:style>
  <w:style w:type="numbering" w:customStyle="1" w:styleId="11813">
    <w:name w:val="Нет списка11813"/>
    <w:next w:val="aa"/>
    <w:semiHidden/>
    <w:unhideWhenUsed/>
    <w:rsid w:val="003A2364"/>
  </w:style>
  <w:style w:type="numbering" w:customStyle="1" w:styleId="11913">
    <w:name w:val="Нет списка11913"/>
    <w:next w:val="aa"/>
    <w:semiHidden/>
    <w:unhideWhenUsed/>
    <w:rsid w:val="003A2364"/>
  </w:style>
  <w:style w:type="numbering" w:customStyle="1" w:styleId="2813">
    <w:name w:val="Нет списка2813"/>
    <w:next w:val="aa"/>
    <w:uiPriority w:val="99"/>
    <w:semiHidden/>
    <w:unhideWhenUsed/>
    <w:rsid w:val="003A2364"/>
  </w:style>
  <w:style w:type="numbering" w:customStyle="1" w:styleId="3813">
    <w:name w:val="Нет списка3813"/>
    <w:next w:val="aa"/>
    <w:uiPriority w:val="99"/>
    <w:semiHidden/>
    <w:unhideWhenUsed/>
    <w:rsid w:val="003A2364"/>
  </w:style>
  <w:style w:type="numbering" w:customStyle="1" w:styleId="4813">
    <w:name w:val="Нет списка4813"/>
    <w:next w:val="aa"/>
    <w:uiPriority w:val="99"/>
    <w:semiHidden/>
    <w:unhideWhenUsed/>
    <w:rsid w:val="003A2364"/>
  </w:style>
  <w:style w:type="numbering" w:customStyle="1" w:styleId="118130">
    <w:name w:val="Текущий список11813"/>
    <w:rsid w:val="003A2364"/>
  </w:style>
  <w:style w:type="numbering" w:customStyle="1" w:styleId="1111111813">
    <w:name w:val="1 / 1.1 / 1.1.11813"/>
    <w:basedOn w:val="aa"/>
    <w:next w:val="111111"/>
    <w:rsid w:val="003A2364"/>
  </w:style>
  <w:style w:type="numbering" w:customStyle="1" w:styleId="12813">
    <w:name w:val="Нет списка12813"/>
    <w:next w:val="aa"/>
    <w:semiHidden/>
    <w:unhideWhenUsed/>
    <w:rsid w:val="003A2364"/>
  </w:style>
  <w:style w:type="numbering" w:customStyle="1" w:styleId="111813">
    <w:name w:val="Нет списка111813"/>
    <w:next w:val="aa"/>
    <w:semiHidden/>
    <w:unhideWhenUsed/>
    <w:rsid w:val="003A2364"/>
  </w:style>
  <w:style w:type="numbering" w:customStyle="1" w:styleId="21813">
    <w:name w:val="Нет списка21813"/>
    <w:next w:val="aa"/>
    <w:uiPriority w:val="99"/>
    <w:semiHidden/>
    <w:unhideWhenUsed/>
    <w:rsid w:val="003A2364"/>
  </w:style>
  <w:style w:type="numbering" w:customStyle="1" w:styleId="2913">
    <w:name w:val="Нет списка2913"/>
    <w:next w:val="aa"/>
    <w:uiPriority w:val="99"/>
    <w:semiHidden/>
    <w:unhideWhenUsed/>
    <w:rsid w:val="003A2364"/>
  </w:style>
  <w:style w:type="numbering" w:customStyle="1" w:styleId="110130">
    <w:name w:val="Текущий список11013"/>
    <w:rsid w:val="003A2364"/>
  </w:style>
  <w:style w:type="numbering" w:customStyle="1" w:styleId="1111111013">
    <w:name w:val="1 / 1.1 / 1.1.11013"/>
    <w:basedOn w:val="aa"/>
    <w:next w:val="111111"/>
    <w:uiPriority w:val="99"/>
    <w:rsid w:val="003A2364"/>
  </w:style>
  <w:style w:type="numbering" w:customStyle="1" w:styleId="12013">
    <w:name w:val="Нет списка12013"/>
    <w:next w:val="aa"/>
    <w:semiHidden/>
    <w:unhideWhenUsed/>
    <w:rsid w:val="003A2364"/>
  </w:style>
  <w:style w:type="numbering" w:customStyle="1" w:styleId="111013">
    <w:name w:val="Нет списка111013"/>
    <w:next w:val="aa"/>
    <w:semiHidden/>
    <w:unhideWhenUsed/>
    <w:rsid w:val="003A2364"/>
  </w:style>
  <w:style w:type="numbering" w:customStyle="1" w:styleId="21013">
    <w:name w:val="Нет списка21013"/>
    <w:next w:val="aa"/>
    <w:uiPriority w:val="99"/>
    <w:semiHidden/>
    <w:unhideWhenUsed/>
    <w:rsid w:val="003A2364"/>
  </w:style>
  <w:style w:type="numbering" w:customStyle="1" w:styleId="3913">
    <w:name w:val="Нет списка3913"/>
    <w:next w:val="aa"/>
    <w:uiPriority w:val="99"/>
    <w:semiHidden/>
    <w:unhideWhenUsed/>
    <w:rsid w:val="003A2364"/>
  </w:style>
  <w:style w:type="numbering" w:customStyle="1" w:styleId="4913">
    <w:name w:val="Нет списка4913"/>
    <w:next w:val="aa"/>
    <w:uiPriority w:val="99"/>
    <w:semiHidden/>
    <w:unhideWhenUsed/>
    <w:rsid w:val="003A2364"/>
  </w:style>
  <w:style w:type="numbering" w:customStyle="1" w:styleId="119130">
    <w:name w:val="Текущий список11913"/>
    <w:rsid w:val="003A2364"/>
  </w:style>
  <w:style w:type="numbering" w:customStyle="1" w:styleId="1111111913">
    <w:name w:val="1 / 1.1 / 1.1.11913"/>
    <w:basedOn w:val="aa"/>
    <w:next w:val="111111"/>
    <w:rsid w:val="003A2364"/>
  </w:style>
  <w:style w:type="numbering" w:customStyle="1" w:styleId="12913">
    <w:name w:val="Нет списка12913"/>
    <w:next w:val="aa"/>
    <w:semiHidden/>
    <w:unhideWhenUsed/>
    <w:rsid w:val="003A2364"/>
  </w:style>
  <w:style w:type="numbering" w:customStyle="1" w:styleId="111913">
    <w:name w:val="Нет списка111913"/>
    <w:next w:val="aa"/>
    <w:semiHidden/>
    <w:unhideWhenUsed/>
    <w:rsid w:val="003A2364"/>
  </w:style>
  <w:style w:type="numbering" w:customStyle="1" w:styleId="21913">
    <w:name w:val="Нет списка21913"/>
    <w:next w:val="aa"/>
    <w:uiPriority w:val="99"/>
    <w:semiHidden/>
    <w:unhideWhenUsed/>
    <w:rsid w:val="003A2364"/>
  </w:style>
  <w:style w:type="numbering" w:customStyle="1" w:styleId="3013">
    <w:name w:val="Нет списка3013"/>
    <w:next w:val="aa"/>
    <w:uiPriority w:val="99"/>
    <w:semiHidden/>
    <w:unhideWhenUsed/>
    <w:rsid w:val="003A2364"/>
  </w:style>
  <w:style w:type="numbering" w:customStyle="1" w:styleId="120130">
    <w:name w:val="Текущий список12013"/>
    <w:rsid w:val="003A2364"/>
  </w:style>
  <w:style w:type="numbering" w:customStyle="1" w:styleId="1111112013">
    <w:name w:val="1 / 1.1 / 1.1.12013"/>
    <w:basedOn w:val="aa"/>
    <w:next w:val="111111"/>
    <w:rsid w:val="003A2364"/>
  </w:style>
  <w:style w:type="numbering" w:customStyle="1" w:styleId="13013">
    <w:name w:val="Нет списка13013"/>
    <w:next w:val="aa"/>
    <w:uiPriority w:val="99"/>
    <w:semiHidden/>
    <w:unhideWhenUsed/>
    <w:rsid w:val="003A2364"/>
  </w:style>
  <w:style w:type="numbering" w:customStyle="1" w:styleId="112013">
    <w:name w:val="Нет списка112013"/>
    <w:next w:val="aa"/>
    <w:semiHidden/>
    <w:unhideWhenUsed/>
    <w:rsid w:val="003A2364"/>
  </w:style>
  <w:style w:type="numbering" w:customStyle="1" w:styleId="22013">
    <w:name w:val="Нет списка22013"/>
    <w:next w:val="aa"/>
    <w:uiPriority w:val="99"/>
    <w:semiHidden/>
    <w:unhideWhenUsed/>
    <w:rsid w:val="003A2364"/>
  </w:style>
  <w:style w:type="numbering" w:customStyle="1" w:styleId="310130">
    <w:name w:val="Нет списка31013"/>
    <w:next w:val="aa"/>
    <w:uiPriority w:val="99"/>
    <w:semiHidden/>
    <w:unhideWhenUsed/>
    <w:rsid w:val="003A2364"/>
  </w:style>
  <w:style w:type="numbering" w:customStyle="1" w:styleId="41013">
    <w:name w:val="Нет списка41013"/>
    <w:next w:val="aa"/>
    <w:uiPriority w:val="99"/>
    <w:semiHidden/>
    <w:unhideWhenUsed/>
    <w:rsid w:val="003A2364"/>
  </w:style>
  <w:style w:type="numbering" w:customStyle="1" w:styleId="1110130">
    <w:name w:val="Текущий список111013"/>
    <w:rsid w:val="003A2364"/>
  </w:style>
  <w:style w:type="numbering" w:customStyle="1" w:styleId="11111111013">
    <w:name w:val="1 / 1.1 / 1.1.111013"/>
    <w:basedOn w:val="aa"/>
    <w:next w:val="111111"/>
    <w:rsid w:val="003A2364"/>
  </w:style>
  <w:style w:type="numbering" w:customStyle="1" w:styleId="121013">
    <w:name w:val="Нет списка121013"/>
    <w:next w:val="aa"/>
    <w:semiHidden/>
    <w:unhideWhenUsed/>
    <w:rsid w:val="003A2364"/>
  </w:style>
  <w:style w:type="numbering" w:customStyle="1" w:styleId="121220">
    <w:name w:val="Текущий список12122"/>
    <w:rsid w:val="003A2364"/>
  </w:style>
  <w:style w:type="numbering" w:customStyle="1" w:styleId="1111112132">
    <w:name w:val="1 / 1.1 / 1.1.12132"/>
    <w:basedOn w:val="aa"/>
    <w:next w:val="111111"/>
    <w:rsid w:val="003A2364"/>
  </w:style>
  <w:style w:type="numbering" w:customStyle="1" w:styleId="1111013">
    <w:name w:val="Нет списка1111013"/>
    <w:next w:val="aa"/>
    <w:semiHidden/>
    <w:unhideWhenUsed/>
    <w:rsid w:val="003A2364"/>
  </w:style>
  <w:style w:type="numbering" w:customStyle="1" w:styleId="211013">
    <w:name w:val="Нет списка211013"/>
    <w:next w:val="aa"/>
    <w:uiPriority w:val="99"/>
    <w:semiHidden/>
    <w:unhideWhenUsed/>
    <w:rsid w:val="003A2364"/>
  </w:style>
  <w:style w:type="numbering" w:customStyle="1" w:styleId="542">
    <w:name w:val="Нет списка542"/>
    <w:next w:val="aa"/>
    <w:uiPriority w:val="99"/>
    <w:semiHidden/>
    <w:unhideWhenUsed/>
    <w:rsid w:val="003A2364"/>
  </w:style>
  <w:style w:type="numbering" w:customStyle="1" w:styleId="13421">
    <w:name w:val="Нет списка1342"/>
    <w:next w:val="aa"/>
    <w:uiPriority w:val="99"/>
    <w:semiHidden/>
    <w:unhideWhenUsed/>
    <w:rsid w:val="003A2364"/>
  </w:style>
  <w:style w:type="numbering" w:customStyle="1" w:styleId="12822">
    <w:name w:val="Текущий список1282"/>
    <w:rsid w:val="003A2364"/>
  </w:style>
  <w:style w:type="numbering" w:customStyle="1" w:styleId="111111282">
    <w:name w:val="1 / 1.1 / 1.1.1282"/>
    <w:basedOn w:val="aa"/>
    <w:next w:val="111111"/>
    <w:rsid w:val="003A2364"/>
  </w:style>
  <w:style w:type="numbering" w:customStyle="1" w:styleId="11242">
    <w:name w:val="Нет списка11242"/>
    <w:next w:val="aa"/>
    <w:semiHidden/>
    <w:unhideWhenUsed/>
    <w:rsid w:val="003A2364"/>
  </w:style>
  <w:style w:type="numbering" w:customStyle="1" w:styleId="111142">
    <w:name w:val="Нет списка111142"/>
    <w:next w:val="aa"/>
    <w:semiHidden/>
    <w:unhideWhenUsed/>
    <w:rsid w:val="003A2364"/>
  </w:style>
  <w:style w:type="numbering" w:customStyle="1" w:styleId="2242">
    <w:name w:val="Нет списка2242"/>
    <w:next w:val="aa"/>
    <w:uiPriority w:val="99"/>
    <w:semiHidden/>
    <w:unhideWhenUsed/>
    <w:rsid w:val="003A2364"/>
  </w:style>
  <w:style w:type="numbering" w:customStyle="1" w:styleId="3142">
    <w:name w:val="Нет списка3142"/>
    <w:next w:val="aa"/>
    <w:uiPriority w:val="99"/>
    <w:semiHidden/>
    <w:unhideWhenUsed/>
    <w:rsid w:val="003A2364"/>
  </w:style>
  <w:style w:type="numbering" w:customStyle="1" w:styleId="21142">
    <w:name w:val="Нет списка21142"/>
    <w:next w:val="aa"/>
    <w:uiPriority w:val="99"/>
    <w:semiHidden/>
    <w:unhideWhenUsed/>
    <w:rsid w:val="003A2364"/>
  </w:style>
  <w:style w:type="numbering" w:customStyle="1" w:styleId="4142">
    <w:name w:val="Нет списка4142"/>
    <w:next w:val="aa"/>
    <w:uiPriority w:val="99"/>
    <w:semiHidden/>
    <w:unhideWhenUsed/>
    <w:rsid w:val="003A2364"/>
  </w:style>
  <w:style w:type="table" w:customStyle="1" w:styleId="21322">
    <w:name w:val="Сетка таблицы2132"/>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0">
    <w:name w:val="Текущий список11142"/>
    <w:rsid w:val="003A2364"/>
  </w:style>
  <w:style w:type="numbering" w:customStyle="1" w:styleId="1111111142">
    <w:name w:val="1 / 1.1 / 1.1.11142"/>
    <w:basedOn w:val="aa"/>
    <w:next w:val="111111"/>
    <w:rsid w:val="003A2364"/>
  </w:style>
  <w:style w:type="numbering" w:customStyle="1" w:styleId="12142">
    <w:name w:val="Нет списка12142"/>
    <w:next w:val="aa"/>
    <w:semiHidden/>
    <w:unhideWhenUsed/>
    <w:rsid w:val="003A2364"/>
  </w:style>
  <w:style w:type="numbering" w:customStyle="1" w:styleId="552">
    <w:name w:val="Нет списка552"/>
    <w:next w:val="aa"/>
    <w:uiPriority w:val="99"/>
    <w:semiHidden/>
    <w:unhideWhenUsed/>
    <w:rsid w:val="003A2364"/>
  </w:style>
  <w:style w:type="numbering" w:customStyle="1" w:styleId="12922">
    <w:name w:val="Текущий список1292"/>
    <w:rsid w:val="003A2364"/>
  </w:style>
  <w:style w:type="numbering" w:customStyle="1" w:styleId="111111292">
    <w:name w:val="1 / 1.1 / 1.1.1292"/>
    <w:basedOn w:val="aa"/>
    <w:next w:val="111111"/>
    <w:uiPriority w:val="99"/>
    <w:rsid w:val="003A2364"/>
  </w:style>
  <w:style w:type="numbering" w:customStyle="1" w:styleId="13520">
    <w:name w:val="Нет списка1352"/>
    <w:next w:val="aa"/>
    <w:semiHidden/>
    <w:unhideWhenUsed/>
    <w:rsid w:val="003A2364"/>
  </w:style>
  <w:style w:type="numbering" w:customStyle="1" w:styleId="111152">
    <w:name w:val="Нет списка111152"/>
    <w:next w:val="aa"/>
    <w:semiHidden/>
    <w:unhideWhenUsed/>
    <w:rsid w:val="003A2364"/>
  </w:style>
  <w:style w:type="numbering" w:customStyle="1" w:styleId="3152">
    <w:name w:val="Нет списка3152"/>
    <w:next w:val="aa"/>
    <w:uiPriority w:val="99"/>
    <w:semiHidden/>
    <w:unhideWhenUsed/>
    <w:rsid w:val="003A2364"/>
  </w:style>
  <w:style w:type="numbering" w:customStyle="1" w:styleId="4152">
    <w:name w:val="Нет списка4152"/>
    <w:next w:val="aa"/>
    <w:uiPriority w:val="99"/>
    <w:semiHidden/>
    <w:unhideWhenUsed/>
    <w:rsid w:val="003A2364"/>
  </w:style>
  <w:style w:type="numbering" w:customStyle="1" w:styleId="111520">
    <w:name w:val="Текущий список11152"/>
    <w:rsid w:val="003A2364"/>
  </w:style>
  <w:style w:type="numbering" w:customStyle="1" w:styleId="1111111152">
    <w:name w:val="1 / 1.1 / 1.1.11152"/>
    <w:basedOn w:val="aa"/>
    <w:next w:val="111111"/>
    <w:rsid w:val="003A2364"/>
  </w:style>
  <w:style w:type="numbering" w:customStyle="1" w:styleId="12152">
    <w:name w:val="Нет списка12152"/>
    <w:next w:val="aa"/>
    <w:semiHidden/>
    <w:unhideWhenUsed/>
    <w:rsid w:val="003A2364"/>
  </w:style>
  <w:style w:type="numbering" w:customStyle="1" w:styleId="1111132">
    <w:name w:val="Нет списка1111132"/>
    <w:next w:val="aa"/>
    <w:semiHidden/>
    <w:unhideWhenUsed/>
    <w:rsid w:val="003A2364"/>
  </w:style>
  <w:style w:type="numbering" w:customStyle="1" w:styleId="21152">
    <w:name w:val="Нет списка21152"/>
    <w:next w:val="aa"/>
    <w:uiPriority w:val="99"/>
    <w:semiHidden/>
    <w:unhideWhenUsed/>
    <w:rsid w:val="003A2364"/>
  </w:style>
  <w:style w:type="numbering" w:customStyle="1" w:styleId="632">
    <w:name w:val="Нет списка632"/>
    <w:next w:val="aa"/>
    <w:uiPriority w:val="99"/>
    <w:semiHidden/>
    <w:unhideWhenUsed/>
    <w:rsid w:val="003A2364"/>
  </w:style>
  <w:style w:type="numbering" w:customStyle="1" w:styleId="13521">
    <w:name w:val="Текущий список1352"/>
    <w:rsid w:val="003A2364"/>
  </w:style>
  <w:style w:type="numbering" w:customStyle="1" w:styleId="111111352">
    <w:name w:val="1 / 1.1 / 1.1.1352"/>
    <w:basedOn w:val="aa"/>
    <w:next w:val="111111"/>
    <w:uiPriority w:val="99"/>
    <w:rsid w:val="003A2364"/>
  </w:style>
  <w:style w:type="numbering" w:customStyle="1" w:styleId="14221">
    <w:name w:val="Нет списка1422"/>
    <w:next w:val="aa"/>
    <w:semiHidden/>
    <w:unhideWhenUsed/>
    <w:rsid w:val="003A2364"/>
  </w:style>
  <w:style w:type="numbering" w:customStyle="1" w:styleId="11252">
    <w:name w:val="Нет списка11252"/>
    <w:next w:val="aa"/>
    <w:semiHidden/>
    <w:unhideWhenUsed/>
    <w:rsid w:val="003A2364"/>
  </w:style>
  <w:style w:type="numbering" w:customStyle="1" w:styleId="2252">
    <w:name w:val="Нет списка2252"/>
    <w:next w:val="aa"/>
    <w:uiPriority w:val="99"/>
    <w:semiHidden/>
    <w:unhideWhenUsed/>
    <w:rsid w:val="003A2364"/>
  </w:style>
  <w:style w:type="numbering" w:customStyle="1" w:styleId="3222">
    <w:name w:val="Нет списка3222"/>
    <w:next w:val="aa"/>
    <w:uiPriority w:val="99"/>
    <w:semiHidden/>
    <w:unhideWhenUsed/>
    <w:rsid w:val="003A2364"/>
  </w:style>
  <w:style w:type="numbering" w:customStyle="1" w:styleId="4222">
    <w:name w:val="Нет списка4222"/>
    <w:next w:val="aa"/>
    <w:uiPriority w:val="99"/>
    <w:semiHidden/>
    <w:unhideWhenUsed/>
    <w:rsid w:val="003A2364"/>
  </w:style>
  <w:style w:type="numbering" w:customStyle="1" w:styleId="112220">
    <w:name w:val="Текущий список11222"/>
    <w:rsid w:val="003A2364"/>
  </w:style>
  <w:style w:type="numbering" w:customStyle="1" w:styleId="1111111222">
    <w:name w:val="1 / 1.1 / 1.1.11222"/>
    <w:basedOn w:val="aa"/>
    <w:next w:val="111111"/>
    <w:rsid w:val="003A2364"/>
  </w:style>
  <w:style w:type="numbering" w:customStyle="1" w:styleId="12222">
    <w:name w:val="Нет списка12222"/>
    <w:next w:val="aa"/>
    <w:semiHidden/>
    <w:unhideWhenUsed/>
    <w:rsid w:val="003A2364"/>
  </w:style>
  <w:style w:type="numbering" w:customStyle="1" w:styleId="111222">
    <w:name w:val="Нет списка111222"/>
    <w:next w:val="aa"/>
    <w:semiHidden/>
    <w:unhideWhenUsed/>
    <w:rsid w:val="003A2364"/>
  </w:style>
  <w:style w:type="numbering" w:customStyle="1" w:styleId="212220">
    <w:name w:val="Нет списка21222"/>
    <w:next w:val="aa"/>
    <w:uiPriority w:val="99"/>
    <w:semiHidden/>
    <w:unhideWhenUsed/>
    <w:rsid w:val="003A2364"/>
  </w:style>
  <w:style w:type="numbering" w:customStyle="1" w:styleId="732">
    <w:name w:val="Нет списка732"/>
    <w:next w:val="aa"/>
    <w:uiPriority w:val="99"/>
    <w:semiHidden/>
    <w:unhideWhenUsed/>
    <w:rsid w:val="003A2364"/>
  </w:style>
  <w:style w:type="numbering" w:customStyle="1" w:styleId="14320">
    <w:name w:val="Текущий список1432"/>
    <w:rsid w:val="003A2364"/>
  </w:style>
  <w:style w:type="numbering" w:customStyle="1" w:styleId="111111432">
    <w:name w:val="1 / 1.1 / 1.1.1432"/>
    <w:basedOn w:val="aa"/>
    <w:next w:val="111111"/>
    <w:uiPriority w:val="99"/>
    <w:rsid w:val="003A2364"/>
  </w:style>
  <w:style w:type="numbering" w:customStyle="1" w:styleId="15220">
    <w:name w:val="Нет списка1522"/>
    <w:next w:val="aa"/>
    <w:semiHidden/>
    <w:unhideWhenUsed/>
    <w:rsid w:val="003A2364"/>
  </w:style>
  <w:style w:type="numbering" w:customStyle="1" w:styleId="11322">
    <w:name w:val="Нет списка11322"/>
    <w:next w:val="aa"/>
    <w:semiHidden/>
    <w:unhideWhenUsed/>
    <w:rsid w:val="003A2364"/>
  </w:style>
  <w:style w:type="numbering" w:customStyle="1" w:styleId="23220">
    <w:name w:val="Нет списка2322"/>
    <w:next w:val="aa"/>
    <w:uiPriority w:val="99"/>
    <w:semiHidden/>
    <w:unhideWhenUsed/>
    <w:rsid w:val="003A2364"/>
  </w:style>
  <w:style w:type="numbering" w:customStyle="1" w:styleId="3322">
    <w:name w:val="Нет списка3322"/>
    <w:next w:val="aa"/>
    <w:uiPriority w:val="99"/>
    <w:semiHidden/>
    <w:unhideWhenUsed/>
    <w:rsid w:val="003A2364"/>
  </w:style>
  <w:style w:type="numbering" w:customStyle="1" w:styleId="4322">
    <w:name w:val="Нет списка4322"/>
    <w:next w:val="aa"/>
    <w:uiPriority w:val="99"/>
    <w:semiHidden/>
    <w:unhideWhenUsed/>
    <w:rsid w:val="003A2364"/>
  </w:style>
  <w:style w:type="numbering" w:customStyle="1" w:styleId="113220">
    <w:name w:val="Текущий список11322"/>
    <w:rsid w:val="003A2364"/>
  </w:style>
  <w:style w:type="numbering" w:customStyle="1" w:styleId="1111111322">
    <w:name w:val="1 / 1.1 / 1.1.11322"/>
    <w:basedOn w:val="aa"/>
    <w:next w:val="111111"/>
    <w:rsid w:val="003A2364"/>
  </w:style>
  <w:style w:type="numbering" w:customStyle="1" w:styleId="12322">
    <w:name w:val="Нет списка12322"/>
    <w:next w:val="aa"/>
    <w:semiHidden/>
    <w:unhideWhenUsed/>
    <w:rsid w:val="003A2364"/>
  </w:style>
  <w:style w:type="numbering" w:customStyle="1" w:styleId="111322">
    <w:name w:val="Нет списка111322"/>
    <w:next w:val="aa"/>
    <w:semiHidden/>
    <w:unhideWhenUsed/>
    <w:rsid w:val="003A2364"/>
  </w:style>
  <w:style w:type="numbering" w:customStyle="1" w:styleId="213220">
    <w:name w:val="Нет списка21322"/>
    <w:next w:val="aa"/>
    <w:uiPriority w:val="99"/>
    <w:semiHidden/>
    <w:unhideWhenUsed/>
    <w:rsid w:val="003A2364"/>
  </w:style>
  <w:style w:type="numbering" w:customStyle="1" w:styleId="14142">
    <w:name w:val="Текущий список14142"/>
    <w:rsid w:val="003A2364"/>
  </w:style>
  <w:style w:type="numbering" w:customStyle="1" w:styleId="1111114142">
    <w:name w:val="1 / 1.1 / 1.1.14142"/>
    <w:basedOn w:val="aa"/>
    <w:next w:val="111111"/>
    <w:uiPriority w:val="99"/>
    <w:rsid w:val="003A2364"/>
  </w:style>
  <w:style w:type="numbering" w:customStyle="1" w:styleId="822">
    <w:name w:val="Нет списка822"/>
    <w:next w:val="aa"/>
    <w:uiPriority w:val="99"/>
    <w:semiHidden/>
    <w:unhideWhenUsed/>
    <w:rsid w:val="003A2364"/>
  </w:style>
  <w:style w:type="numbering" w:customStyle="1" w:styleId="15221">
    <w:name w:val="Текущий список1522"/>
    <w:rsid w:val="003A2364"/>
  </w:style>
  <w:style w:type="numbering" w:customStyle="1" w:styleId="111111522">
    <w:name w:val="1 / 1.1 / 1.1.1522"/>
    <w:basedOn w:val="aa"/>
    <w:next w:val="111111"/>
    <w:uiPriority w:val="99"/>
    <w:rsid w:val="003A2364"/>
  </w:style>
  <w:style w:type="numbering" w:customStyle="1" w:styleId="16220">
    <w:name w:val="Нет списка1622"/>
    <w:next w:val="aa"/>
    <w:semiHidden/>
    <w:unhideWhenUsed/>
    <w:rsid w:val="003A2364"/>
  </w:style>
  <w:style w:type="numbering" w:customStyle="1" w:styleId="11422">
    <w:name w:val="Нет списка11422"/>
    <w:next w:val="aa"/>
    <w:semiHidden/>
    <w:unhideWhenUsed/>
    <w:rsid w:val="003A2364"/>
  </w:style>
  <w:style w:type="numbering" w:customStyle="1" w:styleId="2422">
    <w:name w:val="Нет списка2422"/>
    <w:next w:val="aa"/>
    <w:uiPriority w:val="99"/>
    <w:semiHidden/>
    <w:unhideWhenUsed/>
    <w:rsid w:val="003A2364"/>
  </w:style>
  <w:style w:type="numbering" w:customStyle="1" w:styleId="3422">
    <w:name w:val="Нет списка3422"/>
    <w:next w:val="aa"/>
    <w:uiPriority w:val="99"/>
    <w:semiHidden/>
    <w:unhideWhenUsed/>
    <w:rsid w:val="003A2364"/>
  </w:style>
  <w:style w:type="numbering" w:customStyle="1" w:styleId="4422">
    <w:name w:val="Нет списка4422"/>
    <w:next w:val="aa"/>
    <w:uiPriority w:val="99"/>
    <w:semiHidden/>
    <w:unhideWhenUsed/>
    <w:rsid w:val="003A2364"/>
  </w:style>
  <w:style w:type="numbering" w:customStyle="1" w:styleId="114220">
    <w:name w:val="Текущий список11422"/>
    <w:rsid w:val="003A2364"/>
  </w:style>
  <w:style w:type="numbering" w:customStyle="1" w:styleId="1111111422">
    <w:name w:val="1 / 1.1 / 1.1.11422"/>
    <w:basedOn w:val="aa"/>
    <w:next w:val="111111"/>
    <w:rsid w:val="003A2364"/>
  </w:style>
  <w:style w:type="numbering" w:customStyle="1" w:styleId="12422">
    <w:name w:val="Нет списка12422"/>
    <w:next w:val="aa"/>
    <w:semiHidden/>
    <w:unhideWhenUsed/>
    <w:rsid w:val="003A2364"/>
  </w:style>
  <w:style w:type="numbering" w:customStyle="1" w:styleId="111422">
    <w:name w:val="Нет списка111422"/>
    <w:next w:val="aa"/>
    <w:semiHidden/>
    <w:unhideWhenUsed/>
    <w:rsid w:val="003A2364"/>
  </w:style>
  <w:style w:type="numbering" w:customStyle="1" w:styleId="21422">
    <w:name w:val="Нет списка21422"/>
    <w:next w:val="aa"/>
    <w:uiPriority w:val="99"/>
    <w:semiHidden/>
    <w:unhideWhenUsed/>
    <w:rsid w:val="003A2364"/>
  </w:style>
  <w:style w:type="numbering" w:customStyle="1" w:styleId="9220">
    <w:name w:val="Нет списка922"/>
    <w:next w:val="aa"/>
    <w:uiPriority w:val="99"/>
    <w:semiHidden/>
    <w:unhideWhenUsed/>
    <w:rsid w:val="003A2364"/>
  </w:style>
  <w:style w:type="numbering" w:customStyle="1" w:styleId="16221">
    <w:name w:val="Текущий список1622"/>
    <w:rsid w:val="003A2364"/>
  </w:style>
  <w:style w:type="numbering" w:customStyle="1" w:styleId="111111622">
    <w:name w:val="1 / 1.1 / 1.1.1622"/>
    <w:basedOn w:val="aa"/>
    <w:next w:val="111111"/>
    <w:uiPriority w:val="99"/>
    <w:rsid w:val="003A2364"/>
  </w:style>
  <w:style w:type="numbering" w:customStyle="1" w:styleId="17220">
    <w:name w:val="Нет списка1722"/>
    <w:next w:val="aa"/>
    <w:semiHidden/>
    <w:unhideWhenUsed/>
    <w:rsid w:val="003A2364"/>
  </w:style>
  <w:style w:type="numbering" w:customStyle="1" w:styleId="11522">
    <w:name w:val="Нет списка11522"/>
    <w:next w:val="aa"/>
    <w:semiHidden/>
    <w:unhideWhenUsed/>
    <w:rsid w:val="003A2364"/>
  </w:style>
  <w:style w:type="numbering" w:customStyle="1" w:styleId="2522">
    <w:name w:val="Нет списка2522"/>
    <w:next w:val="aa"/>
    <w:uiPriority w:val="99"/>
    <w:semiHidden/>
    <w:unhideWhenUsed/>
    <w:rsid w:val="003A2364"/>
  </w:style>
  <w:style w:type="numbering" w:customStyle="1" w:styleId="3522">
    <w:name w:val="Нет списка3522"/>
    <w:next w:val="aa"/>
    <w:uiPriority w:val="99"/>
    <w:semiHidden/>
    <w:unhideWhenUsed/>
    <w:rsid w:val="003A2364"/>
  </w:style>
  <w:style w:type="numbering" w:customStyle="1" w:styleId="4522">
    <w:name w:val="Нет списка4522"/>
    <w:next w:val="aa"/>
    <w:uiPriority w:val="99"/>
    <w:semiHidden/>
    <w:unhideWhenUsed/>
    <w:rsid w:val="003A2364"/>
  </w:style>
  <w:style w:type="numbering" w:customStyle="1" w:styleId="115220">
    <w:name w:val="Текущий список11522"/>
    <w:rsid w:val="003A2364"/>
  </w:style>
  <w:style w:type="numbering" w:customStyle="1" w:styleId="1111111522">
    <w:name w:val="1 / 1.1 / 1.1.11522"/>
    <w:basedOn w:val="aa"/>
    <w:next w:val="111111"/>
    <w:rsid w:val="003A2364"/>
  </w:style>
  <w:style w:type="numbering" w:customStyle="1" w:styleId="12522">
    <w:name w:val="Нет списка12522"/>
    <w:next w:val="aa"/>
    <w:semiHidden/>
    <w:unhideWhenUsed/>
    <w:rsid w:val="003A2364"/>
  </w:style>
  <w:style w:type="numbering" w:customStyle="1" w:styleId="111522">
    <w:name w:val="Нет списка111522"/>
    <w:next w:val="aa"/>
    <w:semiHidden/>
    <w:unhideWhenUsed/>
    <w:rsid w:val="003A2364"/>
  </w:style>
  <w:style w:type="numbering" w:customStyle="1" w:styleId="21522">
    <w:name w:val="Нет списка21522"/>
    <w:next w:val="aa"/>
    <w:uiPriority w:val="99"/>
    <w:semiHidden/>
    <w:unhideWhenUsed/>
    <w:rsid w:val="003A2364"/>
  </w:style>
  <w:style w:type="numbering" w:customStyle="1" w:styleId="10220">
    <w:name w:val="Нет списка1022"/>
    <w:next w:val="aa"/>
    <w:uiPriority w:val="99"/>
    <w:semiHidden/>
    <w:unhideWhenUsed/>
    <w:rsid w:val="003A2364"/>
  </w:style>
  <w:style w:type="numbering" w:customStyle="1" w:styleId="17221">
    <w:name w:val="Текущий список1722"/>
    <w:rsid w:val="003A2364"/>
  </w:style>
  <w:style w:type="numbering" w:customStyle="1" w:styleId="111111722">
    <w:name w:val="1 / 1.1 / 1.1.1722"/>
    <w:basedOn w:val="aa"/>
    <w:next w:val="111111"/>
    <w:uiPriority w:val="99"/>
    <w:rsid w:val="003A2364"/>
  </w:style>
  <w:style w:type="numbering" w:customStyle="1" w:styleId="18220">
    <w:name w:val="Нет списка1822"/>
    <w:next w:val="aa"/>
    <w:semiHidden/>
    <w:unhideWhenUsed/>
    <w:rsid w:val="003A2364"/>
  </w:style>
  <w:style w:type="numbering" w:customStyle="1" w:styleId="11622">
    <w:name w:val="Нет списка11622"/>
    <w:next w:val="aa"/>
    <w:semiHidden/>
    <w:unhideWhenUsed/>
    <w:rsid w:val="003A2364"/>
  </w:style>
  <w:style w:type="numbering" w:customStyle="1" w:styleId="2622">
    <w:name w:val="Нет списка2622"/>
    <w:next w:val="aa"/>
    <w:uiPriority w:val="99"/>
    <w:semiHidden/>
    <w:unhideWhenUsed/>
    <w:rsid w:val="003A2364"/>
  </w:style>
  <w:style w:type="numbering" w:customStyle="1" w:styleId="3622">
    <w:name w:val="Нет списка3622"/>
    <w:next w:val="aa"/>
    <w:uiPriority w:val="99"/>
    <w:semiHidden/>
    <w:unhideWhenUsed/>
    <w:rsid w:val="003A2364"/>
  </w:style>
  <w:style w:type="numbering" w:customStyle="1" w:styleId="4622">
    <w:name w:val="Нет списка4622"/>
    <w:next w:val="aa"/>
    <w:uiPriority w:val="99"/>
    <w:semiHidden/>
    <w:unhideWhenUsed/>
    <w:rsid w:val="003A2364"/>
  </w:style>
  <w:style w:type="numbering" w:customStyle="1" w:styleId="116220">
    <w:name w:val="Текущий список11622"/>
    <w:rsid w:val="003A2364"/>
  </w:style>
  <w:style w:type="numbering" w:customStyle="1" w:styleId="1111111622">
    <w:name w:val="1 / 1.1 / 1.1.11622"/>
    <w:basedOn w:val="aa"/>
    <w:next w:val="111111"/>
    <w:rsid w:val="003A2364"/>
  </w:style>
  <w:style w:type="numbering" w:customStyle="1" w:styleId="12622">
    <w:name w:val="Нет списка12622"/>
    <w:next w:val="aa"/>
    <w:semiHidden/>
    <w:unhideWhenUsed/>
    <w:rsid w:val="003A2364"/>
  </w:style>
  <w:style w:type="numbering" w:customStyle="1" w:styleId="111622">
    <w:name w:val="Нет списка111622"/>
    <w:next w:val="aa"/>
    <w:semiHidden/>
    <w:unhideWhenUsed/>
    <w:rsid w:val="003A2364"/>
  </w:style>
  <w:style w:type="numbering" w:customStyle="1" w:styleId="21622">
    <w:name w:val="Нет списка21622"/>
    <w:next w:val="aa"/>
    <w:uiPriority w:val="99"/>
    <w:semiHidden/>
    <w:unhideWhenUsed/>
    <w:rsid w:val="003A2364"/>
  </w:style>
  <w:style w:type="numbering" w:customStyle="1" w:styleId="19220">
    <w:name w:val="Нет списка1922"/>
    <w:next w:val="aa"/>
    <w:uiPriority w:val="99"/>
    <w:semiHidden/>
    <w:unhideWhenUsed/>
    <w:rsid w:val="003A2364"/>
  </w:style>
  <w:style w:type="numbering" w:customStyle="1" w:styleId="18221">
    <w:name w:val="Текущий список1822"/>
    <w:rsid w:val="003A2364"/>
  </w:style>
  <w:style w:type="numbering" w:customStyle="1" w:styleId="111111822">
    <w:name w:val="1 / 1.1 / 1.1.1822"/>
    <w:basedOn w:val="aa"/>
    <w:next w:val="111111"/>
    <w:uiPriority w:val="99"/>
    <w:rsid w:val="003A2364"/>
  </w:style>
  <w:style w:type="numbering" w:customStyle="1" w:styleId="110220">
    <w:name w:val="Нет списка11022"/>
    <w:next w:val="aa"/>
    <w:semiHidden/>
    <w:unhideWhenUsed/>
    <w:rsid w:val="003A2364"/>
  </w:style>
  <w:style w:type="numbering" w:customStyle="1" w:styleId="11722">
    <w:name w:val="Нет списка11722"/>
    <w:next w:val="aa"/>
    <w:semiHidden/>
    <w:unhideWhenUsed/>
    <w:rsid w:val="003A2364"/>
  </w:style>
  <w:style w:type="numbering" w:customStyle="1" w:styleId="2722">
    <w:name w:val="Нет списка2722"/>
    <w:next w:val="aa"/>
    <w:uiPriority w:val="99"/>
    <w:semiHidden/>
    <w:unhideWhenUsed/>
    <w:rsid w:val="003A2364"/>
  </w:style>
  <w:style w:type="numbering" w:customStyle="1" w:styleId="3722">
    <w:name w:val="Нет списка3722"/>
    <w:next w:val="aa"/>
    <w:uiPriority w:val="99"/>
    <w:semiHidden/>
    <w:unhideWhenUsed/>
    <w:rsid w:val="003A2364"/>
  </w:style>
  <w:style w:type="numbering" w:customStyle="1" w:styleId="4722">
    <w:name w:val="Нет списка4722"/>
    <w:next w:val="aa"/>
    <w:uiPriority w:val="99"/>
    <w:semiHidden/>
    <w:unhideWhenUsed/>
    <w:rsid w:val="003A2364"/>
  </w:style>
  <w:style w:type="numbering" w:customStyle="1" w:styleId="117220">
    <w:name w:val="Текущий список11722"/>
    <w:rsid w:val="003A2364"/>
  </w:style>
  <w:style w:type="numbering" w:customStyle="1" w:styleId="1111111722">
    <w:name w:val="1 / 1.1 / 1.1.11722"/>
    <w:basedOn w:val="aa"/>
    <w:next w:val="111111"/>
    <w:rsid w:val="003A2364"/>
  </w:style>
  <w:style w:type="numbering" w:customStyle="1" w:styleId="12722">
    <w:name w:val="Нет списка12722"/>
    <w:next w:val="aa"/>
    <w:semiHidden/>
    <w:unhideWhenUsed/>
    <w:rsid w:val="003A2364"/>
  </w:style>
  <w:style w:type="numbering" w:customStyle="1" w:styleId="111722">
    <w:name w:val="Нет списка111722"/>
    <w:next w:val="aa"/>
    <w:semiHidden/>
    <w:unhideWhenUsed/>
    <w:rsid w:val="003A2364"/>
  </w:style>
  <w:style w:type="numbering" w:customStyle="1" w:styleId="21722">
    <w:name w:val="Нет списка21722"/>
    <w:next w:val="aa"/>
    <w:uiPriority w:val="99"/>
    <w:semiHidden/>
    <w:unhideWhenUsed/>
    <w:rsid w:val="003A2364"/>
  </w:style>
  <w:style w:type="numbering" w:customStyle="1" w:styleId="20220">
    <w:name w:val="Нет списка2022"/>
    <w:next w:val="aa"/>
    <w:uiPriority w:val="99"/>
    <w:semiHidden/>
    <w:unhideWhenUsed/>
    <w:rsid w:val="003A2364"/>
  </w:style>
  <w:style w:type="numbering" w:customStyle="1" w:styleId="19221">
    <w:name w:val="Текущий список1922"/>
    <w:rsid w:val="003A2364"/>
  </w:style>
  <w:style w:type="numbering" w:customStyle="1" w:styleId="111111922">
    <w:name w:val="1 / 1.1 / 1.1.1922"/>
    <w:basedOn w:val="aa"/>
    <w:next w:val="111111"/>
    <w:uiPriority w:val="99"/>
    <w:rsid w:val="003A2364"/>
  </w:style>
  <w:style w:type="numbering" w:customStyle="1" w:styleId="11822">
    <w:name w:val="Нет списка11822"/>
    <w:next w:val="aa"/>
    <w:semiHidden/>
    <w:unhideWhenUsed/>
    <w:rsid w:val="003A2364"/>
  </w:style>
  <w:style w:type="numbering" w:customStyle="1" w:styleId="11922">
    <w:name w:val="Нет списка11922"/>
    <w:next w:val="aa"/>
    <w:semiHidden/>
    <w:unhideWhenUsed/>
    <w:rsid w:val="003A2364"/>
  </w:style>
  <w:style w:type="numbering" w:customStyle="1" w:styleId="2822">
    <w:name w:val="Нет списка2822"/>
    <w:next w:val="aa"/>
    <w:uiPriority w:val="99"/>
    <w:semiHidden/>
    <w:unhideWhenUsed/>
    <w:rsid w:val="003A2364"/>
  </w:style>
  <w:style w:type="numbering" w:customStyle="1" w:styleId="3822">
    <w:name w:val="Нет списка3822"/>
    <w:next w:val="aa"/>
    <w:uiPriority w:val="99"/>
    <w:semiHidden/>
    <w:unhideWhenUsed/>
    <w:rsid w:val="003A2364"/>
  </w:style>
  <w:style w:type="numbering" w:customStyle="1" w:styleId="4822">
    <w:name w:val="Нет списка4822"/>
    <w:next w:val="aa"/>
    <w:uiPriority w:val="99"/>
    <w:semiHidden/>
    <w:unhideWhenUsed/>
    <w:rsid w:val="003A2364"/>
  </w:style>
  <w:style w:type="numbering" w:customStyle="1" w:styleId="118220">
    <w:name w:val="Текущий список11822"/>
    <w:rsid w:val="003A2364"/>
  </w:style>
  <w:style w:type="numbering" w:customStyle="1" w:styleId="1111111822">
    <w:name w:val="1 / 1.1 / 1.1.11822"/>
    <w:basedOn w:val="aa"/>
    <w:next w:val="111111"/>
    <w:rsid w:val="003A2364"/>
  </w:style>
  <w:style w:type="numbering" w:customStyle="1" w:styleId="128220">
    <w:name w:val="Нет списка12822"/>
    <w:next w:val="aa"/>
    <w:semiHidden/>
    <w:unhideWhenUsed/>
    <w:rsid w:val="003A2364"/>
  </w:style>
  <w:style w:type="numbering" w:customStyle="1" w:styleId="111822">
    <w:name w:val="Нет списка111822"/>
    <w:next w:val="aa"/>
    <w:semiHidden/>
    <w:unhideWhenUsed/>
    <w:rsid w:val="003A2364"/>
  </w:style>
  <w:style w:type="numbering" w:customStyle="1" w:styleId="21822">
    <w:name w:val="Нет списка21822"/>
    <w:next w:val="aa"/>
    <w:uiPriority w:val="99"/>
    <w:semiHidden/>
    <w:unhideWhenUsed/>
    <w:rsid w:val="003A2364"/>
  </w:style>
  <w:style w:type="numbering" w:customStyle="1" w:styleId="2922">
    <w:name w:val="Нет списка2922"/>
    <w:next w:val="aa"/>
    <w:uiPriority w:val="99"/>
    <w:semiHidden/>
    <w:unhideWhenUsed/>
    <w:rsid w:val="003A2364"/>
  </w:style>
  <w:style w:type="numbering" w:customStyle="1" w:styleId="110221">
    <w:name w:val="Текущий список11022"/>
    <w:rsid w:val="003A2364"/>
  </w:style>
  <w:style w:type="numbering" w:customStyle="1" w:styleId="1111111022">
    <w:name w:val="1 / 1.1 / 1.1.11022"/>
    <w:basedOn w:val="aa"/>
    <w:next w:val="111111"/>
    <w:uiPriority w:val="99"/>
    <w:rsid w:val="003A2364"/>
  </w:style>
  <w:style w:type="numbering" w:customStyle="1" w:styleId="12022">
    <w:name w:val="Нет списка12022"/>
    <w:next w:val="aa"/>
    <w:semiHidden/>
    <w:unhideWhenUsed/>
    <w:rsid w:val="003A2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3853">
      <w:bodyDiv w:val="1"/>
      <w:marLeft w:val="0"/>
      <w:marRight w:val="0"/>
      <w:marTop w:val="0"/>
      <w:marBottom w:val="0"/>
      <w:divBdr>
        <w:top w:val="none" w:sz="0" w:space="0" w:color="auto"/>
        <w:left w:val="none" w:sz="0" w:space="0" w:color="auto"/>
        <w:bottom w:val="none" w:sz="0" w:space="0" w:color="auto"/>
        <w:right w:val="none" w:sz="0" w:space="0" w:color="auto"/>
      </w:divBdr>
    </w:div>
    <w:div w:id="36131011">
      <w:bodyDiv w:val="1"/>
      <w:marLeft w:val="0"/>
      <w:marRight w:val="0"/>
      <w:marTop w:val="0"/>
      <w:marBottom w:val="0"/>
      <w:divBdr>
        <w:top w:val="none" w:sz="0" w:space="0" w:color="auto"/>
        <w:left w:val="none" w:sz="0" w:space="0" w:color="auto"/>
        <w:bottom w:val="none" w:sz="0" w:space="0" w:color="auto"/>
        <w:right w:val="none" w:sz="0" w:space="0" w:color="auto"/>
      </w:divBdr>
    </w:div>
    <w:div w:id="101001081">
      <w:bodyDiv w:val="1"/>
      <w:marLeft w:val="0"/>
      <w:marRight w:val="0"/>
      <w:marTop w:val="0"/>
      <w:marBottom w:val="0"/>
      <w:divBdr>
        <w:top w:val="none" w:sz="0" w:space="0" w:color="auto"/>
        <w:left w:val="none" w:sz="0" w:space="0" w:color="auto"/>
        <w:bottom w:val="none" w:sz="0" w:space="0" w:color="auto"/>
        <w:right w:val="none" w:sz="0" w:space="0" w:color="auto"/>
      </w:divBdr>
    </w:div>
    <w:div w:id="276572269">
      <w:bodyDiv w:val="1"/>
      <w:marLeft w:val="0"/>
      <w:marRight w:val="0"/>
      <w:marTop w:val="0"/>
      <w:marBottom w:val="0"/>
      <w:divBdr>
        <w:top w:val="none" w:sz="0" w:space="0" w:color="auto"/>
        <w:left w:val="none" w:sz="0" w:space="0" w:color="auto"/>
        <w:bottom w:val="none" w:sz="0" w:space="0" w:color="auto"/>
        <w:right w:val="none" w:sz="0" w:space="0" w:color="auto"/>
      </w:divBdr>
    </w:div>
    <w:div w:id="410547228">
      <w:bodyDiv w:val="1"/>
      <w:marLeft w:val="0"/>
      <w:marRight w:val="0"/>
      <w:marTop w:val="0"/>
      <w:marBottom w:val="0"/>
      <w:divBdr>
        <w:top w:val="none" w:sz="0" w:space="0" w:color="auto"/>
        <w:left w:val="none" w:sz="0" w:space="0" w:color="auto"/>
        <w:bottom w:val="none" w:sz="0" w:space="0" w:color="auto"/>
        <w:right w:val="none" w:sz="0" w:space="0" w:color="auto"/>
      </w:divBdr>
    </w:div>
    <w:div w:id="468517814">
      <w:bodyDiv w:val="1"/>
      <w:marLeft w:val="0"/>
      <w:marRight w:val="0"/>
      <w:marTop w:val="0"/>
      <w:marBottom w:val="0"/>
      <w:divBdr>
        <w:top w:val="none" w:sz="0" w:space="0" w:color="auto"/>
        <w:left w:val="none" w:sz="0" w:space="0" w:color="auto"/>
        <w:bottom w:val="none" w:sz="0" w:space="0" w:color="auto"/>
        <w:right w:val="none" w:sz="0" w:space="0" w:color="auto"/>
      </w:divBdr>
    </w:div>
    <w:div w:id="508836475">
      <w:bodyDiv w:val="1"/>
      <w:marLeft w:val="0"/>
      <w:marRight w:val="0"/>
      <w:marTop w:val="0"/>
      <w:marBottom w:val="0"/>
      <w:divBdr>
        <w:top w:val="none" w:sz="0" w:space="0" w:color="auto"/>
        <w:left w:val="none" w:sz="0" w:space="0" w:color="auto"/>
        <w:bottom w:val="none" w:sz="0" w:space="0" w:color="auto"/>
        <w:right w:val="none" w:sz="0" w:space="0" w:color="auto"/>
      </w:divBdr>
    </w:div>
    <w:div w:id="565726874">
      <w:bodyDiv w:val="1"/>
      <w:marLeft w:val="0"/>
      <w:marRight w:val="0"/>
      <w:marTop w:val="0"/>
      <w:marBottom w:val="0"/>
      <w:divBdr>
        <w:top w:val="none" w:sz="0" w:space="0" w:color="auto"/>
        <w:left w:val="none" w:sz="0" w:space="0" w:color="auto"/>
        <w:bottom w:val="none" w:sz="0" w:space="0" w:color="auto"/>
        <w:right w:val="none" w:sz="0" w:space="0" w:color="auto"/>
      </w:divBdr>
    </w:div>
    <w:div w:id="584219385">
      <w:bodyDiv w:val="1"/>
      <w:marLeft w:val="0"/>
      <w:marRight w:val="0"/>
      <w:marTop w:val="0"/>
      <w:marBottom w:val="0"/>
      <w:divBdr>
        <w:top w:val="none" w:sz="0" w:space="0" w:color="auto"/>
        <w:left w:val="none" w:sz="0" w:space="0" w:color="auto"/>
        <w:bottom w:val="none" w:sz="0" w:space="0" w:color="auto"/>
        <w:right w:val="none" w:sz="0" w:space="0" w:color="auto"/>
      </w:divBdr>
    </w:div>
    <w:div w:id="643776329">
      <w:bodyDiv w:val="1"/>
      <w:marLeft w:val="0"/>
      <w:marRight w:val="0"/>
      <w:marTop w:val="0"/>
      <w:marBottom w:val="0"/>
      <w:divBdr>
        <w:top w:val="none" w:sz="0" w:space="0" w:color="auto"/>
        <w:left w:val="none" w:sz="0" w:space="0" w:color="auto"/>
        <w:bottom w:val="none" w:sz="0" w:space="0" w:color="auto"/>
        <w:right w:val="none" w:sz="0" w:space="0" w:color="auto"/>
      </w:divBdr>
    </w:div>
    <w:div w:id="694382896">
      <w:bodyDiv w:val="1"/>
      <w:marLeft w:val="0"/>
      <w:marRight w:val="0"/>
      <w:marTop w:val="0"/>
      <w:marBottom w:val="0"/>
      <w:divBdr>
        <w:top w:val="none" w:sz="0" w:space="0" w:color="auto"/>
        <w:left w:val="none" w:sz="0" w:space="0" w:color="auto"/>
        <w:bottom w:val="none" w:sz="0" w:space="0" w:color="auto"/>
        <w:right w:val="none" w:sz="0" w:space="0" w:color="auto"/>
      </w:divBdr>
    </w:div>
    <w:div w:id="804352830">
      <w:bodyDiv w:val="1"/>
      <w:marLeft w:val="0"/>
      <w:marRight w:val="0"/>
      <w:marTop w:val="0"/>
      <w:marBottom w:val="0"/>
      <w:divBdr>
        <w:top w:val="none" w:sz="0" w:space="0" w:color="auto"/>
        <w:left w:val="none" w:sz="0" w:space="0" w:color="auto"/>
        <w:bottom w:val="none" w:sz="0" w:space="0" w:color="auto"/>
        <w:right w:val="none" w:sz="0" w:space="0" w:color="auto"/>
      </w:divBdr>
    </w:div>
    <w:div w:id="820199523">
      <w:bodyDiv w:val="1"/>
      <w:marLeft w:val="0"/>
      <w:marRight w:val="0"/>
      <w:marTop w:val="0"/>
      <w:marBottom w:val="0"/>
      <w:divBdr>
        <w:top w:val="none" w:sz="0" w:space="0" w:color="auto"/>
        <w:left w:val="none" w:sz="0" w:space="0" w:color="auto"/>
        <w:bottom w:val="none" w:sz="0" w:space="0" w:color="auto"/>
        <w:right w:val="none" w:sz="0" w:space="0" w:color="auto"/>
      </w:divBdr>
    </w:div>
    <w:div w:id="821115784">
      <w:bodyDiv w:val="1"/>
      <w:marLeft w:val="0"/>
      <w:marRight w:val="0"/>
      <w:marTop w:val="0"/>
      <w:marBottom w:val="0"/>
      <w:divBdr>
        <w:top w:val="none" w:sz="0" w:space="0" w:color="auto"/>
        <w:left w:val="none" w:sz="0" w:space="0" w:color="auto"/>
        <w:bottom w:val="none" w:sz="0" w:space="0" w:color="auto"/>
        <w:right w:val="none" w:sz="0" w:space="0" w:color="auto"/>
      </w:divBdr>
    </w:div>
    <w:div w:id="828013789">
      <w:bodyDiv w:val="1"/>
      <w:marLeft w:val="0"/>
      <w:marRight w:val="0"/>
      <w:marTop w:val="0"/>
      <w:marBottom w:val="0"/>
      <w:divBdr>
        <w:top w:val="none" w:sz="0" w:space="0" w:color="auto"/>
        <w:left w:val="none" w:sz="0" w:space="0" w:color="auto"/>
        <w:bottom w:val="none" w:sz="0" w:space="0" w:color="auto"/>
        <w:right w:val="none" w:sz="0" w:space="0" w:color="auto"/>
      </w:divBdr>
    </w:div>
    <w:div w:id="832645322">
      <w:bodyDiv w:val="1"/>
      <w:marLeft w:val="0"/>
      <w:marRight w:val="0"/>
      <w:marTop w:val="0"/>
      <w:marBottom w:val="0"/>
      <w:divBdr>
        <w:top w:val="none" w:sz="0" w:space="0" w:color="auto"/>
        <w:left w:val="none" w:sz="0" w:space="0" w:color="auto"/>
        <w:bottom w:val="none" w:sz="0" w:space="0" w:color="auto"/>
        <w:right w:val="none" w:sz="0" w:space="0" w:color="auto"/>
      </w:divBdr>
    </w:div>
    <w:div w:id="850218097">
      <w:bodyDiv w:val="1"/>
      <w:marLeft w:val="0"/>
      <w:marRight w:val="0"/>
      <w:marTop w:val="0"/>
      <w:marBottom w:val="0"/>
      <w:divBdr>
        <w:top w:val="none" w:sz="0" w:space="0" w:color="auto"/>
        <w:left w:val="none" w:sz="0" w:space="0" w:color="auto"/>
        <w:bottom w:val="none" w:sz="0" w:space="0" w:color="auto"/>
        <w:right w:val="none" w:sz="0" w:space="0" w:color="auto"/>
      </w:divBdr>
    </w:div>
    <w:div w:id="938022993">
      <w:bodyDiv w:val="1"/>
      <w:marLeft w:val="0"/>
      <w:marRight w:val="0"/>
      <w:marTop w:val="0"/>
      <w:marBottom w:val="0"/>
      <w:divBdr>
        <w:top w:val="none" w:sz="0" w:space="0" w:color="auto"/>
        <w:left w:val="none" w:sz="0" w:space="0" w:color="auto"/>
        <w:bottom w:val="none" w:sz="0" w:space="0" w:color="auto"/>
        <w:right w:val="none" w:sz="0" w:space="0" w:color="auto"/>
      </w:divBdr>
    </w:div>
    <w:div w:id="975910201">
      <w:bodyDiv w:val="1"/>
      <w:marLeft w:val="0"/>
      <w:marRight w:val="0"/>
      <w:marTop w:val="0"/>
      <w:marBottom w:val="0"/>
      <w:divBdr>
        <w:top w:val="none" w:sz="0" w:space="0" w:color="auto"/>
        <w:left w:val="none" w:sz="0" w:space="0" w:color="auto"/>
        <w:bottom w:val="none" w:sz="0" w:space="0" w:color="auto"/>
        <w:right w:val="none" w:sz="0" w:space="0" w:color="auto"/>
      </w:divBdr>
    </w:div>
    <w:div w:id="976842417">
      <w:bodyDiv w:val="1"/>
      <w:marLeft w:val="0"/>
      <w:marRight w:val="0"/>
      <w:marTop w:val="0"/>
      <w:marBottom w:val="0"/>
      <w:divBdr>
        <w:top w:val="none" w:sz="0" w:space="0" w:color="auto"/>
        <w:left w:val="none" w:sz="0" w:space="0" w:color="auto"/>
        <w:bottom w:val="none" w:sz="0" w:space="0" w:color="auto"/>
        <w:right w:val="none" w:sz="0" w:space="0" w:color="auto"/>
      </w:divBdr>
    </w:div>
    <w:div w:id="1077243383">
      <w:bodyDiv w:val="1"/>
      <w:marLeft w:val="0"/>
      <w:marRight w:val="0"/>
      <w:marTop w:val="0"/>
      <w:marBottom w:val="0"/>
      <w:divBdr>
        <w:top w:val="none" w:sz="0" w:space="0" w:color="auto"/>
        <w:left w:val="none" w:sz="0" w:space="0" w:color="auto"/>
        <w:bottom w:val="none" w:sz="0" w:space="0" w:color="auto"/>
        <w:right w:val="none" w:sz="0" w:space="0" w:color="auto"/>
      </w:divBdr>
    </w:div>
    <w:div w:id="1119106924">
      <w:bodyDiv w:val="1"/>
      <w:marLeft w:val="0"/>
      <w:marRight w:val="0"/>
      <w:marTop w:val="0"/>
      <w:marBottom w:val="0"/>
      <w:divBdr>
        <w:top w:val="none" w:sz="0" w:space="0" w:color="auto"/>
        <w:left w:val="none" w:sz="0" w:space="0" w:color="auto"/>
        <w:bottom w:val="none" w:sz="0" w:space="0" w:color="auto"/>
        <w:right w:val="none" w:sz="0" w:space="0" w:color="auto"/>
      </w:divBdr>
    </w:div>
    <w:div w:id="1170676078">
      <w:bodyDiv w:val="1"/>
      <w:marLeft w:val="0"/>
      <w:marRight w:val="0"/>
      <w:marTop w:val="0"/>
      <w:marBottom w:val="0"/>
      <w:divBdr>
        <w:top w:val="none" w:sz="0" w:space="0" w:color="auto"/>
        <w:left w:val="none" w:sz="0" w:space="0" w:color="auto"/>
        <w:bottom w:val="none" w:sz="0" w:space="0" w:color="auto"/>
        <w:right w:val="none" w:sz="0" w:space="0" w:color="auto"/>
      </w:divBdr>
    </w:div>
    <w:div w:id="1281374654">
      <w:bodyDiv w:val="1"/>
      <w:marLeft w:val="0"/>
      <w:marRight w:val="0"/>
      <w:marTop w:val="0"/>
      <w:marBottom w:val="0"/>
      <w:divBdr>
        <w:top w:val="none" w:sz="0" w:space="0" w:color="auto"/>
        <w:left w:val="none" w:sz="0" w:space="0" w:color="auto"/>
        <w:bottom w:val="none" w:sz="0" w:space="0" w:color="auto"/>
        <w:right w:val="none" w:sz="0" w:space="0" w:color="auto"/>
      </w:divBdr>
    </w:div>
    <w:div w:id="1289169616">
      <w:bodyDiv w:val="1"/>
      <w:marLeft w:val="0"/>
      <w:marRight w:val="0"/>
      <w:marTop w:val="0"/>
      <w:marBottom w:val="0"/>
      <w:divBdr>
        <w:top w:val="none" w:sz="0" w:space="0" w:color="auto"/>
        <w:left w:val="none" w:sz="0" w:space="0" w:color="auto"/>
        <w:bottom w:val="none" w:sz="0" w:space="0" w:color="auto"/>
        <w:right w:val="none" w:sz="0" w:space="0" w:color="auto"/>
      </w:divBdr>
    </w:div>
    <w:div w:id="1311325254">
      <w:bodyDiv w:val="1"/>
      <w:marLeft w:val="0"/>
      <w:marRight w:val="0"/>
      <w:marTop w:val="0"/>
      <w:marBottom w:val="0"/>
      <w:divBdr>
        <w:top w:val="none" w:sz="0" w:space="0" w:color="auto"/>
        <w:left w:val="none" w:sz="0" w:space="0" w:color="auto"/>
        <w:bottom w:val="none" w:sz="0" w:space="0" w:color="auto"/>
        <w:right w:val="none" w:sz="0" w:space="0" w:color="auto"/>
      </w:divBdr>
    </w:div>
    <w:div w:id="1353872080">
      <w:bodyDiv w:val="1"/>
      <w:marLeft w:val="0"/>
      <w:marRight w:val="0"/>
      <w:marTop w:val="0"/>
      <w:marBottom w:val="0"/>
      <w:divBdr>
        <w:top w:val="none" w:sz="0" w:space="0" w:color="auto"/>
        <w:left w:val="none" w:sz="0" w:space="0" w:color="auto"/>
        <w:bottom w:val="none" w:sz="0" w:space="0" w:color="auto"/>
        <w:right w:val="none" w:sz="0" w:space="0" w:color="auto"/>
      </w:divBdr>
    </w:div>
    <w:div w:id="1372223076">
      <w:bodyDiv w:val="1"/>
      <w:marLeft w:val="0"/>
      <w:marRight w:val="0"/>
      <w:marTop w:val="0"/>
      <w:marBottom w:val="0"/>
      <w:divBdr>
        <w:top w:val="none" w:sz="0" w:space="0" w:color="auto"/>
        <w:left w:val="none" w:sz="0" w:space="0" w:color="auto"/>
        <w:bottom w:val="none" w:sz="0" w:space="0" w:color="auto"/>
        <w:right w:val="none" w:sz="0" w:space="0" w:color="auto"/>
      </w:divBdr>
    </w:div>
    <w:div w:id="1375806628">
      <w:bodyDiv w:val="1"/>
      <w:marLeft w:val="0"/>
      <w:marRight w:val="0"/>
      <w:marTop w:val="0"/>
      <w:marBottom w:val="0"/>
      <w:divBdr>
        <w:top w:val="none" w:sz="0" w:space="0" w:color="auto"/>
        <w:left w:val="none" w:sz="0" w:space="0" w:color="auto"/>
        <w:bottom w:val="none" w:sz="0" w:space="0" w:color="auto"/>
        <w:right w:val="none" w:sz="0" w:space="0" w:color="auto"/>
      </w:divBdr>
    </w:div>
    <w:div w:id="1457219358">
      <w:bodyDiv w:val="1"/>
      <w:marLeft w:val="0"/>
      <w:marRight w:val="0"/>
      <w:marTop w:val="0"/>
      <w:marBottom w:val="0"/>
      <w:divBdr>
        <w:top w:val="none" w:sz="0" w:space="0" w:color="auto"/>
        <w:left w:val="none" w:sz="0" w:space="0" w:color="auto"/>
        <w:bottom w:val="none" w:sz="0" w:space="0" w:color="auto"/>
        <w:right w:val="none" w:sz="0" w:space="0" w:color="auto"/>
      </w:divBdr>
    </w:div>
    <w:div w:id="1473868732">
      <w:bodyDiv w:val="1"/>
      <w:marLeft w:val="0"/>
      <w:marRight w:val="0"/>
      <w:marTop w:val="0"/>
      <w:marBottom w:val="0"/>
      <w:divBdr>
        <w:top w:val="none" w:sz="0" w:space="0" w:color="auto"/>
        <w:left w:val="none" w:sz="0" w:space="0" w:color="auto"/>
        <w:bottom w:val="none" w:sz="0" w:space="0" w:color="auto"/>
        <w:right w:val="none" w:sz="0" w:space="0" w:color="auto"/>
      </w:divBdr>
    </w:div>
    <w:div w:id="1543253510">
      <w:bodyDiv w:val="1"/>
      <w:marLeft w:val="0"/>
      <w:marRight w:val="0"/>
      <w:marTop w:val="0"/>
      <w:marBottom w:val="0"/>
      <w:divBdr>
        <w:top w:val="none" w:sz="0" w:space="0" w:color="auto"/>
        <w:left w:val="none" w:sz="0" w:space="0" w:color="auto"/>
        <w:bottom w:val="none" w:sz="0" w:space="0" w:color="auto"/>
        <w:right w:val="none" w:sz="0" w:space="0" w:color="auto"/>
      </w:divBdr>
    </w:div>
    <w:div w:id="1579099459">
      <w:bodyDiv w:val="1"/>
      <w:marLeft w:val="0"/>
      <w:marRight w:val="0"/>
      <w:marTop w:val="0"/>
      <w:marBottom w:val="0"/>
      <w:divBdr>
        <w:top w:val="none" w:sz="0" w:space="0" w:color="auto"/>
        <w:left w:val="none" w:sz="0" w:space="0" w:color="auto"/>
        <w:bottom w:val="none" w:sz="0" w:space="0" w:color="auto"/>
        <w:right w:val="none" w:sz="0" w:space="0" w:color="auto"/>
      </w:divBdr>
    </w:div>
    <w:div w:id="1601911209">
      <w:bodyDiv w:val="1"/>
      <w:marLeft w:val="0"/>
      <w:marRight w:val="0"/>
      <w:marTop w:val="0"/>
      <w:marBottom w:val="0"/>
      <w:divBdr>
        <w:top w:val="none" w:sz="0" w:space="0" w:color="auto"/>
        <w:left w:val="none" w:sz="0" w:space="0" w:color="auto"/>
        <w:bottom w:val="none" w:sz="0" w:space="0" w:color="auto"/>
        <w:right w:val="none" w:sz="0" w:space="0" w:color="auto"/>
      </w:divBdr>
    </w:div>
    <w:div w:id="1671789907">
      <w:bodyDiv w:val="1"/>
      <w:marLeft w:val="0"/>
      <w:marRight w:val="0"/>
      <w:marTop w:val="0"/>
      <w:marBottom w:val="0"/>
      <w:divBdr>
        <w:top w:val="none" w:sz="0" w:space="0" w:color="auto"/>
        <w:left w:val="none" w:sz="0" w:space="0" w:color="auto"/>
        <w:bottom w:val="none" w:sz="0" w:space="0" w:color="auto"/>
        <w:right w:val="none" w:sz="0" w:space="0" w:color="auto"/>
      </w:divBdr>
    </w:div>
    <w:div w:id="1672683567">
      <w:bodyDiv w:val="1"/>
      <w:marLeft w:val="0"/>
      <w:marRight w:val="0"/>
      <w:marTop w:val="0"/>
      <w:marBottom w:val="0"/>
      <w:divBdr>
        <w:top w:val="none" w:sz="0" w:space="0" w:color="auto"/>
        <w:left w:val="none" w:sz="0" w:space="0" w:color="auto"/>
        <w:bottom w:val="none" w:sz="0" w:space="0" w:color="auto"/>
        <w:right w:val="none" w:sz="0" w:space="0" w:color="auto"/>
      </w:divBdr>
    </w:div>
    <w:div w:id="1696732011">
      <w:bodyDiv w:val="1"/>
      <w:marLeft w:val="0"/>
      <w:marRight w:val="0"/>
      <w:marTop w:val="0"/>
      <w:marBottom w:val="0"/>
      <w:divBdr>
        <w:top w:val="none" w:sz="0" w:space="0" w:color="auto"/>
        <w:left w:val="none" w:sz="0" w:space="0" w:color="auto"/>
        <w:bottom w:val="none" w:sz="0" w:space="0" w:color="auto"/>
        <w:right w:val="none" w:sz="0" w:space="0" w:color="auto"/>
      </w:divBdr>
    </w:div>
    <w:div w:id="1772503651">
      <w:bodyDiv w:val="1"/>
      <w:marLeft w:val="0"/>
      <w:marRight w:val="0"/>
      <w:marTop w:val="0"/>
      <w:marBottom w:val="0"/>
      <w:divBdr>
        <w:top w:val="none" w:sz="0" w:space="0" w:color="auto"/>
        <w:left w:val="none" w:sz="0" w:space="0" w:color="auto"/>
        <w:bottom w:val="none" w:sz="0" w:space="0" w:color="auto"/>
        <w:right w:val="none" w:sz="0" w:space="0" w:color="auto"/>
      </w:divBdr>
    </w:div>
    <w:div w:id="1867521460">
      <w:bodyDiv w:val="1"/>
      <w:marLeft w:val="0"/>
      <w:marRight w:val="0"/>
      <w:marTop w:val="0"/>
      <w:marBottom w:val="0"/>
      <w:divBdr>
        <w:top w:val="none" w:sz="0" w:space="0" w:color="auto"/>
        <w:left w:val="none" w:sz="0" w:space="0" w:color="auto"/>
        <w:bottom w:val="none" w:sz="0" w:space="0" w:color="auto"/>
        <w:right w:val="none" w:sz="0" w:space="0" w:color="auto"/>
      </w:divBdr>
    </w:div>
    <w:div w:id="1869873567">
      <w:bodyDiv w:val="1"/>
      <w:marLeft w:val="0"/>
      <w:marRight w:val="0"/>
      <w:marTop w:val="0"/>
      <w:marBottom w:val="0"/>
      <w:divBdr>
        <w:top w:val="none" w:sz="0" w:space="0" w:color="auto"/>
        <w:left w:val="none" w:sz="0" w:space="0" w:color="auto"/>
        <w:bottom w:val="none" w:sz="0" w:space="0" w:color="auto"/>
        <w:right w:val="none" w:sz="0" w:space="0" w:color="auto"/>
      </w:divBdr>
    </w:div>
    <w:div w:id="1934774529">
      <w:bodyDiv w:val="1"/>
      <w:marLeft w:val="0"/>
      <w:marRight w:val="0"/>
      <w:marTop w:val="0"/>
      <w:marBottom w:val="0"/>
      <w:divBdr>
        <w:top w:val="none" w:sz="0" w:space="0" w:color="auto"/>
        <w:left w:val="none" w:sz="0" w:space="0" w:color="auto"/>
        <w:bottom w:val="none" w:sz="0" w:space="0" w:color="auto"/>
        <w:right w:val="none" w:sz="0" w:space="0" w:color="auto"/>
      </w:divBdr>
    </w:div>
    <w:div w:id="2015841156">
      <w:bodyDiv w:val="1"/>
      <w:marLeft w:val="0"/>
      <w:marRight w:val="0"/>
      <w:marTop w:val="0"/>
      <w:marBottom w:val="0"/>
      <w:divBdr>
        <w:top w:val="none" w:sz="0" w:space="0" w:color="auto"/>
        <w:left w:val="none" w:sz="0" w:space="0" w:color="auto"/>
        <w:bottom w:val="none" w:sz="0" w:space="0" w:color="auto"/>
        <w:right w:val="none" w:sz="0" w:space="0" w:color="auto"/>
      </w:divBdr>
    </w:div>
    <w:div w:id="2049179856">
      <w:bodyDiv w:val="1"/>
      <w:marLeft w:val="0"/>
      <w:marRight w:val="0"/>
      <w:marTop w:val="0"/>
      <w:marBottom w:val="0"/>
      <w:divBdr>
        <w:top w:val="none" w:sz="0" w:space="0" w:color="auto"/>
        <w:left w:val="none" w:sz="0" w:space="0" w:color="auto"/>
        <w:bottom w:val="none" w:sz="0" w:space="0" w:color="auto"/>
        <w:right w:val="none" w:sz="0" w:space="0" w:color="auto"/>
      </w:divBdr>
    </w:div>
    <w:div w:id="2112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http://utp.sberbank-ast.ru/" TargetMode="External"/><Relationship Id="rId26" Type="http://schemas.openxmlformats.org/officeDocument/2006/relationships/hyperlink" Target="consultantplus://offline/ref=6B35A2DE4FFFB3B01C70FFB5CFAF5BED92BAF4FBE4443A8DF8FECBBF00L965N" TargetMode="External"/><Relationship Id="rId39" Type="http://schemas.openxmlformats.org/officeDocument/2006/relationships/hyperlink" Target="consultantplus://offline/ref=6CF973271F83E1E4F4B1DD7B50486BED2452EEEBF03EE9CCB4E8C76DA15A577F6D2816C526VAQ4N" TargetMode="External"/><Relationship Id="rId21" Type="http://schemas.openxmlformats.org/officeDocument/2006/relationships/hyperlink" Target="http://utp.sberbank-ast.ru/" TargetMode="External"/><Relationship Id="rId34" Type="http://schemas.openxmlformats.org/officeDocument/2006/relationships/hyperlink" Target="consultantplus://offline/ref=3EC6B92A047BCC9BBBAC614D7B3397E05CE0054002F394570877240586D4A18355832C59104El1I" TargetMode="External"/><Relationship Id="rId42" Type="http://schemas.openxmlformats.org/officeDocument/2006/relationships/hyperlink" Target="consultantplus://offline/ref=3D8AA2F25EA714A6041464ABCED26FDE2AC8BD9645E2CE47BDF187CF4E230CDA1DEDCE2F9ET3gDK" TargetMode="External"/><Relationship Id="rId47" Type="http://schemas.openxmlformats.org/officeDocument/2006/relationships/hyperlink" Target="consultantplus://offline/ref=C34036DA4EEAEFD856E0118A69BED89D36638E06DDE9DE5340F4A5F978B50EI" TargetMode="External"/><Relationship Id="rId50" Type="http://schemas.openxmlformats.org/officeDocument/2006/relationships/hyperlink" Target="consultantplus://offline/ref=C34036DA4EEAEFD856E0118A69BED89D36638E06DDE9DE5340F4A5F978B50EI"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utp.sberbank-ast.ru/" TargetMode="External"/><Relationship Id="rId17" Type="http://schemas.openxmlformats.org/officeDocument/2006/relationships/hyperlink" Target="http://zakupki.gov.ru/" TargetMode="External"/><Relationship Id="rId25" Type="http://schemas.openxmlformats.org/officeDocument/2006/relationships/hyperlink" Target="consultantplus://offline/ref=6B35A2DE4FFFB3B01C70FFB5CFAF5BED91B3F2F8E1453A8DF8FECBBF00952FF750D7673463891642L66BN" TargetMode="External"/><Relationship Id="rId33" Type="http://schemas.openxmlformats.org/officeDocument/2006/relationships/hyperlink" Target="consultantplus://offline/ref=C94E40F5ED9F8211142766637D90D05FCBA453C87EAFF2E53D77C130911FW3N" TargetMode="External"/><Relationship Id="rId38" Type="http://schemas.openxmlformats.org/officeDocument/2006/relationships/hyperlink" Target="consultantplus://offline/ref=BC1BF71CA8E29F1CA914CA29D738FEF8A73A4AB8B360C70F083BD050BF3816733CF9F4F79Fs3y2M" TargetMode="External"/><Relationship Id="rId46" Type="http://schemas.openxmlformats.org/officeDocument/2006/relationships/hyperlink" Target="https://rmsp.nalog.ru/" TargetMode="External"/><Relationship Id="rId2" Type="http://schemas.openxmlformats.org/officeDocument/2006/relationships/numbering" Target="numbering.xml"/><Relationship Id="rId16" Type="http://schemas.openxmlformats.org/officeDocument/2006/relationships/hyperlink" Target="consultantplus://offline/ref=2DB330149C9859EE3C0B431B788C442572879336F977707EF7335140D7Z0T5O" TargetMode="External"/><Relationship Id="rId20" Type="http://schemas.openxmlformats.org/officeDocument/2006/relationships/hyperlink" Target="http://zakupki.gov.ru/" TargetMode="External"/><Relationship Id="rId29" Type="http://schemas.openxmlformats.org/officeDocument/2006/relationships/hyperlink" Target="consultantplus://offline/ref=13632DA52372E6FA077634A572AD692665A6B067144D9B6AB17EBE8B089C4579D136B7C0D0762E5ByBY4O" TargetMode="External"/><Relationship Id="rId41" Type="http://schemas.openxmlformats.org/officeDocument/2006/relationships/hyperlink" Target="consultantplus://offline/ref=3D8AA2F25EA714A6041464ABCED26FDE2AC8BD9645E2CE47BDF187CF4E230CDA1DEDCE2F9ET3gDK"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24" Type="http://schemas.openxmlformats.org/officeDocument/2006/relationships/hyperlink" Target="consultantplus://offline/ref=6B35A2DE4FFFB3B01C70FFB5CFAF5BED92BAF4FCE7493A8DF8FECBBF00L965N" TargetMode="External"/><Relationship Id="rId32" Type="http://schemas.openxmlformats.org/officeDocument/2006/relationships/hyperlink" Target="consultantplus://offline/ref=C94E40F5ED9F82111427636C7E90D05FCBAA51C378A6AFEF352ECD3219W6N" TargetMode="External"/><Relationship Id="rId37" Type="http://schemas.openxmlformats.org/officeDocument/2006/relationships/hyperlink" Target="consultantplus://offline/ref=9215AC8A1E463DFF740A80FB31FBF0B2612AA3BEE213CBC50206CADC0DD46A6F507464BF337226E5f1N8M" TargetMode="External"/><Relationship Id="rId40" Type="http://schemas.openxmlformats.org/officeDocument/2006/relationships/hyperlink" Target="consultantplus://offline/ref=3D8AA2F25EA714A6041464ABCED26FDE2BC0BB964DE8CE47BDF187CF4E230CDA1DEDCE2D9B3540D9T1gCK" TargetMode="External"/><Relationship Id="rId45" Type="http://schemas.openxmlformats.org/officeDocument/2006/relationships/hyperlink" Target="http://utp.sberbank-ast.ru/"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DB330149C9859EE3C0B431B788C442572869C34F528277CA6665FZ4T5O" TargetMode="External"/><Relationship Id="rId23" Type="http://schemas.openxmlformats.org/officeDocument/2006/relationships/hyperlink" Target="consultantplus://offline/ref=6B35A2DE4FFFB3B01C70FFB5CFAF5BED92BAF3F8E3433A8DF8FECBBF00952FF750D7673463891642L665N" TargetMode="External"/><Relationship Id="rId28" Type="http://schemas.openxmlformats.org/officeDocument/2006/relationships/hyperlink" Target="consultantplus://offline/ref=13632DA52372E6FA077634A572AD692666AEB26F19429B6AB17EBE8B089C4579D136B7C0D0762D5DyBY7O" TargetMode="External"/><Relationship Id="rId36" Type="http://schemas.openxmlformats.org/officeDocument/2006/relationships/hyperlink" Target="consultantplus://offline/ref=AF470D042599C7A4FF508EA357E9EDE95915A4E2C202C1877437049A2667BF5FB51BBCEAF65188B9N1EAM" TargetMode="External"/><Relationship Id="rId49" Type="http://schemas.openxmlformats.org/officeDocument/2006/relationships/hyperlink" Target="https://rmsp.nalog.ru/" TargetMode="External"/><Relationship Id="rId57" Type="http://schemas.openxmlformats.org/officeDocument/2006/relationships/fontTable" Target="fontTable.xml"/><Relationship Id="rId10" Type="http://schemas.openxmlformats.org/officeDocument/2006/relationships/hyperlink" Target="http://utp.sberbank-ast.ru/" TargetMode="External"/><Relationship Id="rId19" Type="http://schemas.openxmlformats.org/officeDocument/2006/relationships/hyperlink" Target="http://utp.sberbank-ast.ru/" TargetMode="External"/><Relationship Id="rId31" Type="http://schemas.openxmlformats.org/officeDocument/2006/relationships/hyperlink" Target="consultantplus://offline/ref=13632DA52372E6FA077634A572AD692665A6B56211409B6AB17EBE8B089C4579D136B7C0D0762D59yBY2O" TargetMode="External"/><Relationship Id="rId44" Type="http://schemas.openxmlformats.org/officeDocument/2006/relationships/hyperlink" Target="http://utp.sberbank-ast.ru/"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hyperlink" Target="http://utp.sberbank-ast.ru/" TargetMode="External"/><Relationship Id="rId22" Type="http://schemas.openxmlformats.org/officeDocument/2006/relationships/hyperlink" Target="consultantplus://offline/ref=6B35A2DE4FFFB3B01C70FFB5CFAF5BED92BAF4FBEC473A8DF8FECBBF00L965N" TargetMode="External"/><Relationship Id="rId27" Type="http://schemas.openxmlformats.org/officeDocument/2006/relationships/hyperlink" Target="consultantplus://offline/ref=6B35A2DE4FFFB3B01C70FFB5CFAF5BED91B9F6F8E5423A8DF8FECBBF00L965N" TargetMode="External"/><Relationship Id="rId30" Type="http://schemas.openxmlformats.org/officeDocument/2006/relationships/hyperlink" Target="consultantplus://offline/ref=13632DA52372E6FA077634A572AD692665A6B067144D9B6AB17EBE8B089C4579D136B7C0D0762E5ByBY4O" TargetMode="External"/><Relationship Id="rId35" Type="http://schemas.openxmlformats.org/officeDocument/2006/relationships/hyperlink" Target="consultantplus://offline/ref=AF470D042599C7A4FF508EA357E9EDE9581DA3E2C303C1877437049A2667BF5FB51BBCE8FEN5E3M" TargetMode="External"/><Relationship Id="rId43" Type="http://schemas.openxmlformats.org/officeDocument/2006/relationships/hyperlink" Target="mailto:nsafronova@hse.ru" TargetMode="External"/><Relationship Id="rId48" Type="http://schemas.openxmlformats.org/officeDocument/2006/relationships/hyperlink" Target="consultantplus://offline/ref=3122AED5F5F14EE7EB129C30705E4F07339E031D493F7A91CE4C97FF713CC699B80EA5278C466604SAhDN" TargetMode="External"/><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consultantplus://offline/ref=3122AED5F5F14EE7EB129C30705E4F07339E031D493F7A91CE4C97FF713CC699B80EA5278C466604SAhD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BD993-A817-4855-945C-1C02DFB4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93</Pages>
  <Words>32851</Words>
  <Characters>236101</Characters>
  <Application>Microsoft Office Word</Application>
  <DocSecurity>0</DocSecurity>
  <Lines>1967</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Балан </cp:lastModifiedBy>
  <cp:revision>154</cp:revision>
  <cp:lastPrinted>2017-10-13T14:15:00Z</cp:lastPrinted>
  <dcterms:created xsi:type="dcterms:W3CDTF">2019-06-06T06:39:00Z</dcterms:created>
  <dcterms:modified xsi:type="dcterms:W3CDTF">2019-08-30T15:56:00Z</dcterms:modified>
</cp:coreProperties>
</file>